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C392" w14:textId="77777777" w:rsidR="009A6181" w:rsidRPr="006E2B84" w:rsidRDefault="009A6181" w:rsidP="009A6181">
      <w:pPr>
        <w:jc w:val="center"/>
        <w:outlineLvl w:val="0"/>
        <w:rPr>
          <w:b/>
          <w:sz w:val="28"/>
          <w:szCs w:val="28"/>
          <w:lang w:val="nl-NL"/>
        </w:rPr>
      </w:pPr>
      <w:r w:rsidRPr="006E2B84">
        <w:rPr>
          <w:b/>
          <w:sz w:val="28"/>
          <w:szCs w:val="28"/>
          <w:lang w:val="nl-NL"/>
        </w:rPr>
        <w:t>Phần 2. YÊU CẦU VỀ KỸ THUẬT</w:t>
      </w:r>
    </w:p>
    <w:p w14:paraId="4D04739B" w14:textId="77777777" w:rsidR="009A6181" w:rsidRPr="006E2B84" w:rsidRDefault="009A6181" w:rsidP="009A6181">
      <w:pPr>
        <w:widowControl w:val="0"/>
        <w:spacing w:before="120" w:after="120" w:line="264" w:lineRule="auto"/>
        <w:jc w:val="center"/>
        <w:outlineLvl w:val="1"/>
        <w:rPr>
          <w:sz w:val="28"/>
          <w:szCs w:val="28"/>
          <w:lang w:val="nl-NL"/>
        </w:rPr>
      </w:pPr>
      <w:r w:rsidRPr="006E2B84">
        <w:rPr>
          <w:b/>
          <w:sz w:val="28"/>
          <w:szCs w:val="28"/>
          <w:lang w:val="nl-NL"/>
        </w:rPr>
        <w:t>Chương V. YÊU CẦU VỀ KỸ THUẬT</w:t>
      </w:r>
    </w:p>
    <w:p w14:paraId="3ED3EAA8" w14:textId="77777777" w:rsidR="009A6181" w:rsidRPr="006E2B84" w:rsidRDefault="009A6181" w:rsidP="009A6181">
      <w:pPr>
        <w:pStyle w:val="Subtitle"/>
        <w:rPr>
          <w:sz w:val="20"/>
          <w:szCs w:val="32"/>
          <w:lang w:val="nl-NL"/>
        </w:rPr>
      </w:pPr>
    </w:p>
    <w:p w14:paraId="62DE17B4" w14:textId="77777777" w:rsidR="009A6181" w:rsidRPr="006E2B84" w:rsidRDefault="009A6181" w:rsidP="009A6181">
      <w:pPr>
        <w:pStyle w:val="BodyText"/>
        <w:spacing w:after="80"/>
        <w:rPr>
          <w:b/>
          <w:bCs/>
          <w:i/>
          <w:iCs/>
          <w:sz w:val="28"/>
          <w:szCs w:val="28"/>
          <w:lang w:val="es-ES_tradnl"/>
        </w:rPr>
      </w:pPr>
      <w:r w:rsidRPr="006E2B84">
        <w:rPr>
          <w:b/>
          <w:bCs/>
          <w:i/>
          <w:iCs/>
          <w:sz w:val="28"/>
          <w:szCs w:val="28"/>
          <w:lang w:val="es-ES_tradnl"/>
        </w:rPr>
        <w:t>Mục 1. Yêu cầu về kỹ thuật</w:t>
      </w:r>
    </w:p>
    <w:p w14:paraId="40F4B8B0" w14:textId="77777777" w:rsidR="009A6181" w:rsidRPr="006E2B84" w:rsidRDefault="009A6181" w:rsidP="009A6181">
      <w:pPr>
        <w:widowControl w:val="0"/>
        <w:spacing w:after="80"/>
        <w:ind w:firstLine="426"/>
        <w:rPr>
          <w:iCs/>
          <w:sz w:val="28"/>
          <w:szCs w:val="28"/>
          <w:lang w:val="nl-NL"/>
        </w:rPr>
      </w:pPr>
      <w:r w:rsidRPr="006E2B84">
        <w:rPr>
          <w:iCs/>
          <w:sz w:val="28"/>
          <w:szCs w:val="28"/>
          <w:lang w:val="nl-NL"/>
        </w:rPr>
        <w:t xml:space="preserve">Yêu cầu về kỹ thuật bao gồm các nội dung cơ bản như sau: </w:t>
      </w:r>
    </w:p>
    <w:p w14:paraId="075E18D3" w14:textId="77777777" w:rsidR="009A6181" w:rsidRPr="006E2B84" w:rsidRDefault="009A6181" w:rsidP="009A6181">
      <w:pPr>
        <w:pStyle w:val="BodyText"/>
        <w:spacing w:after="40"/>
        <w:rPr>
          <w:b/>
          <w:bCs/>
          <w:i/>
          <w:iCs/>
          <w:sz w:val="28"/>
          <w:szCs w:val="28"/>
          <w:lang w:val="nl-NL"/>
        </w:rPr>
      </w:pPr>
      <w:r w:rsidRPr="006E2B84">
        <w:rPr>
          <w:b/>
          <w:bCs/>
          <w:i/>
          <w:iCs/>
          <w:sz w:val="28"/>
          <w:szCs w:val="28"/>
          <w:lang w:val="vi-VN"/>
        </w:rPr>
        <w:t>A. Giới thiệu chung về dự án/chương trình và gói thầu</w:t>
      </w:r>
    </w:p>
    <w:p w14:paraId="3FEB04CF" w14:textId="77777777" w:rsidR="009A6181" w:rsidRPr="006E2B84" w:rsidRDefault="009A6181" w:rsidP="009A6181">
      <w:pPr>
        <w:pStyle w:val="BodyText"/>
        <w:spacing w:after="40"/>
        <w:rPr>
          <w:b/>
          <w:bCs/>
          <w:i/>
          <w:iCs/>
          <w:sz w:val="28"/>
          <w:szCs w:val="28"/>
          <w:lang w:val="nl-NL"/>
        </w:rPr>
      </w:pPr>
      <w:r w:rsidRPr="006E2B84">
        <w:rPr>
          <w:b/>
          <w:bCs/>
          <w:i/>
          <w:iCs/>
          <w:sz w:val="28"/>
          <w:szCs w:val="28"/>
          <w:lang w:val="vi-VN"/>
        </w:rPr>
        <w:t xml:space="preserve">I. </w:t>
      </w:r>
      <w:r w:rsidRPr="006E2B84">
        <w:rPr>
          <w:b/>
          <w:bCs/>
          <w:i/>
          <w:iCs/>
          <w:sz w:val="28"/>
          <w:szCs w:val="28"/>
          <w:lang w:val="nl-NL"/>
        </w:rPr>
        <w:t>Tóm tắt về dự án</w:t>
      </w:r>
    </w:p>
    <w:p w14:paraId="36244ED8" w14:textId="61EE646C" w:rsidR="009A6181" w:rsidRPr="006E2B84" w:rsidRDefault="009A6181" w:rsidP="005109E3">
      <w:pPr>
        <w:pStyle w:val="BodyText"/>
        <w:numPr>
          <w:ilvl w:val="0"/>
          <w:numId w:val="1"/>
        </w:numPr>
        <w:suppressAutoHyphens w:val="0"/>
        <w:spacing w:after="40"/>
        <w:ind w:right="0"/>
        <w:rPr>
          <w:bCs/>
          <w:i/>
          <w:iCs/>
          <w:sz w:val="28"/>
          <w:szCs w:val="28"/>
          <w:lang w:val="nl-NL"/>
        </w:rPr>
      </w:pPr>
      <w:r w:rsidRPr="006E2B84">
        <w:rPr>
          <w:bCs/>
          <w:i/>
          <w:iCs/>
          <w:sz w:val="28"/>
          <w:szCs w:val="28"/>
          <w:lang w:val="nl-NL"/>
        </w:rPr>
        <w:t xml:space="preserve">Tên dự án: </w:t>
      </w:r>
      <w:r w:rsidR="003E59C1" w:rsidRPr="006E2B84">
        <w:rPr>
          <w:bCs/>
          <w:i/>
          <w:iCs/>
          <w:sz w:val="28"/>
          <w:szCs w:val="28"/>
          <w:lang w:val="nl-NL"/>
        </w:rPr>
        <w:t>Mua sắm VTTB phục vụ sản xuất năm 202</w:t>
      </w:r>
      <w:r w:rsidR="00275955">
        <w:rPr>
          <w:bCs/>
          <w:i/>
          <w:iCs/>
          <w:sz w:val="28"/>
          <w:szCs w:val="28"/>
          <w:lang w:val="nl-NL"/>
        </w:rPr>
        <w:t>6</w:t>
      </w:r>
    </w:p>
    <w:p w14:paraId="29F17F8C" w14:textId="791E1D0A" w:rsidR="009A6181" w:rsidRPr="006E2B84" w:rsidRDefault="009A6181" w:rsidP="005109E3">
      <w:pPr>
        <w:pStyle w:val="BodyText"/>
        <w:numPr>
          <w:ilvl w:val="0"/>
          <w:numId w:val="1"/>
        </w:numPr>
        <w:suppressAutoHyphens w:val="0"/>
        <w:spacing w:after="40"/>
        <w:ind w:left="0" w:right="0" w:firstLine="360"/>
        <w:rPr>
          <w:bCs/>
          <w:i/>
          <w:iCs/>
          <w:sz w:val="28"/>
          <w:szCs w:val="28"/>
          <w:lang w:val="nl-NL"/>
        </w:rPr>
      </w:pPr>
      <w:r w:rsidRPr="006E2B84">
        <w:rPr>
          <w:bCs/>
          <w:i/>
          <w:iCs/>
          <w:sz w:val="28"/>
          <w:szCs w:val="28"/>
          <w:lang w:val="nl-NL"/>
        </w:rPr>
        <w:t>Quy mô và địa điểm hạng mục công trình</w:t>
      </w:r>
      <w:r w:rsidR="00F42ADC" w:rsidRPr="006E2B84">
        <w:rPr>
          <w:bCs/>
          <w:i/>
          <w:iCs/>
          <w:sz w:val="28"/>
          <w:szCs w:val="28"/>
          <w:lang w:val="nl-NL"/>
        </w:rPr>
        <w:t>: Mua sắm MBA 110kV 63MVA và VTTB 110kV phục vụ sản xuất kinh doanh</w:t>
      </w:r>
      <w:r w:rsidR="00D5637D" w:rsidRPr="006E2B84">
        <w:rPr>
          <w:bCs/>
          <w:i/>
          <w:iCs/>
          <w:sz w:val="28"/>
          <w:szCs w:val="28"/>
          <w:lang w:val="nl-NL"/>
        </w:rPr>
        <w:t xml:space="preserve"> của EVNCPC.</w:t>
      </w:r>
    </w:p>
    <w:p w14:paraId="30B6F7D9" w14:textId="79F02F05" w:rsidR="009A6181" w:rsidRPr="006E2B84" w:rsidRDefault="009A6181" w:rsidP="005109E3">
      <w:pPr>
        <w:pStyle w:val="BodyText"/>
        <w:numPr>
          <w:ilvl w:val="0"/>
          <w:numId w:val="1"/>
        </w:numPr>
        <w:suppressAutoHyphens w:val="0"/>
        <w:spacing w:after="40"/>
        <w:ind w:right="0"/>
        <w:rPr>
          <w:bCs/>
          <w:i/>
          <w:iCs/>
          <w:sz w:val="28"/>
          <w:szCs w:val="28"/>
          <w:lang w:val="nl-NL"/>
        </w:rPr>
      </w:pPr>
      <w:r w:rsidRPr="006E2B84">
        <w:rPr>
          <w:bCs/>
          <w:i/>
          <w:iCs/>
          <w:sz w:val="28"/>
          <w:szCs w:val="28"/>
          <w:lang w:val="nl-NL"/>
        </w:rPr>
        <w:t xml:space="preserve">Thời gian thực hiện dự án: </w:t>
      </w:r>
      <w:r w:rsidR="00D5637D" w:rsidRPr="006E2B84">
        <w:rPr>
          <w:bCs/>
          <w:i/>
          <w:iCs/>
          <w:sz w:val="28"/>
          <w:szCs w:val="28"/>
          <w:lang w:val="nl-NL"/>
        </w:rPr>
        <w:t>Năm 202</w:t>
      </w:r>
      <w:r w:rsidR="00A1794D">
        <w:rPr>
          <w:bCs/>
          <w:i/>
          <w:iCs/>
          <w:sz w:val="28"/>
          <w:szCs w:val="28"/>
          <w:lang w:val="nl-NL"/>
        </w:rPr>
        <w:t>5</w:t>
      </w:r>
      <w:r w:rsidR="00D5637D" w:rsidRPr="006E2B84">
        <w:rPr>
          <w:bCs/>
          <w:i/>
          <w:iCs/>
          <w:sz w:val="28"/>
          <w:szCs w:val="28"/>
          <w:lang w:val="nl-NL"/>
        </w:rPr>
        <w:t>-202</w:t>
      </w:r>
      <w:r w:rsidR="00A1794D">
        <w:rPr>
          <w:bCs/>
          <w:i/>
          <w:iCs/>
          <w:sz w:val="28"/>
          <w:szCs w:val="28"/>
          <w:lang w:val="nl-NL"/>
        </w:rPr>
        <w:t>6</w:t>
      </w:r>
    </w:p>
    <w:p w14:paraId="764F1F70" w14:textId="60ECCD7F" w:rsidR="009A6181" w:rsidRPr="006E2B84" w:rsidRDefault="009A6181" w:rsidP="005109E3">
      <w:pPr>
        <w:pStyle w:val="BodyText"/>
        <w:numPr>
          <w:ilvl w:val="0"/>
          <w:numId w:val="1"/>
        </w:numPr>
        <w:suppressAutoHyphens w:val="0"/>
        <w:spacing w:after="40"/>
        <w:ind w:right="0"/>
        <w:rPr>
          <w:i/>
          <w:iCs/>
          <w:sz w:val="28"/>
          <w:szCs w:val="28"/>
          <w:lang w:val="nl-NL"/>
        </w:rPr>
      </w:pPr>
      <w:r w:rsidRPr="006E2B84">
        <w:rPr>
          <w:i/>
          <w:iCs/>
          <w:sz w:val="28"/>
          <w:szCs w:val="28"/>
          <w:lang w:val="nl-NL"/>
        </w:rPr>
        <w:t>Địa điểm thực hiện:</w:t>
      </w:r>
      <w:r w:rsidR="00D5637D" w:rsidRPr="006E2B84">
        <w:rPr>
          <w:i/>
          <w:iCs/>
          <w:sz w:val="28"/>
          <w:szCs w:val="28"/>
          <w:lang w:val="nl-NL"/>
        </w:rPr>
        <w:t xml:space="preserve"> Đà Nẵng</w:t>
      </w:r>
    </w:p>
    <w:p w14:paraId="54760332" w14:textId="77777777" w:rsidR="009A6181" w:rsidRPr="006E2B84" w:rsidRDefault="009A6181" w:rsidP="009A6181">
      <w:pPr>
        <w:pStyle w:val="BodyText"/>
        <w:tabs>
          <w:tab w:val="left" w:pos="567"/>
        </w:tabs>
        <w:spacing w:after="40"/>
        <w:rPr>
          <w:b/>
          <w:bCs/>
          <w:i/>
          <w:iCs/>
          <w:sz w:val="28"/>
          <w:szCs w:val="28"/>
          <w:lang w:val="nl-NL"/>
        </w:rPr>
      </w:pPr>
      <w:r w:rsidRPr="006E2B84">
        <w:rPr>
          <w:b/>
          <w:bCs/>
          <w:i/>
          <w:iCs/>
          <w:sz w:val="28"/>
          <w:szCs w:val="28"/>
          <w:lang w:val="vi-VN"/>
        </w:rPr>
        <w:t>II</w:t>
      </w:r>
      <w:r w:rsidRPr="006E2B84">
        <w:rPr>
          <w:b/>
          <w:bCs/>
          <w:i/>
          <w:iCs/>
          <w:sz w:val="28"/>
          <w:szCs w:val="28"/>
          <w:lang w:val="nl-NL"/>
        </w:rPr>
        <w:t>. Tên và nội dung chủ yếu của gói thầu:</w:t>
      </w:r>
    </w:p>
    <w:p w14:paraId="4E658A93" w14:textId="0B444139" w:rsidR="009A6181" w:rsidRPr="006E2B84" w:rsidRDefault="009A6181" w:rsidP="005109E3">
      <w:pPr>
        <w:pStyle w:val="ListParagraph"/>
        <w:numPr>
          <w:ilvl w:val="0"/>
          <w:numId w:val="3"/>
        </w:numPr>
        <w:tabs>
          <w:tab w:val="left" w:pos="900"/>
        </w:tabs>
        <w:spacing w:after="40"/>
        <w:ind w:left="0" w:firstLine="540"/>
        <w:contextualSpacing w:val="0"/>
        <w:rPr>
          <w:i/>
          <w:iCs/>
          <w:sz w:val="28"/>
          <w:szCs w:val="28"/>
          <w:lang w:val="nl-NL"/>
        </w:rPr>
      </w:pPr>
      <w:r w:rsidRPr="006E2B84">
        <w:rPr>
          <w:b/>
          <w:bCs/>
          <w:i/>
          <w:iCs/>
          <w:sz w:val="28"/>
          <w:szCs w:val="28"/>
          <w:lang w:val="vi-VN"/>
        </w:rPr>
        <w:t xml:space="preserve">Danh mục hàng hóa: </w:t>
      </w:r>
      <w:r w:rsidRPr="006E2B84">
        <w:rPr>
          <w:i/>
          <w:iCs/>
          <w:sz w:val="28"/>
          <w:szCs w:val="28"/>
          <w:lang w:val="nl-NL"/>
        </w:rPr>
        <w:t>Nhà thầu chịu trách nhiệm cung ứng đầy đủ hàng hóa với số lượng như bảng dưới đây</w:t>
      </w:r>
      <w:r w:rsidR="00D5637D" w:rsidRPr="006E2B84">
        <w:rPr>
          <w:i/>
          <w:iCs/>
          <w:sz w:val="28"/>
          <w:szCs w:val="28"/>
          <w:lang w:val="nl-N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4582"/>
        <w:gridCol w:w="1126"/>
        <w:gridCol w:w="843"/>
        <w:gridCol w:w="2278"/>
      </w:tblGrid>
      <w:tr w:rsidR="006E2B84" w:rsidRPr="006E2B84" w14:paraId="367DB6A3" w14:textId="77777777" w:rsidTr="00F4382C">
        <w:trPr>
          <w:trHeight w:val="299"/>
          <w:tblHeader/>
        </w:trPr>
        <w:tc>
          <w:tcPr>
            <w:tcW w:w="279" w:type="pct"/>
            <w:vAlign w:val="center"/>
          </w:tcPr>
          <w:p w14:paraId="1DEAA89B" w14:textId="77777777" w:rsidR="00AB3970" w:rsidRPr="006E2B84" w:rsidRDefault="00AB3970" w:rsidP="00125962">
            <w:pPr>
              <w:ind w:left="-52" w:right="-111"/>
              <w:jc w:val="center"/>
              <w:rPr>
                <w:rFonts w:eastAsia="Batang"/>
                <w:b/>
                <w:sz w:val="26"/>
                <w:szCs w:val="26"/>
                <w:lang w:eastAsia="ko-KR"/>
              </w:rPr>
            </w:pPr>
            <w:r w:rsidRPr="006E2B84">
              <w:rPr>
                <w:rFonts w:eastAsia="Batang"/>
                <w:b/>
                <w:sz w:val="26"/>
                <w:szCs w:val="26"/>
                <w:lang w:eastAsia="ko-KR"/>
              </w:rPr>
              <w:t>TT</w:t>
            </w:r>
          </w:p>
        </w:tc>
        <w:tc>
          <w:tcPr>
            <w:tcW w:w="2450" w:type="pct"/>
            <w:vAlign w:val="center"/>
          </w:tcPr>
          <w:p w14:paraId="4E52FC74" w14:textId="77777777" w:rsidR="00AB3970" w:rsidRPr="006E2B84" w:rsidRDefault="00AB3970" w:rsidP="00125962">
            <w:pPr>
              <w:ind w:left="-52" w:right="31"/>
              <w:jc w:val="center"/>
              <w:rPr>
                <w:rFonts w:eastAsia="Batang"/>
                <w:b/>
                <w:sz w:val="26"/>
                <w:szCs w:val="26"/>
                <w:lang w:eastAsia="ko-KR"/>
              </w:rPr>
            </w:pPr>
            <w:r w:rsidRPr="006E2B84">
              <w:rPr>
                <w:rFonts w:eastAsia="Batang"/>
                <w:b/>
                <w:sz w:val="26"/>
                <w:szCs w:val="26"/>
                <w:lang w:eastAsia="ko-KR"/>
              </w:rPr>
              <w:t>Mô tả hàng hóa</w:t>
            </w:r>
          </w:p>
        </w:tc>
        <w:tc>
          <w:tcPr>
            <w:tcW w:w="602" w:type="pct"/>
            <w:vAlign w:val="center"/>
          </w:tcPr>
          <w:p w14:paraId="60ABC62E" w14:textId="77777777" w:rsidR="00AB3970" w:rsidRPr="006E2B84" w:rsidRDefault="00AB3970" w:rsidP="00125962">
            <w:pPr>
              <w:ind w:left="-52"/>
              <w:jc w:val="center"/>
              <w:rPr>
                <w:rFonts w:eastAsia="Batang"/>
                <w:b/>
                <w:sz w:val="26"/>
                <w:szCs w:val="26"/>
                <w:lang w:eastAsia="ko-KR"/>
              </w:rPr>
            </w:pPr>
            <w:r w:rsidRPr="006E2B84">
              <w:rPr>
                <w:rFonts w:eastAsia="Batang"/>
                <w:b/>
                <w:bCs/>
                <w:sz w:val="26"/>
                <w:szCs w:val="26"/>
                <w:lang w:eastAsia="ko-KR"/>
              </w:rPr>
              <w:t>Đơn</w:t>
            </w:r>
            <w:r w:rsidRPr="006E2B84">
              <w:rPr>
                <w:rFonts w:eastAsia="Batang"/>
                <w:b/>
                <w:bCs/>
                <w:sz w:val="26"/>
                <w:szCs w:val="26"/>
                <w:lang w:eastAsia="ko-KR"/>
              </w:rPr>
              <w:br/>
              <w:t xml:space="preserve"> vị</w:t>
            </w:r>
          </w:p>
        </w:tc>
        <w:tc>
          <w:tcPr>
            <w:tcW w:w="451" w:type="pct"/>
            <w:vAlign w:val="center"/>
          </w:tcPr>
          <w:p w14:paraId="38DEBCF6" w14:textId="77777777" w:rsidR="00AB3970" w:rsidRPr="006E2B84" w:rsidRDefault="00AB3970" w:rsidP="00125962">
            <w:pPr>
              <w:ind w:left="-52"/>
              <w:jc w:val="center"/>
              <w:rPr>
                <w:rFonts w:eastAsia="Batang"/>
                <w:b/>
                <w:sz w:val="26"/>
                <w:szCs w:val="26"/>
                <w:lang w:eastAsia="ko-KR"/>
              </w:rPr>
            </w:pPr>
            <w:r w:rsidRPr="006E2B84">
              <w:rPr>
                <w:rFonts w:eastAsia="Batang"/>
                <w:b/>
                <w:bCs/>
                <w:sz w:val="26"/>
                <w:szCs w:val="26"/>
                <w:lang w:eastAsia="ko-KR"/>
              </w:rPr>
              <w:t>Khối lượng</w:t>
            </w:r>
          </w:p>
        </w:tc>
        <w:tc>
          <w:tcPr>
            <w:tcW w:w="1218" w:type="pct"/>
            <w:vAlign w:val="center"/>
          </w:tcPr>
          <w:p w14:paraId="5403F292" w14:textId="77777777" w:rsidR="00AB3970" w:rsidRPr="006E2B84" w:rsidRDefault="00AB3970" w:rsidP="00125962">
            <w:pPr>
              <w:ind w:left="-52"/>
              <w:jc w:val="center"/>
              <w:rPr>
                <w:rFonts w:eastAsia="Batang"/>
                <w:b/>
                <w:sz w:val="26"/>
                <w:szCs w:val="26"/>
                <w:lang w:eastAsia="ko-KR"/>
              </w:rPr>
            </w:pPr>
            <w:r w:rsidRPr="006E2B84">
              <w:rPr>
                <w:rFonts w:eastAsia="Batang"/>
                <w:b/>
                <w:bCs/>
                <w:sz w:val="26"/>
                <w:szCs w:val="26"/>
                <w:lang w:eastAsia="ko-KR"/>
              </w:rPr>
              <w:t>Ghi chú</w:t>
            </w:r>
          </w:p>
        </w:tc>
      </w:tr>
      <w:tr w:rsidR="006E2B84" w:rsidRPr="006E2B84" w14:paraId="7B29D6E5" w14:textId="77777777" w:rsidTr="00F4382C">
        <w:trPr>
          <w:trHeight w:val="411"/>
        </w:trPr>
        <w:tc>
          <w:tcPr>
            <w:tcW w:w="279" w:type="pct"/>
            <w:vAlign w:val="center"/>
          </w:tcPr>
          <w:p w14:paraId="0FD45EC3" w14:textId="77777777" w:rsidR="00AB3970" w:rsidRPr="006E2B84" w:rsidRDefault="00AB3970" w:rsidP="00125962">
            <w:pPr>
              <w:ind w:left="-52" w:right="-111"/>
              <w:jc w:val="center"/>
              <w:rPr>
                <w:rFonts w:eastAsia="Batang"/>
                <w:sz w:val="26"/>
                <w:szCs w:val="26"/>
                <w:lang w:eastAsia="ko-KR"/>
              </w:rPr>
            </w:pPr>
            <w:r w:rsidRPr="006E2B84">
              <w:rPr>
                <w:rFonts w:eastAsia="Batang"/>
                <w:sz w:val="26"/>
                <w:szCs w:val="26"/>
                <w:lang w:eastAsia="ko-KR"/>
              </w:rPr>
              <w:t>1</w:t>
            </w:r>
          </w:p>
        </w:tc>
        <w:tc>
          <w:tcPr>
            <w:tcW w:w="2450" w:type="pct"/>
            <w:vAlign w:val="center"/>
          </w:tcPr>
          <w:p w14:paraId="6144269F" w14:textId="77777777" w:rsidR="00AB3970" w:rsidRPr="006E2B84" w:rsidRDefault="00AB3970" w:rsidP="00125962">
            <w:pPr>
              <w:ind w:left="-52" w:right="31"/>
              <w:rPr>
                <w:rFonts w:eastAsia="Batang"/>
                <w:sz w:val="26"/>
                <w:szCs w:val="26"/>
                <w:lang w:eastAsia="ko-KR"/>
              </w:rPr>
            </w:pPr>
            <w:r w:rsidRPr="006E2B84">
              <w:rPr>
                <w:rFonts w:eastAsia="Batang"/>
                <w:b/>
                <w:bCs/>
                <w:sz w:val="26"/>
                <w:szCs w:val="26"/>
                <w:lang w:eastAsia="ko-KR"/>
              </w:rPr>
              <w:t>Máy biến áp lực 115/23(11) kV-63MVA, gồm:</w:t>
            </w:r>
          </w:p>
        </w:tc>
        <w:tc>
          <w:tcPr>
            <w:tcW w:w="602" w:type="pct"/>
            <w:vAlign w:val="center"/>
          </w:tcPr>
          <w:p w14:paraId="0E8A7C0E" w14:textId="77777777" w:rsidR="00AB3970" w:rsidRPr="006E2B84" w:rsidRDefault="00AB3970" w:rsidP="00125962">
            <w:pPr>
              <w:ind w:left="-52"/>
              <w:jc w:val="center"/>
              <w:rPr>
                <w:rFonts w:eastAsia="Batang"/>
                <w:b/>
                <w:bCs/>
                <w:sz w:val="26"/>
                <w:szCs w:val="26"/>
                <w:lang w:val="vi-VN" w:eastAsia="ko-KR"/>
              </w:rPr>
            </w:pPr>
            <w:r w:rsidRPr="006E2B84">
              <w:rPr>
                <w:rFonts w:eastAsia="Batang"/>
                <w:b/>
                <w:bCs/>
                <w:sz w:val="26"/>
                <w:szCs w:val="26"/>
                <w:lang w:val="vi-VN" w:eastAsia="ko-KR"/>
              </w:rPr>
              <w:t>Máy</w:t>
            </w:r>
          </w:p>
        </w:tc>
        <w:tc>
          <w:tcPr>
            <w:tcW w:w="451" w:type="pct"/>
            <w:vAlign w:val="center"/>
          </w:tcPr>
          <w:p w14:paraId="71C5D3D7" w14:textId="77777777" w:rsidR="00AB3970" w:rsidRPr="006E2B84" w:rsidRDefault="00AB3970" w:rsidP="00125962">
            <w:pPr>
              <w:ind w:left="-52"/>
              <w:jc w:val="center"/>
              <w:rPr>
                <w:rFonts w:eastAsia="Batang"/>
                <w:b/>
                <w:bCs/>
                <w:sz w:val="26"/>
                <w:szCs w:val="26"/>
                <w:lang w:eastAsia="ko-KR"/>
              </w:rPr>
            </w:pPr>
            <w:r w:rsidRPr="006E2B84">
              <w:rPr>
                <w:rFonts w:eastAsia="Batang"/>
                <w:b/>
                <w:bCs/>
                <w:sz w:val="26"/>
                <w:szCs w:val="26"/>
                <w:lang w:eastAsia="ko-KR"/>
              </w:rPr>
              <w:t>1</w:t>
            </w:r>
          </w:p>
        </w:tc>
        <w:tc>
          <w:tcPr>
            <w:tcW w:w="1218" w:type="pct"/>
          </w:tcPr>
          <w:p w14:paraId="4D5CC622" w14:textId="77777777" w:rsidR="00AB3970" w:rsidRPr="006E2B84" w:rsidRDefault="00AB3970" w:rsidP="00125962">
            <w:pPr>
              <w:ind w:left="-52"/>
              <w:jc w:val="center"/>
              <w:rPr>
                <w:rFonts w:eastAsia="Batang"/>
                <w:sz w:val="26"/>
                <w:szCs w:val="26"/>
                <w:lang w:val="vi-VN" w:eastAsia="ko-KR"/>
              </w:rPr>
            </w:pPr>
          </w:p>
        </w:tc>
      </w:tr>
      <w:tr w:rsidR="006E2B84" w:rsidRPr="006E2B84" w14:paraId="2DBE387D" w14:textId="77777777" w:rsidTr="00F4382C">
        <w:trPr>
          <w:trHeight w:val="336"/>
        </w:trPr>
        <w:tc>
          <w:tcPr>
            <w:tcW w:w="279" w:type="pct"/>
            <w:vAlign w:val="center"/>
          </w:tcPr>
          <w:p w14:paraId="0F261983" w14:textId="77777777" w:rsidR="00AB3970" w:rsidRPr="006E2B84" w:rsidRDefault="00AB3970" w:rsidP="00125962">
            <w:pPr>
              <w:ind w:left="-52" w:right="-111"/>
              <w:jc w:val="center"/>
              <w:rPr>
                <w:rFonts w:eastAsia="Batang"/>
                <w:sz w:val="26"/>
                <w:szCs w:val="26"/>
                <w:lang w:eastAsia="ko-KR"/>
              </w:rPr>
            </w:pPr>
          </w:p>
        </w:tc>
        <w:tc>
          <w:tcPr>
            <w:tcW w:w="2450" w:type="pct"/>
            <w:vAlign w:val="center"/>
          </w:tcPr>
          <w:p w14:paraId="43AD760E" w14:textId="77777777" w:rsidR="00AB3970" w:rsidRPr="006E2B84" w:rsidRDefault="00AB3970" w:rsidP="00125962">
            <w:pPr>
              <w:ind w:left="-52" w:right="31"/>
              <w:rPr>
                <w:rFonts w:eastAsia="Batang"/>
                <w:sz w:val="26"/>
                <w:szCs w:val="26"/>
                <w:lang w:eastAsia="ko-KR"/>
              </w:rPr>
            </w:pPr>
            <w:r w:rsidRPr="006E2B84">
              <w:rPr>
                <w:rFonts w:eastAsia="Batang"/>
                <w:sz w:val="26"/>
                <w:szCs w:val="26"/>
                <w:lang w:eastAsia="ko-KR"/>
              </w:rPr>
              <w:t>Máy biến áp lực 115 ± 9 × 1,78%/ 23(11)-</w:t>
            </w:r>
            <w:r w:rsidRPr="006E2B84">
              <w:rPr>
                <w:rFonts w:eastAsia="Batang"/>
                <w:iCs/>
                <w:sz w:val="26"/>
                <w:szCs w:val="26"/>
                <w:lang w:eastAsia="ko-KR"/>
              </w:rPr>
              <w:t>63</w:t>
            </w:r>
            <w:r w:rsidRPr="006E2B84">
              <w:rPr>
                <w:rFonts w:eastAsia="Batang"/>
                <w:sz w:val="26"/>
                <w:szCs w:val="26"/>
                <w:lang w:eastAsia="ko-KR"/>
              </w:rPr>
              <w:t>MVA, 3 pha 2 cuộn dây và cuộn cân bằng, lắp đặt ngoài trời, tổ đấu dây YNyn0+d, có điều chỉnh điện áp dưới tải 110kV, làm mát ONAN/ONAF. Các phụ kiện đi kèm cho 01 máy:</w:t>
            </w:r>
          </w:p>
        </w:tc>
        <w:tc>
          <w:tcPr>
            <w:tcW w:w="602" w:type="pct"/>
          </w:tcPr>
          <w:p w14:paraId="7096CB27" w14:textId="77777777" w:rsidR="00AB3970" w:rsidRPr="006E2B84" w:rsidRDefault="00AB3970" w:rsidP="00125962">
            <w:pPr>
              <w:ind w:left="-52"/>
              <w:jc w:val="center"/>
              <w:rPr>
                <w:rFonts w:eastAsia="Batang"/>
                <w:sz w:val="26"/>
                <w:szCs w:val="26"/>
                <w:lang w:eastAsia="ko-KR"/>
              </w:rPr>
            </w:pPr>
          </w:p>
        </w:tc>
        <w:tc>
          <w:tcPr>
            <w:tcW w:w="451" w:type="pct"/>
          </w:tcPr>
          <w:p w14:paraId="63FC8FBA" w14:textId="77777777" w:rsidR="00AB3970" w:rsidRPr="006E2B84" w:rsidRDefault="00AB3970" w:rsidP="00125962">
            <w:pPr>
              <w:ind w:left="-52"/>
              <w:jc w:val="center"/>
              <w:rPr>
                <w:rFonts w:eastAsia="Batang"/>
                <w:sz w:val="26"/>
                <w:szCs w:val="26"/>
                <w:lang w:eastAsia="ko-KR"/>
              </w:rPr>
            </w:pPr>
          </w:p>
        </w:tc>
        <w:tc>
          <w:tcPr>
            <w:tcW w:w="1218" w:type="pct"/>
          </w:tcPr>
          <w:p w14:paraId="6B22B673" w14:textId="77777777" w:rsidR="00AB3970" w:rsidRPr="006E2B84" w:rsidRDefault="00AB3970" w:rsidP="00125962">
            <w:pPr>
              <w:ind w:left="-52" w:right="31"/>
              <w:rPr>
                <w:rFonts w:eastAsia="Batang"/>
                <w:sz w:val="26"/>
                <w:szCs w:val="26"/>
                <w:lang w:eastAsia="ko-KR"/>
              </w:rPr>
            </w:pPr>
          </w:p>
        </w:tc>
      </w:tr>
      <w:tr w:rsidR="006E2B84" w:rsidRPr="006E2B84" w14:paraId="2D49DD1F" w14:textId="77777777" w:rsidTr="00F4382C">
        <w:trPr>
          <w:trHeight w:val="727"/>
        </w:trPr>
        <w:tc>
          <w:tcPr>
            <w:tcW w:w="279" w:type="pct"/>
            <w:vAlign w:val="center"/>
          </w:tcPr>
          <w:p w14:paraId="7589DDA9" w14:textId="77777777" w:rsidR="00AB3970" w:rsidRPr="006E2B84" w:rsidRDefault="00AB3970" w:rsidP="00125962">
            <w:pPr>
              <w:ind w:left="-52" w:right="-111"/>
              <w:jc w:val="center"/>
              <w:rPr>
                <w:rFonts w:eastAsia="Batang"/>
                <w:sz w:val="26"/>
                <w:szCs w:val="26"/>
                <w:lang w:eastAsia="ko-KR"/>
              </w:rPr>
            </w:pPr>
          </w:p>
        </w:tc>
        <w:tc>
          <w:tcPr>
            <w:tcW w:w="2450" w:type="pct"/>
            <w:vAlign w:val="center"/>
          </w:tcPr>
          <w:p w14:paraId="45099CD2" w14:textId="053C0C7A" w:rsidR="00AB3970" w:rsidRPr="00272BB1" w:rsidRDefault="00A40FBC" w:rsidP="00125962">
            <w:pPr>
              <w:ind w:left="-52" w:right="31"/>
              <w:rPr>
                <w:rFonts w:eastAsia="Batang"/>
                <w:sz w:val="26"/>
                <w:szCs w:val="26"/>
                <w:lang w:eastAsia="ko-KR"/>
              </w:rPr>
            </w:pPr>
            <w:r>
              <w:rPr>
                <w:rFonts w:eastAsia="Batang"/>
                <w:sz w:val="26"/>
                <w:szCs w:val="26"/>
                <w:lang w:eastAsia="ko-KR"/>
              </w:rPr>
              <w:t xml:space="preserve">(i) </w:t>
            </w:r>
            <w:r w:rsidR="00AB3970" w:rsidRPr="006E2B84">
              <w:rPr>
                <w:rFonts w:eastAsia="Batang"/>
                <w:sz w:val="26"/>
                <w:szCs w:val="26"/>
                <w:lang w:eastAsia="ko-KR"/>
              </w:rPr>
              <w:t>Đầu ra phía 110kV kèm 03 kẹp cực cho dây dẫn ACSR-300 mm</w:t>
            </w:r>
            <w:r w:rsidR="00AB3970" w:rsidRPr="006E2B84">
              <w:rPr>
                <w:rFonts w:eastAsia="Batang"/>
                <w:sz w:val="26"/>
                <w:szCs w:val="26"/>
                <w:vertAlign w:val="superscript"/>
                <w:lang w:eastAsia="ko-KR"/>
              </w:rPr>
              <w:t>2</w:t>
            </w:r>
          </w:p>
        </w:tc>
        <w:tc>
          <w:tcPr>
            <w:tcW w:w="602" w:type="pct"/>
          </w:tcPr>
          <w:p w14:paraId="1CD20B05" w14:textId="77777777" w:rsidR="00AB3970" w:rsidRPr="006E2B84" w:rsidRDefault="00AB3970" w:rsidP="00125962">
            <w:pPr>
              <w:ind w:left="-52"/>
              <w:jc w:val="center"/>
              <w:rPr>
                <w:rFonts w:eastAsia="Batang"/>
                <w:sz w:val="26"/>
                <w:szCs w:val="26"/>
                <w:lang w:eastAsia="ko-KR"/>
              </w:rPr>
            </w:pPr>
          </w:p>
        </w:tc>
        <w:tc>
          <w:tcPr>
            <w:tcW w:w="451" w:type="pct"/>
          </w:tcPr>
          <w:p w14:paraId="40FD736B" w14:textId="77777777" w:rsidR="00AB3970" w:rsidRPr="006E2B84" w:rsidRDefault="00AB3970" w:rsidP="00125962">
            <w:pPr>
              <w:ind w:left="-52"/>
              <w:jc w:val="center"/>
              <w:rPr>
                <w:rFonts w:eastAsia="Batang"/>
                <w:sz w:val="26"/>
                <w:szCs w:val="26"/>
                <w:lang w:eastAsia="ko-KR"/>
              </w:rPr>
            </w:pPr>
          </w:p>
        </w:tc>
        <w:tc>
          <w:tcPr>
            <w:tcW w:w="1218" w:type="pct"/>
          </w:tcPr>
          <w:p w14:paraId="564196FA" w14:textId="77777777" w:rsidR="00AB3970" w:rsidRPr="006E2B84" w:rsidRDefault="00AB3970" w:rsidP="00125962">
            <w:pPr>
              <w:ind w:left="-52"/>
              <w:jc w:val="center"/>
              <w:rPr>
                <w:rFonts w:eastAsia="Batang"/>
                <w:sz w:val="26"/>
                <w:szCs w:val="26"/>
                <w:lang w:eastAsia="ko-KR"/>
              </w:rPr>
            </w:pPr>
          </w:p>
        </w:tc>
      </w:tr>
      <w:tr w:rsidR="006E2B84" w:rsidRPr="006E2B84" w14:paraId="67D5DCDB" w14:textId="77777777" w:rsidTr="00F4382C">
        <w:trPr>
          <w:trHeight w:val="336"/>
        </w:trPr>
        <w:tc>
          <w:tcPr>
            <w:tcW w:w="279" w:type="pct"/>
            <w:vAlign w:val="center"/>
          </w:tcPr>
          <w:p w14:paraId="05B4C21C" w14:textId="77777777" w:rsidR="00AB3970" w:rsidRPr="006E2B84" w:rsidRDefault="00AB3970" w:rsidP="00125962">
            <w:pPr>
              <w:ind w:left="-52" w:right="-111"/>
              <w:jc w:val="center"/>
              <w:rPr>
                <w:rFonts w:eastAsia="Batang"/>
                <w:sz w:val="26"/>
                <w:szCs w:val="26"/>
                <w:lang w:eastAsia="ko-KR"/>
              </w:rPr>
            </w:pPr>
          </w:p>
        </w:tc>
        <w:tc>
          <w:tcPr>
            <w:tcW w:w="2450" w:type="pct"/>
            <w:vAlign w:val="center"/>
          </w:tcPr>
          <w:p w14:paraId="02876978" w14:textId="296C444E" w:rsidR="00AB3970" w:rsidRPr="006E2B84" w:rsidRDefault="00C07F46" w:rsidP="00125962">
            <w:pPr>
              <w:ind w:left="-52" w:right="31"/>
              <w:rPr>
                <w:rFonts w:eastAsia="Batang"/>
                <w:sz w:val="26"/>
                <w:szCs w:val="26"/>
                <w:lang w:eastAsia="ko-KR"/>
              </w:rPr>
            </w:pPr>
            <w:r>
              <w:rPr>
                <w:rFonts w:eastAsia="Batang"/>
                <w:sz w:val="26"/>
                <w:szCs w:val="26"/>
                <w:lang w:eastAsia="ko-KR"/>
              </w:rPr>
              <w:t>(ii)</w:t>
            </w:r>
            <w:r w:rsidR="00AB3970" w:rsidRPr="006E2B84">
              <w:rPr>
                <w:rFonts w:eastAsia="Batang"/>
                <w:sz w:val="26"/>
                <w:szCs w:val="26"/>
                <w:lang w:eastAsia="ko-KR"/>
              </w:rPr>
              <w:t xml:space="preserve"> Đầu ra trung tính phía 110kV kèm kẹp cực cho 01 dây đồng Cu-240 mm²</w:t>
            </w:r>
          </w:p>
        </w:tc>
        <w:tc>
          <w:tcPr>
            <w:tcW w:w="602" w:type="pct"/>
          </w:tcPr>
          <w:p w14:paraId="1FE5C40A" w14:textId="77777777" w:rsidR="00AB3970" w:rsidRPr="006E2B84" w:rsidRDefault="00AB3970" w:rsidP="00125962">
            <w:pPr>
              <w:ind w:left="-52"/>
              <w:jc w:val="center"/>
              <w:rPr>
                <w:rFonts w:eastAsia="Batang"/>
                <w:sz w:val="26"/>
                <w:szCs w:val="26"/>
                <w:lang w:eastAsia="ko-KR"/>
              </w:rPr>
            </w:pPr>
          </w:p>
        </w:tc>
        <w:tc>
          <w:tcPr>
            <w:tcW w:w="451" w:type="pct"/>
          </w:tcPr>
          <w:p w14:paraId="4C9E63E3" w14:textId="77777777" w:rsidR="00AB3970" w:rsidRPr="006E2B84" w:rsidRDefault="00AB3970" w:rsidP="00125962">
            <w:pPr>
              <w:ind w:left="-52"/>
              <w:jc w:val="center"/>
              <w:rPr>
                <w:rFonts w:eastAsia="Batang"/>
                <w:sz w:val="26"/>
                <w:szCs w:val="26"/>
                <w:lang w:eastAsia="ko-KR"/>
              </w:rPr>
            </w:pPr>
          </w:p>
        </w:tc>
        <w:tc>
          <w:tcPr>
            <w:tcW w:w="1218" w:type="pct"/>
          </w:tcPr>
          <w:p w14:paraId="736AEB68" w14:textId="77777777" w:rsidR="00AB3970" w:rsidRPr="006E2B84" w:rsidRDefault="00AB3970" w:rsidP="00125962">
            <w:pPr>
              <w:ind w:left="-52"/>
              <w:jc w:val="center"/>
              <w:rPr>
                <w:rFonts w:eastAsia="Batang"/>
                <w:sz w:val="26"/>
                <w:szCs w:val="26"/>
                <w:lang w:eastAsia="ko-KR"/>
              </w:rPr>
            </w:pPr>
          </w:p>
        </w:tc>
      </w:tr>
      <w:tr w:rsidR="006E2B84" w:rsidRPr="006E2B84" w14:paraId="35FD4607" w14:textId="77777777" w:rsidTr="00F4382C">
        <w:trPr>
          <w:trHeight w:val="336"/>
        </w:trPr>
        <w:tc>
          <w:tcPr>
            <w:tcW w:w="279" w:type="pct"/>
            <w:vAlign w:val="center"/>
          </w:tcPr>
          <w:p w14:paraId="1286A2F1" w14:textId="77777777" w:rsidR="00AB3970" w:rsidRPr="006E2B84" w:rsidRDefault="00AB3970" w:rsidP="00125962">
            <w:pPr>
              <w:ind w:left="-52" w:right="-111"/>
              <w:jc w:val="center"/>
              <w:rPr>
                <w:rFonts w:eastAsia="Batang"/>
                <w:sz w:val="26"/>
                <w:szCs w:val="26"/>
                <w:lang w:eastAsia="ko-KR"/>
              </w:rPr>
            </w:pPr>
          </w:p>
        </w:tc>
        <w:tc>
          <w:tcPr>
            <w:tcW w:w="2450" w:type="pct"/>
            <w:vAlign w:val="center"/>
          </w:tcPr>
          <w:p w14:paraId="5225A1CF" w14:textId="1A59A89A" w:rsidR="00AB3970" w:rsidRPr="006E2B84" w:rsidRDefault="00C07F46" w:rsidP="00125962">
            <w:pPr>
              <w:ind w:left="-52" w:right="31"/>
              <w:rPr>
                <w:rFonts w:eastAsia="Batang"/>
                <w:sz w:val="26"/>
                <w:szCs w:val="26"/>
                <w:lang w:eastAsia="ko-KR"/>
              </w:rPr>
            </w:pPr>
            <w:r>
              <w:rPr>
                <w:rFonts w:eastAsia="Batang"/>
                <w:sz w:val="26"/>
                <w:szCs w:val="26"/>
                <w:lang w:eastAsia="ko-KR"/>
              </w:rPr>
              <w:t>(iii)</w:t>
            </w:r>
            <w:r w:rsidR="00AB3970" w:rsidRPr="006E2B84">
              <w:rPr>
                <w:rFonts w:eastAsia="Batang"/>
                <w:sz w:val="26"/>
                <w:szCs w:val="26"/>
                <w:lang w:eastAsia="ko-KR"/>
              </w:rPr>
              <w:t xml:space="preserve"> Hộp đấu cáp phía 22kV</w:t>
            </w:r>
            <w:r w:rsidR="00AB3970" w:rsidRPr="00FE726C">
              <w:rPr>
                <w:rFonts w:eastAsia="Batang"/>
                <w:color w:val="EE0000"/>
                <w:sz w:val="26"/>
                <w:szCs w:val="26"/>
                <w:lang w:eastAsia="ko-KR"/>
              </w:rPr>
              <w:t>,</w:t>
            </w:r>
            <w:r w:rsidR="00AB3970" w:rsidRPr="006E2B84">
              <w:rPr>
                <w:rFonts w:eastAsia="Batang"/>
                <w:sz w:val="26"/>
                <w:szCs w:val="26"/>
                <w:lang w:eastAsia="ko-KR"/>
              </w:rPr>
              <w:t xml:space="preserve"> thanh cái phù hợp để đấu nối cho 09 sợi cáp 24kV-1 × 500 mm², 03 sợi cáp/1 pha.</w:t>
            </w:r>
          </w:p>
        </w:tc>
        <w:tc>
          <w:tcPr>
            <w:tcW w:w="602" w:type="pct"/>
          </w:tcPr>
          <w:p w14:paraId="08BD6D20" w14:textId="77777777" w:rsidR="00AB3970" w:rsidRPr="006E2B84" w:rsidRDefault="00AB3970" w:rsidP="00125962">
            <w:pPr>
              <w:ind w:left="-52"/>
              <w:jc w:val="center"/>
              <w:rPr>
                <w:rFonts w:eastAsia="Batang"/>
                <w:sz w:val="26"/>
                <w:szCs w:val="26"/>
                <w:lang w:eastAsia="ko-KR"/>
              </w:rPr>
            </w:pPr>
          </w:p>
        </w:tc>
        <w:tc>
          <w:tcPr>
            <w:tcW w:w="451" w:type="pct"/>
          </w:tcPr>
          <w:p w14:paraId="66101FD1" w14:textId="77777777" w:rsidR="00AB3970" w:rsidRPr="006E2B84" w:rsidRDefault="00AB3970" w:rsidP="00125962">
            <w:pPr>
              <w:ind w:left="-52"/>
              <w:jc w:val="center"/>
              <w:rPr>
                <w:rFonts w:eastAsia="Batang"/>
                <w:sz w:val="26"/>
                <w:szCs w:val="26"/>
                <w:lang w:eastAsia="ko-KR"/>
              </w:rPr>
            </w:pPr>
          </w:p>
        </w:tc>
        <w:tc>
          <w:tcPr>
            <w:tcW w:w="1218" w:type="pct"/>
          </w:tcPr>
          <w:p w14:paraId="13A181CD" w14:textId="77777777" w:rsidR="00AB3970" w:rsidRPr="006E2B84" w:rsidRDefault="00AB3970" w:rsidP="00125962">
            <w:pPr>
              <w:ind w:left="-52"/>
              <w:jc w:val="center"/>
              <w:rPr>
                <w:rFonts w:eastAsia="Batang"/>
                <w:sz w:val="26"/>
                <w:szCs w:val="26"/>
                <w:lang w:eastAsia="ko-KR"/>
              </w:rPr>
            </w:pPr>
          </w:p>
        </w:tc>
      </w:tr>
      <w:tr w:rsidR="006E2B84" w:rsidRPr="006E2B84" w14:paraId="06EA5208" w14:textId="77777777" w:rsidTr="00F4382C">
        <w:trPr>
          <w:trHeight w:val="382"/>
        </w:trPr>
        <w:tc>
          <w:tcPr>
            <w:tcW w:w="279" w:type="pct"/>
            <w:vAlign w:val="center"/>
          </w:tcPr>
          <w:p w14:paraId="507448FE" w14:textId="77777777" w:rsidR="00AB3970" w:rsidRPr="006E2B84" w:rsidRDefault="00AB3970" w:rsidP="00125962">
            <w:pPr>
              <w:ind w:left="-52" w:right="-111"/>
              <w:jc w:val="center"/>
              <w:rPr>
                <w:rFonts w:eastAsia="Batang"/>
                <w:sz w:val="26"/>
                <w:szCs w:val="26"/>
                <w:lang w:eastAsia="ko-KR"/>
              </w:rPr>
            </w:pPr>
          </w:p>
        </w:tc>
        <w:tc>
          <w:tcPr>
            <w:tcW w:w="2450" w:type="pct"/>
            <w:vAlign w:val="center"/>
          </w:tcPr>
          <w:p w14:paraId="182118EF" w14:textId="5E54C64C" w:rsidR="00AB3970" w:rsidRPr="006E2B84" w:rsidRDefault="00C07F46" w:rsidP="00125962">
            <w:pPr>
              <w:ind w:left="-52" w:right="31"/>
              <w:rPr>
                <w:rFonts w:eastAsia="Batang"/>
                <w:sz w:val="26"/>
                <w:szCs w:val="26"/>
                <w:lang w:eastAsia="ko-KR"/>
              </w:rPr>
            </w:pPr>
            <w:r>
              <w:rPr>
                <w:rFonts w:eastAsia="Batang"/>
                <w:sz w:val="26"/>
                <w:szCs w:val="26"/>
                <w:lang w:eastAsia="ko-KR"/>
              </w:rPr>
              <w:t>(iv)</w:t>
            </w:r>
            <w:r w:rsidR="00AB3970" w:rsidRPr="006E2B84">
              <w:rPr>
                <w:rFonts w:eastAsia="Batang"/>
                <w:sz w:val="26"/>
                <w:szCs w:val="26"/>
                <w:lang w:eastAsia="ko-KR"/>
              </w:rPr>
              <w:t xml:space="preserve"> Đầu ra trung tính 23kV kèm kẹp cực cho 02 dây Cu-240 mm²</w:t>
            </w:r>
            <w:r w:rsidR="00AB3970" w:rsidRPr="006E2B84">
              <w:rPr>
                <w:rFonts w:eastAsia="Batang"/>
                <w:sz w:val="26"/>
                <w:szCs w:val="26"/>
                <w:lang w:val="vi-VN" w:eastAsia="ko-KR"/>
              </w:rPr>
              <w:t>.</w:t>
            </w:r>
          </w:p>
        </w:tc>
        <w:tc>
          <w:tcPr>
            <w:tcW w:w="602" w:type="pct"/>
          </w:tcPr>
          <w:p w14:paraId="48C64870" w14:textId="77777777" w:rsidR="00AB3970" w:rsidRPr="006E2B84" w:rsidRDefault="00AB3970" w:rsidP="00125962">
            <w:pPr>
              <w:ind w:left="-52"/>
              <w:jc w:val="center"/>
              <w:rPr>
                <w:rFonts w:eastAsia="Batang"/>
                <w:sz w:val="26"/>
                <w:szCs w:val="26"/>
                <w:lang w:eastAsia="ko-KR"/>
              </w:rPr>
            </w:pPr>
          </w:p>
        </w:tc>
        <w:tc>
          <w:tcPr>
            <w:tcW w:w="451" w:type="pct"/>
          </w:tcPr>
          <w:p w14:paraId="79D5D2B1" w14:textId="77777777" w:rsidR="00AB3970" w:rsidRPr="006E2B84" w:rsidRDefault="00AB3970" w:rsidP="00125962">
            <w:pPr>
              <w:ind w:left="-52"/>
              <w:jc w:val="center"/>
              <w:rPr>
                <w:rFonts w:eastAsia="Batang"/>
                <w:sz w:val="26"/>
                <w:szCs w:val="26"/>
                <w:lang w:eastAsia="ko-KR"/>
              </w:rPr>
            </w:pPr>
          </w:p>
        </w:tc>
        <w:tc>
          <w:tcPr>
            <w:tcW w:w="1218" w:type="pct"/>
          </w:tcPr>
          <w:p w14:paraId="1B00C09F" w14:textId="77777777" w:rsidR="00AB3970" w:rsidRPr="006E2B84" w:rsidRDefault="00AB3970" w:rsidP="00125962">
            <w:pPr>
              <w:ind w:left="-52"/>
              <w:jc w:val="center"/>
              <w:rPr>
                <w:rFonts w:eastAsia="Batang"/>
                <w:sz w:val="26"/>
                <w:szCs w:val="26"/>
                <w:lang w:eastAsia="ko-KR"/>
              </w:rPr>
            </w:pPr>
          </w:p>
        </w:tc>
      </w:tr>
      <w:tr w:rsidR="006E2B84" w:rsidRPr="006E2B84" w14:paraId="0CF58352" w14:textId="77777777" w:rsidTr="00F4382C">
        <w:trPr>
          <w:trHeight w:val="382"/>
        </w:trPr>
        <w:tc>
          <w:tcPr>
            <w:tcW w:w="279" w:type="pct"/>
            <w:vAlign w:val="center"/>
          </w:tcPr>
          <w:p w14:paraId="6659AE35" w14:textId="77777777" w:rsidR="00AB3970" w:rsidRPr="006E2B84" w:rsidRDefault="00AB3970" w:rsidP="00125962">
            <w:pPr>
              <w:ind w:left="-52" w:right="-111"/>
              <w:jc w:val="center"/>
              <w:rPr>
                <w:rFonts w:eastAsia="Batang"/>
                <w:sz w:val="26"/>
                <w:szCs w:val="26"/>
                <w:lang w:eastAsia="ko-KR"/>
              </w:rPr>
            </w:pPr>
          </w:p>
        </w:tc>
        <w:tc>
          <w:tcPr>
            <w:tcW w:w="2450" w:type="pct"/>
            <w:vAlign w:val="center"/>
          </w:tcPr>
          <w:p w14:paraId="197D1507" w14:textId="6A2226CD" w:rsidR="00AB3970" w:rsidRPr="006E2B84" w:rsidRDefault="00C07F46" w:rsidP="00125962">
            <w:pPr>
              <w:ind w:left="-52" w:right="31"/>
              <w:rPr>
                <w:rFonts w:eastAsia="Batang"/>
                <w:sz w:val="26"/>
                <w:szCs w:val="26"/>
                <w:lang w:eastAsia="ko-KR"/>
              </w:rPr>
            </w:pPr>
            <w:r>
              <w:rPr>
                <w:rFonts w:eastAsia="Batang"/>
                <w:sz w:val="26"/>
                <w:szCs w:val="26"/>
                <w:lang w:eastAsia="ko-KR"/>
              </w:rPr>
              <w:t>(v)</w:t>
            </w:r>
            <w:r w:rsidR="00AB3970" w:rsidRPr="006E2B84">
              <w:rPr>
                <w:rFonts w:eastAsia="Batang"/>
                <w:sz w:val="26"/>
                <w:szCs w:val="26"/>
                <w:lang w:eastAsia="ko-KR"/>
              </w:rPr>
              <w:t xml:space="preserve"> Kẹp cực cho dây nối đất.</w:t>
            </w:r>
          </w:p>
        </w:tc>
        <w:tc>
          <w:tcPr>
            <w:tcW w:w="602" w:type="pct"/>
          </w:tcPr>
          <w:p w14:paraId="6E9C64FD" w14:textId="77777777" w:rsidR="00AB3970" w:rsidRPr="006E2B84" w:rsidRDefault="00AB3970" w:rsidP="00125962">
            <w:pPr>
              <w:ind w:left="-52"/>
              <w:jc w:val="center"/>
              <w:rPr>
                <w:rFonts w:eastAsia="Batang"/>
                <w:sz w:val="26"/>
                <w:szCs w:val="26"/>
                <w:lang w:eastAsia="ko-KR"/>
              </w:rPr>
            </w:pPr>
          </w:p>
        </w:tc>
        <w:tc>
          <w:tcPr>
            <w:tcW w:w="451" w:type="pct"/>
          </w:tcPr>
          <w:p w14:paraId="00DB27A3" w14:textId="77777777" w:rsidR="00AB3970" w:rsidRPr="006E2B84" w:rsidRDefault="00AB3970" w:rsidP="00125962">
            <w:pPr>
              <w:ind w:left="-52"/>
              <w:jc w:val="center"/>
              <w:rPr>
                <w:rFonts w:eastAsia="Batang"/>
                <w:sz w:val="26"/>
                <w:szCs w:val="26"/>
                <w:lang w:eastAsia="ko-KR"/>
              </w:rPr>
            </w:pPr>
          </w:p>
        </w:tc>
        <w:tc>
          <w:tcPr>
            <w:tcW w:w="1218" w:type="pct"/>
          </w:tcPr>
          <w:p w14:paraId="728C5714" w14:textId="77777777" w:rsidR="00AB3970" w:rsidRPr="006E2B84" w:rsidRDefault="00AB3970" w:rsidP="00125962">
            <w:pPr>
              <w:ind w:left="-52"/>
              <w:jc w:val="center"/>
              <w:rPr>
                <w:rFonts w:eastAsia="Batang"/>
                <w:sz w:val="26"/>
                <w:szCs w:val="26"/>
                <w:lang w:eastAsia="ko-KR"/>
              </w:rPr>
            </w:pPr>
          </w:p>
        </w:tc>
      </w:tr>
      <w:tr w:rsidR="00596A19" w:rsidRPr="006E2B84" w14:paraId="5B20EDD4" w14:textId="77777777" w:rsidTr="00F4382C">
        <w:trPr>
          <w:trHeight w:val="98"/>
        </w:trPr>
        <w:tc>
          <w:tcPr>
            <w:tcW w:w="279" w:type="pct"/>
            <w:noWrap/>
            <w:vAlign w:val="center"/>
          </w:tcPr>
          <w:p w14:paraId="41BB92C4" w14:textId="77777777" w:rsidR="00AB3970" w:rsidRPr="006E2B84" w:rsidRDefault="00AB3970" w:rsidP="00125962">
            <w:pPr>
              <w:ind w:left="-52" w:right="-111"/>
              <w:jc w:val="center"/>
              <w:rPr>
                <w:rFonts w:eastAsia="Batang"/>
                <w:sz w:val="26"/>
                <w:szCs w:val="26"/>
                <w:lang w:eastAsia="ko-KR"/>
              </w:rPr>
            </w:pPr>
          </w:p>
        </w:tc>
        <w:tc>
          <w:tcPr>
            <w:tcW w:w="2450" w:type="pct"/>
            <w:vAlign w:val="center"/>
          </w:tcPr>
          <w:p w14:paraId="53FA48F6" w14:textId="1D00C705" w:rsidR="00AB3970" w:rsidRPr="006E2B84" w:rsidRDefault="00C07F46" w:rsidP="00125962">
            <w:pPr>
              <w:ind w:right="31"/>
              <w:rPr>
                <w:rFonts w:eastAsia="Batang"/>
                <w:sz w:val="26"/>
                <w:szCs w:val="26"/>
              </w:rPr>
            </w:pPr>
            <w:r>
              <w:rPr>
                <w:rFonts w:eastAsia="Batang"/>
                <w:sz w:val="26"/>
                <w:szCs w:val="26"/>
              </w:rPr>
              <w:t>(vi)</w:t>
            </w:r>
            <w:r w:rsidR="00AB3970" w:rsidRPr="006E2B84">
              <w:rPr>
                <w:rFonts w:eastAsia="Batang"/>
                <w:sz w:val="26"/>
                <w:szCs w:val="26"/>
              </w:rPr>
              <w:t xml:space="preserve"> Kèm trọn bộ tủ điều khiển tại chỗ MBA</w:t>
            </w:r>
            <w:r w:rsidR="00236AAA" w:rsidRPr="006E2B84">
              <w:rPr>
                <w:rFonts w:eastAsia="Batang"/>
                <w:sz w:val="26"/>
                <w:szCs w:val="26"/>
              </w:rPr>
              <w:t xml:space="preserve">, tủ truyền động bộ </w:t>
            </w:r>
            <w:proofErr w:type="gramStart"/>
            <w:r w:rsidR="00236AAA" w:rsidRPr="006E2B84">
              <w:rPr>
                <w:rFonts w:eastAsia="Batang"/>
                <w:sz w:val="26"/>
                <w:szCs w:val="26"/>
              </w:rPr>
              <w:t>OLTC,…</w:t>
            </w:r>
            <w:proofErr w:type="gramEnd"/>
          </w:p>
        </w:tc>
        <w:tc>
          <w:tcPr>
            <w:tcW w:w="602" w:type="pct"/>
            <w:noWrap/>
          </w:tcPr>
          <w:p w14:paraId="43CDE474" w14:textId="77777777" w:rsidR="00AB3970" w:rsidRPr="006E2B84" w:rsidRDefault="00AB3970" w:rsidP="00125962">
            <w:pPr>
              <w:ind w:left="-52"/>
              <w:jc w:val="center"/>
              <w:rPr>
                <w:rFonts w:eastAsia="Batang"/>
                <w:sz w:val="26"/>
                <w:szCs w:val="26"/>
                <w:lang w:eastAsia="ko-KR"/>
              </w:rPr>
            </w:pPr>
          </w:p>
        </w:tc>
        <w:tc>
          <w:tcPr>
            <w:tcW w:w="451" w:type="pct"/>
          </w:tcPr>
          <w:p w14:paraId="4CC1FCDF" w14:textId="77777777" w:rsidR="00AB3970" w:rsidRPr="006E2B84" w:rsidRDefault="00AB3970" w:rsidP="00125962">
            <w:pPr>
              <w:ind w:left="-52"/>
              <w:jc w:val="center"/>
              <w:rPr>
                <w:rFonts w:eastAsia="Batang"/>
                <w:sz w:val="26"/>
                <w:szCs w:val="26"/>
                <w:lang w:eastAsia="ko-KR"/>
              </w:rPr>
            </w:pPr>
          </w:p>
        </w:tc>
        <w:tc>
          <w:tcPr>
            <w:tcW w:w="1218" w:type="pct"/>
          </w:tcPr>
          <w:p w14:paraId="490EE2D5" w14:textId="77777777" w:rsidR="00AB3970" w:rsidRPr="006E2B84" w:rsidRDefault="00AB3970" w:rsidP="00125962">
            <w:pPr>
              <w:ind w:left="-52"/>
              <w:jc w:val="center"/>
              <w:rPr>
                <w:rFonts w:eastAsia="Batang"/>
                <w:sz w:val="26"/>
                <w:szCs w:val="26"/>
                <w:lang w:eastAsia="ko-KR"/>
              </w:rPr>
            </w:pPr>
          </w:p>
        </w:tc>
      </w:tr>
    </w:tbl>
    <w:p w14:paraId="21FEC7C9" w14:textId="5395DCFD" w:rsidR="00AB3970" w:rsidRPr="006E2B84" w:rsidRDefault="00AB3970" w:rsidP="00AB3970">
      <w:pPr>
        <w:tabs>
          <w:tab w:val="left" w:pos="900"/>
        </w:tabs>
        <w:spacing w:after="40"/>
        <w:rPr>
          <w:i/>
          <w:iCs/>
          <w:sz w:val="28"/>
          <w:szCs w:val="28"/>
        </w:rPr>
      </w:pPr>
    </w:p>
    <w:p w14:paraId="14FF7977" w14:textId="739C9474" w:rsidR="009A6181" w:rsidRPr="006E2B84" w:rsidRDefault="009A6181" w:rsidP="005109E3">
      <w:pPr>
        <w:pStyle w:val="ListParagraph"/>
        <w:numPr>
          <w:ilvl w:val="0"/>
          <w:numId w:val="3"/>
        </w:numPr>
        <w:tabs>
          <w:tab w:val="left" w:pos="900"/>
        </w:tabs>
        <w:spacing w:after="40"/>
        <w:ind w:left="0" w:firstLine="540"/>
        <w:contextualSpacing w:val="0"/>
        <w:rPr>
          <w:b/>
          <w:i/>
          <w:iCs/>
          <w:sz w:val="28"/>
          <w:szCs w:val="28"/>
        </w:rPr>
      </w:pPr>
      <w:r w:rsidRPr="006E2B84">
        <w:rPr>
          <w:b/>
          <w:bCs/>
          <w:i/>
          <w:iCs/>
          <w:sz w:val="28"/>
          <w:szCs w:val="28"/>
        </w:rPr>
        <w:lastRenderedPageBreak/>
        <w:t>Danh</w:t>
      </w:r>
      <w:r w:rsidRPr="006E2B84">
        <w:rPr>
          <w:b/>
          <w:i/>
          <w:iCs/>
          <w:sz w:val="28"/>
          <w:szCs w:val="28"/>
        </w:rPr>
        <w:t xml:space="preserve"> mục các Dịch vụ liên quan</w:t>
      </w:r>
      <w:r w:rsidR="00676590" w:rsidRPr="006E2B84">
        <w:rPr>
          <w:b/>
          <w:i/>
          <w:iCs/>
          <w:sz w:val="28"/>
          <w:szCs w:val="28"/>
        </w:rPr>
        <w:t xml:space="preserve">: </w:t>
      </w:r>
    </w:p>
    <w:tbl>
      <w:tblPr>
        <w:tblW w:w="5006"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672"/>
        <w:gridCol w:w="3302"/>
        <w:gridCol w:w="812"/>
        <w:gridCol w:w="812"/>
        <w:gridCol w:w="1897"/>
        <w:gridCol w:w="1860"/>
      </w:tblGrid>
      <w:tr w:rsidR="00142B9B" w:rsidRPr="0074318D" w14:paraId="2F3BD9BF" w14:textId="77777777" w:rsidTr="00E85246">
        <w:trPr>
          <w:cantSplit/>
          <w:trHeight w:val="520"/>
          <w:tblHeader/>
        </w:trPr>
        <w:tc>
          <w:tcPr>
            <w:tcW w:w="359" w:type="pct"/>
            <w:vMerge w:val="restart"/>
            <w:vAlign w:val="center"/>
          </w:tcPr>
          <w:p w14:paraId="5E9CD1FF" w14:textId="77777777" w:rsidR="00142B9B" w:rsidRPr="0074318D" w:rsidRDefault="00142B9B" w:rsidP="001956B9">
            <w:pPr>
              <w:tabs>
                <w:tab w:val="left" w:pos="1134"/>
              </w:tabs>
              <w:spacing w:before="120"/>
              <w:jc w:val="center"/>
              <w:rPr>
                <w:b/>
                <w:bCs/>
                <w:sz w:val="26"/>
                <w:szCs w:val="26"/>
              </w:rPr>
            </w:pPr>
            <w:r w:rsidRPr="0074318D">
              <w:rPr>
                <w:b/>
                <w:sz w:val="26"/>
                <w:szCs w:val="26"/>
              </w:rPr>
              <w:t>TT</w:t>
            </w:r>
          </w:p>
        </w:tc>
        <w:tc>
          <w:tcPr>
            <w:tcW w:w="1765" w:type="pct"/>
            <w:vMerge w:val="restart"/>
            <w:vAlign w:val="center"/>
          </w:tcPr>
          <w:p w14:paraId="4130F96E" w14:textId="77777777" w:rsidR="00142B9B" w:rsidRPr="0074318D" w:rsidRDefault="00142B9B" w:rsidP="001956B9">
            <w:pPr>
              <w:tabs>
                <w:tab w:val="left" w:pos="1134"/>
              </w:tabs>
              <w:spacing w:before="120"/>
              <w:jc w:val="center"/>
              <w:rPr>
                <w:b/>
                <w:bCs/>
                <w:sz w:val="26"/>
                <w:szCs w:val="26"/>
              </w:rPr>
            </w:pPr>
            <w:r w:rsidRPr="0074318D">
              <w:rPr>
                <w:b/>
                <w:sz w:val="26"/>
                <w:szCs w:val="26"/>
              </w:rPr>
              <w:t>Mô tả Dịch vụ</w:t>
            </w:r>
          </w:p>
        </w:tc>
        <w:tc>
          <w:tcPr>
            <w:tcW w:w="434" w:type="pct"/>
            <w:vMerge w:val="restart"/>
            <w:vAlign w:val="center"/>
          </w:tcPr>
          <w:p w14:paraId="0EDDC9FB" w14:textId="77777777" w:rsidR="00142B9B" w:rsidRPr="0074318D" w:rsidRDefault="00142B9B" w:rsidP="001956B9">
            <w:pPr>
              <w:tabs>
                <w:tab w:val="left" w:pos="1134"/>
              </w:tabs>
              <w:spacing w:before="120"/>
              <w:ind w:left="-107" w:right="-110"/>
              <w:jc w:val="center"/>
              <w:rPr>
                <w:b/>
                <w:bCs/>
                <w:sz w:val="26"/>
                <w:szCs w:val="26"/>
              </w:rPr>
            </w:pPr>
            <w:r w:rsidRPr="0074318D">
              <w:rPr>
                <w:b/>
                <w:sz w:val="26"/>
                <w:szCs w:val="26"/>
              </w:rPr>
              <w:t>Số lượng</w:t>
            </w:r>
          </w:p>
        </w:tc>
        <w:tc>
          <w:tcPr>
            <w:tcW w:w="434" w:type="pct"/>
            <w:vMerge w:val="restart"/>
            <w:vAlign w:val="center"/>
          </w:tcPr>
          <w:p w14:paraId="6D9A4D91" w14:textId="77777777" w:rsidR="00142B9B" w:rsidRPr="0074318D" w:rsidRDefault="00142B9B" w:rsidP="001956B9">
            <w:pPr>
              <w:tabs>
                <w:tab w:val="left" w:pos="1134"/>
              </w:tabs>
              <w:spacing w:before="120"/>
              <w:jc w:val="center"/>
              <w:rPr>
                <w:b/>
                <w:bCs/>
                <w:sz w:val="26"/>
                <w:szCs w:val="26"/>
              </w:rPr>
            </w:pPr>
            <w:r w:rsidRPr="0074318D">
              <w:rPr>
                <w:b/>
                <w:sz w:val="26"/>
                <w:szCs w:val="26"/>
              </w:rPr>
              <w:t>Đơn vị tính</w:t>
            </w:r>
          </w:p>
        </w:tc>
        <w:tc>
          <w:tcPr>
            <w:tcW w:w="1014" w:type="pct"/>
            <w:vMerge w:val="restart"/>
            <w:vAlign w:val="center"/>
          </w:tcPr>
          <w:p w14:paraId="539E9408" w14:textId="77777777" w:rsidR="00142B9B" w:rsidRPr="0074318D" w:rsidRDefault="00142B9B" w:rsidP="001956B9">
            <w:pPr>
              <w:tabs>
                <w:tab w:val="left" w:pos="1134"/>
              </w:tabs>
              <w:spacing w:before="120"/>
              <w:jc w:val="center"/>
              <w:rPr>
                <w:b/>
                <w:bCs/>
                <w:sz w:val="26"/>
                <w:szCs w:val="26"/>
              </w:rPr>
            </w:pPr>
            <w:r w:rsidRPr="0074318D">
              <w:rPr>
                <w:b/>
                <w:sz w:val="26"/>
                <w:szCs w:val="26"/>
              </w:rPr>
              <w:t>Địa điểm nơi thực hiện Dịch vụ</w:t>
            </w:r>
          </w:p>
        </w:tc>
        <w:tc>
          <w:tcPr>
            <w:tcW w:w="995" w:type="pct"/>
            <w:vMerge w:val="restart"/>
            <w:vAlign w:val="center"/>
          </w:tcPr>
          <w:p w14:paraId="05A1E787" w14:textId="77777777" w:rsidR="00142B9B" w:rsidRPr="0074318D" w:rsidRDefault="00142B9B" w:rsidP="001956B9">
            <w:pPr>
              <w:tabs>
                <w:tab w:val="left" w:pos="1134"/>
              </w:tabs>
              <w:spacing w:before="120"/>
              <w:ind w:left="-18"/>
              <w:jc w:val="center"/>
              <w:rPr>
                <w:b/>
                <w:bCs/>
                <w:sz w:val="26"/>
                <w:szCs w:val="26"/>
              </w:rPr>
            </w:pPr>
            <w:r w:rsidRPr="0074318D">
              <w:rPr>
                <w:b/>
                <w:sz w:val="26"/>
                <w:szCs w:val="26"/>
              </w:rPr>
              <w:t>Ngày chính thức hoàn thành Dịch vụ</w:t>
            </w:r>
          </w:p>
        </w:tc>
      </w:tr>
      <w:tr w:rsidR="00142B9B" w:rsidRPr="0074318D" w14:paraId="22A81717" w14:textId="77777777" w:rsidTr="00E85246">
        <w:trPr>
          <w:cantSplit/>
          <w:trHeight w:val="561"/>
          <w:tblHeader/>
        </w:trPr>
        <w:tc>
          <w:tcPr>
            <w:tcW w:w="359" w:type="pct"/>
            <w:vMerge/>
          </w:tcPr>
          <w:p w14:paraId="261D349A" w14:textId="77777777" w:rsidR="00142B9B" w:rsidRPr="0074318D" w:rsidRDefault="00142B9B" w:rsidP="001956B9">
            <w:pPr>
              <w:tabs>
                <w:tab w:val="left" w:pos="1134"/>
              </w:tabs>
              <w:jc w:val="center"/>
              <w:rPr>
                <w:sz w:val="26"/>
                <w:szCs w:val="26"/>
              </w:rPr>
            </w:pPr>
          </w:p>
        </w:tc>
        <w:tc>
          <w:tcPr>
            <w:tcW w:w="1765" w:type="pct"/>
            <w:vMerge/>
          </w:tcPr>
          <w:p w14:paraId="4977C4F9" w14:textId="77777777" w:rsidR="00142B9B" w:rsidRPr="0074318D" w:rsidRDefault="00142B9B" w:rsidP="001956B9">
            <w:pPr>
              <w:tabs>
                <w:tab w:val="left" w:pos="1134"/>
              </w:tabs>
              <w:jc w:val="center"/>
              <w:rPr>
                <w:sz w:val="26"/>
                <w:szCs w:val="26"/>
              </w:rPr>
            </w:pPr>
          </w:p>
        </w:tc>
        <w:tc>
          <w:tcPr>
            <w:tcW w:w="434" w:type="pct"/>
            <w:vMerge/>
          </w:tcPr>
          <w:p w14:paraId="12CC53CF" w14:textId="77777777" w:rsidR="00142B9B" w:rsidRPr="0074318D" w:rsidRDefault="00142B9B" w:rsidP="001956B9">
            <w:pPr>
              <w:tabs>
                <w:tab w:val="left" w:pos="1134"/>
              </w:tabs>
              <w:jc w:val="center"/>
              <w:rPr>
                <w:sz w:val="26"/>
                <w:szCs w:val="26"/>
              </w:rPr>
            </w:pPr>
          </w:p>
        </w:tc>
        <w:tc>
          <w:tcPr>
            <w:tcW w:w="434" w:type="pct"/>
            <w:vMerge/>
          </w:tcPr>
          <w:p w14:paraId="43B7ED63" w14:textId="77777777" w:rsidR="00142B9B" w:rsidRPr="0074318D" w:rsidRDefault="00142B9B" w:rsidP="001956B9">
            <w:pPr>
              <w:tabs>
                <w:tab w:val="left" w:pos="1134"/>
              </w:tabs>
              <w:jc w:val="center"/>
              <w:rPr>
                <w:sz w:val="26"/>
                <w:szCs w:val="26"/>
              </w:rPr>
            </w:pPr>
          </w:p>
        </w:tc>
        <w:tc>
          <w:tcPr>
            <w:tcW w:w="1014" w:type="pct"/>
            <w:vMerge/>
          </w:tcPr>
          <w:p w14:paraId="021AC9DB" w14:textId="77777777" w:rsidR="00142B9B" w:rsidRPr="0074318D" w:rsidRDefault="00142B9B" w:rsidP="001956B9">
            <w:pPr>
              <w:tabs>
                <w:tab w:val="left" w:pos="1134"/>
              </w:tabs>
              <w:jc w:val="center"/>
              <w:rPr>
                <w:sz w:val="26"/>
                <w:szCs w:val="26"/>
              </w:rPr>
            </w:pPr>
          </w:p>
        </w:tc>
        <w:tc>
          <w:tcPr>
            <w:tcW w:w="995" w:type="pct"/>
            <w:vMerge/>
          </w:tcPr>
          <w:p w14:paraId="58BE96B2" w14:textId="77777777" w:rsidR="00142B9B" w:rsidRPr="0074318D" w:rsidRDefault="00142B9B" w:rsidP="001956B9">
            <w:pPr>
              <w:tabs>
                <w:tab w:val="left" w:pos="1134"/>
              </w:tabs>
              <w:jc w:val="center"/>
              <w:rPr>
                <w:sz w:val="26"/>
                <w:szCs w:val="26"/>
              </w:rPr>
            </w:pPr>
          </w:p>
        </w:tc>
      </w:tr>
      <w:tr w:rsidR="00142B9B" w:rsidRPr="0024134D" w14:paraId="29B7783D" w14:textId="77777777" w:rsidTr="00E85246">
        <w:trPr>
          <w:cantSplit/>
          <w:trHeight w:val="2466"/>
        </w:trPr>
        <w:tc>
          <w:tcPr>
            <w:tcW w:w="359" w:type="pct"/>
            <w:vAlign w:val="center"/>
          </w:tcPr>
          <w:p w14:paraId="258A9178" w14:textId="77777777" w:rsidR="00142B9B" w:rsidRPr="0074318D" w:rsidRDefault="00142B9B" w:rsidP="001956B9">
            <w:pPr>
              <w:tabs>
                <w:tab w:val="left" w:pos="1134"/>
              </w:tabs>
              <w:jc w:val="center"/>
              <w:rPr>
                <w:sz w:val="26"/>
                <w:szCs w:val="26"/>
              </w:rPr>
            </w:pPr>
            <w:r w:rsidRPr="0074318D">
              <w:rPr>
                <w:sz w:val="26"/>
                <w:szCs w:val="26"/>
              </w:rPr>
              <w:t>1</w:t>
            </w:r>
          </w:p>
        </w:tc>
        <w:tc>
          <w:tcPr>
            <w:tcW w:w="1765" w:type="pct"/>
            <w:vAlign w:val="center"/>
          </w:tcPr>
          <w:p w14:paraId="79ABC8D6" w14:textId="63C98E67" w:rsidR="00142B9B" w:rsidRPr="0074318D" w:rsidRDefault="00142B9B" w:rsidP="001956B9">
            <w:pPr>
              <w:tabs>
                <w:tab w:val="left" w:pos="1134"/>
              </w:tabs>
              <w:rPr>
                <w:sz w:val="26"/>
                <w:szCs w:val="26"/>
              </w:rPr>
            </w:pPr>
            <w:r w:rsidRPr="0074318D">
              <w:rPr>
                <w:sz w:val="26"/>
                <w:szCs w:val="26"/>
              </w:rPr>
              <w:t xml:space="preserve">- </w:t>
            </w:r>
            <w:r w:rsidR="00604E32">
              <w:rPr>
                <w:sz w:val="26"/>
                <w:szCs w:val="26"/>
              </w:rPr>
              <w:t>Bốc, dỡ, v</w:t>
            </w:r>
            <w:r w:rsidRPr="0074318D">
              <w:rPr>
                <w:sz w:val="26"/>
                <w:szCs w:val="26"/>
              </w:rPr>
              <w:t xml:space="preserve">ận chuyển máy biến áp lực và các VTTB liên quan đến </w:t>
            </w:r>
            <w:r>
              <w:rPr>
                <w:sz w:val="26"/>
                <w:szCs w:val="26"/>
              </w:rPr>
              <w:t>đến địa điểm giao hàng</w:t>
            </w:r>
            <w:r w:rsidRPr="0074318D">
              <w:rPr>
                <w:sz w:val="26"/>
                <w:szCs w:val="26"/>
              </w:rPr>
              <w:t>.</w:t>
            </w:r>
          </w:p>
        </w:tc>
        <w:tc>
          <w:tcPr>
            <w:tcW w:w="434" w:type="pct"/>
            <w:vAlign w:val="center"/>
          </w:tcPr>
          <w:p w14:paraId="4E44B4C6" w14:textId="77777777" w:rsidR="00142B9B" w:rsidRPr="0074318D" w:rsidRDefault="00142B9B" w:rsidP="001956B9">
            <w:pPr>
              <w:tabs>
                <w:tab w:val="left" w:pos="1134"/>
              </w:tabs>
              <w:jc w:val="center"/>
              <w:rPr>
                <w:sz w:val="26"/>
                <w:szCs w:val="26"/>
              </w:rPr>
            </w:pPr>
            <w:r w:rsidRPr="0074318D">
              <w:rPr>
                <w:sz w:val="26"/>
                <w:szCs w:val="26"/>
              </w:rPr>
              <w:t>1</w:t>
            </w:r>
          </w:p>
        </w:tc>
        <w:tc>
          <w:tcPr>
            <w:tcW w:w="434" w:type="pct"/>
            <w:vAlign w:val="center"/>
          </w:tcPr>
          <w:p w14:paraId="3CD7F3A9" w14:textId="77777777" w:rsidR="00142B9B" w:rsidRPr="0074318D" w:rsidRDefault="00142B9B" w:rsidP="001956B9">
            <w:pPr>
              <w:tabs>
                <w:tab w:val="left" w:pos="1134"/>
              </w:tabs>
              <w:jc w:val="center"/>
              <w:rPr>
                <w:sz w:val="26"/>
                <w:szCs w:val="26"/>
              </w:rPr>
            </w:pPr>
            <w:r w:rsidRPr="0074318D">
              <w:rPr>
                <w:sz w:val="26"/>
                <w:szCs w:val="26"/>
              </w:rPr>
              <w:t>Trọn bộ</w:t>
            </w:r>
          </w:p>
        </w:tc>
        <w:tc>
          <w:tcPr>
            <w:tcW w:w="1014" w:type="pct"/>
            <w:vAlign w:val="center"/>
          </w:tcPr>
          <w:p w14:paraId="7BC6B49D" w14:textId="77777777" w:rsidR="003A16C0" w:rsidRPr="000D29BD" w:rsidRDefault="003A16C0" w:rsidP="000D29BD">
            <w:pPr>
              <w:tabs>
                <w:tab w:val="left" w:pos="900"/>
              </w:tabs>
              <w:spacing w:after="40"/>
              <w:rPr>
                <w:bCs/>
                <w:i/>
                <w:iCs/>
                <w:sz w:val="28"/>
                <w:szCs w:val="28"/>
                <w:lang w:val="nl-NL"/>
              </w:rPr>
            </w:pPr>
            <w:r w:rsidRPr="000D29BD">
              <w:rPr>
                <w:bCs/>
                <w:i/>
                <w:iCs/>
                <w:sz w:val="28"/>
                <w:szCs w:val="28"/>
                <w:lang w:val="vi-VN"/>
              </w:rPr>
              <w:t xml:space="preserve">Kho Công ty Dịch vụ điện lực miền Trung – TP. </w:t>
            </w:r>
            <w:r w:rsidRPr="000D29BD">
              <w:rPr>
                <w:bCs/>
                <w:i/>
                <w:iCs/>
                <w:sz w:val="28"/>
                <w:szCs w:val="28"/>
              </w:rPr>
              <w:t>Đà Nẵng.</w:t>
            </w:r>
          </w:p>
          <w:p w14:paraId="43AB6B2B" w14:textId="02CFDFBB" w:rsidR="00142B9B" w:rsidRPr="0074318D" w:rsidRDefault="00142B9B" w:rsidP="001956B9">
            <w:pPr>
              <w:tabs>
                <w:tab w:val="left" w:pos="1134"/>
              </w:tabs>
              <w:jc w:val="center"/>
              <w:rPr>
                <w:sz w:val="26"/>
                <w:szCs w:val="26"/>
                <w:lang w:val="vi-VN"/>
              </w:rPr>
            </w:pPr>
          </w:p>
        </w:tc>
        <w:tc>
          <w:tcPr>
            <w:tcW w:w="995" w:type="pct"/>
            <w:vAlign w:val="center"/>
          </w:tcPr>
          <w:p w14:paraId="223B231F" w14:textId="0C480AF9" w:rsidR="00142B9B" w:rsidRPr="000D29BD" w:rsidRDefault="00142B9B" w:rsidP="001956B9">
            <w:pPr>
              <w:tabs>
                <w:tab w:val="left" w:pos="1134"/>
              </w:tabs>
              <w:jc w:val="center"/>
              <w:rPr>
                <w:rFonts w:eastAsia="Batang"/>
                <w:sz w:val="26"/>
                <w:szCs w:val="26"/>
                <w:lang w:val="vi-VN" w:eastAsia="ko-KR"/>
              </w:rPr>
            </w:pPr>
            <w:r w:rsidRPr="000D29BD">
              <w:rPr>
                <w:rFonts w:eastAsia="Batang"/>
                <w:sz w:val="26"/>
                <w:szCs w:val="26"/>
                <w:lang w:val="vi-VN" w:eastAsia="ko-KR"/>
              </w:rPr>
              <w:t xml:space="preserve">Trong vòng </w:t>
            </w:r>
            <w:r w:rsidR="003A16C0" w:rsidRPr="000D29BD">
              <w:rPr>
                <w:rFonts w:eastAsia="Batang"/>
                <w:sz w:val="26"/>
                <w:szCs w:val="26"/>
                <w:lang w:val="vi-VN" w:eastAsia="ko-KR"/>
              </w:rPr>
              <w:t>224 ngày</w:t>
            </w:r>
            <w:r w:rsidR="000D29BD" w:rsidRPr="000D29BD">
              <w:rPr>
                <w:rFonts w:eastAsia="Batang"/>
                <w:sz w:val="26"/>
                <w:szCs w:val="26"/>
                <w:lang w:val="vi-VN" w:eastAsia="ko-KR"/>
              </w:rPr>
              <w:t xml:space="preserve"> (bao gồm </w:t>
            </w:r>
            <w:r w:rsidR="00094A3E" w:rsidRPr="0024134D">
              <w:rPr>
                <w:rFonts w:eastAsia="Batang"/>
                <w:sz w:val="26"/>
                <w:szCs w:val="26"/>
                <w:lang w:val="vi-VN" w:eastAsia="ko-KR"/>
              </w:rPr>
              <w:t>cả</w:t>
            </w:r>
            <w:r w:rsidR="000D29BD" w:rsidRPr="000D29BD">
              <w:rPr>
                <w:rFonts w:eastAsia="Batang"/>
                <w:sz w:val="26"/>
                <w:szCs w:val="26"/>
                <w:lang w:val="vi-VN" w:eastAsia="ko-KR"/>
              </w:rPr>
              <w:t xml:space="preserve"> thời gian sản xuất hàng hóa)</w:t>
            </w:r>
          </w:p>
          <w:p w14:paraId="51BF0F36" w14:textId="673391BC" w:rsidR="00142B9B" w:rsidRPr="0074318D" w:rsidRDefault="00142B9B" w:rsidP="001956B9">
            <w:pPr>
              <w:tabs>
                <w:tab w:val="left" w:pos="1134"/>
              </w:tabs>
              <w:jc w:val="center"/>
              <w:rPr>
                <w:sz w:val="26"/>
                <w:szCs w:val="26"/>
                <w:lang w:val="vi-VN"/>
              </w:rPr>
            </w:pPr>
          </w:p>
        </w:tc>
      </w:tr>
    </w:tbl>
    <w:p w14:paraId="29199208" w14:textId="77777777" w:rsidR="003B4E84" w:rsidRPr="00142B9B" w:rsidRDefault="003B4E84" w:rsidP="00495EBC">
      <w:pPr>
        <w:ind w:right="31"/>
        <w:rPr>
          <w:rFonts w:eastAsia="Batang"/>
          <w:b/>
          <w:i/>
          <w:iCs/>
          <w:sz w:val="26"/>
          <w:szCs w:val="26"/>
          <w:u w:val="single"/>
          <w:lang w:val="vi-VN" w:eastAsia="ko-KR"/>
        </w:rPr>
      </w:pPr>
    </w:p>
    <w:p w14:paraId="18625524" w14:textId="77777777" w:rsidR="003B4E84" w:rsidRPr="00142B9B" w:rsidRDefault="003B4E84" w:rsidP="00495EBC">
      <w:pPr>
        <w:ind w:right="31"/>
        <w:rPr>
          <w:rFonts w:eastAsia="Batang"/>
          <w:b/>
          <w:i/>
          <w:iCs/>
          <w:sz w:val="26"/>
          <w:szCs w:val="26"/>
          <w:u w:val="single"/>
          <w:lang w:val="vi-VN" w:eastAsia="ko-KR"/>
        </w:rPr>
      </w:pPr>
    </w:p>
    <w:p w14:paraId="08113C7D" w14:textId="55041339" w:rsidR="0096479F" w:rsidRPr="00604E32" w:rsidRDefault="004B577C" w:rsidP="00495EBC">
      <w:pPr>
        <w:ind w:right="31"/>
        <w:rPr>
          <w:rFonts w:eastAsia="Batang"/>
          <w:sz w:val="26"/>
          <w:szCs w:val="26"/>
          <w:lang w:val="vi-VN" w:eastAsia="ko-KR"/>
        </w:rPr>
      </w:pPr>
      <w:r w:rsidRPr="006E2B84">
        <w:rPr>
          <w:rFonts w:eastAsia="Batang"/>
          <w:b/>
          <w:i/>
          <w:iCs/>
          <w:sz w:val="26"/>
          <w:szCs w:val="26"/>
          <w:u w:val="single"/>
          <w:lang w:val="vi-VN" w:eastAsia="ko-KR"/>
        </w:rPr>
        <w:t>Ghi chú</w:t>
      </w:r>
      <w:r w:rsidRPr="006E2B84">
        <w:rPr>
          <w:rFonts w:eastAsia="Batang"/>
          <w:i/>
          <w:iCs/>
          <w:sz w:val="26"/>
          <w:szCs w:val="26"/>
          <w:lang w:val="vi-VN" w:eastAsia="ko-KR"/>
        </w:rPr>
        <w:t>:</w:t>
      </w:r>
      <w:r w:rsidRPr="006E2B84">
        <w:rPr>
          <w:rFonts w:eastAsia="Batang"/>
          <w:sz w:val="26"/>
          <w:szCs w:val="26"/>
          <w:lang w:val="vi-VN" w:eastAsia="ko-KR"/>
        </w:rPr>
        <w:t xml:space="preserve"> </w:t>
      </w:r>
    </w:p>
    <w:p w14:paraId="184A4514" w14:textId="77777777" w:rsidR="0096479F" w:rsidRPr="006E2B84" w:rsidRDefault="0096479F" w:rsidP="0096479F">
      <w:pPr>
        <w:ind w:right="31" w:firstLine="720"/>
        <w:rPr>
          <w:i/>
          <w:iCs/>
          <w:sz w:val="28"/>
          <w:szCs w:val="28"/>
          <w:lang w:val="vi-VN"/>
        </w:rPr>
      </w:pPr>
      <w:r w:rsidRPr="006E2B84">
        <w:rPr>
          <w:i/>
          <w:iCs/>
          <w:sz w:val="28"/>
          <w:szCs w:val="28"/>
          <w:lang w:val="vi-VN"/>
        </w:rPr>
        <w:t>- 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hyperlink r:id="rId7" w:history="1">
        <w:r w:rsidRPr="006E2B84">
          <w:rPr>
            <w:rStyle w:val="Hyperlink"/>
            <w:i/>
            <w:iCs/>
            <w:color w:val="auto"/>
            <w:sz w:val="28"/>
            <w:szCs w:val="28"/>
            <w:lang w:val="vi-VN"/>
          </w:rPr>
          <w:t>.</w:t>
        </w:r>
      </w:hyperlink>
    </w:p>
    <w:p w14:paraId="7448D68C" w14:textId="77777777" w:rsidR="0096479F" w:rsidRPr="006E2B84" w:rsidRDefault="0096479F" w:rsidP="0096479F">
      <w:pPr>
        <w:ind w:right="31" w:firstLine="720"/>
        <w:rPr>
          <w:i/>
          <w:iCs/>
          <w:sz w:val="28"/>
          <w:szCs w:val="28"/>
          <w:lang w:val="vi-VN"/>
        </w:rPr>
      </w:pPr>
      <w:r w:rsidRPr="006E2B84">
        <w:rPr>
          <w:i/>
          <w:iCs/>
          <w:sz w:val="28"/>
          <w:szCs w:val="28"/>
          <w:lang w:val="vi-VN"/>
        </w:rPr>
        <w:t>- Nhà thầu phải cử cán bộ kỹ thuật để hiệu chỉnh, xử lý tồn tại (nếu có) trong quá trình thí nghiệm khi có yêu cầu từ phía Bên mời thầu và chi phí này đã tính trong giá chào thầu.</w:t>
      </w:r>
    </w:p>
    <w:p w14:paraId="295BA13C" w14:textId="77777777" w:rsidR="0096479F" w:rsidRPr="006E2B84" w:rsidRDefault="0096479F" w:rsidP="0096479F">
      <w:pPr>
        <w:tabs>
          <w:tab w:val="left" w:pos="424"/>
        </w:tabs>
        <w:rPr>
          <w:i/>
          <w:iCs/>
          <w:sz w:val="28"/>
          <w:szCs w:val="28"/>
          <w:lang w:val="vi-VN"/>
        </w:rPr>
      </w:pPr>
      <w:r w:rsidRPr="006E2B84">
        <w:rPr>
          <w:i/>
          <w:iCs/>
          <w:sz w:val="28"/>
          <w:szCs w:val="28"/>
          <w:lang w:val="vi-VN"/>
        </w:rPr>
        <w:tab/>
      </w:r>
      <w:r w:rsidRPr="006E2B84">
        <w:rPr>
          <w:i/>
          <w:iCs/>
          <w:sz w:val="28"/>
          <w:szCs w:val="28"/>
          <w:lang w:val="vi-VN"/>
        </w:rPr>
        <w:tab/>
        <w:t>-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7EA09616" w14:textId="77777777" w:rsidR="009A6181" w:rsidRPr="006E2B84" w:rsidRDefault="009A6181" w:rsidP="00070E76">
      <w:pPr>
        <w:spacing w:before="120" w:after="20"/>
        <w:rPr>
          <w:b/>
          <w:i/>
          <w:iCs/>
          <w:sz w:val="28"/>
          <w:szCs w:val="28"/>
          <w:lang w:val="vi-VN"/>
        </w:rPr>
      </w:pPr>
      <w:r w:rsidRPr="006E2B84">
        <w:rPr>
          <w:b/>
          <w:i/>
          <w:iCs/>
          <w:sz w:val="28"/>
          <w:szCs w:val="28"/>
          <w:lang w:val="vi-VN"/>
        </w:rPr>
        <w:t xml:space="preserve">III. Địa điểm giao hàng và thực hiện dịch vụ: </w:t>
      </w:r>
    </w:p>
    <w:p w14:paraId="71AABF07" w14:textId="62E7A3E5" w:rsidR="009A6181" w:rsidRPr="007F43E8" w:rsidRDefault="009A6181" w:rsidP="005109E3">
      <w:pPr>
        <w:pStyle w:val="ListParagraph"/>
        <w:numPr>
          <w:ilvl w:val="0"/>
          <w:numId w:val="4"/>
        </w:numPr>
        <w:tabs>
          <w:tab w:val="left" w:pos="900"/>
        </w:tabs>
        <w:spacing w:after="40"/>
        <w:ind w:left="0" w:firstLine="540"/>
        <w:contextualSpacing w:val="0"/>
        <w:rPr>
          <w:bCs/>
          <w:i/>
          <w:iCs/>
          <w:sz w:val="28"/>
          <w:szCs w:val="28"/>
          <w:lang w:val="nl-NL"/>
        </w:rPr>
      </w:pPr>
      <w:r w:rsidRPr="006E2B84">
        <w:rPr>
          <w:b/>
          <w:i/>
          <w:iCs/>
          <w:sz w:val="28"/>
          <w:szCs w:val="28"/>
          <w:lang w:val="vi-VN"/>
        </w:rPr>
        <w:t xml:space="preserve">Địa </w:t>
      </w:r>
      <w:r w:rsidRPr="006E2B84">
        <w:rPr>
          <w:b/>
          <w:bCs/>
          <w:i/>
          <w:iCs/>
          <w:sz w:val="28"/>
          <w:szCs w:val="28"/>
          <w:lang w:val="vi-VN"/>
        </w:rPr>
        <w:t>điểm</w:t>
      </w:r>
      <w:r w:rsidRPr="006E2B84">
        <w:rPr>
          <w:b/>
          <w:i/>
          <w:iCs/>
          <w:sz w:val="28"/>
          <w:szCs w:val="28"/>
          <w:lang w:val="vi-VN"/>
        </w:rPr>
        <w:t xml:space="preserve"> giao hàng: </w:t>
      </w:r>
      <w:r w:rsidR="00580938" w:rsidRPr="007F43E8">
        <w:rPr>
          <w:bCs/>
          <w:i/>
          <w:iCs/>
          <w:sz w:val="28"/>
          <w:szCs w:val="28"/>
          <w:lang w:val="vi-VN"/>
        </w:rPr>
        <w:t xml:space="preserve">Kho Công ty Dịch vụ điện lực miền Trung – TP. </w:t>
      </w:r>
      <w:r w:rsidR="00580938" w:rsidRPr="007F43E8">
        <w:rPr>
          <w:bCs/>
          <w:i/>
          <w:iCs/>
          <w:sz w:val="28"/>
          <w:szCs w:val="28"/>
        </w:rPr>
        <w:t>Đà Nẵng.</w:t>
      </w:r>
    </w:p>
    <w:p w14:paraId="3E6F6541" w14:textId="68CD683D" w:rsidR="009A6181" w:rsidRPr="006E2B84" w:rsidRDefault="009A6181" w:rsidP="005109E3">
      <w:pPr>
        <w:pStyle w:val="ListParagraph"/>
        <w:numPr>
          <w:ilvl w:val="0"/>
          <w:numId w:val="4"/>
        </w:numPr>
        <w:tabs>
          <w:tab w:val="left" w:pos="900"/>
        </w:tabs>
        <w:spacing w:after="40"/>
        <w:ind w:left="0" w:firstLine="540"/>
        <w:contextualSpacing w:val="0"/>
        <w:rPr>
          <w:i/>
          <w:iCs/>
          <w:sz w:val="28"/>
          <w:szCs w:val="28"/>
          <w:lang w:val="nl-NL"/>
        </w:rPr>
      </w:pPr>
      <w:r w:rsidRPr="006E2B84">
        <w:rPr>
          <w:b/>
          <w:i/>
          <w:iCs/>
          <w:sz w:val="28"/>
          <w:szCs w:val="28"/>
          <w:lang w:val="nl-NL"/>
        </w:rPr>
        <w:t xml:space="preserve"> Địa điểm thực hiện dịch vụ</w:t>
      </w:r>
      <w:r w:rsidR="00580938" w:rsidRPr="006E2B84">
        <w:rPr>
          <w:b/>
          <w:i/>
          <w:iCs/>
          <w:sz w:val="28"/>
          <w:szCs w:val="28"/>
          <w:lang w:val="nl-NL"/>
        </w:rPr>
        <w:t>:</w:t>
      </w:r>
      <w:r w:rsidRPr="006E2B84">
        <w:rPr>
          <w:b/>
          <w:i/>
          <w:iCs/>
          <w:sz w:val="28"/>
          <w:szCs w:val="28"/>
          <w:lang w:val="nl-NL"/>
        </w:rPr>
        <w:t xml:space="preserve"> </w:t>
      </w:r>
      <w:r w:rsidR="00C31643" w:rsidRPr="006E2B84">
        <w:rPr>
          <w:bCs/>
          <w:i/>
          <w:iCs/>
          <w:sz w:val="28"/>
          <w:szCs w:val="28"/>
          <w:lang w:val="nl-NL"/>
        </w:rPr>
        <w:t>Không.</w:t>
      </w:r>
    </w:p>
    <w:p w14:paraId="528C563D" w14:textId="112D22EF" w:rsidR="009A6181" w:rsidRPr="006E2B84" w:rsidRDefault="009A6181" w:rsidP="005109E3">
      <w:pPr>
        <w:pStyle w:val="ListParagraph"/>
        <w:numPr>
          <w:ilvl w:val="0"/>
          <w:numId w:val="4"/>
        </w:numPr>
        <w:tabs>
          <w:tab w:val="left" w:pos="900"/>
        </w:tabs>
        <w:spacing w:after="40"/>
        <w:ind w:left="0" w:firstLine="540"/>
        <w:contextualSpacing w:val="0"/>
        <w:rPr>
          <w:b/>
          <w:i/>
          <w:iCs/>
          <w:sz w:val="28"/>
          <w:szCs w:val="28"/>
          <w:lang w:val="nl-NL"/>
        </w:rPr>
      </w:pPr>
      <w:r w:rsidRPr="006E2B84">
        <w:rPr>
          <w:b/>
          <w:bCs/>
          <w:i/>
          <w:iCs/>
          <w:sz w:val="28"/>
          <w:szCs w:val="28"/>
          <w:lang w:val="vi-VN"/>
        </w:rPr>
        <w:t>Thời</w:t>
      </w:r>
      <w:r w:rsidRPr="006E2B84">
        <w:rPr>
          <w:b/>
          <w:i/>
          <w:iCs/>
          <w:sz w:val="28"/>
          <w:szCs w:val="28"/>
          <w:lang w:val="nl-NL"/>
        </w:rPr>
        <w:t xml:space="preserve"> gian thực hiện: </w:t>
      </w:r>
      <w:r w:rsidR="00537DE9" w:rsidRPr="006E2B84">
        <w:rPr>
          <w:i/>
          <w:iCs/>
          <w:sz w:val="28"/>
          <w:szCs w:val="28"/>
          <w:lang w:val="nl-NL"/>
        </w:rPr>
        <w:t xml:space="preserve">Thời gian giao hàng </w:t>
      </w:r>
      <w:r w:rsidR="0022768D">
        <w:rPr>
          <w:i/>
          <w:iCs/>
          <w:sz w:val="28"/>
          <w:szCs w:val="28"/>
          <w:lang w:val="nl-NL"/>
        </w:rPr>
        <w:t>32 tuần</w:t>
      </w:r>
      <w:r w:rsidR="00537DE9" w:rsidRPr="006E2B84">
        <w:rPr>
          <w:i/>
          <w:iCs/>
          <w:sz w:val="28"/>
          <w:szCs w:val="28"/>
          <w:lang w:val="nl-NL"/>
        </w:rPr>
        <w:t xml:space="preserve"> </w:t>
      </w:r>
      <w:r w:rsidR="002E2875" w:rsidRPr="006E2B84">
        <w:rPr>
          <w:i/>
          <w:iCs/>
          <w:sz w:val="28"/>
          <w:szCs w:val="28"/>
          <w:lang w:val="nl-NL"/>
        </w:rPr>
        <w:t xml:space="preserve">kể từ ngày </w:t>
      </w:r>
      <w:r w:rsidR="0096257D">
        <w:rPr>
          <w:i/>
          <w:iCs/>
          <w:sz w:val="28"/>
          <w:szCs w:val="28"/>
          <w:lang w:val="nl-NL"/>
        </w:rPr>
        <w:t xml:space="preserve">ký </w:t>
      </w:r>
      <w:r w:rsidR="002E2875" w:rsidRPr="006E2B84">
        <w:rPr>
          <w:i/>
          <w:iCs/>
          <w:sz w:val="28"/>
          <w:szCs w:val="28"/>
          <w:lang w:val="nl-NL"/>
        </w:rPr>
        <w:t>hợp đồng.</w:t>
      </w:r>
    </w:p>
    <w:p w14:paraId="6CD54404" w14:textId="77777777" w:rsidR="009A6181" w:rsidRPr="006E2B84" w:rsidRDefault="009A6181" w:rsidP="009A6181">
      <w:pPr>
        <w:spacing w:after="20"/>
        <w:rPr>
          <w:b/>
          <w:bCs/>
          <w:i/>
          <w:iCs/>
          <w:sz w:val="28"/>
          <w:szCs w:val="28"/>
          <w:lang w:val="nl-NL"/>
        </w:rPr>
      </w:pPr>
      <w:r w:rsidRPr="006E2B84">
        <w:rPr>
          <w:b/>
          <w:i/>
          <w:iCs/>
          <w:sz w:val="28"/>
          <w:szCs w:val="28"/>
          <w:lang w:val="nl-NL"/>
        </w:rPr>
        <w:t xml:space="preserve">B. </w:t>
      </w:r>
      <w:r w:rsidRPr="006E2B84">
        <w:rPr>
          <w:b/>
          <w:bCs/>
          <w:i/>
          <w:iCs/>
          <w:sz w:val="28"/>
          <w:szCs w:val="28"/>
          <w:lang w:val="nl-NL"/>
        </w:rPr>
        <w:t>Các yêu cầu về kỹ thuật</w:t>
      </w:r>
    </w:p>
    <w:p w14:paraId="11FAEB41" w14:textId="77777777" w:rsidR="009A6181" w:rsidRPr="006E2B84" w:rsidRDefault="009A6181" w:rsidP="009A6181">
      <w:pPr>
        <w:spacing w:after="20"/>
        <w:rPr>
          <w:b/>
          <w:i/>
          <w:iCs/>
          <w:sz w:val="28"/>
          <w:szCs w:val="28"/>
          <w:lang w:val="nl-NL"/>
        </w:rPr>
      </w:pPr>
      <w:r w:rsidRPr="006E2B84">
        <w:rPr>
          <w:b/>
          <w:i/>
          <w:iCs/>
          <w:sz w:val="28"/>
          <w:szCs w:val="28"/>
          <w:lang w:val="nl-NL"/>
        </w:rPr>
        <w:t>I. Yêu cầu chung</w:t>
      </w:r>
    </w:p>
    <w:p w14:paraId="621FCD2A" w14:textId="40C9DC59" w:rsidR="009A6181" w:rsidRPr="006E2B84" w:rsidRDefault="00E30AB2" w:rsidP="002E2875">
      <w:pPr>
        <w:spacing w:after="20"/>
        <w:ind w:firstLine="540"/>
        <w:rPr>
          <w:b/>
          <w:sz w:val="28"/>
          <w:szCs w:val="28"/>
          <w:lang w:val="nl-NL"/>
        </w:rPr>
      </w:pPr>
      <w:r w:rsidRPr="006E2B84">
        <w:rPr>
          <w:b/>
          <w:sz w:val="28"/>
          <w:szCs w:val="28"/>
          <w:lang w:val="nl-NL"/>
        </w:rPr>
        <w:t xml:space="preserve">1. </w:t>
      </w:r>
      <w:r w:rsidR="009A6181" w:rsidRPr="006E2B84">
        <w:rPr>
          <w:b/>
          <w:sz w:val="28"/>
          <w:szCs w:val="28"/>
          <w:lang w:val="nl-NL"/>
        </w:rPr>
        <w:t>Điều kiện môi trường làm việc của hàng hóa</w:t>
      </w:r>
      <w:r w:rsidR="002E2875" w:rsidRPr="006E2B84">
        <w:rPr>
          <w:b/>
          <w:sz w:val="28"/>
          <w:szCs w:val="28"/>
          <w:lang w:val="nl-NL"/>
        </w:rPr>
        <w:t>:</w:t>
      </w: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6"/>
        <w:gridCol w:w="2835"/>
      </w:tblGrid>
      <w:tr w:rsidR="006E2B84" w:rsidRPr="006E2B84" w14:paraId="0AE55CCD" w14:textId="77777777" w:rsidTr="00125962">
        <w:trPr>
          <w:jc w:val="center"/>
        </w:trPr>
        <w:tc>
          <w:tcPr>
            <w:tcW w:w="6006" w:type="dxa"/>
          </w:tcPr>
          <w:p w14:paraId="1AA5F7DE" w14:textId="77777777" w:rsidR="00825F10" w:rsidRPr="006E2B84" w:rsidRDefault="00825F10" w:rsidP="00125962">
            <w:pPr>
              <w:spacing w:after="120" w:line="340" w:lineRule="exact"/>
              <w:rPr>
                <w:sz w:val="26"/>
                <w:szCs w:val="26"/>
                <w:lang w:val="pt-BR"/>
              </w:rPr>
            </w:pPr>
            <w:r w:rsidRPr="006E2B84">
              <w:rPr>
                <w:sz w:val="26"/>
                <w:szCs w:val="26"/>
                <w:lang w:val="pt-BR"/>
              </w:rPr>
              <w:lastRenderedPageBreak/>
              <w:t>Nhiệt độ môi trường lớn nhất</w:t>
            </w:r>
          </w:p>
        </w:tc>
        <w:tc>
          <w:tcPr>
            <w:tcW w:w="2835" w:type="dxa"/>
            <w:vAlign w:val="center"/>
          </w:tcPr>
          <w:p w14:paraId="6C22B778" w14:textId="77777777" w:rsidR="00825F10" w:rsidRPr="006E2B84" w:rsidRDefault="00825F10" w:rsidP="00125962">
            <w:pPr>
              <w:spacing w:after="120" w:line="340" w:lineRule="exact"/>
              <w:jc w:val="center"/>
              <w:rPr>
                <w:sz w:val="26"/>
                <w:szCs w:val="26"/>
              </w:rPr>
            </w:pPr>
            <w:r w:rsidRPr="006E2B84">
              <w:rPr>
                <w:sz w:val="26"/>
                <w:szCs w:val="26"/>
              </w:rPr>
              <w:t xml:space="preserve">45 </w:t>
            </w:r>
            <w:r w:rsidRPr="006E2B84">
              <w:rPr>
                <w:sz w:val="26"/>
                <w:szCs w:val="26"/>
                <w:vertAlign w:val="superscript"/>
              </w:rPr>
              <w:t>o</w:t>
            </w:r>
            <w:r w:rsidRPr="006E2B84">
              <w:rPr>
                <w:sz w:val="26"/>
                <w:szCs w:val="26"/>
              </w:rPr>
              <w:t>C</w:t>
            </w:r>
          </w:p>
        </w:tc>
      </w:tr>
      <w:tr w:rsidR="006E2B84" w:rsidRPr="006E2B84" w14:paraId="532B3739" w14:textId="77777777" w:rsidTr="00125962">
        <w:trPr>
          <w:jc w:val="center"/>
        </w:trPr>
        <w:tc>
          <w:tcPr>
            <w:tcW w:w="6006" w:type="dxa"/>
          </w:tcPr>
          <w:p w14:paraId="1C25CEA9" w14:textId="77777777" w:rsidR="00825F10" w:rsidRPr="006E2B84" w:rsidRDefault="00825F10" w:rsidP="00125962">
            <w:pPr>
              <w:spacing w:after="120" w:line="340" w:lineRule="exact"/>
              <w:rPr>
                <w:sz w:val="26"/>
                <w:szCs w:val="26"/>
              </w:rPr>
            </w:pPr>
            <w:r w:rsidRPr="006E2B84">
              <w:rPr>
                <w:sz w:val="26"/>
                <w:szCs w:val="26"/>
              </w:rPr>
              <w:t>Nhiệt độ môi trường nhỏ nhất</w:t>
            </w:r>
          </w:p>
        </w:tc>
        <w:tc>
          <w:tcPr>
            <w:tcW w:w="2835" w:type="dxa"/>
            <w:vAlign w:val="center"/>
          </w:tcPr>
          <w:p w14:paraId="7175E6FC" w14:textId="77777777" w:rsidR="00825F10" w:rsidRPr="006E2B84" w:rsidRDefault="00825F10" w:rsidP="00125962">
            <w:pPr>
              <w:spacing w:after="120" w:line="340" w:lineRule="exact"/>
              <w:jc w:val="center"/>
              <w:rPr>
                <w:sz w:val="26"/>
                <w:szCs w:val="26"/>
              </w:rPr>
            </w:pPr>
            <w:r w:rsidRPr="006E2B84">
              <w:rPr>
                <w:sz w:val="26"/>
                <w:szCs w:val="26"/>
              </w:rPr>
              <w:t xml:space="preserve">0 </w:t>
            </w:r>
            <w:r w:rsidRPr="006E2B84">
              <w:rPr>
                <w:sz w:val="26"/>
                <w:szCs w:val="26"/>
                <w:vertAlign w:val="superscript"/>
              </w:rPr>
              <w:t>o</w:t>
            </w:r>
            <w:r w:rsidRPr="006E2B84">
              <w:rPr>
                <w:sz w:val="26"/>
                <w:szCs w:val="26"/>
              </w:rPr>
              <w:t>C</w:t>
            </w:r>
          </w:p>
        </w:tc>
      </w:tr>
      <w:tr w:rsidR="006E2B84" w:rsidRPr="006E2B84" w14:paraId="0DE35677" w14:textId="77777777" w:rsidTr="00125962">
        <w:trPr>
          <w:jc w:val="center"/>
        </w:trPr>
        <w:tc>
          <w:tcPr>
            <w:tcW w:w="6006" w:type="dxa"/>
          </w:tcPr>
          <w:p w14:paraId="3BF27247" w14:textId="77777777" w:rsidR="00825F10" w:rsidRPr="006E2B84" w:rsidRDefault="00825F10" w:rsidP="00125962">
            <w:pPr>
              <w:spacing w:after="120" w:line="340" w:lineRule="exact"/>
              <w:rPr>
                <w:sz w:val="26"/>
                <w:szCs w:val="26"/>
              </w:rPr>
            </w:pPr>
            <w:r w:rsidRPr="006E2B84">
              <w:rPr>
                <w:sz w:val="26"/>
                <w:szCs w:val="26"/>
              </w:rPr>
              <w:t>Khí hậu</w:t>
            </w:r>
          </w:p>
        </w:tc>
        <w:tc>
          <w:tcPr>
            <w:tcW w:w="2835" w:type="dxa"/>
            <w:vAlign w:val="center"/>
          </w:tcPr>
          <w:p w14:paraId="5F16EF33" w14:textId="77777777" w:rsidR="00825F10" w:rsidRPr="006E2B84" w:rsidRDefault="00825F10" w:rsidP="00125962">
            <w:pPr>
              <w:spacing w:after="120" w:line="340" w:lineRule="exact"/>
              <w:jc w:val="center"/>
              <w:rPr>
                <w:sz w:val="26"/>
                <w:szCs w:val="26"/>
              </w:rPr>
            </w:pPr>
            <w:r w:rsidRPr="006E2B84">
              <w:rPr>
                <w:sz w:val="26"/>
                <w:szCs w:val="26"/>
              </w:rPr>
              <w:t>Nhiệt đới, nóng ẩm</w:t>
            </w:r>
          </w:p>
        </w:tc>
      </w:tr>
      <w:tr w:rsidR="006E2B84" w:rsidRPr="006E2B84" w14:paraId="0BEE903A" w14:textId="77777777" w:rsidTr="00125962">
        <w:trPr>
          <w:jc w:val="center"/>
        </w:trPr>
        <w:tc>
          <w:tcPr>
            <w:tcW w:w="6006" w:type="dxa"/>
          </w:tcPr>
          <w:p w14:paraId="6578CC06" w14:textId="77777777" w:rsidR="00825F10" w:rsidRPr="006E2B84" w:rsidRDefault="00825F10" w:rsidP="00125962">
            <w:pPr>
              <w:spacing w:after="120" w:line="340" w:lineRule="exact"/>
              <w:rPr>
                <w:sz w:val="26"/>
                <w:szCs w:val="26"/>
              </w:rPr>
            </w:pPr>
            <w:r w:rsidRPr="006E2B84">
              <w:rPr>
                <w:sz w:val="26"/>
                <w:szCs w:val="26"/>
              </w:rPr>
              <w:t>Độ ẩm cực đại</w:t>
            </w:r>
          </w:p>
        </w:tc>
        <w:tc>
          <w:tcPr>
            <w:tcW w:w="2835" w:type="dxa"/>
            <w:vAlign w:val="center"/>
          </w:tcPr>
          <w:p w14:paraId="6637F63E" w14:textId="77777777" w:rsidR="00825F10" w:rsidRPr="006E2B84" w:rsidRDefault="00825F10" w:rsidP="00125962">
            <w:pPr>
              <w:spacing w:after="120" w:line="340" w:lineRule="exact"/>
              <w:jc w:val="center"/>
              <w:rPr>
                <w:sz w:val="26"/>
                <w:szCs w:val="26"/>
              </w:rPr>
            </w:pPr>
            <w:r w:rsidRPr="006E2B84">
              <w:rPr>
                <w:sz w:val="26"/>
                <w:szCs w:val="26"/>
              </w:rPr>
              <w:t>100 %</w:t>
            </w:r>
          </w:p>
        </w:tc>
      </w:tr>
      <w:tr w:rsidR="006E2B84" w:rsidRPr="006E2B84" w14:paraId="187B64EE" w14:textId="77777777" w:rsidTr="00125962">
        <w:trPr>
          <w:jc w:val="center"/>
        </w:trPr>
        <w:tc>
          <w:tcPr>
            <w:tcW w:w="6006" w:type="dxa"/>
          </w:tcPr>
          <w:p w14:paraId="5A1FC388" w14:textId="77777777" w:rsidR="00825F10" w:rsidRPr="006E2B84" w:rsidRDefault="00825F10" w:rsidP="00125962">
            <w:pPr>
              <w:spacing w:after="120" w:line="340" w:lineRule="exact"/>
              <w:rPr>
                <w:sz w:val="26"/>
                <w:szCs w:val="26"/>
              </w:rPr>
            </w:pPr>
            <w:r w:rsidRPr="006E2B84">
              <w:rPr>
                <w:sz w:val="26"/>
                <w:szCs w:val="26"/>
              </w:rPr>
              <w:t>Độ cao lắp đặt thiết bị so với mực nước biển</w:t>
            </w:r>
          </w:p>
        </w:tc>
        <w:tc>
          <w:tcPr>
            <w:tcW w:w="2835" w:type="dxa"/>
            <w:vAlign w:val="center"/>
          </w:tcPr>
          <w:p w14:paraId="0F9D16AB" w14:textId="77777777" w:rsidR="00825F10" w:rsidRPr="006E2B84" w:rsidRDefault="00825F10" w:rsidP="00125962">
            <w:pPr>
              <w:spacing w:after="120" w:line="340" w:lineRule="exact"/>
              <w:jc w:val="center"/>
              <w:rPr>
                <w:sz w:val="26"/>
                <w:szCs w:val="26"/>
              </w:rPr>
            </w:pPr>
            <w:r w:rsidRPr="006E2B84">
              <w:rPr>
                <w:sz w:val="26"/>
                <w:szCs w:val="26"/>
              </w:rPr>
              <w:t>Đến 1000 m</w:t>
            </w:r>
          </w:p>
        </w:tc>
      </w:tr>
      <w:tr w:rsidR="00825F10" w:rsidRPr="006E2B84" w14:paraId="68592FE6" w14:textId="77777777" w:rsidTr="00125962">
        <w:trPr>
          <w:jc w:val="center"/>
        </w:trPr>
        <w:tc>
          <w:tcPr>
            <w:tcW w:w="6006" w:type="dxa"/>
          </w:tcPr>
          <w:p w14:paraId="50DBCAE3" w14:textId="77777777" w:rsidR="00825F10" w:rsidRPr="006E2B84" w:rsidRDefault="00825F10" w:rsidP="00125962">
            <w:pPr>
              <w:spacing w:after="120" w:line="340" w:lineRule="exact"/>
              <w:rPr>
                <w:sz w:val="26"/>
                <w:szCs w:val="26"/>
              </w:rPr>
            </w:pPr>
            <w:r w:rsidRPr="006E2B84">
              <w:rPr>
                <w:sz w:val="26"/>
                <w:szCs w:val="26"/>
              </w:rPr>
              <w:t>Vận tốc gió lớn nhất</w:t>
            </w:r>
          </w:p>
        </w:tc>
        <w:tc>
          <w:tcPr>
            <w:tcW w:w="2835" w:type="dxa"/>
            <w:vAlign w:val="center"/>
          </w:tcPr>
          <w:p w14:paraId="1B034ACC" w14:textId="75D0F5BB" w:rsidR="00825F10" w:rsidRPr="006E2B84" w:rsidRDefault="00235196" w:rsidP="005109E3">
            <w:pPr>
              <w:pStyle w:val="ListParagraph"/>
              <w:numPr>
                <w:ilvl w:val="0"/>
                <w:numId w:val="6"/>
              </w:numPr>
              <w:spacing w:after="120" w:line="340" w:lineRule="exact"/>
              <w:jc w:val="center"/>
              <w:rPr>
                <w:sz w:val="26"/>
                <w:szCs w:val="26"/>
              </w:rPr>
            </w:pPr>
            <w:r w:rsidRPr="006E2B84">
              <w:rPr>
                <w:sz w:val="26"/>
                <w:szCs w:val="26"/>
              </w:rPr>
              <w:t xml:space="preserve"> km</w:t>
            </w:r>
            <w:r w:rsidR="00825F10" w:rsidRPr="006E2B84">
              <w:rPr>
                <w:sz w:val="26"/>
                <w:szCs w:val="26"/>
              </w:rPr>
              <w:t>/h</w:t>
            </w:r>
          </w:p>
        </w:tc>
      </w:tr>
    </w:tbl>
    <w:p w14:paraId="6EED24B4" w14:textId="77777777" w:rsidR="00825F10" w:rsidRPr="006E2B84" w:rsidRDefault="00825F10" w:rsidP="00825F10">
      <w:pPr>
        <w:spacing w:after="20"/>
        <w:rPr>
          <w:b/>
          <w:sz w:val="28"/>
          <w:szCs w:val="28"/>
          <w:lang w:val="nl-NL"/>
        </w:rPr>
      </w:pPr>
    </w:p>
    <w:p w14:paraId="790EB911" w14:textId="7D562E6B" w:rsidR="009A6181" w:rsidRPr="006E2B84" w:rsidRDefault="00E30AB2" w:rsidP="00E30AB2">
      <w:pPr>
        <w:spacing w:after="20"/>
        <w:ind w:firstLine="720"/>
        <w:rPr>
          <w:b/>
          <w:strike/>
          <w:sz w:val="28"/>
          <w:szCs w:val="28"/>
          <w:lang w:val="nl-NL"/>
        </w:rPr>
      </w:pPr>
      <w:r w:rsidRPr="006E2B84">
        <w:rPr>
          <w:b/>
          <w:sz w:val="28"/>
          <w:szCs w:val="28"/>
          <w:lang w:val="nl-NL"/>
        </w:rPr>
        <w:t xml:space="preserve">2. </w:t>
      </w:r>
      <w:r w:rsidR="009A6181" w:rsidRPr="006E2B84">
        <w:rPr>
          <w:b/>
          <w:sz w:val="28"/>
          <w:szCs w:val="28"/>
          <w:lang w:val="nl-NL"/>
        </w:rPr>
        <w:t>Yêu cầu của hệ thống</w:t>
      </w:r>
      <w:r w:rsidR="002E2875" w:rsidRPr="006E2B84">
        <w:rPr>
          <w:b/>
          <w:sz w:val="28"/>
          <w:szCs w:val="28"/>
          <w:lang w:val="nl-NL"/>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2263"/>
        <w:gridCol w:w="1993"/>
      </w:tblGrid>
      <w:tr w:rsidR="006E2B84" w:rsidRPr="006E2B84" w14:paraId="0D7ACC1E" w14:textId="77777777" w:rsidTr="00125962">
        <w:trPr>
          <w:tblHeader/>
          <w:jc w:val="center"/>
        </w:trPr>
        <w:tc>
          <w:tcPr>
            <w:tcW w:w="2724" w:type="pct"/>
            <w:tcBorders>
              <w:top w:val="single" w:sz="4" w:space="0" w:color="auto"/>
              <w:left w:val="single" w:sz="4" w:space="0" w:color="auto"/>
              <w:bottom w:val="single" w:sz="4" w:space="0" w:color="auto"/>
              <w:right w:val="single" w:sz="4" w:space="0" w:color="auto"/>
            </w:tcBorders>
            <w:vAlign w:val="center"/>
            <w:hideMark/>
          </w:tcPr>
          <w:p w14:paraId="241ABC75" w14:textId="77777777" w:rsidR="00E30AB2" w:rsidRPr="006E2B84" w:rsidRDefault="00E30AB2" w:rsidP="00125962">
            <w:pPr>
              <w:spacing w:before="60" w:after="60"/>
              <w:jc w:val="center"/>
              <w:rPr>
                <w:b/>
                <w:bCs/>
                <w:sz w:val="26"/>
                <w:szCs w:val="26"/>
              </w:rPr>
            </w:pPr>
            <w:bookmarkStart w:id="0" w:name="_Hlk119500214"/>
            <w:r w:rsidRPr="006E2B84">
              <w:rPr>
                <w:b/>
                <w:bCs/>
                <w:sz w:val="26"/>
                <w:szCs w:val="26"/>
              </w:rPr>
              <w:t>THÔNG SỐ KỸ THUẬT</w:t>
            </w:r>
          </w:p>
        </w:tc>
        <w:tc>
          <w:tcPr>
            <w:tcW w:w="1210" w:type="pct"/>
            <w:tcBorders>
              <w:top w:val="single" w:sz="4" w:space="0" w:color="auto"/>
              <w:left w:val="single" w:sz="4" w:space="0" w:color="auto"/>
              <w:bottom w:val="single" w:sz="4" w:space="0" w:color="auto"/>
              <w:right w:val="single" w:sz="4" w:space="0" w:color="auto"/>
            </w:tcBorders>
            <w:vAlign w:val="center"/>
            <w:hideMark/>
          </w:tcPr>
          <w:p w14:paraId="30BC9851" w14:textId="77777777" w:rsidR="00E30AB2" w:rsidRPr="006E2B84" w:rsidRDefault="00E30AB2" w:rsidP="00125962">
            <w:pPr>
              <w:spacing w:before="60" w:after="60"/>
              <w:ind w:left="112"/>
              <w:jc w:val="center"/>
              <w:rPr>
                <w:b/>
                <w:bCs/>
                <w:sz w:val="26"/>
                <w:szCs w:val="26"/>
              </w:rPr>
            </w:pPr>
            <w:r w:rsidRPr="006E2B84">
              <w:rPr>
                <w:b/>
                <w:bCs/>
                <w:sz w:val="26"/>
                <w:szCs w:val="26"/>
              </w:rPr>
              <w:t>PHÍA 110kV</w:t>
            </w:r>
          </w:p>
        </w:tc>
        <w:tc>
          <w:tcPr>
            <w:tcW w:w="1066" w:type="pct"/>
            <w:tcBorders>
              <w:top w:val="single" w:sz="4" w:space="0" w:color="auto"/>
              <w:left w:val="single" w:sz="4" w:space="0" w:color="auto"/>
              <w:bottom w:val="single" w:sz="4" w:space="0" w:color="auto"/>
              <w:right w:val="single" w:sz="4" w:space="0" w:color="auto"/>
            </w:tcBorders>
            <w:vAlign w:val="center"/>
            <w:hideMark/>
          </w:tcPr>
          <w:p w14:paraId="4E2C1DA9" w14:textId="77777777" w:rsidR="00E30AB2" w:rsidRPr="006E2B84" w:rsidRDefault="00E30AB2" w:rsidP="00125962">
            <w:pPr>
              <w:spacing w:before="60" w:after="60"/>
              <w:ind w:left="112"/>
              <w:jc w:val="center"/>
              <w:rPr>
                <w:b/>
                <w:bCs/>
                <w:sz w:val="26"/>
                <w:szCs w:val="26"/>
              </w:rPr>
            </w:pPr>
            <w:r w:rsidRPr="006E2B84">
              <w:rPr>
                <w:b/>
                <w:bCs/>
                <w:sz w:val="26"/>
                <w:szCs w:val="26"/>
              </w:rPr>
              <w:t>PHÍA 22kV</w:t>
            </w:r>
          </w:p>
        </w:tc>
      </w:tr>
      <w:tr w:rsidR="006E2B84" w:rsidRPr="006E2B84" w14:paraId="15CAE16F" w14:textId="77777777" w:rsidTr="00125962">
        <w:trPr>
          <w:jc w:val="center"/>
        </w:trPr>
        <w:tc>
          <w:tcPr>
            <w:tcW w:w="2724" w:type="pct"/>
            <w:tcBorders>
              <w:top w:val="single" w:sz="4" w:space="0" w:color="auto"/>
              <w:left w:val="single" w:sz="4" w:space="0" w:color="auto"/>
              <w:bottom w:val="single" w:sz="4" w:space="0" w:color="auto"/>
              <w:right w:val="single" w:sz="4" w:space="0" w:color="auto"/>
            </w:tcBorders>
            <w:hideMark/>
          </w:tcPr>
          <w:p w14:paraId="3AF547B5" w14:textId="77777777" w:rsidR="00E30AB2" w:rsidRPr="006E2B84" w:rsidRDefault="00E30AB2" w:rsidP="00125962">
            <w:pPr>
              <w:spacing w:before="60" w:after="60"/>
              <w:ind w:left="20"/>
              <w:rPr>
                <w:sz w:val="26"/>
                <w:szCs w:val="26"/>
              </w:rPr>
            </w:pPr>
            <w:r w:rsidRPr="006E2B84">
              <w:rPr>
                <w:sz w:val="26"/>
                <w:szCs w:val="26"/>
              </w:rPr>
              <w:t>Điện áp danh định (kV)</w:t>
            </w:r>
          </w:p>
        </w:tc>
        <w:tc>
          <w:tcPr>
            <w:tcW w:w="1210" w:type="pct"/>
            <w:tcBorders>
              <w:top w:val="single" w:sz="4" w:space="0" w:color="auto"/>
              <w:left w:val="single" w:sz="4" w:space="0" w:color="auto"/>
              <w:bottom w:val="single" w:sz="4" w:space="0" w:color="auto"/>
              <w:right w:val="single" w:sz="4" w:space="0" w:color="auto"/>
            </w:tcBorders>
            <w:vAlign w:val="center"/>
            <w:hideMark/>
          </w:tcPr>
          <w:p w14:paraId="6ECCB60E" w14:textId="77777777" w:rsidR="00E30AB2" w:rsidRPr="006E2B84" w:rsidRDefault="00E30AB2" w:rsidP="00125962">
            <w:pPr>
              <w:spacing w:before="60" w:after="60"/>
              <w:ind w:left="112"/>
              <w:jc w:val="center"/>
              <w:rPr>
                <w:sz w:val="26"/>
                <w:szCs w:val="26"/>
              </w:rPr>
            </w:pPr>
            <w:r w:rsidRPr="006E2B84">
              <w:rPr>
                <w:sz w:val="26"/>
                <w:szCs w:val="26"/>
              </w:rPr>
              <w:t>110</w:t>
            </w:r>
          </w:p>
        </w:tc>
        <w:tc>
          <w:tcPr>
            <w:tcW w:w="1066" w:type="pct"/>
            <w:tcBorders>
              <w:top w:val="single" w:sz="4" w:space="0" w:color="auto"/>
              <w:left w:val="single" w:sz="4" w:space="0" w:color="auto"/>
              <w:bottom w:val="single" w:sz="4" w:space="0" w:color="auto"/>
              <w:right w:val="single" w:sz="4" w:space="0" w:color="auto"/>
            </w:tcBorders>
            <w:vAlign w:val="center"/>
            <w:hideMark/>
          </w:tcPr>
          <w:p w14:paraId="3E7125FB" w14:textId="77777777" w:rsidR="00E30AB2" w:rsidRPr="006E2B84" w:rsidRDefault="00E30AB2" w:rsidP="00125962">
            <w:pPr>
              <w:spacing w:before="60" w:after="60"/>
              <w:ind w:left="112"/>
              <w:jc w:val="center"/>
              <w:rPr>
                <w:sz w:val="26"/>
                <w:szCs w:val="26"/>
              </w:rPr>
            </w:pPr>
            <w:r w:rsidRPr="006E2B84">
              <w:rPr>
                <w:sz w:val="26"/>
                <w:szCs w:val="26"/>
              </w:rPr>
              <w:t>22</w:t>
            </w:r>
          </w:p>
        </w:tc>
      </w:tr>
      <w:tr w:rsidR="006E2B84" w:rsidRPr="006E2B84" w14:paraId="5ACC1D20" w14:textId="77777777" w:rsidTr="00125962">
        <w:trPr>
          <w:jc w:val="center"/>
        </w:trPr>
        <w:tc>
          <w:tcPr>
            <w:tcW w:w="2724" w:type="pct"/>
            <w:tcBorders>
              <w:top w:val="single" w:sz="4" w:space="0" w:color="auto"/>
              <w:left w:val="single" w:sz="4" w:space="0" w:color="auto"/>
              <w:bottom w:val="single" w:sz="4" w:space="0" w:color="auto"/>
              <w:right w:val="single" w:sz="4" w:space="0" w:color="auto"/>
            </w:tcBorders>
            <w:hideMark/>
          </w:tcPr>
          <w:p w14:paraId="23370B3C" w14:textId="77777777" w:rsidR="00E30AB2" w:rsidRPr="006E2B84" w:rsidRDefault="00E30AB2" w:rsidP="00125962">
            <w:pPr>
              <w:spacing w:before="60" w:after="60"/>
              <w:ind w:left="20"/>
              <w:rPr>
                <w:sz w:val="26"/>
                <w:szCs w:val="26"/>
              </w:rPr>
            </w:pPr>
            <w:r w:rsidRPr="006E2B84">
              <w:rPr>
                <w:sz w:val="26"/>
                <w:szCs w:val="26"/>
              </w:rPr>
              <w:t>Tần số định mức (Hz)</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1B6C136" w14:textId="77777777" w:rsidR="00E30AB2" w:rsidRPr="006E2B84" w:rsidRDefault="00E30AB2" w:rsidP="00125962">
            <w:pPr>
              <w:spacing w:before="60" w:after="60"/>
              <w:ind w:left="112"/>
              <w:jc w:val="center"/>
              <w:rPr>
                <w:sz w:val="26"/>
                <w:szCs w:val="26"/>
              </w:rPr>
            </w:pPr>
            <w:r w:rsidRPr="006E2B84">
              <w:rPr>
                <w:sz w:val="26"/>
                <w:szCs w:val="26"/>
              </w:rPr>
              <w:t>50</w:t>
            </w:r>
          </w:p>
        </w:tc>
        <w:tc>
          <w:tcPr>
            <w:tcW w:w="1066" w:type="pct"/>
            <w:tcBorders>
              <w:top w:val="single" w:sz="4" w:space="0" w:color="auto"/>
              <w:left w:val="single" w:sz="4" w:space="0" w:color="auto"/>
              <w:bottom w:val="single" w:sz="4" w:space="0" w:color="auto"/>
              <w:right w:val="single" w:sz="4" w:space="0" w:color="auto"/>
            </w:tcBorders>
            <w:vAlign w:val="center"/>
            <w:hideMark/>
          </w:tcPr>
          <w:p w14:paraId="2B1EE1E0" w14:textId="77777777" w:rsidR="00E30AB2" w:rsidRPr="006E2B84" w:rsidRDefault="00E30AB2" w:rsidP="00125962">
            <w:pPr>
              <w:spacing w:before="60" w:after="60"/>
              <w:ind w:left="112"/>
              <w:jc w:val="center"/>
              <w:rPr>
                <w:sz w:val="26"/>
                <w:szCs w:val="26"/>
              </w:rPr>
            </w:pPr>
            <w:r w:rsidRPr="006E2B84">
              <w:rPr>
                <w:sz w:val="26"/>
                <w:szCs w:val="26"/>
              </w:rPr>
              <w:t>50</w:t>
            </w:r>
          </w:p>
        </w:tc>
      </w:tr>
      <w:tr w:rsidR="006E2B84" w:rsidRPr="006E2B84" w14:paraId="5A92C1FD" w14:textId="77777777" w:rsidTr="00125962">
        <w:trPr>
          <w:jc w:val="center"/>
        </w:trPr>
        <w:tc>
          <w:tcPr>
            <w:tcW w:w="2724" w:type="pct"/>
            <w:tcBorders>
              <w:top w:val="single" w:sz="4" w:space="0" w:color="auto"/>
              <w:left w:val="single" w:sz="4" w:space="0" w:color="auto"/>
              <w:bottom w:val="single" w:sz="4" w:space="0" w:color="auto"/>
              <w:right w:val="single" w:sz="4" w:space="0" w:color="auto"/>
            </w:tcBorders>
            <w:hideMark/>
          </w:tcPr>
          <w:p w14:paraId="63862ACA" w14:textId="77777777" w:rsidR="00E30AB2" w:rsidRPr="006E2B84" w:rsidRDefault="00E30AB2" w:rsidP="00125962">
            <w:pPr>
              <w:spacing w:before="60" w:after="60"/>
              <w:ind w:left="20"/>
              <w:rPr>
                <w:sz w:val="26"/>
                <w:szCs w:val="26"/>
              </w:rPr>
            </w:pPr>
            <w:r w:rsidRPr="006E2B84">
              <w:t>Ðiện áp làm việc lớn nhất của thiết bị</w:t>
            </w:r>
            <w:r w:rsidRPr="006E2B84">
              <w:rPr>
                <w:sz w:val="26"/>
                <w:szCs w:val="26"/>
              </w:rPr>
              <w:t xml:space="preserve"> (kV)</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D24833E" w14:textId="77777777" w:rsidR="00E30AB2" w:rsidRPr="006E2B84" w:rsidRDefault="00E30AB2" w:rsidP="00125962">
            <w:pPr>
              <w:spacing w:before="60" w:after="60"/>
              <w:ind w:left="112"/>
              <w:jc w:val="center"/>
              <w:rPr>
                <w:sz w:val="26"/>
                <w:szCs w:val="26"/>
              </w:rPr>
            </w:pPr>
            <w:r w:rsidRPr="006E2B84">
              <w:rPr>
                <w:sz w:val="26"/>
                <w:szCs w:val="26"/>
              </w:rPr>
              <w:t>123</w:t>
            </w:r>
          </w:p>
        </w:tc>
        <w:tc>
          <w:tcPr>
            <w:tcW w:w="1066" w:type="pct"/>
            <w:tcBorders>
              <w:top w:val="single" w:sz="4" w:space="0" w:color="auto"/>
              <w:left w:val="single" w:sz="4" w:space="0" w:color="auto"/>
              <w:bottom w:val="single" w:sz="4" w:space="0" w:color="auto"/>
              <w:right w:val="single" w:sz="4" w:space="0" w:color="auto"/>
            </w:tcBorders>
            <w:vAlign w:val="center"/>
            <w:hideMark/>
          </w:tcPr>
          <w:p w14:paraId="6CCB9EAA" w14:textId="77777777" w:rsidR="00E30AB2" w:rsidRPr="006E2B84" w:rsidRDefault="00E30AB2" w:rsidP="00125962">
            <w:pPr>
              <w:spacing w:before="60" w:after="60"/>
              <w:ind w:left="112"/>
              <w:jc w:val="center"/>
              <w:rPr>
                <w:sz w:val="26"/>
                <w:szCs w:val="26"/>
              </w:rPr>
            </w:pPr>
            <w:r w:rsidRPr="006E2B84">
              <w:rPr>
                <w:sz w:val="26"/>
                <w:szCs w:val="26"/>
              </w:rPr>
              <w:t>24</w:t>
            </w:r>
          </w:p>
        </w:tc>
      </w:tr>
      <w:tr w:rsidR="006E2B84" w:rsidRPr="006E2B84" w14:paraId="5C14ED36" w14:textId="77777777" w:rsidTr="00125962">
        <w:trPr>
          <w:jc w:val="center"/>
        </w:trPr>
        <w:tc>
          <w:tcPr>
            <w:tcW w:w="2724" w:type="pct"/>
            <w:tcBorders>
              <w:top w:val="single" w:sz="4" w:space="0" w:color="auto"/>
              <w:left w:val="single" w:sz="4" w:space="0" w:color="auto"/>
              <w:bottom w:val="single" w:sz="4" w:space="0" w:color="auto"/>
              <w:right w:val="single" w:sz="4" w:space="0" w:color="auto"/>
            </w:tcBorders>
            <w:hideMark/>
          </w:tcPr>
          <w:p w14:paraId="4B28E5D8" w14:textId="77777777" w:rsidR="00E30AB2" w:rsidRPr="006E2B84" w:rsidRDefault="00E30AB2" w:rsidP="00125962">
            <w:pPr>
              <w:spacing w:before="60" w:after="60"/>
              <w:ind w:left="20"/>
              <w:rPr>
                <w:sz w:val="26"/>
                <w:szCs w:val="26"/>
              </w:rPr>
            </w:pPr>
            <w:r w:rsidRPr="006E2B84">
              <w:rPr>
                <w:sz w:val="26"/>
                <w:szCs w:val="26"/>
              </w:rPr>
              <w:t>Khả năng chịu đựng dòng ngắn mạch 3 pha định mức</w:t>
            </w:r>
          </w:p>
        </w:tc>
        <w:tc>
          <w:tcPr>
            <w:tcW w:w="1210" w:type="pct"/>
            <w:tcBorders>
              <w:top w:val="single" w:sz="4" w:space="0" w:color="auto"/>
              <w:left w:val="single" w:sz="4" w:space="0" w:color="auto"/>
              <w:bottom w:val="single" w:sz="4" w:space="0" w:color="auto"/>
              <w:right w:val="single" w:sz="4" w:space="0" w:color="auto"/>
            </w:tcBorders>
            <w:vAlign w:val="center"/>
            <w:hideMark/>
          </w:tcPr>
          <w:p w14:paraId="7B066EA0" w14:textId="77777777" w:rsidR="00E30AB2" w:rsidRPr="006E2B84" w:rsidRDefault="00E30AB2" w:rsidP="00125962">
            <w:pPr>
              <w:spacing w:before="60" w:after="60"/>
              <w:ind w:left="112"/>
              <w:jc w:val="center"/>
              <w:rPr>
                <w:sz w:val="26"/>
                <w:szCs w:val="26"/>
              </w:rPr>
            </w:pPr>
            <w:r w:rsidRPr="006E2B84">
              <w:rPr>
                <w:sz w:val="26"/>
                <w:szCs w:val="26"/>
                <w:lang w:val="vi-VN"/>
              </w:rPr>
              <w:t>31,5</w:t>
            </w:r>
            <w:r w:rsidRPr="006E2B84">
              <w:rPr>
                <w:sz w:val="26"/>
                <w:szCs w:val="26"/>
              </w:rPr>
              <w:t>kA/1s</w:t>
            </w:r>
          </w:p>
        </w:tc>
        <w:tc>
          <w:tcPr>
            <w:tcW w:w="1066" w:type="pct"/>
            <w:tcBorders>
              <w:top w:val="single" w:sz="4" w:space="0" w:color="auto"/>
              <w:left w:val="single" w:sz="4" w:space="0" w:color="auto"/>
              <w:bottom w:val="single" w:sz="4" w:space="0" w:color="auto"/>
              <w:right w:val="single" w:sz="4" w:space="0" w:color="auto"/>
            </w:tcBorders>
            <w:vAlign w:val="center"/>
            <w:hideMark/>
          </w:tcPr>
          <w:p w14:paraId="40CEE430" w14:textId="77777777" w:rsidR="00E30AB2" w:rsidRPr="006E2B84" w:rsidRDefault="00E30AB2" w:rsidP="00125962">
            <w:pPr>
              <w:spacing w:before="60" w:after="60"/>
              <w:ind w:left="112"/>
              <w:jc w:val="center"/>
              <w:rPr>
                <w:sz w:val="26"/>
                <w:szCs w:val="26"/>
              </w:rPr>
            </w:pPr>
            <w:r w:rsidRPr="006E2B84">
              <w:rPr>
                <w:sz w:val="26"/>
                <w:szCs w:val="26"/>
              </w:rPr>
              <w:t>25kA/1s</w:t>
            </w:r>
          </w:p>
        </w:tc>
      </w:tr>
      <w:tr w:rsidR="006E2B84" w:rsidRPr="006E2B84" w14:paraId="3870A34C" w14:textId="77777777" w:rsidTr="00125962">
        <w:trPr>
          <w:jc w:val="center"/>
        </w:trPr>
        <w:tc>
          <w:tcPr>
            <w:tcW w:w="2724" w:type="pct"/>
            <w:tcBorders>
              <w:top w:val="single" w:sz="4" w:space="0" w:color="auto"/>
              <w:left w:val="single" w:sz="4" w:space="0" w:color="auto"/>
              <w:bottom w:val="single" w:sz="4" w:space="0" w:color="auto"/>
              <w:right w:val="single" w:sz="4" w:space="0" w:color="auto"/>
            </w:tcBorders>
            <w:hideMark/>
          </w:tcPr>
          <w:p w14:paraId="29DD2069" w14:textId="77777777" w:rsidR="00E30AB2" w:rsidRPr="006E2B84" w:rsidRDefault="00E30AB2" w:rsidP="00125962">
            <w:pPr>
              <w:spacing w:before="60" w:after="60"/>
              <w:ind w:left="20"/>
              <w:rPr>
                <w:sz w:val="26"/>
                <w:szCs w:val="26"/>
              </w:rPr>
            </w:pPr>
            <w:r w:rsidRPr="006E2B84">
              <w:rPr>
                <w:sz w:val="26"/>
                <w:szCs w:val="26"/>
              </w:rPr>
              <w:t>Chế độ làm việc của hệ thống</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3313649" w14:textId="77777777" w:rsidR="00E30AB2" w:rsidRPr="006E2B84" w:rsidRDefault="00E30AB2" w:rsidP="00125962">
            <w:pPr>
              <w:spacing w:before="60" w:after="60"/>
              <w:ind w:left="112"/>
              <w:jc w:val="center"/>
              <w:rPr>
                <w:sz w:val="26"/>
                <w:szCs w:val="26"/>
              </w:rPr>
            </w:pPr>
            <w:r w:rsidRPr="006E2B84">
              <w:rPr>
                <w:sz w:val="26"/>
                <w:szCs w:val="26"/>
              </w:rPr>
              <w:t xml:space="preserve">Trực tiếp nối đất </w:t>
            </w:r>
          </w:p>
        </w:tc>
        <w:tc>
          <w:tcPr>
            <w:tcW w:w="1066" w:type="pct"/>
            <w:tcBorders>
              <w:top w:val="single" w:sz="4" w:space="0" w:color="auto"/>
              <w:left w:val="single" w:sz="4" w:space="0" w:color="auto"/>
              <w:bottom w:val="single" w:sz="4" w:space="0" w:color="auto"/>
              <w:right w:val="single" w:sz="4" w:space="0" w:color="auto"/>
            </w:tcBorders>
            <w:vAlign w:val="center"/>
            <w:hideMark/>
          </w:tcPr>
          <w:p w14:paraId="31FC55B4" w14:textId="77777777" w:rsidR="00E30AB2" w:rsidRPr="006E2B84" w:rsidRDefault="00E30AB2" w:rsidP="00125962">
            <w:pPr>
              <w:spacing w:before="60" w:after="60"/>
              <w:ind w:left="112"/>
              <w:jc w:val="center"/>
              <w:rPr>
                <w:sz w:val="26"/>
                <w:szCs w:val="26"/>
              </w:rPr>
            </w:pPr>
            <w:r w:rsidRPr="006E2B84">
              <w:rPr>
                <w:sz w:val="26"/>
                <w:szCs w:val="26"/>
              </w:rPr>
              <w:t>Trung tính nối đất trực tiếp</w:t>
            </w:r>
          </w:p>
        </w:tc>
      </w:tr>
      <w:tr w:rsidR="006E2B84" w:rsidRPr="006E2B84" w14:paraId="5FBD0E79" w14:textId="77777777" w:rsidTr="00125962">
        <w:trPr>
          <w:jc w:val="center"/>
        </w:trPr>
        <w:tc>
          <w:tcPr>
            <w:tcW w:w="2724" w:type="pct"/>
            <w:tcBorders>
              <w:top w:val="single" w:sz="4" w:space="0" w:color="auto"/>
              <w:left w:val="single" w:sz="4" w:space="0" w:color="auto"/>
              <w:bottom w:val="single" w:sz="4" w:space="0" w:color="auto"/>
              <w:right w:val="single" w:sz="4" w:space="0" w:color="auto"/>
            </w:tcBorders>
            <w:hideMark/>
          </w:tcPr>
          <w:p w14:paraId="54356A55" w14:textId="77777777" w:rsidR="00E30AB2" w:rsidRPr="006E2B84" w:rsidRDefault="00E30AB2" w:rsidP="00125962">
            <w:pPr>
              <w:spacing w:before="60" w:after="60"/>
              <w:ind w:left="20"/>
              <w:rPr>
                <w:sz w:val="26"/>
                <w:szCs w:val="26"/>
              </w:rPr>
            </w:pPr>
            <w:r w:rsidRPr="006E2B84">
              <w:rPr>
                <w:sz w:val="26"/>
                <w:szCs w:val="26"/>
              </w:rPr>
              <w:t>Chiều dài dòng rò nhỏ nhất (mm/kV)</w:t>
            </w:r>
          </w:p>
        </w:tc>
        <w:tc>
          <w:tcPr>
            <w:tcW w:w="1210" w:type="pct"/>
            <w:tcBorders>
              <w:top w:val="single" w:sz="4" w:space="0" w:color="auto"/>
              <w:left w:val="single" w:sz="4" w:space="0" w:color="auto"/>
              <w:bottom w:val="single" w:sz="4" w:space="0" w:color="auto"/>
              <w:right w:val="single" w:sz="4" w:space="0" w:color="auto"/>
            </w:tcBorders>
            <w:vAlign w:val="center"/>
            <w:hideMark/>
          </w:tcPr>
          <w:p w14:paraId="203D22E9" w14:textId="4312B4AF" w:rsidR="00E30AB2" w:rsidRPr="006E2B84" w:rsidRDefault="00F05659" w:rsidP="00125962">
            <w:pPr>
              <w:spacing w:before="60" w:after="60"/>
              <w:ind w:left="112"/>
              <w:jc w:val="center"/>
              <w:rPr>
                <w:sz w:val="26"/>
                <w:szCs w:val="26"/>
              </w:rPr>
            </w:pPr>
            <w:r w:rsidRPr="006E2B84">
              <w:rPr>
                <w:sz w:val="26"/>
                <w:szCs w:val="26"/>
              </w:rPr>
              <w:t>31</w:t>
            </w:r>
          </w:p>
        </w:tc>
        <w:tc>
          <w:tcPr>
            <w:tcW w:w="1066" w:type="pct"/>
            <w:tcBorders>
              <w:top w:val="single" w:sz="4" w:space="0" w:color="auto"/>
              <w:left w:val="single" w:sz="4" w:space="0" w:color="auto"/>
              <w:bottom w:val="single" w:sz="4" w:space="0" w:color="auto"/>
              <w:right w:val="single" w:sz="4" w:space="0" w:color="auto"/>
            </w:tcBorders>
            <w:vAlign w:val="center"/>
            <w:hideMark/>
          </w:tcPr>
          <w:p w14:paraId="64710AED" w14:textId="122A56F2" w:rsidR="00E30AB2" w:rsidRPr="006E2B84" w:rsidRDefault="00F05659" w:rsidP="00125962">
            <w:pPr>
              <w:spacing w:before="60" w:after="60"/>
              <w:ind w:left="112"/>
              <w:jc w:val="center"/>
              <w:rPr>
                <w:sz w:val="26"/>
                <w:szCs w:val="26"/>
              </w:rPr>
            </w:pPr>
            <w:r w:rsidRPr="006E2B84">
              <w:rPr>
                <w:sz w:val="26"/>
                <w:szCs w:val="26"/>
              </w:rPr>
              <w:t>31</w:t>
            </w:r>
          </w:p>
        </w:tc>
      </w:tr>
      <w:tr w:rsidR="006E2B84" w:rsidRPr="006E2B84" w14:paraId="5080E717" w14:textId="77777777" w:rsidTr="00125962">
        <w:trPr>
          <w:jc w:val="center"/>
        </w:trPr>
        <w:tc>
          <w:tcPr>
            <w:tcW w:w="2724" w:type="pct"/>
            <w:tcBorders>
              <w:top w:val="single" w:sz="4" w:space="0" w:color="auto"/>
              <w:left w:val="single" w:sz="4" w:space="0" w:color="auto"/>
              <w:bottom w:val="single" w:sz="4" w:space="0" w:color="auto"/>
              <w:right w:val="single" w:sz="4" w:space="0" w:color="auto"/>
            </w:tcBorders>
            <w:hideMark/>
          </w:tcPr>
          <w:p w14:paraId="72E112C4" w14:textId="77777777" w:rsidR="00E30AB2" w:rsidRPr="006E2B84" w:rsidRDefault="00E30AB2" w:rsidP="00125962">
            <w:pPr>
              <w:spacing w:before="60" w:after="60"/>
              <w:ind w:left="20"/>
              <w:rPr>
                <w:sz w:val="26"/>
                <w:szCs w:val="26"/>
              </w:rPr>
            </w:pPr>
            <w:r w:rsidRPr="006E2B84">
              <w:rPr>
                <w:sz w:val="26"/>
                <w:szCs w:val="26"/>
              </w:rPr>
              <w:t>Điện áp tự dùng AC (V)</w:t>
            </w:r>
          </w:p>
        </w:tc>
        <w:tc>
          <w:tcPr>
            <w:tcW w:w="1210" w:type="pct"/>
            <w:tcBorders>
              <w:top w:val="single" w:sz="4" w:space="0" w:color="auto"/>
              <w:left w:val="single" w:sz="4" w:space="0" w:color="auto"/>
              <w:bottom w:val="single" w:sz="4" w:space="0" w:color="auto"/>
              <w:right w:val="single" w:sz="4" w:space="0" w:color="auto"/>
            </w:tcBorders>
            <w:vAlign w:val="center"/>
            <w:hideMark/>
          </w:tcPr>
          <w:p w14:paraId="3F99EF1A" w14:textId="77777777" w:rsidR="00E30AB2" w:rsidRPr="006E2B84" w:rsidRDefault="00E30AB2" w:rsidP="00125962">
            <w:pPr>
              <w:spacing w:before="60" w:after="60"/>
              <w:ind w:left="112"/>
              <w:jc w:val="center"/>
              <w:rPr>
                <w:sz w:val="26"/>
                <w:szCs w:val="26"/>
              </w:rPr>
            </w:pPr>
            <w:r w:rsidRPr="006E2B84">
              <w:rPr>
                <w:sz w:val="26"/>
                <w:szCs w:val="26"/>
              </w:rPr>
              <w:t>380/220</w:t>
            </w:r>
          </w:p>
        </w:tc>
        <w:tc>
          <w:tcPr>
            <w:tcW w:w="1066" w:type="pct"/>
            <w:tcBorders>
              <w:top w:val="single" w:sz="4" w:space="0" w:color="auto"/>
              <w:left w:val="single" w:sz="4" w:space="0" w:color="auto"/>
              <w:bottom w:val="single" w:sz="4" w:space="0" w:color="auto"/>
              <w:right w:val="single" w:sz="4" w:space="0" w:color="auto"/>
            </w:tcBorders>
            <w:vAlign w:val="center"/>
            <w:hideMark/>
          </w:tcPr>
          <w:p w14:paraId="0F7682B4" w14:textId="77777777" w:rsidR="00E30AB2" w:rsidRPr="006E2B84" w:rsidRDefault="00E30AB2" w:rsidP="00125962">
            <w:pPr>
              <w:spacing w:before="60" w:after="60"/>
              <w:ind w:left="112"/>
              <w:jc w:val="center"/>
              <w:rPr>
                <w:sz w:val="26"/>
                <w:szCs w:val="26"/>
              </w:rPr>
            </w:pPr>
            <w:r w:rsidRPr="006E2B84">
              <w:rPr>
                <w:sz w:val="26"/>
                <w:szCs w:val="26"/>
              </w:rPr>
              <w:t>380/220</w:t>
            </w:r>
          </w:p>
        </w:tc>
      </w:tr>
      <w:tr w:rsidR="00D34A48" w:rsidRPr="006E2B84" w14:paraId="6516A20C" w14:textId="77777777" w:rsidTr="00125962">
        <w:trPr>
          <w:jc w:val="center"/>
        </w:trPr>
        <w:tc>
          <w:tcPr>
            <w:tcW w:w="2724" w:type="pct"/>
            <w:tcBorders>
              <w:top w:val="single" w:sz="4" w:space="0" w:color="auto"/>
              <w:left w:val="single" w:sz="4" w:space="0" w:color="auto"/>
              <w:bottom w:val="single" w:sz="4" w:space="0" w:color="auto"/>
              <w:right w:val="single" w:sz="4" w:space="0" w:color="auto"/>
            </w:tcBorders>
            <w:hideMark/>
          </w:tcPr>
          <w:p w14:paraId="7C2E43EE" w14:textId="77777777" w:rsidR="00E30AB2" w:rsidRPr="006E2B84" w:rsidRDefault="00E30AB2" w:rsidP="00125962">
            <w:pPr>
              <w:spacing w:before="60" w:after="60"/>
              <w:ind w:left="20"/>
              <w:rPr>
                <w:sz w:val="26"/>
                <w:szCs w:val="26"/>
              </w:rPr>
            </w:pPr>
            <w:r w:rsidRPr="006E2B84">
              <w:rPr>
                <w:sz w:val="26"/>
                <w:szCs w:val="26"/>
              </w:rPr>
              <w:t>Điện áp tự dùng DC (V)</w:t>
            </w:r>
          </w:p>
        </w:tc>
        <w:tc>
          <w:tcPr>
            <w:tcW w:w="1210" w:type="pct"/>
            <w:tcBorders>
              <w:top w:val="single" w:sz="4" w:space="0" w:color="auto"/>
              <w:left w:val="single" w:sz="4" w:space="0" w:color="auto"/>
              <w:bottom w:val="single" w:sz="4" w:space="0" w:color="auto"/>
              <w:right w:val="single" w:sz="4" w:space="0" w:color="auto"/>
            </w:tcBorders>
            <w:vAlign w:val="center"/>
            <w:hideMark/>
          </w:tcPr>
          <w:p w14:paraId="15F0F4DA" w14:textId="77777777" w:rsidR="00E30AB2" w:rsidRPr="006E2B84" w:rsidRDefault="00E30AB2" w:rsidP="00125962">
            <w:pPr>
              <w:spacing w:before="60" w:after="60"/>
              <w:ind w:left="112"/>
              <w:jc w:val="center"/>
              <w:rPr>
                <w:sz w:val="26"/>
                <w:szCs w:val="26"/>
              </w:rPr>
            </w:pPr>
            <w:r w:rsidRPr="006E2B84">
              <w:rPr>
                <w:sz w:val="26"/>
                <w:szCs w:val="26"/>
              </w:rPr>
              <w:t>220</w:t>
            </w:r>
          </w:p>
        </w:tc>
        <w:tc>
          <w:tcPr>
            <w:tcW w:w="1066" w:type="pct"/>
            <w:tcBorders>
              <w:top w:val="single" w:sz="4" w:space="0" w:color="auto"/>
              <w:left w:val="single" w:sz="4" w:space="0" w:color="auto"/>
              <w:bottom w:val="single" w:sz="4" w:space="0" w:color="auto"/>
              <w:right w:val="single" w:sz="4" w:space="0" w:color="auto"/>
            </w:tcBorders>
            <w:vAlign w:val="center"/>
            <w:hideMark/>
          </w:tcPr>
          <w:p w14:paraId="57EE1E8B" w14:textId="77777777" w:rsidR="00E30AB2" w:rsidRPr="006E2B84" w:rsidRDefault="00E30AB2" w:rsidP="00125962">
            <w:pPr>
              <w:spacing w:before="60" w:after="60"/>
              <w:ind w:left="112"/>
              <w:jc w:val="center"/>
              <w:rPr>
                <w:sz w:val="26"/>
                <w:szCs w:val="26"/>
              </w:rPr>
            </w:pPr>
            <w:r w:rsidRPr="006E2B84">
              <w:rPr>
                <w:sz w:val="26"/>
                <w:szCs w:val="26"/>
              </w:rPr>
              <w:t>220</w:t>
            </w:r>
          </w:p>
        </w:tc>
      </w:tr>
      <w:bookmarkEnd w:id="0"/>
    </w:tbl>
    <w:p w14:paraId="21B0DE91" w14:textId="77777777" w:rsidR="00E30AB2" w:rsidRPr="006E2B84" w:rsidRDefault="00E30AB2" w:rsidP="00E30AB2">
      <w:pPr>
        <w:spacing w:after="20"/>
        <w:rPr>
          <w:b/>
          <w:sz w:val="28"/>
          <w:szCs w:val="28"/>
          <w:lang w:val="nl-NL"/>
        </w:rPr>
      </w:pPr>
    </w:p>
    <w:p w14:paraId="44DEC832" w14:textId="58ABAE88" w:rsidR="009A6181" w:rsidRPr="006E2B84" w:rsidRDefault="009A6181" w:rsidP="002E2875">
      <w:pPr>
        <w:spacing w:after="20"/>
        <w:ind w:firstLine="540"/>
        <w:rPr>
          <w:b/>
          <w:sz w:val="28"/>
          <w:szCs w:val="28"/>
          <w:lang w:val="nl-NL"/>
        </w:rPr>
      </w:pPr>
      <w:r w:rsidRPr="006E2B84">
        <w:rPr>
          <w:b/>
          <w:sz w:val="28"/>
          <w:szCs w:val="28"/>
          <w:lang w:val="nl-NL"/>
        </w:rPr>
        <w:t>3. Đặc điểm lưới điện</w:t>
      </w:r>
      <w:r w:rsidR="002E2875" w:rsidRPr="006E2B84">
        <w:rPr>
          <w:b/>
          <w:sz w:val="28"/>
          <w:szCs w:val="28"/>
          <w:lang w:val="nl-NL"/>
        </w:rPr>
        <w:t>:</w:t>
      </w:r>
    </w:p>
    <w:p w14:paraId="4E6A83AA" w14:textId="0F3F294F" w:rsidR="00A34F37" w:rsidRPr="006E2B84" w:rsidRDefault="00A34F37" w:rsidP="00A34F37">
      <w:pPr>
        <w:pStyle w:val="K22"/>
        <w:numPr>
          <w:ilvl w:val="0"/>
          <w:numId w:val="0"/>
        </w:numPr>
        <w:ind w:left="360" w:firstLine="180"/>
        <w:rPr>
          <w:rFonts w:ascii="Times New Roman" w:hAnsi="Times New Roman"/>
        </w:rPr>
      </w:pPr>
      <w:r w:rsidRPr="006E2B84">
        <w:rPr>
          <w:rFonts w:ascii="Times New Roman" w:hAnsi="Times New Roman"/>
          <w:lang w:val="en-US"/>
        </w:rPr>
        <w:t xml:space="preserve">3.1 </w:t>
      </w:r>
      <w:r w:rsidRPr="006E2B84">
        <w:rPr>
          <w:rFonts w:ascii="Times New Roman" w:hAnsi="Times New Roman"/>
        </w:rPr>
        <w:t>Lưới điện 110kV:</w:t>
      </w:r>
    </w:p>
    <w:p w14:paraId="6749F529" w14:textId="77777777" w:rsidR="00A34F37" w:rsidRPr="006E2B84" w:rsidRDefault="00A34F37" w:rsidP="00A34F37">
      <w:pPr>
        <w:pStyle w:val="BodyTextIndent"/>
        <w:ind w:left="709"/>
        <w:rPr>
          <w:sz w:val="26"/>
          <w:szCs w:val="26"/>
          <w:lang w:val="vi-VN" w:eastAsia="x-none"/>
        </w:rPr>
      </w:pPr>
      <w:bookmarkStart w:id="1" w:name="_Toc362775103"/>
      <w:bookmarkStart w:id="2" w:name="_Toc362855261"/>
      <w:bookmarkStart w:id="3" w:name="_Toc362860809"/>
      <w:bookmarkStart w:id="4" w:name="_Toc362861277"/>
      <w:bookmarkStart w:id="5" w:name="_Toc362870348"/>
      <w:bookmarkStart w:id="6" w:name="_Toc362870467"/>
      <w:bookmarkStart w:id="7" w:name="_Toc362870586"/>
      <w:bookmarkStart w:id="8" w:name="_Toc362870924"/>
      <w:bookmarkStart w:id="9" w:name="_Toc362874780"/>
      <w:bookmarkStart w:id="10" w:name="_Toc363219783"/>
      <w:r w:rsidRPr="006E2B84">
        <w:rPr>
          <w:sz w:val="26"/>
          <w:szCs w:val="26"/>
          <w:lang w:val="vi-VN" w:eastAsia="x-none"/>
        </w:rPr>
        <w:t xml:space="preserve">- Điện áp danh định </w:t>
      </w:r>
      <w:r w:rsidRPr="006E2B84">
        <w:rPr>
          <w:sz w:val="26"/>
          <w:szCs w:val="26"/>
          <w:lang w:val="vi-VN" w:eastAsia="x-none"/>
        </w:rPr>
        <w:tab/>
      </w:r>
      <w:r w:rsidRPr="006E2B84">
        <w:rPr>
          <w:sz w:val="26"/>
          <w:szCs w:val="26"/>
          <w:lang w:val="vi-VN" w:eastAsia="x-none"/>
        </w:rPr>
        <w:tab/>
      </w:r>
      <w:r w:rsidRPr="006E2B84">
        <w:rPr>
          <w:sz w:val="26"/>
          <w:szCs w:val="26"/>
          <w:lang w:val="vi-VN" w:eastAsia="x-none"/>
        </w:rPr>
        <w:tab/>
      </w:r>
      <w:r w:rsidRPr="006E2B84">
        <w:rPr>
          <w:sz w:val="26"/>
          <w:szCs w:val="26"/>
          <w:lang w:val="vi-VN" w:eastAsia="x-none"/>
        </w:rPr>
        <w:tab/>
        <w:t>: 110 kV.</w:t>
      </w:r>
    </w:p>
    <w:p w14:paraId="1B4F0F06" w14:textId="77777777" w:rsidR="00A34F37" w:rsidRPr="006E2B84" w:rsidRDefault="00A34F37" w:rsidP="00A34F37">
      <w:pPr>
        <w:pStyle w:val="BodyTextIndent"/>
        <w:ind w:left="709"/>
        <w:rPr>
          <w:sz w:val="26"/>
          <w:szCs w:val="26"/>
          <w:lang w:val="vi-VN" w:eastAsia="x-none"/>
        </w:rPr>
      </w:pPr>
      <w:r w:rsidRPr="006E2B84">
        <w:rPr>
          <w:sz w:val="26"/>
          <w:szCs w:val="26"/>
          <w:lang w:val="vi-VN" w:eastAsia="x-none"/>
        </w:rPr>
        <w:t xml:space="preserve">- Điện áp làm việc lớn nhất </w:t>
      </w:r>
      <w:r w:rsidRPr="006E2B84">
        <w:rPr>
          <w:sz w:val="26"/>
          <w:szCs w:val="26"/>
          <w:lang w:val="vi-VN" w:eastAsia="x-none"/>
        </w:rPr>
        <w:tab/>
      </w:r>
      <w:r w:rsidRPr="006E2B84">
        <w:rPr>
          <w:sz w:val="26"/>
          <w:szCs w:val="26"/>
          <w:lang w:val="vi-VN" w:eastAsia="x-none"/>
        </w:rPr>
        <w:tab/>
        <w:t>: 123 kV.</w:t>
      </w:r>
    </w:p>
    <w:p w14:paraId="43000696" w14:textId="010BE05C" w:rsidR="00A34F37" w:rsidRPr="006E2B84" w:rsidRDefault="00A34F37" w:rsidP="00A34F37">
      <w:pPr>
        <w:pStyle w:val="BodyTextIndent"/>
        <w:ind w:left="709"/>
        <w:rPr>
          <w:sz w:val="26"/>
          <w:szCs w:val="26"/>
          <w:lang w:val="vi-VN" w:eastAsia="x-none"/>
        </w:rPr>
      </w:pPr>
      <w:r w:rsidRPr="006E2B84">
        <w:rPr>
          <w:sz w:val="26"/>
          <w:szCs w:val="26"/>
          <w:lang w:val="vi-VN" w:eastAsia="x-none"/>
        </w:rPr>
        <w:t>- Chế độ làm việc của hệ thống</w:t>
      </w:r>
      <w:r w:rsidRPr="006E2B84">
        <w:rPr>
          <w:sz w:val="26"/>
          <w:szCs w:val="26"/>
          <w:lang w:val="vi-VN" w:eastAsia="x-none"/>
        </w:rPr>
        <w:tab/>
      </w:r>
      <w:r w:rsidRPr="006E2B84">
        <w:rPr>
          <w:sz w:val="26"/>
          <w:szCs w:val="26"/>
          <w:lang w:val="vi-VN" w:eastAsia="x-none"/>
        </w:rPr>
        <w:tab/>
        <w:t xml:space="preserve">: </w:t>
      </w:r>
      <w:r w:rsidR="00231279" w:rsidRPr="00231279">
        <w:rPr>
          <w:sz w:val="26"/>
          <w:szCs w:val="26"/>
          <w:lang w:val="vi-VN" w:eastAsia="x-none"/>
        </w:rPr>
        <w:t xml:space="preserve">Trung tính </w:t>
      </w:r>
      <w:r w:rsidR="00231279" w:rsidRPr="00FB237A">
        <w:rPr>
          <w:sz w:val="26"/>
          <w:szCs w:val="26"/>
          <w:lang w:val="vi-VN" w:eastAsia="x-none"/>
        </w:rPr>
        <w:t>t</w:t>
      </w:r>
      <w:r w:rsidRPr="006E2B84">
        <w:rPr>
          <w:sz w:val="26"/>
          <w:szCs w:val="26"/>
          <w:lang w:val="vi-VN" w:eastAsia="x-none"/>
        </w:rPr>
        <w:t>rực tiếp nối đất.</w:t>
      </w:r>
    </w:p>
    <w:p w14:paraId="7309852D" w14:textId="77777777" w:rsidR="00A34F37" w:rsidRPr="006E2B84" w:rsidRDefault="00A34F37" w:rsidP="00A34F37">
      <w:pPr>
        <w:pStyle w:val="BodyTextIndent"/>
        <w:tabs>
          <w:tab w:val="left" w:pos="3686"/>
        </w:tabs>
        <w:ind w:left="709"/>
        <w:rPr>
          <w:sz w:val="26"/>
          <w:szCs w:val="26"/>
          <w:lang w:val="vi-VN" w:eastAsia="x-none"/>
        </w:rPr>
      </w:pPr>
      <w:r w:rsidRPr="006E2B84">
        <w:rPr>
          <w:sz w:val="26"/>
          <w:szCs w:val="26"/>
          <w:lang w:val="vi-VN" w:eastAsia="x-none"/>
        </w:rPr>
        <w:t>- Hệ số quá áp tạm thời</w:t>
      </w:r>
      <w:r w:rsidRPr="006E2B84">
        <w:rPr>
          <w:sz w:val="26"/>
          <w:szCs w:val="26"/>
          <w:lang w:val="vi-VN" w:eastAsia="x-none"/>
        </w:rPr>
        <w:tab/>
      </w:r>
      <w:r w:rsidRPr="006E2B84">
        <w:rPr>
          <w:sz w:val="26"/>
          <w:szCs w:val="26"/>
          <w:lang w:val="vi-VN" w:eastAsia="x-none"/>
        </w:rPr>
        <w:tab/>
      </w:r>
      <w:r w:rsidRPr="006E2B84">
        <w:rPr>
          <w:sz w:val="26"/>
          <w:szCs w:val="26"/>
          <w:lang w:val="vi-VN" w:eastAsia="x-none"/>
        </w:rPr>
        <w:tab/>
        <w:t>: 1,42.</w:t>
      </w:r>
    </w:p>
    <w:p w14:paraId="4F4703A3" w14:textId="77777777" w:rsidR="00A34F37" w:rsidRPr="006E2B84" w:rsidRDefault="00A34F37" w:rsidP="00A34F37">
      <w:pPr>
        <w:pStyle w:val="BodyTextIndent"/>
        <w:ind w:left="709"/>
        <w:rPr>
          <w:sz w:val="26"/>
          <w:szCs w:val="26"/>
          <w:lang w:eastAsia="x-none"/>
        </w:rPr>
      </w:pPr>
      <w:r w:rsidRPr="006E2B84">
        <w:rPr>
          <w:sz w:val="26"/>
          <w:szCs w:val="26"/>
          <w:lang w:eastAsia="x-none"/>
        </w:rPr>
        <w:t xml:space="preserve">- Thời gian chịu quá áp tạm thời </w:t>
      </w:r>
      <w:r w:rsidRPr="006E2B84">
        <w:rPr>
          <w:sz w:val="26"/>
          <w:szCs w:val="26"/>
          <w:lang w:eastAsia="x-none"/>
        </w:rPr>
        <w:tab/>
      </w:r>
      <w:r w:rsidRPr="006E2B84">
        <w:rPr>
          <w:sz w:val="26"/>
          <w:szCs w:val="26"/>
          <w:lang w:eastAsia="x-none"/>
        </w:rPr>
        <w:tab/>
        <w:t xml:space="preserve">: </w:t>
      </w:r>
      <w:r w:rsidRPr="006E2B84">
        <w:rPr>
          <w:sz w:val="26"/>
          <w:szCs w:val="26"/>
          <w:lang w:eastAsia="x-none"/>
        </w:rPr>
        <w:sym w:font="Symbol" w:char="F0B3"/>
      </w:r>
      <w:r w:rsidRPr="006E2B84">
        <w:rPr>
          <w:sz w:val="26"/>
          <w:szCs w:val="26"/>
          <w:lang w:eastAsia="x-none"/>
        </w:rPr>
        <w:t xml:space="preserve"> 10 s.</w:t>
      </w:r>
    </w:p>
    <w:p w14:paraId="72635A74" w14:textId="77777777" w:rsidR="00A34F37" w:rsidRPr="006E2B84" w:rsidRDefault="00A34F37" w:rsidP="00A34F37">
      <w:pPr>
        <w:pStyle w:val="BodyTextIndent"/>
        <w:ind w:left="709"/>
        <w:rPr>
          <w:sz w:val="26"/>
          <w:szCs w:val="26"/>
          <w:lang w:eastAsia="x-none"/>
        </w:rPr>
      </w:pPr>
      <w:r w:rsidRPr="006E2B84">
        <w:rPr>
          <w:sz w:val="26"/>
          <w:szCs w:val="26"/>
          <w:lang w:eastAsia="x-none"/>
        </w:rPr>
        <w:t>- Dòng điện ngắn mạch lớn nhất/(01s)</w:t>
      </w:r>
      <w:r w:rsidRPr="006E2B84">
        <w:rPr>
          <w:sz w:val="26"/>
          <w:szCs w:val="26"/>
          <w:lang w:eastAsia="x-none"/>
        </w:rPr>
        <w:tab/>
        <w:t>: ≥ 31,5 kA.</w:t>
      </w:r>
    </w:p>
    <w:p w14:paraId="689216F7" w14:textId="102A21F4" w:rsidR="00A34F37" w:rsidRPr="006E2B84" w:rsidRDefault="00A34F37" w:rsidP="00A34F37">
      <w:pPr>
        <w:pStyle w:val="K22"/>
        <w:numPr>
          <w:ilvl w:val="0"/>
          <w:numId w:val="0"/>
        </w:numPr>
        <w:ind w:left="1494" w:hanging="785"/>
        <w:rPr>
          <w:rFonts w:ascii="Times New Roman" w:hAnsi="Times New Roman"/>
        </w:rPr>
      </w:pPr>
      <w:bookmarkStart w:id="11" w:name="_Toc362775104"/>
      <w:bookmarkStart w:id="12" w:name="_Toc362855262"/>
      <w:bookmarkStart w:id="13" w:name="_Toc362860810"/>
      <w:bookmarkStart w:id="14" w:name="_Toc362861278"/>
      <w:bookmarkStart w:id="15" w:name="_Toc362870349"/>
      <w:bookmarkStart w:id="16" w:name="_Toc362870468"/>
      <w:bookmarkStart w:id="17" w:name="_Toc362870587"/>
      <w:bookmarkStart w:id="18" w:name="_Toc362870925"/>
      <w:bookmarkStart w:id="19" w:name="_Toc362874781"/>
      <w:bookmarkStart w:id="20" w:name="_Toc363219784"/>
      <w:bookmarkEnd w:id="1"/>
      <w:bookmarkEnd w:id="2"/>
      <w:bookmarkEnd w:id="3"/>
      <w:bookmarkEnd w:id="4"/>
      <w:bookmarkEnd w:id="5"/>
      <w:bookmarkEnd w:id="6"/>
      <w:bookmarkEnd w:id="7"/>
      <w:bookmarkEnd w:id="8"/>
      <w:bookmarkEnd w:id="9"/>
      <w:bookmarkEnd w:id="10"/>
      <w:r w:rsidRPr="006E2B84">
        <w:rPr>
          <w:rFonts w:ascii="Times New Roman" w:hAnsi="Times New Roman"/>
          <w:lang w:val="en-US"/>
        </w:rPr>
        <w:t xml:space="preserve">3.2 </w:t>
      </w:r>
      <w:r w:rsidRPr="006E2B84">
        <w:rPr>
          <w:rFonts w:ascii="Times New Roman" w:hAnsi="Times New Roman"/>
        </w:rPr>
        <w:t>Lưới điện 22kV:</w:t>
      </w:r>
      <w:bookmarkEnd w:id="11"/>
      <w:bookmarkEnd w:id="12"/>
      <w:bookmarkEnd w:id="13"/>
      <w:bookmarkEnd w:id="14"/>
      <w:bookmarkEnd w:id="15"/>
      <w:bookmarkEnd w:id="16"/>
      <w:bookmarkEnd w:id="17"/>
      <w:bookmarkEnd w:id="18"/>
      <w:bookmarkEnd w:id="19"/>
      <w:bookmarkEnd w:id="20"/>
    </w:p>
    <w:p w14:paraId="4787E144" w14:textId="77777777" w:rsidR="00A34F37" w:rsidRPr="006E2B84" w:rsidRDefault="00A34F37" w:rsidP="00A34F37">
      <w:pPr>
        <w:pStyle w:val="BodyTextIndent"/>
        <w:ind w:left="709"/>
        <w:rPr>
          <w:sz w:val="26"/>
          <w:szCs w:val="26"/>
          <w:lang w:val="vi-VN" w:eastAsia="x-none"/>
        </w:rPr>
      </w:pPr>
      <w:r w:rsidRPr="006E2B84">
        <w:rPr>
          <w:sz w:val="26"/>
          <w:szCs w:val="26"/>
          <w:lang w:val="vi-VN" w:eastAsia="x-none"/>
        </w:rPr>
        <w:t xml:space="preserve">- Điện áp danh định </w:t>
      </w:r>
      <w:r w:rsidRPr="006E2B84">
        <w:rPr>
          <w:sz w:val="26"/>
          <w:szCs w:val="26"/>
          <w:lang w:val="vi-VN" w:eastAsia="x-none"/>
        </w:rPr>
        <w:tab/>
      </w:r>
      <w:r w:rsidRPr="006E2B84">
        <w:rPr>
          <w:sz w:val="26"/>
          <w:szCs w:val="26"/>
          <w:lang w:val="vi-VN" w:eastAsia="x-none"/>
        </w:rPr>
        <w:tab/>
      </w:r>
      <w:r w:rsidRPr="006E2B84">
        <w:rPr>
          <w:sz w:val="26"/>
          <w:szCs w:val="26"/>
          <w:lang w:val="vi-VN" w:eastAsia="x-none"/>
        </w:rPr>
        <w:tab/>
      </w:r>
      <w:r w:rsidRPr="006E2B84">
        <w:rPr>
          <w:sz w:val="26"/>
          <w:szCs w:val="26"/>
          <w:lang w:val="vi-VN" w:eastAsia="x-none"/>
        </w:rPr>
        <w:tab/>
        <w:t>: 22 kV.</w:t>
      </w:r>
    </w:p>
    <w:p w14:paraId="42D9B7E2" w14:textId="77777777" w:rsidR="00A34F37" w:rsidRPr="006E2B84" w:rsidRDefault="00A34F37" w:rsidP="00A34F37">
      <w:pPr>
        <w:pStyle w:val="BodyTextIndent"/>
        <w:ind w:left="709"/>
        <w:rPr>
          <w:sz w:val="26"/>
          <w:szCs w:val="26"/>
          <w:lang w:val="vi-VN" w:eastAsia="x-none"/>
        </w:rPr>
      </w:pPr>
      <w:r w:rsidRPr="006E2B84">
        <w:rPr>
          <w:sz w:val="26"/>
          <w:szCs w:val="26"/>
          <w:lang w:val="vi-VN" w:eastAsia="x-none"/>
        </w:rPr>
        <w:t xml:space="preserve">- Điện áp làm việc lớn nhất </w:t>
      </w:r>
      <w:r w:rsidRPr="006E2B84">
        <w:rPr>
          <w:sz w:val="26"/>
          <w:szCs w:val="26"/>
          <w:lang w:val="vi-VN" w:eastAsia="x-none"/>
        </w:rPr>
        <w:tab/>
      </w:r>
      <w:r w:rsidRPr="006E2B84">
        <w:rPr>
          <w:sz w:val="26"/>
          <w:szCs w:val="26"/>
          <w:lang w:val="vi-VN" w:eastAsia="x-none"/>
        </w:rPr>
        <w:tab/>
        <w:t>: 24 kV.</w:t>
      </w:r>
    </w:p>
    <w:p w14:paraId="35702C33" w14:textId="77777777" w:rsidR="00A34F37" w:rsidRPr="006E2B84" w:rsidRDefault="00A34F37" w:rsidP="00A34F37">
      <w:pPr>
        <w:pStyle w:val="BodyTextIndent"/>
        <w:ind w:left="709"/>
        <w:rPr>
          <w:sz w:val="26"/>
          <w:szCs w:val="26"/>
          <w:lang w:val="vi-VN" w:eastAsia="x-none"/>
        </w:rPr>
      </w:pPr>
      <w:r w:rsidRPr="006E2B84">
        <w:rPr>
          <w:sz w:val="26"/>
          <w:szCs w:val="26"/>
          <w:lang w:val="vi-VN" w:eastAsia="x-none"/>
        </w:rPr>
        <w:lastRenderedPageBreak/>
        <w:t>- Chế độ làm việc của hệ thống</w:t>
      </w:r>
      <w:r w:rsidRPr="006E2B84">
        <w:rPr>
          <w:sz w:val="26"/>
          <w:szCs w:val="26"/>
          <w:lang w:val="vi-VN" w:eastAsia="x-none"/>
        </w:rPr>
        <w:tab/>
      </w:r>
      <w:r w:rsidRPr="006E2B84">
        <w:rPr>
          <w:sz w:val="26"/>
          <w:szCs w:val="26"/>
          <w:lang w:val="vi-VN" w:eastAsia="x-none"/>
        </w:rPr>
        <w:tab/>
        <w:t>: Trung tính nối đất trực tiếp.</w:t>
      </w:r>
    </w:p>
    <w:p w14:paraId="2B5C64DD" w14:textId="77777777" w:rsidR="00A34F37" w:rsidRPr="006E2B84" w:rsidRDefault="00A34F37" w:rsidP="00A34F37">
      <w:pPr>
        <w:pStyle w:val="BodyTextIndent"/>
        <w:ind w:left="709"/>
        <w:rPr>
          <w:sz w:val="26"/>
          <w:szCs w:val="26"/>
          <w:lang w:val="vi-VN" w:eastAsia="x-none"/>
        </w:rPr>
      </w:pPr>
      <w:r w:rsidRPr="006E2B84">
        <w:rPr>
          <w:sz w:val="26"/>
          <w:szCs w:val="26"/>
          <w:lang w:val="vi-VN" w:eastAsia="x-none"/>
        </w:rPr>
        <w:t>- Hệ số quá áp tạm thời</w:t>
      </w:r>
      <w:r w:rsidRPr="006E2B84">
        <w:rPr>
          <w:sz w:val="26"/>
          <w:szCs w:val="26"/>
          <w:lang w:val="vi-VN" w:eastAsia="x-none"/>
        </w:rPr>
        <w:tab/>
      </w:r>
      <w:r w:rsidRPr="006E2B84">
        <w:rPr>
          <w:sz w:val="26"/>
          <w:szCs w:val="26"/>
          <w:lang w:val="vi-VN" w:eastAsia="x-none"/>
        </w:rPr>
        <w:tab/>
      </w:r>
      <w:r w:rsidRPr="006E2B84">
        <w:rPr>
          <w:sz w:val="26"/>
          <w:szCs w:val="26"/>
          <w:lang w:val="vi-VN" w:eastAsia="x-none"/>
        </w:rPr>
        <w:tab/>
        <w:t>: 1,42.</w:t>
      </w:r>
    </w:p>
    <w:p w14:paraId="12963EF1" w14:textId="77777777" w:rsidR="00A34F37" w:rsidRPr="006E2B84" w:rsidRDefault="00A34F37" w:rsidP="00A34F37">
      <w:pPr>
        <w:pStyle w:val="BodyTextIndent"/>
        <w:ind w:left="709"/>
        <w:rPr>
          <w:sz w:val="26"/>
          <w:szCs w:val="26"/>
          <w:lang w:eastAsia="x-none"/>
        </w:rPr>
      </w:pPr>
      <w:r w:rsidRPr="006E2B84">
        <w:rPr>
          <w:sz w:val="26"/>
          <w:szCs w:val="26"/>
          <w:lang w:eastAsia="x-none"/>
        </w:rPr>
        <w:t xml:space="preserve">- Thời gian chịu quá áp tạm thời </w:t>
      </w:r>
      <w:r w:rsidRPr="006E2B84">
        <w:rPr>
          <w:sz w:val="26"/>
          <w:szCs w:val="26"/>
          <w:lang w:eastAsia="x-none"/>
        </w:rPr>
        <w:tab/>
      </w:r>
      <w:r w:rsidRPr="006E2B84">
        <w:rPr>
          <w:sz w:val="26"/>
          <w:szCs w:val="26"/>
          <w:lang w:eastAsia="x-none"/>
        </w:rPr>
        <w:tab/>
        <w:t xml:space="preserve">: </w:t>
      </w:r>
      <w:r w:rsidRPr="006E2B84">
        <w:rPr>
          <w:sz w:val="26"/>
          <w:szCs w:val="26"/>
          <w:lang w:eastAsia="x-none"/>
        </w:rPr>
        <w:sym w:font="Symbol" w:char="F0B3"/>
      </w:r>
      <w:r w:rsidRPr="006E2B84">
        <w:rPr>
          <w:sz w:val="26"/>
          <w:szCs w:val="26"/>
          <w:lang w:eastAsia="x-none"/>
        </w:rPr>
        <w:t xml:space="preserve"> 10 s.</w:t>
      </w:r>
    </w:p>
    <w:p w14:paraId="06A6F751" w14:textId="28F9500F" w:rsidR="00A34F37" w:rsidRPr="006E2B84" w:rsidRDefault="00A34F37" w:rsidP="00A34F37">
      <w:pPr>
        <w:spacing w:after="20"/>
        <w:ind w:firstLine="540"/>
        <w:rPr>
          <w:b/>
          <w:sz w:val="28"/>
          <w:szCs w:val="28"/>
          <w:lang w:val="nl-NL"/>
        </w:rPr>
      </w:pPr>
      <w:r w:rsidRPr="006E2B84">
        <w:rPr>
          <w:sz w:val="26"/>
          <w:szCs w:val="26"/>
          <w:lang w:eastAsia="x-none"/>
        </w:rPr>
        <w:t>- Dòng điện ngắn mạch lớn nhất/(01s)</w:t>
      </w:r>
      <w:r w:rsidRPr="006E2B84">
        <w:rPr>
          <w:sz w:val="26"/>
          <w:szCs w:val="26"/>
          <w:lang w:eastAsia="x-none"/>
        </w:rPr>
        <w:tab/>
        <w:t>: ≥ 25 kA</w:t>
      </w:r>
    </w:p>
    <w:p w14:paraId="31B30C4B" w14:textId="256CDDF7" w:rsidR="009A6181" w:rsidRPr="006E2B84" w:rsidRDefault="009A6181" w:rsidP="002E2875">
      <w:pPr>
        <w:spacing w:after="20"/>
        <w:ind w:firstLine="540"/>
        <w:rPr>
          <w:b/>
          <w:sz w:val="28"/>
          <w:szCs w:val="28"/>
          <w:lang w:val="nl-NL"/>
        </w:rPr>
      </w:pPr>
      <w:r w:rsidRPr="006E2B84">
        <w:rPr>
          <w:b/>
          <w:sz w:val="28"/>
          <w:szCs w:val="28"/>
          <w:lang w:val="nl-NL"/>
        </w:rPr>
        <w:t>4. Yêu cầu kỹ thuật chung</w:t>
      </w:r>
      <w:r w:rsidR="00DD1B7D" w:rsidRPr="006E2B84">
        <w:rPr>
          <w:b/>
          <w:sz w:val="28"/>
          <w:szCs w:val="28"/>
          <w:lang w:val="nl-NL"/>
        </w:rPr>
        <w:t>:</w:t>
      </w:r>
    </w:p>
    <w:p w14:paraId="3CEB62D4" w14:textId="77777777" w:rsidR="009A6181" w:rsidRPr="006E2B84" w:rsidRDefault="009A6181" w:rsidP="002E2875">
      <w:pPr>
        <w:spacing w:after="20"/>
        <w:ind w:firstLine="540"/>
        <w:rPr>
          <w:b/>
          <w:i/>
          <w:iCs/>
          <w:sz w:val="28"/>
          <w:szCs w:val="28"/>
          <w:lang w:val="nl-NL"/>
        </w:rPr>
      </w:pPr>
      <w:r w:rsidRPr="006E2B84">
        <w:rPr>
          <w:b/>
          <w:i/>
          <w:iCs/>
          <w:sz w:val="28"/>
          <w:szCs w:val="28"/>
          <w:lang w:val="nl-NL"/>
        </w:rPr>
        <w:t>4.1.</w:t>
      </w:r>
      <w:r w:rsidRPr="006E2B84">
        <w:rPr>
          <w:b/>
          <w:sz w:val="28"/>
          <w:szCs w:val="28"/>
          <w:lang w:val="nl-NL"/>
        </w:rPr>
        <w:t xml:space="preserve"> </w:t>
      </w:r>
      <w:r w:rsidRPr="006E2B84">
        <w:rPr>
          <w:b/>
          <w:i/>
          <w:iCs/>
          <w:sz w:val="28"/>
          <w:szCs w:val="28"/>
          <w:lang w:val="nl-NL"/>
        </w:rPr>
        <w:t xml:space="preserve">Đối </w:t>
      </w:r>
      <w:r w:rsidRPr="006E2B84">
        <w:rPr>
          <w:b/>
          <w:sz w:val="28"/>
          <w:szCs w:val="28"/>
          <w:lang w:val="nl-NL"/>
        </w:rPr>
        <w:t>với</w:t>
      </w:r>
      <w:r w:rsidRPr="006E2B84">
        <w:rPr>
          <w:b/>
          <w:i/>
          <w:iCs/>
          <w:sz w:val="28"/>
          <w:szCs w:val="28"/>
          <w:lang w:val="nl-NL"/>
        </w:rPr>
        <w:t xml:space="preserve"> vật tư, thiết bị</w:t>
      </w:r>
    </w:p>
    <w:p w14:paraId="2D3B20BB" w14:textId="77777777" w:rsidR="009A6181" w:rsidRPr="006E2B84" w:rsidRDefault="009A6181" w:rsidP="00744ED8">
      <w:pPr>
        <w:spacing w:after="20"/>
        <w:ind w:firstLine="567"/>
        <w:rPr>
          <w:i/>
          <w:iCs/>
          <w:sz w:val="28"/>
          <w:szCs w:val="28"/>
          <w:lang w:val="nl-NL"/>
        </w:rPr>
      </w:pPr>
      <w:r w:rsidRPr="006E2B84">
        <w:rPr>
          <w:i/>
          <w:iCs/>
          <w:sz w:val="28"/>
          <w:szCs w:val="28"/>
          <w:lang w:val="nl-NL"/>
        </w:rPr>
        <w:t>(1) Phải được nhiệt đới hóa và phù hợp điều kiện môi trường làm việc tại mục 1.</w:t>
      </w:r>
    </w:p>
    <w:p w14:paraId="506364DF" w14:textId="77777777" w:rsidR="009A6181" w:rsidRPr="006E2B84" w:rsidRDefault="009A6181" w:rsidP="009A6181">
      <w:pPr>
        <w:spacing w:after="20"/>
        <w:ind w:firstLine="567"/>
        <w:rPr>
          <w:i/>
          <w:iCs/>
          <w:sz w:val="28"/>
          <w:szCs w:val="28"/>
          <w:lang w:val="nl-NL"/>
        </w:rPr>
      </w:pPr>
      <w:r w:rsidRPr="006E2B84">
        <w:rPr>
          <w:i/>
          <w:iCs/>
          <w:sz w:val="28"/>
          <w:szCs w:val="28"/>
          <w:lang w:val="nl-NL"/>
        </w:rPr>
        <w:t xml:space="preserve">(2) Thiết kế, chế tạo và thí nghiệm phù hợp với tiêu chuẩn Việt Nam, IEC, IEEE, ANSI hoặc các tiêu chuẩn tương đương. </w:t>
      </w:r>
    </w:p>
    <w:p w14:paraId="1021AF08" w14:textId="77777777" w:rsidR="009A6181" w:rsidRPr="006E2B84" w:rsidRDefault="009A6181" w:rsidP="009A6181">
      <w:pPr>
        <w:spacing w:after="20"/>
        <w:ind w:firstLine="567"/>
        <w:rPr>
          <w:i/>
          <w:iCs/>
          <w:sz w:val="28"/>
          <w:szCs w:val="28"/>
          <w:lang w:val="nl-NL"/>
        </w:rPr>
      </w:pPr>
      <w:r w:rsidRPr="006E2B84">
        <w:rPr>
          <w:i/>
          <w:iCs/>
          <w:sz w:val="28"/>
          <w:szCs w:val="28"/>
          <w:lang w:val="nl-NL"/>
        </w:rPr>
        <w:t>(3) Tiêu chuẩn kỹ thuật áp dụng tương đương là tiêu chuẩn quy định về thiết kế, chế tạo và thí nghiệm bằng hoặc tốt hơn tiêu chuẩn được trích dẫn áp dụng.</w:t>
      </w:r>
    </w:p>
    <w:p w14:paraId="77448E95" w14:textId="0AA4A8AA" w:rsidR="009A6181" w:rsidRPr="006E2B84" w:rsidRDefault="009A6181" w:rsidP="009A6181">
      <w:pPr>
        <w:spacing w:after="20"/>
        <w:ind w:firstLine="567"/>
        <w:rPr>
          <w:i/>
          <w:iCs/>
          <w:sz w:val="28"/>
          <w:szCs w:val="28"/>
          <w:lang w:val="nl-NL"/>
        </w:rPr>
      </w:pPr>
      <w:r w:rsidRPr="006E2B84">
        <w:rPr>
          <w:i/>
          <w:iCs/>
          <w:sz w:val="28"/>
          <w:szCs w:val="28"/>
          <w:lang w:val="nl-NL"/>
        </w:rPr>
        <w:t>(4) Có đầy đủ biên bản thử nghiệm theo yêu cầu tại Chương V, Mục B.I.4.3-Danh mục các tài liệu chứng minh nguồn gốc và chất lượng hàng hóa và có đầy đủ các hạng mục thử nghiệm đáp ứng yêu cầu được nêu tại mục B.II.1-Các yêu cầu chi tiết của E-HSMT.</w:t>
      </w:r>
      <w:r w:rsidR="00C5032E" w:rsidRPr="006E2B84">
        <w:rPr>
          <w:i/>
          <w:iCs/>
          <w:sz w:val="28"/>
          <w:szCs w:val="28"/>
          <w:lang w:val="nl-NL"/>
        </w:rPr>
        <w:t xml:space="preserve"> </w:t>
      </w:r>
    </w:p>
    <w:p w14:paraId="1C1EF1AD" w14:textId="77777777" w:rsidR="009A6181" w:rsidRPr="006E2B84" w:rsidRDefault="009A6181" w:rsidP="009A6181">
      <w:pPr>
        <w:spacing w:after="20"/>
        <w:ind w:firstLine="567"/>
        <w:rPr>
          <w:i/>
          <w:spacing w:val="-2"/>
          <w:sz w:val="28"/>
          <w:szCs w:val="28"/>
          <w:lang w:val="nl-NL"/>
        </w:rPr>
      </w:pPr>
      <w:r w:rsidRPr="006E2B84">
        <w:rPr>
          <w:i/>
          <w:iCs/>
          <w:sz w:val="28"/>
          <w:szCs w:val="28"/>
          <w:lang w:val="nl-NL"/>
        </w:rPr>
        <w:t>(5)</w:t>
      </w:r>
      <w:r w:rsidRPr="006E2B84">
        <w:rPr>
          <w:i/>
          <w:spacing w:val="-2"/>
          <w:sz w:val="28"/>
          <w:szCs w:val="28"/>
          <w:lang w:val="nl-NL"/>
        </w:rPr>
        <w:t xml:space="preserve"> Tất cả các hàng hóa và vật liệu, vật tư sử dụng cho hàng hóa phải mới, chưa qua sử dụng, sử dụng toàn bộ các cải tiến mới nhất về thiết kế và vật liệu, trừ trường hợp có quy định cụ thể khác trong hợp đồng.</w:t>
      </w:r>
    </w:p>
    <w:p w14:paraId="6A2A43F3" w14:textId="77777777" w:rsidR="009A6181" w:rsidRPr="006E2B84" w:rsidRDefault="009A6181" w:rsidP="00744ED8">
      <w:pPr>
        <w:spacing w:after="20"/>
        <w:ind w:firstLine="450"/>
        <w:rPr>
          <w:b/>
          <w:i/>
          <w:iCs/>
          <w:sz w:val="28"/>
          <w:szCs w:val="28"/>
          <w:lang w:val="nl-NL"/>
        </w:rPr>
      </w:pPr>
      <w:r w:rsidRPr="006E2B84">
        <w:rPr>
          <w:b/>
          <w:i/>
          <w:iCs/>
          <w:sz w:val="28"/>
          <w:szCs w:val="28"/>
          <w:lang w:val="nl-NL"/>
        </w:rPr>
        <w:t>4.2. Yêu cầu về biên bản thử nghiệm đối với VTTB</w:t>
      </w:r>
    </w:p>
    <w:p w14:paraId="5B665505" w14:textId="46574375" w:rsidR="009A6181" w:rsidRPr="006E2B84" w:rsidRDefault="00630107" w:rsidP="009A6181">
      <w:pPr>
        <w:spacing w:after="20"/>
        <w:ind w:firstLine="567"/>
        <w:rPr>
          <w:i/>
          <w:iCs/>
          <w:sz w:val="28"/>
          <w:szCs w:val="28"/>
          <w:lang w:val="nl-NL"/>
        </w:rPr>
      </w:pPr>
      <w:r w:rsidRPr="006E2B84">
        <w:rPr>
          <w:i/>
          <w:iCs/>
          <w:sz w:val="28"/>
          <w:szCs w:val="28"/>
          <w:lang w:val="nl-NL"/>
        </w:rPr>
        <w:t xml:space="preserve">- </w:t>
      </w:r>
      <w:r w:rsidR="009A6181" w:rsidRPr="006E2B84">
        <w:rPr>
          <w:i/>
          <w:iCs/>
          <w:sz w:val="28"/>
          <w:szCs w:val="28"/>
          <w:lang w:val="nl-NL"/>
        </w:rPr>
        <w:t xml:space="preserve">Biên bản thử nghiệm điển hình của các VTTB phải do đơn vị thí nghiệm đạt tiêu chuẩn ISO/IEC 17025 phát hành. </w:t>
      </w:r>
    </w:p>
    <w:p w14:paraId="4B7F19C0" w14:textId="436FBEEB" w:rsidR="008802AA" w:rsidRPr="006E2B84" w:rsidRDefault="00902206" w:rsidP="008802AA">
      <w:pPr>
        <w:ind w:left="-64" w:right="-60" w:firstLine="631"/>
        <w:rPr>
          <w:i/>
          <w:iCs/>
          <w:sz w:val="28"/>
          <w:szCs w:val="28"/>
          <w:lang w:val="nl-NL" w:eastAsia="vi-VN"/>
        </w:rPr>
      </w:pPr>
      <w:r w:rsidRPr="00902206">
        <w:rPr>
          <w:i/>
          <w:iCs/>
          <w:sz w:val="28"/>
          <w:szCs w:val="28"/>
          <w:lang w:val="nl-NL" w:eastAsia="vi-VN"/>
        </w:rPr>
        <w:t>-</w:t>
      </w:r>
      <w:r>
        <w:rPr>
          <w:i/>
          <w:iCs/>
          <w:sz w:val="28"/>
          <w:szCs w:val="28"/>
          <w:lang w:val="nl-NL" w:eastAsia="vi-VN"/>
        </w:rPr>
        <w:t xml:space="preserve"> </w:t>
      </w:r>
      <w:r w:rsidR="008802AA" w:rsidRPr="006E2B84">
        <w:rPr>
          <w:i/>
          <w:iCs/>
          <w:sz w:val="28"/>
          <w:szCs w:val="28"/>
          <w:lang w:val="vi-VN" w:eastAsia="vi-VN"/>
        </w:rPr>
        <w:t>Thử nghiệm khả năng chịu dòng ngắn mạch theo tiêu chuẩn TCVN 6306-5 (IEC 60076-5): Nhà sản xuất phải có biên bản thí nghiệm cho MBA 110kV, do đơn vị thí nghiệm thuộc Hiệp hội liên kết thử nghiệm ngắn mạch (STL: Short circuit Testing Liasion) cấp</w:t>
      </w:r>
      <w:r w:rsidR="008802AA" w:rsidRPr="006E2B84">
        <w:rPr>
          <w:i/>
          <w:iCs/>
          <w:sz w:val="28"/>
          <w:szCs w:val="28"/>
          <w:lang w:val="nl-NL" w:eastAsia="vi-VN"/>
        </w:rPr>
        <w:t>.</w:t>
      </w:r>
    </w:p>
    <w:p w14:paraId="34B0A3F1" w14:textId="65691B2E" w:rsidR="009A6181" w:rsidRPr="006E2B84" w:rsidRDefault="009A6181" w:rsidP="009A6181">
      <w:pPr>
        <w:spacing w:after="20"/>
        <w:ind w:firstLine="567"/>
        <w:rPr>
          <w:i/>
          <w:iCs/>
          <w:sz w:val="28"/>
          <w:szCs w:val="28"/>
          <w:lang w:val="vi-VN"/>
        </w:rPr>
      </w:pPr>
      <w:r w:rsidRPr="006E2B84">
        <w:rPr>
          <w:i/>
          <w:iCs/>
          <w:sz w:val="28"/>
          <w:szCs w:val="28"/>
          <w:lang w:val="vi-VN"/>
        </w:rPr>
        <w:t>- Biên bản thử nghiệm điển hình: Nhà thầu phải cung cấp với E-HSDT.</w:t>
      </w:r>
    </w:p>
    <w:p w14:paraId="778E2C24" w14:textId="77777777" w:rsidR="009A6181" w:rsidRPr="006E2B84" w:rsidRDefault="009A6181" w:rsidP="009A6181">
      <w:pPr>
        <w:spacing w:after="20"/>
        <w:ind w:firstLine="567"/>
        <w:rPr>
          <w:i/>
          <w:iCs/>
          <w:sz w:val="28"/>
          <w:szCs w:val="28"/>
          <w:lang w:val="vi-VN"/>
        </w:rPr>
      </w:pPr>
      <w:r w:rsidRPr="006E2B84">
        <w:rPr>
          <w:i/>
          <w:iCs/>
          <w:sz w:val="28"/>
          <w:szCs w:val="28"/>
          <w:lang w:val="vi-VN"/>
        </w:rPr>
        <w:t>- Biên bản thử nghiệm xuất xưởng: Nhà thầu cung cấp tại thời điểm giao hàng.</w:t>
      </w:r>
    </w:p>
    <w:p w14:paraId="31E899C3" w14:textId="77777777" w:rsidR="002B7A5F" w:rsidRPr="0022768D" w:rsidRDefault="009A6181" w:rsidP="000B77B1">
      <w:pPr>
        <w:spacing w:before="40"/>
        <w:ind w:firstLine="540"/>
        <w:rPr>
          <w:b/>
          <w:bCs/>
          <w:i/>
          <w:iCs/>
          <w:sz w:val="28"/>
          <w:szCs w:val="28"/>
          <w:lang w:val="vi-VN" w:eastAsia="vi-VN"/>
        </w:rPr>
      </w:pPr>
      <w:r w:rsidRPr="006E2B84">
        <w:rPr>
          <w:b/>
          <w:i/>
          <w:iCs/>
          <w:sz w:val="28"/>
          <w:szCs w:val="28"/>
          <w:lang w:val="vi-VN"/>
        </w:rPr>
        <w:t xml:space="preserve">4.3. </w:t>
      </w:r>
      <w:r w:rsidRPr="006E2B84">
        <w:rPr>
          <w:b/>
          <w:bCs/>
          <w:i/>
          <w:iCs/>
          <w:sz w:val="28"/>
          <w:szCs w:val="28"/>
          <w:lang w:val="vi-VN" w:eastAsia="vi-VN"/>
        </w:rPr>
        <w:t xml:space="preserve">Danh mục các tài liệu chứng minh nguồn gốc và chất lượng hàng hóa: </w:t>
      </w:r>
    </w:p>
    <w:p w14:paraId="435F97A5" w14:textId="77777777" w:rsidR="002B7A5F" w:rsidRPr="00D26CA6" w:rsidRDefault="002B7A5F" w:rsidP="002B7A5F">
      <w:pPr>
        <w:ind w:firstLine="720"/>
        <w:rPr>
          <w:sz w:val="26"/>
          <w:szCs w:val="26"/>
          <w:lang w:val="sv-SE"/>
        </w:rPr>
      </w:pPr>
      <w:r w:rsidRPr="00D26CA6">
        <w:rPr>
          <w:sz w:val="26"/>
          <w:szCs w:val="26"/>
          <w:lang w:val="sv-SE"/>
        </w:rPr>
        <w:t>Các hàng hóa chào thầu là hàng mới 100%, có</w:t>
      </w:r>
      <w:r w:rsidRPr="00E6461C">
        <w:rPr>
          <w:sz w:val="26"/>
          <w:szCs w:val="26"/>
          <w:lang w:val="vi-VN"/>
        </w:rPr>
        <w:t xml:space="preserve"> </w:t>
      </w:r>
      <w:r w:rsidRPr="00D26CA6">
        <w:rPr>
          <w:sz w:val="26"/>
          <w:szCs w:val="26"/>
          <w:lang w:val="sv-SE"/>
        </w:rPr>
        <w:t>nguồn gốc xuất xứ rõ ràng, hợp pháp kèm theo Danh mục tài liệu chứng minh nguồn gốc, chất lượng VTTB như sau:</w:t>
      </w:r>
    </w:p>
    <w:p w14:paraId="244047E2" w14:textId="48C9FE1A" w:rsidR="009A6181" w:rsidRPr="006E2B84" w:rsidRDefault="009A6181" w:rsidP="000B77B1">
      <w:pPr>
        <w:spacing w:before="40"/>
        <w:ind w:firstLine="540"/>
        <w:rPr>
          <w:b/>
          <w:bCs/>
          <w:i/>
          <w:iCs/>
          <w:sz w:val="28"/>
          <w:szCs w:val="28"/>
          <w:lang w:val="vi-VN" w:eastAsia="vi-VN"/>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795"/>
        <w:gridCol w:w="1418"/>
        <w:gridCol w:w="1842"/>
        <w:gridCol w:w="2410"/>
      </w:tblGrid>
      <w:tr w:rsidR="00BD1D5B" w:rsidRPr="006E2B84" w14:paraId="17FEDE38" w14:textId="77777777" w:rsidTr="00DE0CDD">
        <w:trPr>
          <w:trHeight w:val="273"/>
          <w:jc w:val="center"/>
        </w:trPr>
        <w:tc>
          <w:tcPr>
            <w:tcW w:w="744" w:type="dxa"/>
            <w:noWrap/>
            <w:vAlign w:val="center"/>
          </w:tcPr>
          <w:p w14:paraId="10052654" w14:textId="77777777" w:rsidR="00BD1D5B" w:rsidRPr="006E2B84" w:rsidRDefault="00BD1D5B" w:rsidP="007A12A3">
            <w:pPr>
              <w:jc w:val="center"/>
              <w:rPr>
                <w:i/>
                <w:iCs/>
                <w:sz w:val="28"/>
                <w:szCs w:val="28"/>
                <w:lang w:eastAsia="vi-VN"/>
              </w:rPr>
            </w:pPr>
            <w:r w:rsidRPr="006E2B84">
              <w:rPr>
                <w:i/>
                <w:iCs/>
                <w:sz w:val="28"/>
                <w:szCs w:val="28"/>
                <w:lang w:eastAsia="vi-VN"/>
              </w:rPr>
              <w:t>TT</w:t>
            </w:r>
          </w:p>
        </w:tc>
        <w:tc>
          <w:tcPr>
            <w:tcW w:w="2795" w:type="dxa"/>
            <w:vAlign w:val="center"/>
          </w:tcPr>
          <w:p w14:paraId="309C2FD2" w14:textId="77777777" w:rsidR="00BD1D5B" w:rsidRPr="006E2B84" w:rsidRDefault="00BD1D5B" w:rsidP="007A12A3">
            <w:pPr>
              <w:jc w:val="center"/>
              <w:rPr>
                <w:i/>
                <w:iCs/>
                <w:sz w:val="28"/>
                <w:szCs w:val="28"/>
                <w:lang w:eastAsia="vi-VN"/>
              </w:rPr>
            </w:pPr>
            <w:r w:rsidRPr="006E2B84">
              <w:rPr>
                <w:i/>
                <w:iCs/>
                <w:sz w:val="28"/>
                <w:szCs w:val="28"/>
                <w:lang w:eastAsia="vi-VN"/>
              </w:rPr>
              <w:t>Tên vật tư - thiết bị</w:t>
            </w:r>
          </w:p>
        </w:tc>
        <w:tc>
          <w:tcPr>
            <w:tcW w:w="1418" w:type="dxa"/>
            <w:noWrap/>
            <w:vAlign w:val="center"/>
          </w:tcPr>
          <w:p w14:paraId="1613728A" w14:textId="38206047" w:rsidR="00BD1D5B" w:rsidRPr="006E2B84" w:rsidRDefault="00BD1D5B" w:rsidP="00902206">
            <w:pPr>
              <w:jc w:val="center"/>
              <w:rPr>
                <w:i/>
                <w:iCs/>
                <w:sz w:val="28"/>
                <w:szCs w:val="28"/>
                <w:lang w:eastAsia="vi-VN"/>
              </w:rPr>
            </w:pPr>
            <w:r w:rsidRPr="006E2B84">
              <w:rPr>
                <w:i/>
                <w:iCs/>
                <w:sz w:val="28"/>
                <w:szCs w:val="28"/>
                <w:lang w:eastAsia="vi-VN"/>
              </w:rPr>
              <w:t>Biên bản thử nghiệm điển hình</w:t>
            </w:r>
          </w:p>
        </w:tc>
        <w:tc>
          <w:tcPr>
            <w:tcW w:w="1842" w:type="dxa"/>
            <w:vAlign w:val="center"/>
          </w:tcPr>
          <w:p w14:paraId="296E394C" w14:textId="77777777" w:rsidR="00BD1D5B" w:rsidRPr="006E2B84" w:rsidRDefault="00BD1D5B" w:rsidP="007A12A3">
            <w:pPr>
              <w:jc w:val="center"/>
              <w:rPr>
                <w:i/>
                <w:iCs/>
                <w:sz w:val="28"/>
                <w:szCs w:val="28"/>
                <w:lang w:eastAsia="vi-VN"/>
              </w:rPr>
            </w:pPr>
            <w:r w:rsidRPr="006E2B84">
              <w:rPr>
                <w:i/>
                <w:iCs/>
                <w:sz w:val="28"/>
                <w:szCs w:val="28"/>
                <w:lang w:eastAsia="vi-VN"/>
              </w:rPr>
              <w:t xml:space="preserve">Tài liệu kỹ thuật (bản vẽ, </w:t>
            </w:r>
            <w:proofErr w:type="gramStart"/>
            <w:r w:rsidRPr="006E2B84">
              <w:rPr>
                <w:i/>
                <w:iCs/>
                <w:sz w:val="28"/>
                <w:szCs w:val="28"/>
                <w:lang w:eastAsia="vi-VN"/>
              </w:rPr>
              <w:t>Catalogue,…</w:t>
            </w:r>
            <w:proofErr w:type="gramEnd"/>
            <w:r w:rsidRPr="006E2B84">
              <w:rPr>
                <w:i/>
                <w:iCs/>
                <w:sz w:val="28"/>
                <w:szCs w:val="28"/>
                <w:lang w:eastAsia="vi-VN"/>
              </w:rPr>
              <w:t>)</w:t>
            </w:r>
          </w:p>
        </w:tc>
        <w:tc>
          <w:tcPr>
            <w:tcW w:w="2410" w:type="dxa"/>
            <w:noWrap/>
            <w:vAlign w:val="center"/>
          </w:tcPr>
          <w:p w14:paraId="0498D861" w14:textId="77777777" w:rsidR="00BD1D5B" w:rsidRPr="006E2B84" w:rsidRDefault="00BD1D5B" w:rsidP="007A12A3">
            <w:pPr>
              <w:jc w:val="center"/>
              <w:rPr>
                <w:i/>
                <w:iCs/>
                <w:sz w:val="28"/>
                <w:szCs w:val="28"/>
                <w:lang w:eastAsia="vi-VN"/>
              </w:rPr>
            </w:pPr>
            <w:r w:rsidRPr="006E2B84">
              <w:rPr>
                <w:i/>
                <w:iCs/>
                <w:sz w:val="28"/>
                <w:szCs w:val="28"/>
                <w:lang w:eastAsia="vi-VN"/>
              </w:rPr>
              <w:t>Xác nhận của đơn vị sử dụng cuối cùng</w:t>
            </w:r>
          </w:p>
        </w:tc>
      </w:tr>
      <w:tr w:rsidR="00BD1D5B" w:rsidRPr="006E2B84" w14:paraId="1EA53433" w14:textId="77777777" w:rsidTr="00DE0CDD">
        <w:trPr>
          <w:trHeight w:val="70"/>
          <w:jc w:val="center"/>
        </w:trPr>
        <w:tc>
          <w:tcPr>
            <w:tcW w:w="744" w:type="dxa"/>
            <w:noWrap/>
            <w:vAlign w:val="center"/>
          </w:tcPr>
          <w:p w14:paraId="279FC95C" w14:textId="77777777" w:rsidR="00BD1D5B" w:rsidRPr="006E2B84" w:rsidRDefault="00BD1D5B" w:rsidP="00456A2B">
            <w:pPr>
              <w:numPr>
                <w:ilvl w:val="0"/>
                <w:numId w:val="2"/>
              </w:numPr>
              <w:jc w:val="center"/>
              <w:rPr>
                <w:i/>
                <w:iCs/>
                <w:sz w:val="28"/>
                <w:szCs w:val="28"/>
                <w:lang w:eastAsia="vi-VN"/>
              </w:rPr>
            </w:pPr>
          </w:p>
        </w:tc>
        <w:tc>
          <w:tcPr>
            <w:tcW w:w="2795" w:type="dxa"/>
            <w:vAlign w:val="center"/>
          </w:tcPr>
          <w:p w14:paraId="46FD3603" w14:textId="77777777" w:rsidR="00BD1D5B" w:rsidRPr="006E2B84" w:rsidRDefault="00BD1D5B" w:rsidP="00456A2B">
            <w:pPr>
              <w:widowControl w:val="0"/>
              <w:rPr>
                <w:rFonts w:eastAsia="Batang"/>
                <w:sz w:val="26"/>
                <w:szCs w:val="26"/>
                <w:lang w:eastAsia="vi-VN"/>
              </w:rPr>
            </w:pPr>
            <w:r w:rsidRPr="006E2B84">
              <w:rPr>
                <w:rFonts w:eastAsia="Batang"/>
                <w:sz w:val="26"/>
                <w:szCs w:val="26"/>
                <w:lang w:eastAsia="vi-VN"/>
              </w:rPr>
              <w:t>Máy biến áp - 3 pha -</w:t>
            </w:r>
          </w:p>
          <w:p w14:paraId="37FC9F0C" w14:textId="0C693DC8" w:rsidR="00BD1D5B" w:rsidRPr="006E2B84" w:rsidRDefault="00BD1D5B" w:rsidP="00456A2B">
            <w:pPr>
              <w:rPr>
                <w:i/>
                <w:iCs/>
                <w:sz w:val="28"/>
                <w:szCs w:val="28"/>
                <w:lang w:eastAsia="vi-VN"/>
              </w:rPr>
            </w:pPr>
            <w:r w:rsidRPr="006E2B84">
              <w:rPr>
                <w:rFonts w:eastAsia="Batang"/>
                <w:sz w:val="26"/>
                <w:szCs w:val="26"/>
                <w:lang w:eastAsia="ko-KR"/>
              </w:rPr>
              <w:t>110</w:t>
            </w:r>
            <w:r w:rsidRPr="006E2B84">
              <w:rPr>
                <w:rFonts w:eastAsia="Batang"/>
                <w:sz w:val="26"/>
                <w:szCs w:val="26"/>
                <w:lang w:eastAsia="vi-VN"/>
              </w:rPr>
              <w:t xml:space="preserve"> kV </w:t>
            </w:r>
          </w:p>
        </w:tc>
        <w:tc>
          <w:tcPr>
            <w:tcW w:w="1418" w:type="dxa"/>
            <w:noWrap/>
            <w:vAlign w:val="center"/>
          </w:tcPr>
          <w:p w14:paraId="716E53EB" w14:textId="77777777" w:rsidR="00BD1D5B" w:rsidRPr="006E2B84" w:rsidRDefault="00BD1D5B" w:rsidP="007A12A3">
            <w:pPr>
              <w:jc w:val="center"/>
              <w:rPr>
                <w:i/>
                <w:iCs/>
                <w:sz w:val="28"/>
                <w:szCs w:val="28"/>
                <w:vertAlign w:val="superscript"/>
                <w:lang w:eastAsia="vi-VN"/>
              </w:rPr>
            </w:pPr>
            <w:r w:rsidRPr="006E2B84">
              <w:rPr>
                <w:i/>
                <w:iCs/>
                <w:sz w:val="28"/>
                <w:szCs w:val="28"/>
                <w:lang w:eastAsia="vi-VN"/>
              </w:rPr>
              <w:t>X</w:t>
            </w:r>
          </w:p>
        </w:tc>
        <w:tc>
          <w:tcPr>
            <w:tcW w:w="1842" w:type="dxa"/>
            <w:vAlign w:val="center"/>
          </w:tcPr>
          <w:p w14:paraId="0F1F541F" w14:textId="77777777" w:rsidR="00BD1D5B" w:rsidRPr="006E2B84" w:rsidRDefault="00BD1D5B" w:rsidP="007A12A3">
            <w:pPr>
              <w:jc w:val="center"/>
              <w:rPr>
                <w:i/>
                <w:iCs/>
                <w:sz w:val="28"/>
                <w:szCs w:val="28"/>
                <w:lang w:eastAsia="vi-VN"/>
              </w:rPr>
            </w:pPr>
            <w:r w:rsidRPr="006E2B84">
              <w:rPr>
                <w:i/>
                <w:iCs/>
                <w:sz w:val="28"/>
                <w:szCs w:val="28"/>
                <w:lang w:eastAsia="vi-VN"/>
              </w:rPr>
              <w:t>X</w:t>
            </w:r>
          </w:p>
        </w:tc>
        <w:tc>
          <w:tcPr>
            <w:tcW w:w="2410" w:type="dxa"/>
            <w:noWrap/>
            <w:vAlign w:val="center"/>
          </w:tcPr>
          <w:p w14:paraId="3FEAE7C1" w14:textId="77777777" w:rsidR="00BD1D5B" w:rsidRPr="006E2B84" w:rsidRDefault="00BD1D5B" w:rsidP="007A12A3">
            <w:pPr>
              <w:jc w:val="center"/>
              <w:rPr>
                <w:i/>
                <w:iCs/>
                <w:sz w:val="28"/>
                <w:szCs w:val="28"/>
                <w:lang w:eastAsia="vi-VN"/>
              </w:rPr>
            </w:pPr>
            <w:r w:rsidRPr="006E2B84">
              <w:rPr>
                <w:i/>
                <w:iCs/>
                <w:sz w:val="28"/>
                <w:szCs w:val="28"/>
                <w:lang w:eastAsia="vi-VN"/>
              </w:rPr>
              <w:t>X</w:t>
            </w:r>
          </w:p>
        </w:tc>
      </w:tr>
      <w:tr w:rsidR="00BD1D5B" w:rsidRPr="006E2B84" w14:paraId="31335743" w14:textId="77777777" w:rsidTr="00DE0CDD">
        <w:trPr>
          <w:trHeight w:val="274"/>
          <w:jc w:val="center"/>
        </w:trPr>
        <w:tc>
          <w:tcPr>
            <w:tcW w:w="744" w:type="dxa"/>
            <w:noWrap/>
            <w:vAlign w:val="center"/>
          </w:tcPr>
          <w:p w14:paraId="42D04119" w14:textId="77777777" w:rsidR="00BD1D5B" w:rsidRPr="006E2B84" w:rsidRDefault="00BD1D5B" w:rsidP="00456A2B">
            <w:pPr>
              <w:numPr>
                <w:ilvl w:val="0"/>
                <w:numId w:val="2"/>
              </w:numPr>
              <w:jc w:val="center"/>
              <w:rPr>
                <w:i/>
                <w:iCs/>
                <w:sz w:val="28"/>
                <w:szCs w:val="28"/>
                <w:lang w:eastAsia="vi-VN"/>
              </w:rPr>
            </w:pPr>
          </w:p>
        </w:tc>
        <w:tc>
          <w:tcPr>
            <w:tcW w:w="2795" w:type="dxa"/>
            <w:vAlign w:val="center"/>
          </w:tcPr>
          <w:p w14:paraId="4A5E3B3E" w14:textId="5A83AC67" w:rsidR="00BD1D5B" w:rsidRPr="006E2B84" w:rsidRDefault="00BD1D5B" w:rsidP="007A12A3">
            <w:pPr>
              <w:rPr>
                <w:i/>
                <w:iCs/>
                <w:sz w:val="28"/>
                <w:szCs w:val="28"/>
                <w:lang w:eastAsia="vi-VN"/>
              </w:rPr>
            </w:pPr>
            <w:r w:rsidRPr="006E2B84">
              <w:rPr>
                <w:rFonts w:eastAsia="Batang"/>
                <w:sz w:val="26"/>
                <w:szCs w:val="26"/>
                <w:lang w:eastAsia="vi-VN"/>
              </w:rPr>
              <w:t>Bộ điều áp dưới tải (OLTC) đi kèm với MBA lực 110kV.</w:t>
            </w:r>
          </w:p>
        </w:tc>
        <w:tc>
          <w:tcPr>
            <w:tcW w:w="1418" w:type="dxa"/>
            <w:noWrap/>
            <w:vAlign w:val="center"/>
          </w:tcPr>
          <w:p w14:paraId="1C13873A" w14:textId="0FA8166C" w:rsidR="00BD1D5B" w:rsidRPr="006E2B84" w:rsidRDefault="00BD1D5B" w:rsidP="007A12A3">
            <w:pPr>
              <w:jc w:val="center"/>
              <w:rPr>
                <w:i/>
                <w:iCs/>
                <w:sz w:val="28"/>
                <w:szCs w:val="28"/>
                <w:lang w:eastAsia="vi-VN"/>
              </w:rPr>
            </w:pPr>
          </w:p>
        </w:tc>
        <w:tc>
          <w:tcPr>
            <w:tcW w:w="1842" w:type="dxa"/>
            <w:vAlign w:val="center"/>
          </w:tcPr>
          <w:p w14:paraId="4FD2E79B" w14:textId="77777777" w:rsidR="00BD1D5B" w:rsidRPr="006E2B84" w:rsidRDefault="00BD1D5B" w:rsidP="007A12A3">
            <w:pPr>
              <w:jc w:val="center"/>
              <w:rPr>
                <w:i/>
                <w:iCs/>
                <w:sz w:val="28"/>
                <w:szCs w:val="28"/>
                <w:lang w:eastAsia="vi-VN"/>
              </w:rPr>
            </w:pPr>
            <w:r w:rsidRPr="006E2B84">
              <w:rPr>
                <w:i/>
                <w:iCs/>
                <w:sz w:val="28"/>
                <w:szCs w:val="28"/>
                <w:lang w:eastAsia="vi-VN"/>
              </w:rPr>
              <w:t>X</w:t>
            </w:r>
          </w:p>
        </w:tc>
        <w:tc>
          <w:tcPr>
            <w:tcW w:w="2410" w:type="dxa"/>
            <w:noWrap/>
            <w:vAlign w:val="center"/>
          </w:tcPr>
          <w:p w14:paraId="690C0391" w14:textId="0E4F7153" w:rsidR="00BD1D5B" w:rsidRPr="006E2B84" w:rsidRDefault="00BD1D5B" w:rsidP="007A12A3">
            <w:pPr>
              <w:jc w:val="center"/>
              <w:rPr>
                <w:i/>
                <w:iCs/>
                <w:sz w:val="28"/>
                <w:szCs w:val="28"/>
                <w:lang w:eastAsia="vi-VN"/>
              </w:rPr>
            </w:pPr>
            <w:r w:rsidRPr="006E2B84">
              <w:rPr>
                <w:i/>
                <w:iCs/>
                <w:sz w:val="28"/>
                <w:szCs w:val="28"/>
                <w:lang w:eastAsia="vi-VN"/>
              </w:rPr>
              <w:t>X</w:t>
            </w:r>
          </w:p>
        </w:tc>
      </w:tr>
    </w:tbl>
    <w:p w14:paraId="2CC57671" w14:textId="77777777" w:rsidR="009A6181" w:rsidRPr="006E2B84" w:rsidRDefault="009A6181" w:rsidP="009A6181">
      <w:pPr>
        <w:rPr>
          <w:b/>
          <w:bCs/>
          <w:i/>
          <w:iCs/>
          <w:sz w:val="28"/>
          <w:szCs w:val="28"/>
          <w:u w:val="single"/>
        </w:rPr>
      </w:pPr>
      <w:r w:rsidRPr="006E2B84">
        <w:rPr>
          <w:b/>
          <w:bCs/>
          <w:i/>
          <w:iCs/>
          <w:sz w:val="28"/>
          <w:szCs w:val="28"/>
          <w:u w:val="single"/>
        </w:rPr>
        <w:t>Ghi chú:</w:t>
      </w:r>
    </w:p>
    <w:p w14:paraId="2E5DA16C" w14:textId="77777777" w:rsidR="009A6181" w:rsidRPr="006E2B84" w:rsidRDefault="009A6181" w:rsidP="009A6181">
      <w:pPr>
        <w:autoSpaceDE w:val="0"/>
        <w:autoSpaceDN w:val="0"/>
        <w:adjustRightInd w:val="0"/>
        <w:spacing w:before="120"/>
        <w:ind w:left="-142" w:firstLine="709"/>
        <w:rPr>
          <w:i/>
          <w:iCs/>
          <w:sz w:val="28"/>
          <w:szCs w:val="28"/>
          <w:lang w:eastAsia="vi-VN"/>
        </w:rPr>
      </w:pPr>
      <w:r w:rsidRPr="006E2B84">
        <w:rPr>
          <w:i/>
          <w:iCs/>
          <w:sz w:val="28"/>
          <w:szCs w:val="28"/>
          <w:lang w:eastAsia="vi-VN"/>
        </w:rPr>
        <w:t xml:space="preserve">- Dấu "X" là các tài liệu bắt buộc hồ sơ dự thầu phải cung </w:t>
      </w:r>
      <w:proofErr w:type="gramStart"/>
      <w:r w:rsidRPr="006E2B84">
        <w:rPr>
          <w:i/>
          <w:iCs/>
          <w:sz w:val="28"/>
          <w:szCs w:val="28"/>
          <w:lang w:eastAsia="vi-VN"/>
        </w:rPr>
        <w:t>cấp;</w:t>
      </w:r>
      <w:proofErr w:type="gramEnd"/>
    </w:p>
    <w:p w14:paraId="679AB7DE" w14:textId="77777777" w:rsidR="009A6181" w:rsidRPr="006E2B84" w:rsidRDefault="009A6181" w:rsidP="009A6181">
      <w:pPr>
        <w:ind w:left="-64" w:right="-60" w:firstLine="631"/>
        <w:rPr>
          <w:i/>
          <w:iCs/>
          <w:sz w:val="28"/>
          <w:szCs w:val="28"/>
          <w:lang w:val="vi-VN"/>
        </w:rPr>
      </w:pPr>
      <w:r w:rsidRPr="006E2B84">
        <w:rPr>
          <w:i/>
          <w:iCs/>
          <w:sz w:val="28"/>
          <w:szCs w:val="28"/>
          <w:lang w:val="vi-VN" w:eastAsia="vi-VN"/>
        </w:rPr>
        <w:t xml:space="preserve">- Biên bản thử nghiệm điển hình của VTTB phải đáp ứng yêu cầu tại mục B.II.1 </w:t>
      </w:r>
      <w:r w:rsidRPr="006E2B84">
        <w:rPr>
          <w:i/>
          <w:iCs/>
          <w:sz w:val="28"/>
          <w:szCs w:val="28"/>
          <w:lang w:val="vi-VN"/>
        </w:rPr>
        <w:t>Các yêu cầu chi tiết</w:t>
      </w:r>
      <w:r w:rsidRPr="006E2B84">
        <w:rPr>
          <w:i/>
          <w:iCs/>
          <w:sz w:val="28"/>
          <w:szCs w:val="28"/>
          <w:lang w:val="vi-VN" w:eastAsia="vi-VN"/>
        </w:rPr>
        <w:t xml:space="preserve"> Chương V của E-HSMT. </w:t>
      </w:r>
    </w:p>
    <w:p w14:paraId="358CBF41" w14:textId="1688DD77" w:rsidR="009A6181" w:rsidRPr="006E2B84" w:rsidRDefault="009A6181" w:rsidP="009A6181">
      <w:pPr>
        <w:ind w:left="-64" w:right="-60" w:firstLine="631"/>
        <w:rPr>
          <w:i/>
          <w:iCs/>
          <w:sz w:val="28"/>
          <w:szCs w:val="28"/>
          <w:lang w:val="vi-VN" w:eastAsia="vi-VN"/>
        </w:rPr>
      </w:pPr>
      <w:r w:rsidRPr="006E2B84">
        <w:rPr>
          <w:i/>
          <w:iCs/>
          <w:sz w:val="28"/>
          <w:szCs w:val="28"/>
          <w:lang w:val="vi-VN" w:eastAsia="vi-VN"/>
        </w:rPr>
        <w:t xml:space="preserve">- Đối với các VTTB khác thuộc phạm vi gói thầu (không được liệt kê ở bảng trên): Để đánh giá đáp ứng kỹ thuật của hàng hóa chào thầu, </w:t>
      </w:r>
      <w:r w:rsidR="00B945E0" w:rsidRPr="00B945E0">
        <w:rPr>
          <w:i/>
          <w:iCs/>
          <w:sz w:val="28"/>
          <w:szCs w:val="28"/>
          <w:lang w:val="vi-VN" w:eastAsia="vi-VN"/>
        </w:rPr>
        <w:t>Chủ đầu tư</w:t>
      </w:r>
      <w:r w:rsidRPr="006E2B84">
        <w:rPr>
          <w:i/>
          <w:iCs/>
          <w:sz w:val="28"/>
          <w:szCs w:val="28"/>
          <w:lang w:val="vi-VN" w:eastAsia="vi-VN"/>
        </w:rPr>
        <w:t xml:space="preserve"> có quyền yêu cầu nhà thầu bổ sung biên bản thử nghiệm và các tài liệu kỹ thuật liên quan trong trường hợp cần thiết.</w:t>
      </w:r>
    </w:p>
    <w:p w14:paraId="1A2AC404" w14:textId="77777777" w:rsidR="001A4266" w:rsidRPr="006E2B84" w:rsidRDefault="001A4266">
      <w:pPr>
        <w:spacing w:after="160" w:line="259" w:lineRule="auto"/>
        <w:jc w:val="left"/>
        <w:rPr>
          <w:b/>
          <w:bCs/>
          <w:i/>
          <w:iCs/>
          <w:sz w:val="28"/>
          <w:szCs w:val="28"/>
          <w:lang w:val="nl-NL"/>
        </w:rPr>
      </w:pPr>
      <w:r w:rsidRPr="006E2B84">
        <w:rPr>
          <w:b/>
          <w:bCs/>
          <w:i/>
          <w:iCs/>
          <w:sz w:val="28"/>
          <w:szCs w:val="28"/>
          <w:lang w:val="nl-NL"/>
        </w:rPr>
        <w:br w:type="page"/>
      </w:r>
    </w:p>
    <w:p w14:paraId="38CDFC77" w14:textId="749BDAEE" w:rsidR="009A6181" w:rsidRPr="006E2B84" w:rsidRDefault="009A6181" w:rsidP="009A6181">
      <w:pPr>
        <w:autoSpaceDE w:val="0"/>
        <w:autoSpaceDN w:val="0"/>
        <w:adjustRightInd w:val="0"/>
        <w:spacing w:before="120"/>
        <w:rPr>
          <w:b/>
          <w:bCs/>
          <w:i/>
          <w:iCs/>
          <w:sz w:val="28"/>
          <w:szCs w:val="28"/>
          <w:lang w:val="nl-NL"/>
        </w:rPr>
      </w:pPr>
      <w:r w:rsidRPr="006E2B84">
        <w:rPr>
          <w:b/>
          <w:bCs/>
          <w:i/>
          <w:iCs/>
          <w:sz w:val="28"/>
          <w:szCs w:val="28"/>
          <w:lang w:val="nl-NL"/>
        </w:rPr>
        <w:lastRenderedPageBreak/>
        <w:t xml:space="preserve">II. Yêu cầu kỹ thuật </w:t>
      </w:r>
    </w:p>
    <w:p w14:paraId="515B3380" w14:textId="77777777" w:rsidR="009A6181" w:rsidRPr="006E2B84" w:rsidRDefault="009A6181" w:rsidP="009A6181">
      <w:pPr>
        <w:autoSpaceDE w:val="0"/>
        <w:autoSpaceDN w:val="0"/>
        <w:adjustRightInd w:val="0"/>
        <w:spacing w:before="120"/>
        <w:rPr>
          <w:b/>
          <w:bCs/>
          <w:i/>
          <w:iCs/>
          <w:sz w:val="28"/>
          <w:szCs w:val="28"/>
          <w:lang w:val="nl-NL"/>
        </w:rPr>
      </w:pPr>
      <w:r w:rsidRPr="006E2B84">
        <w:rPr>
          <w:b/>
          <w:bCs/>
          <w:i/>
          <w:iCs/>
          <w:sz w:val="28"/>
          <w:szCs w:val="28"/>
          <w:lang w:val="nl-NL"/>
        </w:rPr>
        <w:t>II.1. Các yêu cầu chi tiết</w:t>
      </w:r>
    </w:p>
    <w:p w14:paraId="063614BE" w14:textId="1BFB6867" w:rsidR="00AD5283" w:rsidRPr="006E2B84" w:rsidRDefault="00AD5283" w:rsidP="009A6181">
      <w:pPr>
        <w:autoSpaceDE w:val="0"/>
        <w:autoSpaceDN w:val="0"/>
        <w:adjustRightInd w:val="0"/>
        <w:spacing w:before="120"/>
        <w:rPr>
          <w:b/>
          <w:bCs/>
          <w:i/>
          <w:iCs/>
          <w:sz w:val="28"/>
          <w:szCs w:val="28"/>
          <w:lang w:val="nl-NL"/>
        </w:rPr>
      </w:pPr>
      <w:r w:rsidRPr="006E2B84">
        <w:rPr>
          <w:b/>
          <w:bCs/>
          <w:i/>
          <w:iCs/>
          <w:sz w:val="28"/>
          <w:szCs w:val="28"/>
          <w:lang w:val="nl-NL"/>
        </w:rPr>
        <w:t>II.1.1</w:t>
      </w:r>
      <w:r w:rsidR="003363AC" w:rsidRPr="006E2B84">
        <w:rPr>
          <w:lang w:val="nl-NL"/>
        </w:rPr>
        <w:t xml:space="preserve"> </w:t>
      </w:r>
      <w:r w:rsidR="003363AC" w:rsidRPr="006E2B84">
        <w:rPr>
          <w:b/>
          <w:bCs/>
          <w:i/>
          <w:iCs/>
          <w:sz w:val="28"/>
          <w:szCs w:val="28"/>
          <w:lang w:val="nl-NL"/>
        </w:rPr>
        <w:t>ĐẶC ĐIỂM KỸ THUẬT CỦA MBA LỰC 110kV</w:t>
      </w:r>
    </w:p>
    <w:p w14:paraId="16607E14" w14:textId="4A62665C" w:rsidR="00F717FE" w:rsidRPr="006E2B84" w:rsidRDefault="002D2160" w:rsidP="002D2160">
      <w:pPr>
        <w:pStyle w:val="K1"/>
        <w:numPr>
          <w:ilvl w:val="0"/>
          <w:numId w:val="0"/>
        </w:numPr>
        <w:tabs>
          <w:tab w:val="left" w:pos="142"/>
        </w:tabs>
        <w:rPr>
          <w:color w:val="auto"/>
          <w:lang w:val="nl-NL"/>
        </w:rPr>
      </w:pPr>
      <w:r w:rsidRPr="006E2B84">
        <w:rPr>
          <w:color w:val="auto"/>
          <w:lang w:val="nl-NL"/>
        </w:rPr>
        <w:t xml:space="preserve">II.1.1.1 </w:t>
      </w:r>
      <w:r w:rsidR="00F717FE" w:rsidRPr="006E2B84">
        <w:rPr>
          <w:color w:val="auto"/>
          <w:lang w:val="nl-NL"/>
        </w:rPr>
        <w:t>Vỏ máy biến áp:</w:t>
      </w:r>
    </w:p>
    <w:p w14:paraId="0ED1717A" w14:textId="77777777" w:rsidR="00F717FE" w:rsidRPr="006E2B84" w:rsidRDefault="00F717FE" w:rsidP="005109E3">
      <w:pPr>
        <w:numPr>
          <w:ilvl w:val="0"/>
          <w:numId w:val="29"/>
        </w:numPr>
        <w:tabs>
          <w:tab w:val="left" w:pos="851"/>
        </w:tabs>
        <w:autoSpaceDE w:val="0"/>
        <w:autoSpaceDN w:val="0"/>
        <w:spacing w:before="60" w:after="60"/>
        <w:ind w:left="0" w:firstLine="567"/>
        <w:rPr>
          <w:sz w:val="26"/>
          <w:szCs w:val="26"/>
          <w:lang w:val="vi-VN"/>
        </w:rPr>
      </w:pPr>
      <w:r w:rsidRPr="006E2B84">
        <w:rPr>
          <w:sz w:val="26"/>
          <w:szCs w:val="26"/>
          <w:lang w:val="vi-VN"/>
        </w:rPr>
        <w:t xml:space="preserve">Vỏ bằng thép, cấu trúc hàn đường viền bên dưới thân vỏ, phần nắp được thiết kế, chế tạo giảm thiểu khả năng rò rỉ, có khả năng chịu đựng mà không rò rỉ hoặc biến dạng với áp lực bên trong tối </w:t>
      </w:r>
      <w:r w:rsidRPr="00E34823">
        <w:rPr>
          <w:sz w:val="26"/>
          <w:szCs w:val="26"/>
          <w:lang w:val="vi-VN"/>
        </w:rPr>
        <w:t>thiểu 01 kg/cm</w:t>
      </w:r>
      <w:r w:rsidRPr="00E34823">
        <w:rPr>
          <w:sz w:val="26"/>
          <w:szCs w:val="26"/>
          <w:vertAlign w:val="superscript"/>
          <w:lang w:val="vi-VN"/>
        </w:rPr>
        <w:t>2</w:t>
      </w:r>
      <w:r w:rsidRPr="006E2B84">
        <w:rPr>
          <w:sz w:val="26"/>
          <w:szCs w:val="26"/>
          <w:lang w:val="vi-VN"/>
        </w:rPr>
        <w:t>.</w:t>
      </w:r>
    </w:p>
    <w:p w14:paraId="13FB0F3E" w14:textId="77777777" w:rsidR="00F717FE" w:rsidRPr="006E2B84" w:rsidRDefault="00F717FE" w:rsidP="005109E3">
      <w:pPr>
        <w:numPr>
          <w:ilvl w:val="0"/>
          <w:numId w:val="29"/>
        </w:numPr>
        <w:tabs>
          <w:tab w:val="left" w:pos="851"/>
        </w:tabs>
        <w:autoSpaceDE w:val="0"/>
        <w:autoSpaceDN w:val="0"/>
        <w:spacing w:before="60" w:after="60"/>
        <w:ind w:left="0" w:firstLine="567"/>
        <w:rPr>
          <w:sz w:val="26"/>
          <w:szCs w:val="26"/>
          <w:lang w:val="vi-VN"/>
        </w:rPr>
      </w:pPr>
      <w:r w:rsidRPr="006E2B84">
        <w:rPr>
          <w:sz w:val="26"/>
          <w:szCs w:val="26"/>
          <w:lang w:val="vi-VN"/>
        </w:rPr>
        <w:t>Có khả năng xử lý chân không tại hiện trường (kể cả phụ kiện).</w:t>
      </w:r>
    </w:p>
    <w:p w14:paraId="218480A9" w14:textId="77777777" w:rsidR="00F717FE" w:rsidRPr="006E2B84" w:rsidRDefault="00F717FE" w:rsidP="005109E3">
      <w:pPr>
        <w:numPr>
          <w:ilvl w:val="0"/>
          <w:numId w:val="29"/>
        </w:numPr>
        <w:tabs>
          <w:tab w:val="left" w:pos="851"/>
        </w:tabs>
        <w:autoSpaceDE w:val="0"/>
        <w:autoSpaceDN w:val="0"/>
        <w:spacing w:before="60" w:after="60"/>
        <w:ind w:left="0" w:firstLine="567"/>
        <w:rPr>
          <w:sz w:val="26"/>
          <w:szCs w:val="26"/>
          <w:lang w:val="vi-VN"/>
        </w:rPr>
      </w:pPr>
      <w:r w:rsidRPr="006E2B84">
        <w:rPr>
          <w:sz w:val="26"/>
          <w:szCs w:val="26"/>
          <w:lang w:val="vi-VN"/>
        </w:rPr>
        <w:t>Có thể di chuyển mọi hướng, kể cả trên mặt phẳng rất gồ ghề.</w:t>
      </w:r>
    </w:p>
    <w:p w14:paraId="7348A3A4" w14:textId="77777777" w:rsidR="00F717FE" w:rsidRPr="006E2B84" w:rsidRDefault="00F717FE" w:rsidP="005109E3">
      <w:pPr>
        <w:numPr>
          <w:ilvl w:val="0"/>
          <w:numId w:val="29"/>
        </w:numPr>
        <w:tabs>
          <w:tab w:val="left" w:pos="851"/>
        </w:tabs>
        <w:autoSpaceDE w:val="0"/>
        <w:autoSpaceDN w:val="0"/>
        <w:spacing w:before="60" w:after="60"/>
        <w:ind w:left="0" w:firstLine="567"/>
        <w:rPr>
          <w:sz w:val="26"/>
          <w:szCs w:val="26"/>
          <w:lang w:val="vi-VN"/>
        </w:rPr>
      </w:pPr>
      <w:r w:rsidRPr="006E2B84">
        <w:rPr>
          <w:sz w:val="26"/>
          <w:szCs w:val="26"/>
          <w:lang w:val="vi-VN"/>
        </w:rPr>
        <w:t>Có các cửa thăm bố trí thích hợp trên vách thân máy để kiểm tra, xử lý bên trong MBA. Cửa thăm phải có đường kính tối thiểu 500 mm hoặc kích thước 500mm x 500mm. Tuỳ theo yêu cầu, có thể có lỗ thăm trên mặt máy để truy cập vào bên trong.</w:t>
      </w:r>
    </w:p>
    <w:p w14:paraId="44BAB906" w14:textId="77777777" w:rsidR="00F717FE" w:rsidRPr="006E2B84" w:rsidRDefault="00F717FE" w:rsidP="005109E3">
      <w:pPr>
        <w:numPr>
          <w:ilvl w:val="0"/>
          <w:numId w:val="29"/>
        </w:numPr>
        <w:tabs>
          <w:tab w:val="left" w:pos="851"/>
        </w:tabs>
        <w:autoSpaceDE w:val="0"/>
        <w:autoSpaceDN w:val="0"/>
        <w:spacing w:before="60" w:after="60"/>
        <w:ind w:left="0" w:firstLine="567"/>
        <w:rPr>
          <w:sz w:val="26"/>
          <w:szCs w:val="26"/>
          <w:lang w:val="vi-VN"/>
        </w:rPr>
      </w:pPr>
      <w:r w:rsidRPr="006E2B84">
        <w:rPr>
          <w:sz w:val="26"/>
          <w:szCs w:val="26"/>
          <w:lang w:val="vi-VN"/>
        </w:rPr>
        <w:t>Có thang leo để kiểm tra, bảo dưỡng MBA.</w:t>
      </w:r>
    </w:p>
    <w:p w14:paraId="4A58EB21" w14:textId="77777777" w:rsidR="00F717FE" w:rsidRPr="006E2B84" w:rsidRDefault="00F717FE" w:rsidP="005109E3">
      <w:pPr>
        <w:widowControl w:val="0"/>
        <w:numPr>
          <w:ilvl w:val="0"/>
          <w:numId w:val="29"/>
        </w:numPr>
        <w:tabs>
          <w:tab w:val="left" w:pos="851"/>
        </w:tabs>
        <w:suppressAutoHyphens/>
        <w:autoSpaceDE w:val="0"/>
        <w:autoSpaceDN w:val="0"/>
        <w:spacing w:before="60" w:after="60"/>
        <w:ind w:left="0" w:firstLine="567"/>
        <w:rPr>
          <w:rFonts w:eastAsia="Batang"/>
          <w:sz w:val="26"/>
          <w:szCs w:val="26"/>
          <w:lang w:val="vi-VN" w:eastAsia="ar-SA"/>
        </w:rPr>
      </w:pPr>
      <w:r w:rsidRPr="006E2B84">
        <w:rPr>
          <w:rFonts w:eastAsia="Batang"/>
          <w:sz w:val="26"/>
          <w:szCs w:val="26"/>
          <w:lang w:val="vi-VN" w:eastAsia="ar-SA"/>
        </w:rPr>
        <w:t>Có ký hiệu xác định điểm trọng tâm của MBA.</w:t>
      </w:r>
    </w:p>
    <w:p w14:paraId="5041238F" w14:textId="77777777" w:rsidR="00F717FE" w:rsidRPr="006E2B84" w:rsidRDefault="00F717FE" w:rsidP="005109E3">
      <w:pPr>
        <w:numPr>
          <w:ilvl w:val="0"/>
          <w:numId w:val="29"/>
        </w:numPr>
        <w:tabs>
          <w:tab w:val="left" w:pos="851"/>
        </w:tabs>
        <w:autoSpaceDE w:val="0"/>
        <w:autoSpaceDN w:val="0"/>
        <w:spacing w:before="60" w:after="60"/>
        <w:ind w:left="0" w:firstLine="567"/>
        <w:rPr>
          <w:sz w:val="26"/>
          <w:szCs w:val="26"/>
          <w:lang w:val="vi-VN"/>
        </w:rPr>
      </w:pPr>
      <w:r w:rsidRPr="006E2B84">
        <w:rPr>
          <w:sz w:val="26"/>
          <w:szCs w:val="26"/>
          <w:lang w:val="vi-VN"/>
        </w:rPr>
        <w:t>Để đảm bảo chống ăn mòn, bề mặt phía trong của vỏ máy và tất các các phụ kiện (ống thông giữa thùng với bình chứa dầu giãn nỡ, bình chứa dầu, bộ tản nhiệt…) phải được sơn phủ hoặc mạ vật liệu kháng dầu. Bên ngoài được sơn hoặc mạ đúng cách thức, tiêu chuẩn kỹ thuật, có màu sơn và loại sơn sử dụng đảm bảo hài hòa tốt nhất việc thu, tản nhiệt MBA.</w:t>
      </w:r>
    </w:p>
    <w:p w14:paraId="6DFE053B" w14:textId="77777777" w:rsidR="00F717FE" w:rsidRPr="006E2B84" w:rsidRDefault="00F717FE" w:rsidP="005109E3">
      <w:pPr>
        <w:numPr>
          <w:ilvl w:val="0"/>
          <w:numId w:val="29"/>
        </w:numPr>
        <w:tabs>
          <w:tab w:val="left" w:pos="851"/>
        </w:tabs>
        <w:autoSpaceDE w:val="0"/>
        <w:autoSpaceDN w:val="0"/>
        <w:spacing w:before="60" w:after="60"/>
        <w:ind w:left="0" w:firstLine="567"/>
        <w:rPr>
          <w:sz w:val="26"/>
          <w:szCs w:val="26"/>
          <w:lang w:val="vi-VN"/>
        </w:rPr>
      </w:pPr>
      <w:r w:rsidRPr="006E2B84">
        <w:rPr>
          <w:sz w:val="26"/>
          <w:szCs w:val="26"/>
          <w:lang w:val="vi-VN"/>
        </w:rPr>
        <w:t>Các gioăng của MBA phải là loại chịu dầu, chịu nhiệt độ cao, có độ bền theo tuổi thọ thiết kế của MBA. Các gioăng của các mối ghép bằng bu lông phải được lắp bên trong các rãnh để cố định vị trí của gioăng và đảm bảo lực ép thích hợp. Các gioăng của các đường ống bắt bằng bu lông (hoặc loại tương tự) phải dùng loại "O-ring".</w:t>
      </w:r>
    </w:p>
    <w:p w14:paraId="451B91EF" w14:textId="77777777" w:rsidR="00F717FE" w:rsidRPr="006E2B84" w:rsidRDefault="00F717FE" w:rsidP="005109E3">
      <w:pPr>
        <w:numPr>
          <w:ilvl w:val="0"/>
          <w:numId w:val="29"/>
        </w:numPr>
        <w:tabs>
          <w:tab w:val="left" w:pos="851"/>
        </w:tabs>
        <w:autoSpaceDE w:val="0"/>
        <w:autoSpaceDN w:val="0"/>
        <w:spacing w:before="60" w:after="60"/>
        <w:ind w:left="0" w:firstLine="567"/>
        <w:rPr>
          <w:sz w:val="26"/>
          <w:szCs w:val="26"/>
          <w:lang w:val="vi-VN"/>
        </w:rPr>
      </w:pPr>
      <w:r w:rsidRPr="006E2B84">
        <w:rPr>
          <w:sz w:val="26"/>
          <w:szCs w:val="26"/>
          <w:lang w:val="vi-VN"/>
        </w:rPr>
        <w:t xml:space="preserve">Trên thân MBA phải trang bị tối thiểu các van chính sau: </w:t>
      </w:r>
    </w:p>
    <w:p w14:paraId="4DBA4E12" w14:textId="77777777" w:rsidR="00F717FE" w:rsidRPr="006E2B84" w:rsidRDefault="00F717FE" w:rsidP="005109E3">
      <w:pPr>
        <w:widowControl w:val="0"/>
        <w:numPr>
          <w:ilvl w:val="0"/>
          <w:numId w:val="26"/>
        </w:numPr>
        <w:tabs>
          <w:tab w:val="left" w:pos="851"/>
        </w:tabs>
        <w:suppressAutoHyphens/>
        <w:spacing w:before="60" w:after="60"/>
        <w:ind w:left="0" w:firstLine="567"/>
        <w:rPr>
          <w:rFonts w:eastAsia="Batang"/>
          <w:sz w:val="26"/>
          <w:szCs w:val="26"/>
          <w:lang w:val="vi-VN" w:eastAsia="ar-SA"/>
        </w:rPr>
      </w:pPr>
      <w:r w:rsidRPr="006E2B84">
        <w:rPr>
          <w:rFonts w:eastAsia="Batang"/>
          <w:sz w:val="26"/>
          <w:szCs w:val="26"/>
          <w:lang w:val="vi-VN" w:eastAsia="ar-SA"/>
        </w:rPr>
        <w:t>Van xử lý dầu (trên và dưới).</w:t>
      </w:r>
    </w:p>
    <w:p w14:paraId="7F51F6FB" w14:textId="77777777" w:rsidR="00F717FE" w:rsidRPr="006E2B84" w:rsidRDefault="00F717FE" w:rsidP="005109E3">
      <w:pPr>
        <w:widowControl w:val="0"/>
        <w:numPr>
          <w:ilvl w:val="0"/>
          <w:numId w:val="26"/>
        </w:numPr>
        <w:tabs>
          <w:tab w:val="left" w:pos="851"/>
        </w:tabs>
        <w:suppressAutoHyphens/>
        <w:spacing w:before="60" w:after="60"/>
        <w:ind w:left="0" w:firstLine="567"/>
        <w:rPr>
          <w:rFonts w:eastAsia="Batang"/>
          <w:sz w:val="26"/>
          <w:szCs w:val="26"/>
          <w:lang w:val="vi-VN" w:eastAsia="ar-SA"/>
        </w:rPr>
      </w:pPr>
      <w:r w:rsidRPr="006E2B84">
        <w:rPr>
          <w:rFonts w:eastAsia="Batang"/>
          <w:sz w:val="26"/>
          <w:szCs w:val="26"/>
          <w:lang w:val="vi-VN" w:eastAsia="ar-SA"/>
        </w:rPr>
        <w:t>Van tháo dầu thân MBA và nút tháo dầu cặn.</w:t>
      </w:r>
    </w:p>
    <w:p w14:paraId="067CF159" w14:textId="77777777" w:rsidR="00F717FE" w:rsidRPr="006E2B84" w:rsidRDefault="00F717FE" w:rsidP="005109E3">
      <w:pPr>
        <w:widowControl w:val="0"/>
        <w:numPr>
          <w:ilvl w:val="0"/>
          <w:numId w:val="26"/>
        </w:numPr>
        <w:tabs>
          <w:tab w:val="left" w:pos="851"/>
        </w:tabs>
        <w:suppressAutoHyphens/>
        <w:spacing w:before="60" w:after="60"/>
        <w:ind w:left="0" w:firstLine="567"/>
        <w:rPr>
          <w:rFonts w:eastAsia="Batang"/>
          <w:sz w:val="26"/>
          <w:szCs w:val="26"/>
          <w:lang w:val="vi-VN" w:eastAsia="ar-SA"/>
        </w:rPr>
      </w:pPr>
      <w:r w:rsidRPr="006E2B84">
        <w:rPr>
          <w:rFonts w:eastAsia="Batang"/>
          <w:sz w:val="26"/>
          <w:szCs w:val="26"/>
          <w:lang w:val="vi-VN" w:eastAsia="ar-SA"/>
        </w:rPr>
        <w:t>Van lấy mẫu dầu (được bố trí ở vị trí nằm giữa và dưới vỏ máy phía không lắp đặt khoang chứa bộ OLTC), phải trang bị riêng với van xả dầu và có thể lấy mẫu dầu từ mặt đất.</w:t>
      </w:r>
    </w:p>
    <w:p w14:paraId="0243A80C" w14:textId="77777777" w:rsidR="00F717FE" w:rsidRPr="006E2B84" w:rsidRDefault="00F717FE" w:rsidP="005109E3">
      <w:pPr>
        <w:widowControl w:val="0"/>
        <w:numPr>
          <w:ilvl w:val="0"/>
          <w:numId w:val="26"/>
        </w:numPr>
        <w:tabs>
          <w:tab w:val="left" w:pos="851"/>
        </w:tabs>
        <w:suppressAutoHyphens/>
        <w:spacing w:before="60" w:after="60"/>
        <w:ind w:left="0" w:firstLine="567"/>
        <w:rPr>
          <w:rFonts w:eastAsia="Batang"/>
          <w:sz w:val="26"/>
          <w:szCs w:val="26"/>
          <w:lang w:val="vi-VN" w:eastAsia="ar-SA"/>
        </w:rPr>
      </w:pPr>
      <w:r w:rsidRPr="006E2B84">
        <w:rPr>
          <w:rFonts w:eastAsia="Batang"/>
          <w:sz w:val="26"/>
          <w:szCs w:val="26"/>
          <w:lang w:val="vi-VN" w:eastAsia="ar-SA"/>
        </w:rPr>
        <w:t>Van thử nghiệm để phục vụ thử nghiệm không cần cắt điện, van lọc dầu online, van rút chân không; các van này cần dùng loại phù hợp chuẩn DN50.</w:t>
      </w:r>
    </w:p>
    <w:p w14:paraId="7892771F" w14:textId="77777777" w:rsidR="00F717FE" w:rsidRPr="006E2B84" w:rsidRDefault="00F717FE" w:rsidP="005109E3">
      <w:pPr>
        <w:widowControl w:val="0"/>
        <w:numPr>
          <w:ilvl w:val="0"/>
          <w:numId w:val="26"/>
        </w:numPr>
        <w:tabs>
          <w:tab w:val="left" w:pos="851"/>
        </w:tabs>
        <w:suppressAutoHyphens/>
        <w:spacing w:before="60" w:after="60"/>
        <w:ind w:left="0" w:firstLine="567"/>
        <w:rPr>
          <w:rFonts w:eastAsia="Batang"/>
          <w:sz w:val="26"/>
          <w:szCs w:val="26"/>
          <w:lang w:val="vi-VN" w:eastAsia="ar-SA"/>
        </w:rPr>
      </w:pPr>
      <w:r w:rsidRPr="006E2B84">
        <w:rPr>
          <w:rFonts w:eastAsia="Batang"/>
          <w:sz w:val="26"/>
          <w:szCs w:val="26"/>
          <w:lang w:val="vi-VN" w:eastAsia="ar-SA"/>
        </w:rPr>
        <w:t>Các van phải được bố trí ở vị trí dễ thao tác; với các van hở phải có biện pháp che kín, tránh nhiễm ẩm và vật lạ xâm nhập vào đầu van.</w:t>
      </w:r>
    </w:p>
    <w:p w14:paraId="25F0EB42" w14:textId="77777777" w:rsidR="00F717FE" w:rsidRPr="006E2B84" w:rsidRDefault="00F717FE" w:rsidP="005109E3">
      <w:pPr>
        <w:widowControl w:val="0"/>
        <w:numPr>
          <w:ilvl w:val="0"/>
          <w:numId w:val="26"/>
        </w:numPr>
        <w:tabs>
          <w:tab w:val="left" w:pos="851"/>
        </w:tabs>
        <w:suppressAutoHyphens/>
        <w:spacing w:before="60" w:after="60"/>
        <w:ind w:left="0" w:firstLine="567"/>
        <w:rPr>
          <w:rFonts w:eastAsia="Batang"/>
          <w:sz w:val="26"/>
          <w:szCs w:val="26"/>
          <w:lang w:val="vi-VN" w:eastAsia="ar-SA"/>
        </w:rPr>
      </w:pPr>
      <w:r w:rsidRPr="006E2B84">
        <w:rPr>
          <w:rFonts w:eastAsia="Batang"/>
          <w:sz w:val="26"/>
          <w:szCs w:val="26"/>
          <w:lang w:val="vi-VN" w:eastAsia="ar-SA"/>
        </w:rPr>
        <w:t>Kết cấu vỏ máy phải thiết kế đảm bảo khả năng thu khí về rơle gas (khí phát sinh trong quá trình vận hành), không tạo các hốc hay góc cạnh làm tụ khí trong dầu. Độ dốc đường thoát khí và ống thu khí tập trung đến vị trí rơle gas phải đảm bảo độ dốc ít nhất 1,5% (so với chiều dài).</w:t>
      </w:r>
    </w:p>
    <w:p w14:paraId="267E0B49" w14:textId="4E71E76D" w:rsidR="00F717FE" w:rsidRPr="006E2B84" w:rsidRDefault="002D2160" w:rsidP="002D2160">
      <w:pPr>
        <w:pStyle w:val="K1"/>
        <w:numPr>
          <w:ilvl w:val="0"/>
          <w:numId w:val="0"/>
        </w:numPr>
        <w:rPr>
          <w:color w:val="auto"/>
          <w:lang w:val="vi-VN"/>
        </w:rPr>
      </w:pPr>
      <w:r w:rsidRPr="006E2B84">
        <w:rPr>
          <w:color w:val="auto"/>
          <w:lang w:val="vi-VN"/>
        </w:rPr>
        <w:lastRenderedPageBreak/>
        <w:t xml:space="preserve">II.1.1.2 </w:t>
      </w:r>
      <w:r w:rsidR="00F717FE" w:rsidRPr="006E2B84">
        <w:rPr>
          <w:color w:val="auto"/>
          <w:lang w:val="vi-VN"/>
        </w:rPr>
        <w:t>Lõi từ, cuộn dây và vật liệu cách điện:</w:t>
      </w:r>
    </w:p>
    <w:p w14:paraId="4C83ADDC" w14:textId="77777777" w:rsidR="00F717FE" w:rsidRPr="006E2B84" w:rsidRDefault="00F717FE" w:rsidP="005109E3">
      <w:pPr>
        <w:numPr>
          <w:ilvl w:val="0"/>
          <w:numId w:val="30"/>
        </w:numPr>
        <w:tabs>
          <w:tab w:val="left" w:pos="851"/>
        </w:tabs>
        <w:spacing w:before="60" w:after="60"/>
        <w:ind w:left="0" w:firstLine="567"/>
        <w:rPr>
          <w:spacing w:val="4"/>
          <w:sz w:val="26"/>
          <w:szCs w:val="26"/>
          <w:lang w:val="es-ES"/>
        </w:rPr>
      </w:pPr>
      <w:r w:rsidRPr="006E2B84">
        <w:rPr>
          <w:spacing w:val="4"/>
          <w:sz w:val="26"/>
          <w:szCs w:val="26"/>
          <w:lang w:val="es-ES"/>
        </w:rPr>
        <w:t>Lõi từ được chế tạo từ vật liệu lá thép kỹ thuật điện (thép silic cán nguội đẳng hướng). Tất cả các góc phải được cắt chéo 45 độ, khe hở mối ghép nhỏ và chính xác, lõi được đai chắc chắn để giảm tổn hao không tải và tiếng ồn của máy biến áp. Các lá thép được phủ cách điện 2 mặt, không có ba via.</w:t>
      </w:r>
    </w:p>
    <w:p w14:paraId="72B1AF8E" w14:textId="77777777" w:rsidR="00F717FE" w:rsidRPr="006E2B84" w:rsidRDefault="00F717FE" w:rsidP="005109E3">
      <w:pPr>
        <w:numPr>
          <w:ilvl w:val="0"/>
          <w:numId w:val="30"/>
        </w:numPr>
        <w:tabs>
          <w:tab w:val="left" w:pos="851"/>
        </w:tabs>
        <w:spacing w:before="60" w:after="60"/>
        <w:ind w:left="0" w:firstLine="567"/>
        <w:rPr>
          <w:sz w:val="26"/>
          <w:szCs w:val="26"/>
          <w:lang w:val="es-ES"/>
        </w:rPr>
      </w:pPr>
      <w:r w:rsidRPr="006E2B84">
        <w:rPr>
          <w:spacing w:val="4"/>
          <w:sz w:val="26"/>
          <w:szCs w:val="26"/>
          <w:lang w:val="es-ES"/>
        </w:rPr>
        <w:t>Cuộn dây máy biến áp phải được chế tạo bằng sợi dây đồng kỹ thuật điện có đặc tính cơ lý theo TCVN 7675-1:2007, TCVN 7675-12:2007 hoặc tương đương.</w:t>
      </w:r>
    </w:p>
    <w:p w14:paraId="25A8C43D" w14:textId="77777777" w:rsidR="00F717FE" w:rsidRPr="006E2B84" w:rsidRDefault="00F717FE" w:rsidP="005109E3">
      <w:pPr>
        <w:numPr>
          <w:ilvl w:val="0"/>
          <w:numId w:val="30"/>
        </w:numPr>
        <w:tabs>
          <w:tab w:val="left" w:pos="851"/>
        </w:tabs>
        <w:spacing w:before="60" w:after="60"/>
        <w:ind w:left="0" w:firstLine="567"/>
        <w:rPr>
          <w:spacing w:val="4"/>
          <w:sz w:val="26"/>
          <w:szCs w:val="26"/>
          <w:lang w:val="es-ES"/>
        </w:rPr>
      </w:pPr>
      <w:r w:rsidRPr="006E2B84">
        <w:rPr>
          <w:spacing w:val="4"/>
          <w:sz w:val="26"/>
          <w:szCs w:val="26"/>
          <w:lang w:val="es-ES"/>
        </w:rPr>
        <w:t>Vật liệu cách điện: Vật liệu cách điện của MBA phải đảm bảo hoạt động ổn định, lâu dài theo tuổi thọ thiết kế.</w:t>
      </w:r>
    </w:p>
    <w:p w14:paraId="567D1021" w14:textId="13F03AA3" w:rsidR="00F717FE" w:rsidRPr="006E2B84" w:rsidRDefault="002D2160" w:rsidP="002D2160">
      <w:pPr>
        <w:pStyle w:val="K1"/>
        <w:numPr>
          <w:ilvl w:val="0"/>
          <w:numId w:val="0"/>
        </w:numPr>
        <w:rPr>
          <w:color w:val="auto"/>
          <w:lang w:val="vi-VN"/>
        </w:rPr>
      </w:pPr>
      <w:r w:rsidRPr="006E2B84">
        <w:rPr>
          <w:color w:val="auto"/>
          <w:lang w:val="es-ES"/>
        </w:rPr>
        <w:t>II.1.1.3</w:t>
      </w:r>
      <w:r w:rsidR="00157BF7" w:rsidRPr="006E2B84">
        <w:rPr>
          <w:color w:val="auto"/>
          <w:lang w:val="es-ES"/>
        </w:rPr>
        <w:t xml:space="preserve"> </w:t>
      </w:r>
      <w:r w:rsidR="00F717FE" w:rsidRPr="006E2B84">
        <w:rPr>
          <w:color w:val="auto"/>
          <w:lang w:val="vi-VN"/>
        </w:rPr>
        <w:t>Dầu, hệ thống chứa dầu của MBA và bộ điều áp dưới tải (OLTC):</w:t>
      </w:r>
    </w:p>
    <w:p w14:paraId="16E0B621" w14:textId="77777777" w:rsidR="00F717FE" w:rsidRPr="006E2B84" w:rsidRDefault="00F717FE" w:rsidP="00F717FE">
      <w:pPr>
        <w:tabs>
          <w:tab w:val="left" w:pos="851"/>
        </w:tabs>
        <w:spacing w:before="60" w:after="60"/>
        <w:ind w:firstLine="567"/>
        <w:rPr>
          <w:bCs/>
          <w:sz w:val="26"/>
          <w:szCs w:val="26"/>
          <w:lang w:val="vi-VN"/>
        </w:rPr>
      </w:pPr>
      <w:bookmarkStart w:id="21" w:name="bookmark5"/>
      <w:r w:rsidRPr="006E2B84">
        <w:rPr>
          <w:bCs/>
          <w:sz w:val="26"/>
          <w:szCs w:val="26"/>
          <w:lang w:val="vi-VN"/>
        </w:rPr>
        <w:t>1. Dầu của MBA và bộ điều áp dưới tải:</w:t>
      </w:r>
    </w:p>
    <w:p w14:paraId="45B7D84B" w14:textId="77777777" w:rsidR="00F717FE" w:rsidRPr="006E2B84" w:rsidRDefault="00F717FE" w:rsidP="00F717FE">
      <w:pPr>
        <w:tabs>
          <w:tab w:val="left" w:pos="851"/>
        </w:tabs>
        <w:spacing w:before="60" w:after="60"/>
        <w:ind w:firstLine="567"/>
        <w:rPr>
          <w:sz w:val="26"/>
          <w:szCs w:val="26"/>
          <w:lang w:val="sv-SE"/>
        </w:rPr>
      </w:pPr>
      <w:r w:rsidRPr="006E2B84">
        <w:rPr>
          <w:bCs/>
          <w:sz w:val="26"/>
          <w:szCs w:val="26"/>
          <w:lang w:val="vi-VN"/>
        </w:rPr>
        <w:t>Dầu MBA và dầu của bộ điều áp dưới tải cùng một loại, mới, chưa qua sử dụng, có phụ gia chống oxy hóa. Đặc tính kỹ thuật dầu cách điện MBA và OLTC theo mục  Thông số kỹ thuật chi tiết của dầu cách điện MBA và OLTC.</w:t>
      </w:r>
    </w:p>
    <w:p w14:paraId="38F199F3" w14:textId="77777777" w:rsidR="00F717FE" w:rsidRPr="006E2B84" w:rsidRDefault="00F717FE" w:rsidP="00F717FE">
      <w:pPr>
        <w:tabs>
          <w:tab w:val="left" w:pos="851"/>
        </w:tabs>
        <w:spacing w:before="60" w:after="60"/>
        <w:ind w:firstLine="567"/>
        <w:rPr>
          <w:bCs/>
          <w:sz w:val="26"/>
          <w:szCs w:val="26"/>
          <w:lang w:val="sv-SE"/>
        </w:rPr>
      </w:pPr>
      <w:bookmarkStart w:id="22" w:name="_Toc416348568"/>
      <w:bookmarkStart w:id="23" w:name="_Toc416347790"/>
      <w:bookmarkStart w:id="24" w:name="_Toc416347627"/>
      <w:bookmarkStart w:id="25" w:name="_Toc416347315"/>
      <w:bookmarkStart w:id="26" w:name="_Toc416343910"/>
      <w:bookmarkStart w:id="27" w:name="_Toc416343527"/>
      <w:bookmarkStart w:id="28" w:name="_Toc418778640"/>
      <w:bookmarkStart w:id="29" w:name="_Toc446516882"/>
      <w:r w:rsidRPr="006E2B84">
        <w:rPr>
          <w:bCs/>
          <w:sz w:val="26"/>
          <w:szCs w:val="26"/>
          <w:lang w:val="sv-SE"/>
        </w:rPr>
        <w:t>2. Hệ thống chứa dầu của MBA và bộ điều áp dưới tải:</w:t>
      </w:r>
    </w:p>
    <w:p w14:paraId="27ABDDEA" w14:textId="77777777" w:rsidR="00F717FE" w:rsidRPr="006E2B84" w:rsidRDefault="00F717FE" w:rsidP="005109E3">
      <w:pPr>
        <w:numPr>
          <w:ilvl w:val="1"/>
          <w:numId w:val="27"/>
        </w:numPr>
        <w:tabs>
          <w:tab w:val="left" w:pos="851"/>
          <w:tab w:val="num" w:pos="1843"/>
        </w:tabs>
        <w:spacing w:before="60" w:after="60"/>
        <w:ind w:left="0" w:firstLine="567"/>
        <w:rPr>
          <w:sz w:val="26"/>
          <w:szCs w:val="26"/>
          <w:lang w:val="sv-SE"/>
        </w:rPr>
      </w:pPr>
      <w:r w:rsidRPr="006E2B84">
        <w:rPr>
          <w:sz w:val="26"/>
          <w:szCs w:val="26"/>
          <w:lang w:val="sv-SE"/>
        </w:rPr>
        <w:t>Hệ thống chứa dầu của thân MBA và của bộ điều chỉnh điện áp dưới tải phải cách ly riêng biệt.</w:t>
      </w:r>
    </w:p>
    <w:p w14:paraId="076D1D4C" w14:textId="77777777" w:rsidR="00F717FE" w:rsidRPr="006E2B84" w:rsidRDefault="00F717FE" w:rsidP="005109E3">
      <w:pPr>
        <w:numPr>
          <w:ilvl w:val="1"/>
          <w:numId w:val="27"/>
        </w:numPr>
        <w:tabs>
          <w:tab w:val="left" w:pos="851"/>
          <w:tab w:val="num" w:pos="1843"/>
        </w:tabs>
        <w:spacing w:before="60" w:after="60"/>
        <w:ind w:left="0" w:firstLine="567"/>
        <w:rPr>
          <w:sz w:val="26"/>
          <w:szCs w:val="26"/>
          <w:lang w:val="sv-SE"/>
        </w:rPr>
      </w:pPr>
      <w:r w:rsidRPr="006E2B84">
        <w:rPr>
          <w:sz w:val="26"/>
          <w:szCs w:val="26"/>
          <w:lang w:val="sv-SE"/>
        </w:rPr>
        <w:t>Thiết kế chế tạo ống thông giữa thân MBA và bình chứa dầu đảm bảo đúng yêu cầu theo chủng loại rơle gas và MBA được đặt nằm ngang không yêu cầu độ dốc bệ máy.</w:t>
      </w:r>
    </w:p>
    <w:p w14:paraId="0009A46F" w14:textId="77777777" w:rsidR="00F717FE" w:rsidRPr="006E2B84" w:rsidRDefault="00F717FE" w:rsidP="005109E3">
      <w:pPr>
        <w:numPr>
          <w:ilvl w:val="1"/>
          <w:numId w:val="27"/>
        </w:numPr>
        <w:tabs>
          <w:tab w:val="left" w:pos="851"/>
          <w:tab w:val="num" w:pos="1843"/>
        </w:tabs>
        <w:spacing w:before="60" w:after="60"/>
        <w:ind w:left="0" w:firstLine="567"/>
        <w:rPr>
          <w:sz w:val="26"/>
          <w:szCs w:val="26"/>
          <w:lang w:val="sv-SE"/>
        </w:rPr>
      </w:pPr>
      <w:r w:rsidRPr="006E2B84">
        <w:rPr>
          <w:sz w:val="26"/>
          <w:szCs w:val="26"/>
          <w:lang w:val="sv-SE"/>
        </w:rPr>
        <w:t>Có trang bị 2 bộ thở dùng để hút ẩm (có thể dùng thêm bộ điện trở sấy tự động) cho dầu MBA và dầu bộ OLTC có van cân bằng áp suất trên ống dẫn.</w:t>
      </w:r>
    </w:p>
    <w:p w14:paraId="0CF5F62B" w14:textId="77777777" w:rsidR="00F717FE" w:rsidRPr="006E2B84" w:rsidRDefault="00F717FE" w:rsidP="005109E3">
      <w:pPr>
        <w:numPr>
          <w:ilvl w:val="1"/>
          <w:numId w:val="27"/>
        </w:numPr>
        <w:tabs>
          <w:tab w:val="left" w:pos="851"/>
          <w:tab w:val="num" w:pos="1843"/>
        </w:tabs>
        <w:spacing w:before="60" w:after="60"/>
        <w:ind w:left="0" w:firstLine="567"/>
        <w:rPr>
          <w:sz w:val="26"/>
          <w:szCs w:val="26"/>
          <w:lang w:val="sv-SE"/>
        </w:rPr>
      </w:pPr>
      <w:r w:rsidRPr="006E2B84">
        <w:rPr>
          <w:sz w:val="26"/>
          <w:szCs w:val="26"/>
          <w:lang w:val="sv-SE"/>
        </w:rPr>
        <w:t>Trang bị các van thuộc hệ thống chứa dầu:</w:t>
      </w:r>
    </w:p>
    <w:p w14:paraId="52F179CE" w14:textId="77777777" w:rsidR="00F717FE" w:rsidRPr="006E2B84" w:rsidRDefault="00F717FE" w:rsidP="00F717FE">
      <w:pPr>
        <w:ind w:left="567"/>
        <w:rPr>
          <w:sz w:val="26"/>
          <w:szCs w:val="26"/>
          <w:lang w:val="sv-SE"/>
        </w:rPr>
      </w:pPr>
      <w:r w:rsidRPr="006E2B84">
        <w:rPr>
          <w:sz w:val="26"/>
          <w:szCs w:val="26"/>
          <w:lang w:val="sv-SE"/>
        </w:rPr>
        <w:t>- Các van để tháo gỡ rơle gas và rơ le dòng dầu bảo vệ bộ OLTC.</w:t>
      </w:r>
    </w:p>
    <w:p w14:paraId="14DAC573" w14:textId="77777777" w:rsidR="00F717FE" w:rsidRPr="006E2B84" w:rsidRDefault="00F717FE" w:rsidP="00F717FE">
      <w:pPr>
        <w:ind w:left="567"/>
        <w:rPr>
          <w:sz w:val="26"/>
          <w:szCs w:val="26"/>
          <w:lang w:val="sv-SE"/>
        </w:rPr>
      </w:pPr>
      <w:r w:rsidRPr="006E2B84">
        <w:rPr>
          <w:sz w:val="26"/>
          <w:szCs w:val="26"/>
          <w:lang w:val="sv-SE"/>
        </w:rPr>
        <w:t>- Các van xử lý, tháo dầu MBA và dầu bộ OLTC tại bình chứa dầu.</w:t>
      </w:r>
    </w:p>
    <w:p w14:paraId="27D58679" w14:textId="77777777" w:rsidR="00F717FE" w:rsidRPr="006E2B84" w:rsidRDefault="00F717FE" w:rsidP="00F717FE">
      <w:pPr>
        <w:ind w:left="567"/>
        <w:rPr>
          <w:sz w:val="26"/>
          <w:szCs w:val="26"/>
          <w:lang w:val="sv-SE"/>
        </w:rPr>
      </w:pPr>
      <w:r w:rsidRPr="006E2B84">
        <w:rPr>
          <w:sz w:val="26"/>
          <w:szCs w:val="26"/>
          <w:lang w:val="sv-SE"/>
        </w:rPr>
        <w:t>- Van lấy mẫu khí từ rơle gas, có thể lấy mẫu khí từ mặt đất.</w:t>
      </w:r>
    </w:p>
    <w:p w14:paraId="4594A48D" w14:textId="77777777" w:rsidR="00F717FE" w:rsidRPr="006E2B84" w:rsidRDefault="00F717FE" w:rsidP="00F717FE">
      <w:pPr>
        <w:ind w:left="567"/>
        <w:rPr>
          <w:sz w:val="26"/>
          <w:szCs w:val="26"/>
          <w:lang w:val="sv-SE"/>
        </w:rPr>
      </w:pPr>
      <w:r w:rsidRPr="006E2B84">
        <w:rPr>
          <w:sz w:val="26"/>
          <w:szCs w:val="26"/>
          <w:lang w:val="sv-SE"/>
        </w:rPr>
        <w:t>- Các van phục vụ thay thế các bộ hút ẩm.</w:t>
      </w:r>
    </w:p>
    <w:p w14:paraId="727991D5" w14:textId="77777777" w:rsidR="00F717FE" w:rsidRPr="006E2B84" w:rsidRDefault="00F717FE" w:rsidP="005109E3">
      <w:pPr>
        <w:numPr>
          <w:ilvl w:val="1"/>
          <w:numId w:val="27"/>
        </w:numPr>
        <w:tabs>
          <w:tab w:val="left" w:pos="851"/>
          <w:tab w:val="num" w:pos="1843"/>
        </w:tabs>
        <w:spacing w:before="60" w:after="60"/>
        <w:ind w:left="0" w:firstLine="567"/>
        <w:rPr>
          <w:sz w:val="26"/>
          <w:szCs w:val="26"/>
          <w:lang w:val="sv-SE"/>
        </w:rPr>
      </w:pPr>
      <w:r w:rsidRPr="006E2B84">
        <w:rPr>
          <w:sz w:val="26"/>
          <w:szCs w:val="26"/>
          <w:lang w:val="sv-SE"/>
        </w:rPr>
        <w:t>Các van phải được bố trí dễ thao tác, có biện pháp che kín, tránh ẩm các đầu van, đường ống nối tháo dầu, khí.</w:t>
      </w:r>
    </w:p>
    <w:p w14:paraId="3CDC85B3" w14:textId="77777777" w:rsidR="00F717FE" w:rsidRPr="006E2B84" w:rsidRDefault="00F717FE" w:rsidP="005109E3">
      <w:pPr>
        <w:numPr>
          <w:ilvl w:val="1"/>
          <w:numId w:val="27"/>
        </w:numPr>
        <w:tabs>
          <w:tab w:val="left" w:pos="851"/>
          <w:tab w:val="num" w:pos="1843"/>
        </w:tabs>
        <w:spacing w:before="60" w:after="60"/>
        <w:ind w:left="0" w:firstLine="567"/>
        <w:rPr>
          <w:sz w:val="26"/>
          <w:szCs w:val="26"/>
          <w:lang w:val="sv-SE"/>
        </w:rPr>
      </w:pPr>
      <w:r w:rsidRPr="006E2B84">
        <w:rPr>
          <w:sz w:val="26"/>
          <w:szCs w:val="26"/>
          <w:lang w:val="sv-SE"/>
        </w:rPr>
        <w:t>Đồng hồ nhiệt độ dầu và nhiệt độ cuộn dây bố trí trên thân MBA phải được bố trí ở nơi có thể đọc được đối với điều hành viên đứng trên nền trạm.</w:t>
      </w:r>
    </w:p>
    <w:bookmarkEnd w:id="22"/>
    <w:bookmarkEnd w:id="23"/>
    <w:bookmarkEnd w:id="24"/>
    <w:bookmarkEnd w:id="25"/>
    <w:bookmarkEnd w:id="26"/>
    <w:bookmarkEnd w:id="27"/>
    <w:bookmarkEnd w:id="28"/>
    <w:bookmarkEnd w:id="29"/>
    <w:p w14:paraId="7301FE77" w14:textId="54C3346D" w:rsidR="00F717FE" w:rsidRPr="006E2B84" w:rsidRDefault="002D2160" w:rsidP="002D2160">
      <w:pPr>
        <w:pStyle w:val="K1"/>
        <w:numPr>
          <w:ilvl w:val="0"/>
          <w:numId w:val="0"/>
        </w:numPr>
        <w:rPr>
          <w:color w:val="auto"/>
          <w:lang w:val="sv-SE"/>
        </w:rPr>
      </w:pPr>
      <w:r w:rsidRPr="006E2B84">
        <w:rPr>
          <w:color w:val="auto"/>
          <w:lang w:val="sv-SE"/>
        </w:rPr>
        <w:t xml:space="preserve">II.1.1.4 </w:t>
      </w:r>
      <w:r w:rsidR="00F717FE" w:rsidRPr="006E2B84">
        <w:rPr>
          <w:color w:val="auto"/>
          <w:lang w:val="sv-SE"/>
        </w:rPr>
        <w:t>Sứ xuyên cách điện</w:t>
      </w:r>
      <w:bookmarkEnd w:id="21"/>
      <w:r w:rsidR="00F717FE" w:rsidRPr="006E2B84">
        <w:rPr>
          <w:color w:val="auto"/>
          <w:lang w:val="sv-SE"/>
        </w:rPr>
        <w:t>:</w:t>
      </w:r>
    </w:p>
    <w:p w14:paraId="2E8BFE49" w14:textId="77777777" w:rsidR="00F717FE" w:rsidRPr="006E2B84" w:rsidRDefault="00F717FE" w:rsidP="005109E3">
      <w:pPr>
        <w:numPr>
          <w:ilvl w:val="0"/>
          <w:numId w:val="28"/>
        </w:numPr>
        <w:tabs>
          <w:tab w:val="left" w:pos="851"/>
        </w:tabs>
        <w:snapToGrid w:val="0"/>
        <w:spacing w:before="60" w:after="60"/>
        <w:ind w:left="0" w:firstLine="567"/>
        <w:rPr>
          <w:sz w:val="26"/>
          <w:szCs w:val="26"/>
          <w:lang w:val="vi-VN"/>
        </w:rPr>
      </w:pPr>
      <w:r w:rsidRPr="006E2B84">
        <w:rPr>
          <w:sz w:val="26"/>
          <w:szCs w:val="26"/>
          <w:lang w:val="vi-VN"/>
        </w:rPr>
        <w:t>Phù hợp tiêu chuẩn IEC 60137:2008.</w:t>
      </w:r>
    </w:p>
    <w:p w14:paraId="4BA71574" w14:textId="77777777" w:rsidR="00F717FE" w:rsidRPr="006E2B84" w:rsidRDefault="00F717FE" w:rsidP="005109E3">
      <w:pPr>
        <w:numPr>
          <w:ilvl w:val="0"/>
          <w:numId w:val="28"/>
        </w:numPr>
        <w:tabs>
          <w:tab w:val="left" w:pos="851"/>
        </w:tabs>
        <w:snapToGrid w:val="0"/>
        <w:spacing w:before="60" w:after="60"/>
        <w:ind w:left="0" w:firstLine="567"/>
        <w:rPr>
          <w:spacing w:val="6"/>
          <w:sz w:val="26"/>
          <w:szCs w:val="26"/>
          <w:lang w:val="vi-VN"/>
        </w:rPr>
      </w:pPr>
      <w:r w:rsidRPr="006E2B84">
        <w:rPr>
          <w:spacing w:val="6"/>
          <w:sz w:val="26"/>
          <w:szCs w:val="26"/>
          <w:lang w:val="vi-VN"/>
        </w:rPr>
        <w:t>Sứ xuyên phải chịu được dòng định mức và dòng quá tải cho phép của MBA.</w:t>
      </w:r>
    </w:p>
    <w:p w14:paraId="63EEE24C" w14:textId="77777777" w:rsidR="00F717FE" w:rsidRPr="006E2B84" w:rsidRDefault="00F717FE" w:rsidP="005109E3">
      <w:pPr>
        <w:numPr>
          <w:ilvl w:val="0"/>
          <w:numId w:val="28"/>
        </w:numPr>
        <w:tabs>
          <w:tab w:val="left" w:pos="851"/>
        </w:tabs>
        <w:snapToGrid w:val="0"/>
        <w:spacing w:before="60" w:after="60"/>
        <w:ind w:left="0" w:firstLine="567"/>
        <w:rPr>
          <w:sz w:val="26"/>
          <w:szCs w:val="26"/>
          <w:lang w:val="vi-VN"/>
        </w:rPr>
      </w:pPr>
      <w:r w:rsidRPr="006E2B84">
        <w:rPr>
          <w:sz w:val="26"/>
          <w:szCs w:val="26"/>
          <w:lang w:val="vi-VN"/>
        </w:rPr>
        <w:t>Các sứ xuyên phải là loại ngoài trời và ở mỗi cấp điện áp phải cùng loại với nhau.</w:t>
      </w:r>
    </w:p>
    <w:p w14:paraId="5E6C71AC" w14:textId="77777777" w:rsidR="00F717FE" w:rsidRPr="006E2B84" w:rsidRDefault="00F717FE" w:rsidP="005109E3">
      <w:pPr>
        <w:numPr>
          <w:ilvl w:val="0"/>
          <w:numId w:val="28"/>
        </w:numPr>
        <w:tabs>
          <w:tab w:val="left" w:pos="851"/>
        </w:tabs>
        <w:snapToGrid w:val="0"/>
        <w:spacing w:before="60" w:after="60"/>
        <w:ind w:left="0" w:firstLine="567"/>
        <w:rPr>
          <w:sz w:val="26"/>
          <w:szCs w:val="26"/>
          <w:lang w:val="vi-VN"/>
        </w:rPr>
      </w:pPr>
      <w:r w:rsidRPr="006E2B84">
        <w:rPr>
          <w:sz w:val="26"/>
          <w:szCs w:val="26"/>
          <w:lang w:val="vi-VN"/>
        </w:rPr>
        <w:t>Các sứ xuyên cao áp phải có đầu cực dùng để đo/kiểm tra điện trở cách điện &amp; tổn thất điện môi tg</w:t>
      </w:r>
      <w:r w:rsidRPr="006E2B84">
        <w:rPr>
          <w:sz w:val="26"/>
          <w:szCs w:val="26"/>
        </w:rPr>
        <w:sym w:font="Symbol" w:char="F064"/>
      </w:r>
      <w:r w:rsidRPr="006E2B84">
        <w:rPr>
          <w:sz w:val="26"/>
          <w:szCs w:val="26"/>
          <w:lang w:val="vi-VN"/>
        </w:rPr>
        <w:t xml:space="preserve"> của cách điện chính, đo phóng điện cục bộ và có bộ chỉ thị mức dầu của từng sứ.</w:t>
      </w:r>
    </w:p>
    <w:p w14:paraId="0151BB30" w14:textId="77777777" w:rsidR="00F717FE" w:rsidRPr="006E2B84" w:rsidRDefault="00F717FE" w:rsidP="005109E3">
      <w:pPr>
        <w:numPr>
          <w:ilvl w:val="0"/>
          <w:numId w:val="28"/>
        </w:numPr>
        <w:tabs>
          <w:tab w:val="left" w:pos="851"/>
        </w:tabs>
        <w:snapToGrid w:val="0"/>
        <w:spacing w:before="60" w:after="60"/>
        <w:ind w:left="0" w:firstLine="567"/>
        <w:rPr>
          <w:sz w:val="26"/>
          <w:szCs w:val="26"/>
          <w:lang w:val="vi-VN"/>
        </w:rPr>
      </w:pPr>
      <w:r w:rsidRPr="006E2B84">
        <w:rPr>
          <w:sz w:val="26"/>
          <w:szCs w:val="26"/>
          <w:lang w:val="vi-VN"/>
        </w:rPr>
        <w:lastRenderedPageBreak/>
        <w:t>Chiều dài dòng rò cách điện ≥ 31 mm/kV. Khoảng cách pha - pha, pha - đất theo quy định hiện hành (Quy phạm trang bị điện 2006).</w:t>
      </w:r>
    </w:p>
    <w:p w14:paraId="3786E2E6" w14:textId="77777777" w:rsidR="00F717FE" w:rsidRPr="006E2B84" w:rsidRDefault="00F717FE" w:rsidP="005109E3">
      <w:pPr>
        <w:numPr>
          <w:ilvl w:val="0"/>
          <w:numId w:val="28"/>
        </w:numPr>
        <w:tabs>
          <w:tab w:val="left" w:pos="851"/>
        </w:tabs>
        <w:snapToGrid w:val="0"/>
        <w:spacing w:before="60" w:after="60"/>
        <w:ind w:left="0" w:firstLine="567"/>
        <w:rPr>
          <w:sz w:val="26"/>
          <w:szCs w:val="26"/>
          <w:lang w:val="vi-VN"/>
        </w:rPr>
      </w:pPr>
      <w:r w:rsidRPr="006E2B84">
        <w:rPr>
          <w:sz w:val="26"/>
          <w:szCs w:val="26"/>
          <w:lang w:val="vi-VN"/>
        </w:rPr>
        <w:t>Mặt bích các sứ sử dụng gioăng âm trong rãnh. Sử dụng các loại gioăng chịu dầu và nhiệt độ.</w:t>
      </w:r>
    </w:p>
    <w:p w14:paraId="4CBB6FD1" w14:textId="26DD72CA" w:rsidR="00F717FE" w:rsidRPr="006E2B84" w:rsidRDefault="00AC344A" w:rsidP="00AC344A">
      <w:pPr>
        <w:pStyle w:val="K1"/>
        <w:numPr>
          <w:ilvl w:val="0"/>
          <w:numId w:val="0"/>
        </w:numPr>
        <w:rPr>
          <w:color w:val="auto"/>
          <w:lang w:val="vi-VN"/>
        </w:rPr>
      </w:pPr>
      <w:r w:rsidRPr="006E2B84">
        <w:rPr>
          <w:color w:val="auto"/>
          <w:lang w:val="vi-VN"/>
        </w:rPr>
        <w:t xml:space="preserve">II.1.1.5 </w:t>
      </w:r>
      <w:r w:rsidR="00F717FE" w:rsidRPr="006E2B84">
        <w:rPr>
          <w:color w:val="auto"/>
          <w:lang w:val="vi-VN"/>
        </w:rPr>
        <w:t>Hệ thống làm mát:</w:t>
      </w:r>
    </w:p>
    <w:p w14:paraId="4DBD7732" w14:textId="77777777" w:rsidR="00F717FE" w:rsidRPr="006E2B84" w:rsidRDefault="00F717FE" w:rsidP="00F717FE">
      <w:pPr>
        <w:widowControl w:val="0"/>
        <w:tabs>
          <w:tab w:val="left" w:pos="851"/>
        </w:tabs>
        <w:suppressAutoHyphens/>
        <w:spacing w:before="60" w:after="60"/>
        <w:ind w:firstLine="567"/>
        <w:rPr>
          <w:sz w:val="26"/>
          <w:szCs w:val="26"/>
        </w:rPr>
      </w:pPr>
      <w:r w:rsidRPr="006E2B84">
        <w:rPr>
          <w:bCs/>
          <w:sz w:val="26"/>
          <w:szCs w:val="26"/>
        </w:rPr>
        <w:t>Bộ tản nhiệt:</w:t>
      </w:r>
    </w:p>
    <w:p w14:paraId="7892A3EF" w14:textId="77777777" w:rsidR="00F717FE" w:rsidRPr="006E2B84" w:rsidRDefault="00F717FE" w:rsidP="005109E3">
      <w:pPr>
        <w:widowControl w:val="0"/>
        <w:numPr>
          <w:ilvl w:val="0"/>
          <w:numId w:val="7"/>
        </w:numPr>
        <w:tabs>
          <w:tab w:val="left" w:pos="851"/>
        </w:tabs>
        <w:spacing w:before="60" w:after="60"/>
        <w:ind w:left="0" w:firstLine="567"/>
        <w:rPr>
          <w:rFonts w:eastAsia="Batang"/>
          <w:sz w:val="26"/>
          <w:szCs w:val="26"/>
          <w:lang w:val="vi-VN" w:eastAsia="ar-SA"/>
        </w:rPr>
      </w:pPr>
      <w:r w:rsidRPr="006E2B84">
        <w:rPr>
          <w:rFonts w:eastAsia="Batang"/>
          <w:sz w:val="26"/>
          <w:szCs w:val="26"/>
          <w:lang w:val="vi-VN" w:eastAsia="ar-SA"/>
        </w:rPr>
        <w:t>Được thiết kế chế tạo để có thể làm sạch bằng tay và sơn bảo dưỡng bề mặt tại hiện trường.</w:t>
      </w:r>
    </w:p>
    <w:p w14:paraId="2CA801CF" w14:textId="77777777" w:rsidR="00F717FE" w:rsidRPr="006E2B84" w:rsidRDefault="00F717FE" w:rsidP="005109E3">
      <w:pPr>
        <w:widowControl w:val="0"/>
        <w:numPr>
          <w:ilvl w:val="0"/>
          <w:numId w:val="7"/>
        </w:numPr>
        <w:tabs>
          <w:tab w:val="left" w:pos="851"/>
        </w:tabs>
        <w:spacing w:before="60" w:after="60"/>
        <w:ind w:left="0" w:firstLine="567"/>
        <w:rPr>
          <w:rFonts w:eastAsia="Batang"/>
          <w:sz w:val="26"/>
          <w:szCs w:val="26"/>
          <w:lang w:val="vi-VN" w:eastAsia="ar-SA"/>
        </w:rPr>
      </w:pPr>
      <w:r w:rsidRPr="006E2B84">
        <w:rPr>
          <w:rFonts w:eastAsia="Batang"/>
          <w:sz w:val="26"/>
          <w:szCs w:val="26"/>
          <w:lang w:val="vi-VN" w:eastAsia="ar-SA"/>
        </w:rPr>
        <w:t>Các van mở/ khóa dầu tại mỗi bộ tản nhiệt phải có kí hiệu rõ ràng và có điểm khóa cố định tại vị trí đóng, mở.</w:t>
      </w:r>
    </w:p>
    <w:p w14:paraId="445A30F3" w14:textId="77777777" w:rsidR="00F717FE" w:rsidRPr="006E2B84" w:rsidRDefault="00F717FE" w:rsidP="005109E3">
      <w:pPr>
        <w:widowControl w:val="0"/>
        <w:numPr>
          <w:ilvl w:val="0"/>
          <w:numId w:val="7"/>
        </w:numPr>
        <w:tabs>
          <w:tab w:val="left" w:pos="851"/>
        </w:tabs>
        <w:spacing w:before="60" w:after="60"/>
        <w:ind w:left="0" w:firstLine="567"/>
        <w:rPr>
          <w:rFonts w:eastAsia="Batang"/>
          <w:sz w:val="26"/>
          <w:szCs w:val="26"/>
          <w:lang w:val="vi-VN" w:eastAsia="ar-SA"/>
        </w:rPr>
      </w:pPr>
      <w:r w:rsidRPr="006E2B84">
        <w:rPr>
          <w:rFonts w:eastAsia="Batang"/>
          <w:sz w:val="26"/>
          <w:szCs w:val="26"/>
          <w:lang w:val="vi-VN" w:eastAsia="ar-SA"/>
        </w:rPr>
        <w:t>Trang bị các van trên, dưới để tháo, nạp dầu, xả khí.</w:t>
      </w:r>
    </w:p>
    <w:p w14:paraId="5314B072" w14:textId="77777777" w:rsidR="00F717FE" w:rsidRPr="006E2B84" w:rsidRDefault="00F717FE" w:rsidP="00F717FE">
      <w:pPr>
        <w:widowControl w:val="0"/>
        <w:tabs>
          <w:tab w:val="left" w:pos="851"/>
        </w:tabs>
        <w:suppressAutoHyphens/>
        <w:spacing w:before="60" w:after="60"/>
        <w:ind w:firstLine="567"/>
        <w:rPr>
          <w:bCs/>
          <w:sz w:val="26"/>
          <w:szCs w:val="26"/>
        </w:rPr>
      </w:pPr>
      <w:r w:rsidRPr="006E2B84">
        <w:rPr>
          <w:bCs/>
          <w:sz w:val="26"/>
          <w:szCs w:val="26"/>
        </w:rPr>
        <w:t>2. Hệ thống quạt mát:</w:t>
      </w:r>
    </w:p>
    <w:p w14:paraId="5BC1DAE8" w14:textId="77777777" w:rsidR="00F717FE" w:rsidRPr="006E2B84" w:rsidRDefault="00F717FE" w:rsidP="005109E3">
      <w:pPr>
        <w:widowControl w:val="0"/>
        <w:numPr>
          <w:ilvl w:val="0"/>
          <w:numId w:val="8"/>
        </w:numPr>
        <w:tabs>
          <w:tab w:val="left" w:pos="851"/>
        </w:tabs>
        <w:spacing w:before="60" w:after="60"/>
        <w:ind w:left="0" w:firstLine="567"/>
        <w:rPr>
          <w:rFonts w:eastAsia="Batang"/>
          <w:sz w:val="26"/>
          <w:szCs w:val="26"/>
          <w:lang w:val="vi-VN" w:eastAsia="ar-SA"/>
        </w:rPr>
      </w:pPr>
      <w:r w:rsidRPr="006E2B84">
        <w:rPr>
          <w:rFonts w:eastAsia="Batang"/>
          <w:sz w:val="26"/>
          <w:szCs w:val="26"/>
          <w:lang w:val="vi-VN" w:eastAsia="ar-SA"/>
        </w:rPr>
        <w:t>Yêu cầu hoạt động 02 nhóm cho mỗi chế độ bằng tay hoặc tự động.</w:t>
      </w:r>
    </w:p>
    <w:p w14:paraId="36F7D9C9" w14:textId="77777777" w:rsidR="00F717FE" w:rsidRPr="006E2B84" w:rsidRDefault="00F717FE" w:rsidP="005109E3">
      <w:pPr>
        <w:widowControl w:val="0"/>
        <w:numPr>
          <w:ilvl w:val="0"/>
          <w:numId w:val="8"/>
        </w:numPr>
        <w:tabs>
          <w:tab w:val="left" w:pos="851"/>
        </w:tabs>
        <w:spacing w:before="60" w:after="60"/>
        <w:ind w:left="0" w:firstLine="567"/>
        <w:rPr>
          <w:rFonts w:eastAsia="Batang"/>
          <w:spacing w:val="4"/>
          <w:sz w:val="26"/>
          <w:szCs w:val="26"/>
          <w:lang w:val="vi-VN" w:eastAsia="ar-SA"/>
        </w:rPr>
      </w:pPr>
      <w:r w:rsidRPr="006E2B84">
        <w:rPr>
          <w:rFonts w:eastAsia="Batang"/>
          <w:spacing w:val="4"/>
          <w:sz w:val="26"/>
          <w:szCs w:val="26"/>
          <w:lang w:val="vi-VN" w:eastAsia="ar-SA"/>
        </w:rPr>
        <w:t>Được thiết kế từng quạt riêng rẽ. Không ảnh hưởng lẫn nhau đảm bảo 2 quạt liền kề không ngừng vận hành đồng thời tránh vùng chết trong hệ thống làm mát.</w:t>
      </w:r>
    </w:p>
    <w:p w14:paraId="5D6AD640" w14:textId="77777777" w:rsidR="00F717FE" w:rsidRPr="006E2B84" w:rsidRDefault="00F717FE" w:rsidP="005109E3">
      <w:pPr>
        <w:widowControl w:val="0"/>
        <w:numPr>
          <w:ilvl w:val="0"/>
          <w:numId w:val="8"/>
        </w:numPr>
        <w:tabs>
          <w:tab w:val="left" w:pos="851"/>
        </w:tabs>
        <w:spacing w:before="60" w:after="60"/>
        <w:ind w:left="0" w:firstLine="567"/>
        <w:rPr>
          <w:rFonts w:eastAsia="Batang"/>
          <w:sz w:val="26"/>
          <w:szCs w:val="26"/>
          <w:lang w:val="vi-VN" w:eastAsia="ar-SA"/>
        </w:rPr>
      </w:pPr>
      <w:r w:rsidRPr="006E2B84">
        <w:rPr>
          <w:rFonts w:eastAsia="Batang"/>
          <w:sz w:val="26"/>
          <w:szCs w:val="26"/>
          <w:lang w:val="vi-VN" w:eastAsia="ar-SA"/>
        </w:rPr>
        <w:t xml:space="preserve">Sử dụng các quạt làm mát có động cơ loại ba pha 220/380V-50Hz. Trên thân quạt phải ghi rõ ràng dấu hiệu chiều quay quy định, </w:t>
      </w:r>
    </w:p>
    <w:p w14:paraId="66AA341B" w14:textId="77777777" w:rsidR="00F717FE" w:rsidRPr="006E2B84" w:rsidRDefault="00F717FE" w:rsidP="005109E3">
      <w:pPr>
        <w:widowControl w:val="0"/>
        <w:numPr>
          <w:ilvl w:val="0"/>
          <w:numId w:val="8"/>
        </w:numPr>
        <w:tabs>
          <w:tab w:val="left" w:pos="851"/>
        </w:tabs>
        <w:spacing w:before="60" w:after="60"/>
        <w:ind w:left="0" w:firstLine="567"/>
        <w:rPr>
          <w:rFonts w:eastAsia="Batang"/>
          <w:spacing w:val="-4"/>
          <w:sz w:val="26"/>
          <w:szCs w:val="26"/>
          <w:lang w:val="vi-VN" w:eastAsia="ar-SA"/>
        </w:rPr>
      </w:pPr>
      <w:r w:rsidRPr="006E2B84">
        <w:rPr>
          <w:rFonts w:eastAsia="Batang"/>
          <w:spacing w:val="-4"/>
          <w:sz w:val="26"/>
          <w:szCs w:val="26"/>
          <w:lang w:val="vi-VN" w:eastAsia="ar-SA"/>
        </w:rPr>
        <w:t>Các quạt phải được bảo vệ riêng, dùng bảo vệ có phần tử nhiệt và điện từ.</w:t>
      </w:r>
    </w:p>
    <w:p w14:paraId="2A9DEE5D" w14:textId="77777777" w:rsidR="00F717FE" w:rsidRPr="006E2B84" w:rsidRDefault="00F717FE" w:rsidP="005109E3">
      <w:pPr>
        <w:widowControl w:val="0"/>
        <w:numPr>
          <w:ilvl w:val="0"/>
          <w:numId w:val="8"/>
        </w:numPr>
        <w:tabs>
          <w:tab w:val="left" w:pos="851"/>
        </w:tabs>
        <w:spacing w:before="60" w:after="60"/>
        <w:ind w:left="0" w:firstLine="567"/>
        <w:rPr>
          <w:rFonts w:eastAsia="Batang"/>
          <w:spacing w:val="2"/>
          <w:sz w:val="26"/>
          <w:szCs w:val="26"/>
          <w:lang w:val="vi-VN" w:eastAsia="ar-SA"/>
        </w:rPr>
      </w:pPr>
      <w:r w:rsidRPr="006E2B84">
        <w:rPr>
          <w:rFonts w:eastAsia="Batang"/>
          <w:spacing w:val="2"/>
          <w:sz w:val="26"/>
          <w:szCs w:val="26"/>
          <w:lang w:val="vi-VN" w:eastAsia="ar-SA"/>
        </w:rPr>
        <w:t>Việc điều khiển hệ thống làm mát phải thực hiện được tại MBA, trong nhà điều hành và qua hệ thống SCADA/HMI. Hệ thống làm mát có thể làm việc ở ba chế độ:</w:t>
      </w:r>
    </w:p>
    <w:p w14:paraId="07CE379C" w14:textId="77777777" w:rsidR="00F717FE" w:rsidRPr="006E2B84" w:rsidRDefault="00F717FE" w:rsidP="00F717FE">
      <w:pPr>
        <w:ind w:left="567"/>
        <w:rPr>
          <w:sz w:val="26"/>
          <w:szCs w:val="26"/>
          <w:lang w:val="vi-VN"/>
        </w:rPr>
      </w:pPr>
      <w:r w:rsidRPr="006E2B84">
        <w:rPr>
          <w:sz w:val="26"/>
          <w:szCs w:val="26"/>
          <w:lang w:val="vi-VN"/>
        </w:rPr>
        <w:t>- Bằng tay.</w:t>
      </w:r>
    </w:p>
    <w:p w14:paraId="0D381CA3" w14:textId="77777777" w:rsidR="00F717FE" w:rsidRPr="006E2B84" w:rsidRDefault="00F717FE" w:rsidP="00F717FE">
      <w:pPr>
        <w:ind w:firstLine="567"/>
        <w:rPr>
          <w:sz w:val="26"/>
          <w:szCs w:val="26"/>
          <w:lang w:val="vi-VN"/>
        </w:rPr>
      </w:pPr>
      <w:r w:rsidRPr="006E2B84">
        <w:rPr>
          <w:sz w:val="26"/>
          <w:szCs w:val="26"/>
          <w:lang w:val="vi-VN"/>
        </w:rPr>
        <w:t>- Tự động theo nhiệt độ cuộn dây nhiệt độ dầu và dòng điện của cuộn dây MBA.</w:t>
      </w:r>
    </w:p>
    <w:p w14:paraId="3CAF5F33" w14:textId="77777777" w:rsidR="00F717FE" w:rsidRPr="006E2B84" w:rsidRDefault="00F717FE" w:rsidP="00F717FE">
      <w:pPr>
        <w:ind w:left="567"/>
        <w:rPr>
          <w:sz w:val="26"/>
          <w:szCs w:val="26"/>
          <w:lang w:val="vi-VN"/>
        </w:rPr>
      </w:pPr>
      <w:r w:rsidRPr="006E2B84">
        <w:rPr>
          <w:sz w:val="26"/>
          <w:szCs w:val="26"/>
          <w:lang w:val="vi-VN"/>
        </w:rPr>
        <w:t>- Từ hệ thống điều khiển xa.</w:t>
      </w:r>
    </w:p>
    <w:p w14:paraId="2EE3F408" w14:textId="77777777" w:rsidR="00F717FE" w:rsidRPr="006E2B84" w:rsidRDefault="00F717FE" w:rsidP="005109E3">
      <w:pPr>
        <w:widowControl w:val="0"/>
        <w:numPr>
          <w:ilvl w:val="0"/>
          <w:numId w:val="8"/>
        </w:numPr>
        <w:tabs>
          <w:tab w:val="left" w:pos="851"/>
        </w:tabs>
        <w:spacing w:before="60" w:after="60"/>
        <w:ind w:left="0" w:firstLine="567"/>
        <w:rPr>
          <w:rFonts w:eastAsia="Batang"/>
          <w:sz w:val="26"/>
          <w:szCs w:val="26"/>
          <w:lang w:val="vi-VN" w:eastAsia="ar-SA"/>
        </w:rPr>
      </w:pPr>
      <w:r w:rsidRPr="006E2B84">
        <w:rPr>
          <w:rFonts w:eastAsia="Batang"/>
          <w:sz w:val="26"/>
          <w:szCs w:val="26"/>
          <w:lang w:val="vi-VN" w:eastAsia="ar-SA"/>
        </w:rPr>
        <w:t>Tại các tủ điều khiển tại chỗ và từ xa sẽ được thiết kế chế tạo đảm bảo các yêu cầu như sau:</w:t>
      </w:r>
    </w:p>
    <w:p w14:paraId="7A159BD6" w14:textId="77777777" w:rsidR="00F717FE" w:rsidRPr="006E2B84" w:rsidRDefault="00F717FE" w:rsidP="00F717FE">
      <w:pPr>
        <w:ind w:left="567"/>
        <w:rPr>
          <w:sz w:val="26"/>
          <w:szCs w:val="26"/>
          <w:lang w:val="vi-VN"/>
        </w:rPr>
      </w:pPr>
      <w:r w:rsidRPr="006E2B84">
        <w:rPr>
          <w:sz w:val="26"/>
          <w:szCs w:val="26"/>
          <w:lang w:val="vi-VN"/>
        </w:rPr>
        <w:t>- Thay đổi chế độ điều khiển bằng tay hay tự động.</w:t>
      </w:r>
    </w:p>
    <w:p w14:paraId="2A086524" w14:textId="77777777" w:rsidR="00F717FE" w:rsidRPr="006E2B84" w:rsidRDefault="00F717FE" w:rsidP="00F717FE">
      <w:pPr>
        <w:ind w:left="567"/>
        <w:rPr>
          <w:sz w:val="26"/>
          <w:szCs w:val="26"/>
          <w:lang w:val="vi-VN"/>
        </w:rPr>
      </w:pPr>
      <w:r w:rsidRPr="006E2B84">
        <w:rPr>
          <w:sz w:val="26"/>
          <w:szCs w:val="26"/>
          <w:lang w:val="vi-VN"/>
        </w:rPr>
        <w:t>- Khởi động và dừng các quạt.</w:t>
      </w:r>
    </w:p>
    <w:p w14:paraId="1F1CEE6C" w14:textId="77777777" w:rsidR="00F717FE" w:rsidRPr="006E2B84" w:rsidRDefault="00F717FE" w:rsidP="00F717FE">
      <w:pPr>
        <w:ind w:left="567"/>
        <w:rPr>
          <w:sz w:val="26"/>
          <w:szCs w:val="26"/>
          <w:lang w:val="vi-VN"/>
        </w:rPr>
      </w:pPr>
      <w:r w:rsidRPr="006E2B84">
        <w:rPr>
          <w:sz w:val="26"/>
          <w:szCs w:val="26"/>
          <w:lang w:val="vi-VN"/>
        </w:rPr>
        <w:t>- Các tín hiệu chỉ thị hoạt động, sự cố của hệ thống quạt, như sau:</w:t>
      </w:r>
    </w:p>
    <w:p w14:paraId="33F35EA1" w14:textId="77777777" w:rsidR="00F717FE" w:rsidRPr="006E2B84" w:rsidRDefault="00F717FE" w:rsidP="00F717FE">
      <w:pPr>
        <w:ind w:left="567" w:firstLine="567"/>
        <w:rPr>
          <w:sz w:val="26"/>
          <w:szCs w:val="26"/>
        </w:rPr>
      </w:pPr>
      <w:r w:rsidRPr="006E2B84">
        <w:rPr>
          <w:sz w:val="26"/>
          <w:szCs w:val="26"/>
        </w:rPr>
        <w:t>+ Các quạt ON.</w:t>
      </w:r>
    </w:p>
    <w:p w14:paraId="1A822593" w14:textId="77777777" w:rsidR="00F717FE" w:rsidRPr="006E2B84" w:rsidRDefault="00F717FE" w:rsidP="00F717FE">
      <w:pPr>
        <w:ind w:left="567" w:firstLine="567"/>
        <w:rPr>
          <w:sz w:val="26"/>
          <w:szCs w:val="26"/>
        </w:rPr>
      </w:pPr>
      <w:r w:rsidRPr="006E2B84">
        <w:rPr>
          <w:sz w:val="26"/>
          <w:szCs w:val="26"/>
        </w:rPr>
        <w:t>+ Các quạt OFF.</w:t>
      </w:r>
    </w:p>
    <w:p w14:paraId="0DE83F23" w14:textId="77777777" w:rsidR="00F717FE" w:rsidRPr="006E2B84" w:rsidRDefault="00F717FE" w:rsidP="00F717FE">
      <w:pPr>
        <w:ind w:left="567" w:firstLine="567"/>
        <w:rPr>
          <w:sz w:val="26"/>
          <w:szCs w:val="26"/>
        </w:rPr>
      </w:pPr>
      <w:r w:rsidRPr="006E2B84">
        <w:rPr>
          <w:sz w:val="26"/>
          <w:szCs w:val="26"/>
        </w:rPr>
        <w:t>+ Lựa chọn chế độ điều khiển tại chỗ, từ xa.</w:t>
      </w:r>
    </w:p>
    <w:p w14:paraId="21CAE72D" w14:textId="77777777" w:rsidR="00F717FE" w:rsidRPr="006E2B84" w:rsidRDefault="00F717FE" w:rsidP="00F717FE">
      <w:pPr>
        <w:ind w:left="567" w:firstLine="567"/>
        <w:rPr>
          <w:sz w:val="26"/>
          <w:szCs w:val="26"/>
        </w:rPr>
      </w:pPr>
      <w:r w:rsidRPr="006E2B84">
        <w:rPr>
          <w:sz w:val="26"/>
          <w:szCs w:val="26"/>
        </w:rPr>
        <w:t>+ Đang vận hành chế độ bằng tay.</w:t>
      </w:r>
    </w:p>
    <w:p w14:paraId="00136B70" w14:textId="77777777" w:rsidR="00F717FE" w:rsidRPr="006E2B84" w:rsidRDefault="00F717FE" w:rsidP="00F717FE">
      <w:pPr>
        <w:ind w:left="567" w:firstLine="567"/>
        <w:rPr>
          <w:sz w:val="26"/>
          <w:szCs w:val="26"/>
        </w:rPr>
      </w:pPr>
      <w:r w:rsidRPr="006E2B84">
        <w:rPr>
          <w:sz w:val="26"/>
          <w:szCs w:val="26"/>
        </w:rPr>
        <w:t>+ Đang vận hành chế độ tự động.</w:t>
      </w:r>
    </w:p>
    <w:p w14:paraId="040D631C" w14:textId="77777777" w:rsidR="00F717FE" w:rsidRPr="006E2B84" w:rsidRDefault="00F717FE" w:rsidP="00F717FE">
      <w:pPr>
        <w:ind w:left="567" w:firstLine="567"/>
        <w:rPr>
          <w:sz w:val="26"/>
          <w:szCs w:val="26"/>
        </w:rPr>
      </w:pPr>
      <w:r w:rsidRPr="006E2B84">
        <w:rPr>
          <w:sz w:val="26"/>
          <w:szCs w:val="26"/>
        </w:rPr>
        <w:t>+ Sự cố quạt.</w:t>
      </w:r>
    </w:p>
    <w:p w14:paraId="109FDE3A" w14:textId="77777777" w:rsidR="00F717FE" w:rsidRPr="006E2B84" w:rsidRDefault="00F717FE" w:rsidP="00F717FE">
      <w:pPr>
        <w:ind w:left="567" w:firstLine="567"/>
        <w:rPr>
          <w:sz w:val="26"/>
          <w:szCs w:val="26"/>
        </w:rPr>
      </w:pPr>
      <w:r w:rsidRPr="006E2B84">
        <w:rPr>
          <w:sz w:val="26"/>
          <w:szCs w:val="26"/>
        </w:rPr>
        <w:t>+ Nguồn cung cấp bình thường v.v.</w:t>
      </w:r>
    </w:p>
    <w:p w14:paraId="601D08EA" w14:textId="77B71146" w:rsidR="00F717FE" w:rsidRPr="006E2B84" w:rsidRDefault="00AC344A" w:rsidP="00AC344A">
      <w:pPr>
        <w:pStyle w:val="K1"/>
        <w:numPr>
          <w:ilvl w:val="0"/>
          <w:numId w:val="0"/>
        </w:numPr>
        <w:rPr>
          <w:color w:val="auto"/>
          <w:lang w:val="vi-VN"/>
        </w:rPr>
      </w:pPr>
      <w:r w:rsidRPr="006E2B84">
        <w:rPr>
          <w:color w:val="auto"/>
        </w:rPr>
        <w:t xml:space="preserve">II.1.1.6 </w:t>
      </w:r>
      <w:r w:rsidR="00F717FE" w:rsidRPr="006E2B84">
        <w:rPr>
          <w:color w:val="auto"/>
          <w:lang w:val="vi-VN"/>
        </w:rPr>
        <w:t>Điều chỉnh điện áp:</w:t>
      </w:r>
    </w:p>
    <w:p w14:paraId="54EBE958" w14:textId="77777777" w:rsidR="00F717FE" w:rsidRPr="006E2B84" w:rsidRDefault="00F717FE" w:rsidP="00F717FE">
      <w:pPr>
        <w:widowControl w:val="0"/>
        <w:tabs>
          <w:tab w:val="left" w:pos="851"/>
        </w:tabs>
        <w:suppressAutoHyphens/>
        <w:spacing w:before="60" w:after="60"/>
        <w:ind w:firstLine="567"/>
        <w:rPr>
          <w:bCs/>
          <w:sz w:val="26"/>
          <w:szCs w:val="26"/>
          <w:lang w:val="vi-VN"/>
        </w:rPr>
      </w:pPr>
      <w:r w:rsidRPr="006E2B84">
        <w:rPr>
          <w:bCs/>
          <w:sz w:val="26"/>
          <w:szCs w:val="26"/>
          <w:lang w:val="sv-SE"/>
        </w:rPr>
        <w:t>1</w:t>
      </w:r>
      <w:r w:rsidRPr="006E2B84">
        <w:rPr>
          <w:bCs/>
          <w:sz w:val="26"/>
          <w:szCs w:val="26"/>
          <w:lang w:val="vi-VN"/>
        </w:rPr>
        <w:t>. Bộ điều áp dưới tải:</w:t>
      </w:r>
    </w:p>
    <w:p w14:paraId="7963B1A7" w14:textId="77777777" w:rsidR="00F717FE" w:rsidRPr="006E2B84" w:rsidRDefault="00F717FE" w:rsidP="005109E3">
      <w:pPr>
        <w:widowControl w:val="0"/>
        <w:numPr>
          <w:ilvl w:val="0"/>
          <w:numId w:val="9"/>
        </w:numPr>
        <w:tabs>
          <w:tab w:val="left" w:pos="851"/>
        </w:tabs>
        <w:spacing w:before="60" w:after="60"/>
        <w:ind w:left="0" w:firstLine="567"/>
        <w:rPr>
          <w:rFonts w:eastAsia="Batang"/>
          <w:sz w:val="26"/>
          <w:szCs w:val="26"/>
          <w:lang w:val="vi-VN" w:eastAsia="ar-SA"/>
        </w:rPr>
      </w:pPr>
      <w:r w:rsidRPr="006E2B84">
        <w:rPr>
          <w:rFonts w:eastAsia="Batang"/>
          <w:sz w:val="26"/>
          <w:szCs w:val="26"/>
          <w:lang w:val="vi-VN" w:eastAsia="ar-SA"/>
        </w:rPr>
        <w:t xml:space="preserve">Loại: Tiếp điểm dập hồ quang trong buồng chân không. </w:t>
      </w:r>
    </w:p>
    <w:p w14:paraId="00A347F6" w14:textId="77777777" w:rsidR="00F717FE" w:rsidRPr="006E2B84" w:rsidRDefault="00F717FE" w:rsidP="005109E3">
      <w:pPr>
        <w:widowControl w:val="0"/>
        <w:numPr>
          <w:ilvl w:val="0"/>
          <w:numId w:val="9"/>
        </w:numPr>
        <w:tabs>
          <w:tab w:val="left" w:pos="851"/>
        </w:tabs>
        <w:spacing w:before="60" w:after="60"/>
        <w:ind w:left="0" w:firstLine="567"/>
        <w:rPr>
          <w:rFonts w:eastAsia="Batang"/>
          <w:sz w:val="26"/>
          <w:szCs w:val="26"/>
          <w:lang w:val="vi-VN" w:eastAsia="ar-SA"/>
        </w:rPr>
      </w:pPr>
      <w:r w:rsidRPr="006E2B84">
        <w:rPr>
          <w:rFonts w:eastAsia="Batang"/>
          <w:sz w:val="26"/>
          <w:szCs w:val="26"/>
          <w:lang w:val="vi-VN" w:eastAsia="ar-SA"/>
        </w:rPr>
        <w:lastRenderedPageBreak/>
        <w:t xml:space="preserve">Điện áp xoay chiều cung cấp bộ truyền động: 3 pha 220/380V-50Hz. </w:t>
      </w:r>
    </w:p>
    <w:p w14:paraId="130C5840" w14:textId="77777777" w:rsidR="00F717FE" w:rsidRPr="006E2B84" w:rsidRDefault="00F717FE" w:rsidP="005109E3">
      <w:pPr>
        <w:widowControl w:val="0"/>
        <w:numPr>
          <w:ilvl w:val="0"/>
          <w:numId w:val="9"/>
        </w:numPr>
        <w:tabs>
          <w:tab w:val="left" w:pos="851"/>
        </w:tabs>
        <w:spacing w:before="60" w:after="60"/>
        <w:ind w:left="0" w:firstLine="567"/>
        <w:rPr>
          <w:rFonts w:eastAsia="Batang"/>
          <w:sz w:val="26"/>
          <w:szCs w:val="26"/>
          <w:lang w:val="vi-VN" w:eastAsia="ar-SA"/>
        </w:rPr>
      </w:pPr>
      <w:r w:rsidRPr="006E2B84">
        <w:rPr>
          <w:rFonts w:eastAsia="Batang"/>
          <w:sz w:val="26"/>
          <w:szCs w:val="26"/>
          <w:lang w:val="vi-VN" w:eastAsia="ar-SA"/>
        </w:rPr>
        <w:t>Điện áp cung cấp nguồn điều khiển và tín hiệu: một chiều 110/220VDC và 220VAC - 50Hz.</w:t>
      </w:r>
    </w:p>
    <w:p w14:paraId="5BA24559" w14:textId="77777777" w:rsidR="00F717FE" w:rsidRPr="006E2B84" w:rsidRDefault="00F717FE" w:rsidP="005109E3">
      <w:pPr>
        <w:widowControl w:val="0"/>
        <w:numPr>
          <w:ilvl w:val="0"/>
          <w:numId w:val="9"/>
        </w:numPr>
        <w:tabs>
          <w:tab w:val="left" w:pos="851"/>
        </w:tabs>
        <w:spacing w:before="60" w:after="60"/>
        <w:ind w:left="0" w:firstLine="567"/>
        <w:rPr>
          <w:rFonts w:eastAsia="Batang"/>
          <w:sz w:val="26"/>
          <w:szCs w:val="26"/>
          <w:lang w:val="vi-VN" w:eastAsia="ar-SA"/>
        </w:rPr>
      </w:pPr>
      <w:r w:rsidRPr="006E2B84">
        <w:rPr>
          <w:rFonts w:eastAsia="Batang"/>
          <w:sz w:val="26"/>
          <w:szCs w:val="26"/>
          <w:lang w:val="vi-VN" w:eastAsia="ar-SA"/>
        </w:rPr>
        <w:t>Điều chỉnh điện áp dưới tải phía 110kV.</w:t>
      </w:r>
    </w:p>
    <w:p w14:paraId="7B4B5237" w14:textId="77777777" w:rsidR="00F717FE" w:rsidRPr="006E2B84" w:rsidRDefault="00F717FE" w:rsidP="005109E3">
      <w:pPr>
        <w:widowControl w:val="0"/>
        <w:numPr>
          <w:ilvl w:val="0"/>
          <w:numId w:val="9"/>
        </w:numPr>
        <w:tabs>
          <w:tab w:val="left" w:pos="851"/>
        </w:tabs>
        <w:spacing w:before="60" w:after="60"/>
        <w:ind w:left="0" w:firstLine="567"/>
        <w:rPr>
          <w:rFonts w:eastAsia="Batang"/>
          <w:sz w:val="26"/>
          <w:szCs w:val="26"/>
          <w:lang w:eastAsia="ar-SA"/>
        </w:rPr>
      </w:pPr>
      <w:r w:rsidRPr="006E2B84">
        <w:rPr>
          <w:rFonts w:eastAsia="Batang"/>
          <w:sz w:val="26"/>
          <w:szCs w:val="26"/>
          <w:lang w:eastAsia="ar-SA"/>
        </w:rPr>
        <w:t>Số nấc điều chỉnh: 19.</w:t>
      </w:r>
    </w:p>
    <w:p w14:paraId="139DF946" w14:textId="0437DA28" w:rsidR="00F717FE" w:rsidRPr="006E2B84" w:rsidRDefault="00F717FE" w:rsidP="005109E3">
      <w:pPr>
        <w:widowControl w:val="0"/>
        <w:numPr>
          <w:ilvl w:val="0"/>
          <w:numId w:val="9"/>
        </w:numPr>
        <w:tabs>
          <w:tab w:val="left" w:pos="851"/>
        </w:tabs>
        <w:spacing w:before="60" w:after="60"/>
        <w:ind w:left="0" w:firstLine="567"/>
        <w:rPr>
          <w:rFonts w:eastAsia="Batang"/>
          <w:sz w:val="26"/>
          <w:szCs w:val="26"/>
          <w:lang w:eastAsia="ar-SA"/>
        </w:rPr>
      </w:pPr>
      <w:r w:rsidRPr="006E2B84">
        <w:rPr>
          <w:rFonts w:eastAsia="Batang"/>
          <w:sz w:val="26"/>
          <w:szCs w:val="26"/>
          <w:lang w:eastAsia="ar-SA"/>
        </w:rPr>
        <w:t xml:space="preserve">Phạm vi điều chỉnh: </w:t>
      </w:r>
      <w:r w:rsidRPr="006E2B84">
        <w:rPr>
          <w:rFonts w:eastAsia="Batang"/>
          <w:noProof/>
          <w:position w:val="-2"/>
          <w:sz w:val="26"/>
          <w:szCs w:val="26"/>
        </w:rPr>
        <w:drawing>
          <wp:inline distT="0" distB="0" distL="0" distR="0" wp14:anchorId="4EA93CD6" wp14:editId="6F2BF3E0">
            <wp:extent cx="135255" cy="151130"/>
            <wp:effectExtent l="0" t="0" r="0" b="1270"/>
            <wp:docPr id="1040770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 cy="151130"/>
                    </a:xfrm>
                    <a:prstGeom prst="rect">
                      <a:avLst/>
                    </a:prstGeom>
                    <a:solidFill>
                      <a:srgbClr val="FFFFFF"/>
                    </a:solidFill>
                    <a:ln>
                      <a:noFill/>
                    </a:ln>
                  </pic:spPr>
                </pic:pic>
              </a:graphicData>
            </a:graphic>
          </wp:inline>
        </w:drawing>
      </w:r>
      <w:r w:rsidRPr="006E2B84">
        <w:rPr>
          <w:rFonts w:eastAsia="Batang"/>
          <w:sz w:val="26"/>
          <w:szCs w:val="26"/>
          <w:lang w:eastAsia="ar-SA"/>
        </w:rPr>
        <w:t>9 x 1,78%.</w:t>
      </w:r>
    </w:p>
    <w:p w14:paraId="2E70BE7C" w14:textId="77777777" w:rsidR="00F717FE" w:rsidRPr="006E2B84" w:rsidRDefault="00F717FE" w:rsidP="005109E3">
      <w:pPr>
        <w:widowControl w:val="0"/>
        <w:numPr>
          <w:ilvl w:val="0"/>
          <w:numId w:val="9"/>
        </w:numPr>
        <w:tabs>
          <w:tab w:val="left" w:pos="851"/>
        </w:tabs>
        <w:spacing w:before="60" w:after="60"/>
        <w:ind w:left="0" w:firstLine="567"/>
        <w:rPr>
          <w:rFonts w:eastAsia="Batang"/>
          <w:sz w:val="26"/>
          <w:szCs w:val="26"/>
          <w:lang w:eastAsia="ar-SA"/>
        </w:rPr>
      </w:pPr>
      <w:r w:rsidRPr="006E2B84">
        <w:rPr>
          <w:rFonts w:eastAsia="Batang"/>
          <w:sz w:val="26"/>
          <w:szCs w:val="26"/>
          <w:lang w:val="vi-VN" w:eastAsia="ar-SA"/>
        </w:rPr>
        <w:t>Bộ OLTC hoạt động theo 3 cách thức sau:</w:t>
      </w:r>
    </w:p>
    <w:p w14:paraId="36485C89" w14:textId="77777777" w:rsidR="00F717FE" w:rsidRPr="006E2B84" w:rsidRDefault="00F717FE" w:rsidP="00F717FE">
      <w:pPr>
        <w:ind w:left="567"/>
        <w:rPr>
          <w:sz w:val="26"/>
          <w:szCs w:val="26"/>
        </w:rPr>
      </w:pPr>
      <w:r w:rsidRPr="006E2B84">
        <w:rPr>
          <w:sz w:val="26"/>
          <w:szCs w:val="26"/>
        </w:rPr>
        <w:t>- Bằng cần quay tay từng nấc.</w:t>
      </w:r>
    </w:p>
    <w:p w14:paraId="1112C42C" w14:textId="77777777" w:rsidR="00F717FE" w:rsidRPr="006E2B84" w:rsidRDefault="00F717FE" w:rsidP="00F717FE">
      <w:pPr>
        <w:ind w:left="567"/>
        <w:rPr>
          <w:sz w:val="26"/>
          <w:szCs w:val="26"/>
        </w:rPr>
      </w:pPr>
      <w:r w:rsidRPr="006E2B84">
        <w:rPr>
          <w:sz w:val="26"/>
          <w:szCs w:val="26"/>
        </w:rPr>
        <w:t>- Bằng điện dùng khóa điều khiển tại chỗ.</w:t>
      </w:r>
    </w:p>
    <w:p w14:paraId="64A8F9D7" w14:textId="1BCA1C9B" w:rsidR="001A4D1A" w:rsidRPr="00534DAB" w:rsidRDefault="00F717FE" w:rsidP="001A4D1A">
      <w:pPr>
        <w:ind w:firstLine="567"/>
        <w:rPr>
          <w:bCs/>
          <w:sz w:val="26"/>
          <w:szCs w:val="26"/>
          <w:lang w:val="vi-VN"/>
        </w:rPr>
      </w:pPr>
      <w:r w:rsidRPr="00254B5D">
        <w:rPr>
          <w:color w:val="000099"/>
          <w:sz w:val="26"/>
          <w:szCs w:val="26"/>
        </w:rPr>
        <w:t xml:space="preserve">- </w:t>
      </w:r>
      <w:r w:rsidRPr="00534DAB">
        <w:rPr>
          <w:sz w:val="26"/>
          <w:szCs w:val="26"/>
        </w:rPr>
        <w:t>Bằng điện điều khiển từ xa. Việc điều khiển từ xa có thể thực hiện bằng tay hoặc tự động thông qua thiết bị tự động điều chỉnh điện áp dưới tải.</w:t>
      </w:r>
      <w:r w:rsidR="001A4D1A" w:rsidRPr="00534DAB">
        <w:rPr>
          <w:sz w:val="26"/>
          <w:szCs w:val="26"/>
        </w:rPr>
        <w:t xml:space="preserve"> T</w:t>
      </w:r>
      <w:r w:rsidR="001A4D1A" w:rsidRPr="00534DAB">
        <w:rPr>
          <w:bCs/>
          <w:sz w:val="26"/>
          <w:szCs w:val="26"/>
          <w:lang w:val="vi-VN"/>
        </w:rPr>
        <w:t xml:space="preserve">hiết bị tự động điều chỉnh điện áp dưới tải, giám sát và điều khiển xa nấc phân áp là rơle </w:t>
      </w:r>
      <w:r w:rsidR="001A4D1A" w:rsidRPr="00534DAB">
        <w:rPr>
          <w:bCs/>
          <w:sz w:val="26"/>
          <w:szCs w:val="26"/>
        </w:rPr>
        <w:t>kỹ thuật số có</w:t>
      </w:r>
      <w:r w:rsidR="001A4D1A" w:rsidRPr="00534DAB">
        <w:rPr>
          <w:sz w:val="26"/>
          <w:szCs w:val="26"/>
          <w:lang w:val="vi-VN"/>
        </w:rPr>
        <w:t xml:space="preserve"> cổng truyền thông theo IEC 61850 phục vụ kết nối SCADA</w:t>
      </w:r>
      <w:r w:rsidR="001A4D1A" w:rsidRPr="00534DAB">
        <w:rPr>
          <w:sz w:val="26"/>
          <w:szCs w:val="26"/>
        </w:rPr>
        <w:t>; c</w:t>
      </w:r>
      <w:r w:rsidR="001A4D1A" w:rsidRPr="00534DAB">
        <w:rPr>
          <w:bCs/>
          <w:sz w:val="26"/>
          <w:szCs w:val="26"/>
          <w:lang w:val="vi-VN"/>
        </w:rPr>
        <w:t>hức năng: tự động điều chỉnh điện áp dưới tải và giám sát, ngăn ngừa điều áp trong các trường hợp quá áp, quá tải, hiển thị nấc phân áp của MBA</w:t>
      </w:r>
      <w:r w:rsidR="001A4D1A" w:rsidRPr="00534DAB">
        <w:rPr>
          <w:bCs/>
          <w:sz w:val="26"/>
          <w:szCs w:val="26"/>
        </w:rPr>
        <w:t>,</w:t>
      </w:r>
      <w:r w:rsidR="001A4D1A" w:rsidRPr="00534DAB">
        <w:rPr>
          <w:bCs/>
          <w:sz w:val="26"/>
          <w:szCs w:val="26"/>
          <w:lang w:val="vi-VN"/>
        </w:rPr>
        <w:t xml:space="preserve"> kiểm tra đồng nấc</w:t>
      </w:r>
      <w:r w:rsidR="001A4D1A" w:rsidRPr="00534DAB">
        <w:rPr>
          <w:bCs/>
          <w:sz w:val="26"/>
          <w:szCs w:val="26"/>
        </w:rPr>
        <w:t xml:space="preserve"> khi vận hành song song MBA</w:t>
      </w:r>
      <w:r w:rsidR="001A4D1A" w:rsidRPr="00534DAB">
        <w:rPr>
          <w:bCs/>
          <w:sz w:val="26"/>
          <w:szCs w:val="26"/>
          <w:lang w:val="vi-VN"/>
        </w:rPr>
        <w:t>...</w:t>
      </w:r>
    </w:p>
    <w:p w14:paraId="4C200A22" w14:textId="77777777" w:rsidR="00F717FE" w:rsidRPr="0022768D" w:rsidRDefault="00F717FE" w:rsidP="005109E3">
      <w:pPr>
        <w:widowControl w:val="0"/>
        <w:numPr>
          <w:ilvl w:val="0"/>
          <w:numId w:val="9"/>
        </w:numPr>
        <w:tabs>
          <w:tab w:val="left" w:pos="851"/>
        </w:tabs>
        <w:spacing w:before="60" w:after="60"/>
        <w:ind w:left="0" w:firstLine="567"/>
        <w:rPr>
          <w:rFonts w:eastAsia="Batang"/>
          <w:sz w:val="26"/>
          <w:szCs w:val="26"/>
          <w:lang w:val="vi-VN" w:eastAsia="ar-SA"/>
        </w:rPr>
      </w:pPr>
      <w:r w:rsidRPr="0022768D">
        <w:rPr>
          <w:rFonts w:eastAsia="Batang"/>
          <w:sz w:val="26"/>
          <w:szCs w:val="26"/>
          <w:lang w:val="vi-VN" w:eastAsia="ar-SA"/>
        </w:rPr>
        <w:t>Bộ OLTC phải được bảo vệ:</w:t>
      </w:r>
    </w:p>
    <w:p w14:paraId="0431A61A" w14:textId="77777777" w:rsidR="00F717FE" w:rsidRPr="0022768D" w:rsidRDefault="00F717FE" w:rsidP="00F717FE">
      <w:pPr>
        <w:ind w:left="567"/>
        <w:rPr>
          <w:sz w:val="26"/>
          <w:szCs w:val="26"/>
          <w:lang w:val="vi-VN"/>
        </w:rPr>
      </w:pPr>
      <w:r w:rsidRPr="0022768D">
        <w:rPr>
          <w:sz w:val="26"/>
          <w:szCs w:val="26"/>
          <w:lang w:val="vi-VN"/>
        </w:rPr>
        <w:t>- Rơle bảo vệ dòng dầu.</w:t>
      </w:r>
    </w:p>
    <w:p w14:paraId="7FBDEE8F" w14:textId="77777777" w:rsidR="00F717FE" w:rsidRPr="006E2B84" w:rsidRDefault="00F717FE" w:rsidP="00F717FE">
      <w:pPr>
        <w:ind w:left="567"/>
        <w:rPr>
          <w:sz w:val="26"/>
          <w:szCs w:val="26"/>
        </w:rPr>
      </w:pPr>
      <w:r w:rsidRPr="006E2B84">
        <w:rPr>
          <w:sz w:val="26"/>
          <w:szCs w:val="26"/>
        </w:rPr>
        <w:t>- Rơle bảo vệ áp lực</w:t>
      </w:r>
    </w:p>
    <w:p w14:paraId="3475F037" w14:textId="77777777" w:rsidR="00F717FE" w:rsidRPr="006E2B84" w:rsidRDefault="00F717FE" w:rsidP="005109E3">
      <w:pPr>
        <w:widowControl w:val="0"/>
        <w:numPr>
          <w:ilvl w:val="0"/>
          <w:numId w:val="9"/>
        </w:numPr>
        <w:tabs>
          <w:tab w:val="left" w:pos="851"/>
        </w:tabs>
        <w:spacing w:before="60" w:after="60"/>
        <w:ind w:left="0" w:firstLine="567"/>
        <w:rPr>
          <w:rFonts w:eastAsia="Batang"/>
          <w:sz w:val="26"/>
          <w:szCs w:val="26"/>
          <w:lang w:val="vi-VN" w:eastAsia="ar-SA"/>
        </w:rPr>
      </w:pPr>
      <w:r w:rsidRPr="006E2B84">
        <w:rPr>
          <w:rFonts w:eastAsia="Batang"/>
          <w:sz w:val="26"/>
          <w:szCs w:val="26"/>
          <w:lang w:val="vi-VN" w:eastAsia="ar-SA"/>
        </w:rPr>
        <w:t>Toàn bộ các điều khiển bộ OLTC có thể chuyển sang điều khiển qua hệ thống SCADA bằng khóa chuyển mạch.</w:t>
      </w:r>
    </w:p>
    <w:p w14:paraId="2B8D4905" w14:textId="77777777" w:rsidR="00F717FE" w:rsidRPr="006E2B84" w:rsidRDefault="00F717FE" w:rsidP="00F717FE">
      <w:pPr>
        <w:widowControl w:val="0"/>
        <w:tabs>
          <w:tab w:val="left" w:pos="851"/>
        </w:tabs>
        <w:suppressAutoHyphens/>
        <w:spacing w:before="60" w:after="60"/>
        <w:ind w:firstLine="567"/>
        <w:rPr>
          <w:sz w:val="26"/>
          <w:szCs w:val="26"/>
          <w:lang w:val="vi-VN"/>
        </w:rPr>
      </w:pPr>
      <w:r w:rsidRPr="006E2B84">
        <w:rPr>
          <w:sz w:val="26"/>
          <w:szCs w:val="26"/>
          <w:lang w:val="vi-VN"/>
        </w:rPr>
        <w:t xml:space="preserve">2. Khả năng quá áp của MBA: </w:t>
      </w:r>
    </w:p>
    <w:p w14:paraId="663712E4" w14:textId="77777777" w:rsidR="00F717FE" w:rsidRPr="006E2B84" w:rsidRDefault="00F717FE" w:rsidP="00F717FE">
      <w:pPr>
        <w:widowControl w:val="0"/>
        <w:tabs>
          <w:tab w:val="left" w:pos="851"/>
        </w:tabs>
        <w:spacing w:before="60" w:after="60"/>
        <w:ind w:firstLine="567"/>
        <w:rPr>
          <w:sz w:val="26"/>
          <w:szCs w:val="26"/>
          <w:lang w:val="vi-VN"/>
        </w:rPr>
      </w:pPr>
      <w:r w:rsidRPr="006E2B84">
        <w:rPr>
          <w:sz w:val="26"/>
          <w:szCs w:val="26"/>
          <w:lang w:val="vi-VN"/>
        </w:rPr>
        <w:t>Máy biến áp phải được thiết kế đảm bảo cho phép vận hành với điện áp cao hơn định mức của nấc phân áp đang vận hành trong các điều kiện:</w:t>
      </w:r>
    </w:p>
    <w:p w14:paraId="69DC9901" w14:textId="77777777" w:rsidR="00F717FE" w:rsidRPr="006E2B84" w:rsidRDefault="00F717FE" w:rsidP="005109E3">
      <w:pPr>
        <w:widowControl w:val="0"/>
        <w:numPr>
          <w:ilvl w:val="0"/>
          <w:numId w:val="23"/>
        </w:numPr>
        <w:tabs>
          <w:tab w:val="left" w:pos="851"/>
        </w:tabs>
        <w:spacing w:before="60" w:after="60"/>
        <w:ind w:left="0" w:firstLine="567"/>
        <w:rPr>
          <w:rFonts w:eastAsia="Batang"/>
          <w:sz w:val="26"/>
          <w:szCs w:val="26"/>
          <w:lang w:val="vi-VN" w:eastAsia="ar-SA"/>
        </w:rPr>
      </w:pPr>
      <w:r w:rsidRPr="006E2B84">
        <w:rPr>
          <w:rFonts w:eastAsia="Batang"/>
          <w:sz w:val="26"/>
          <w:szCs w:val="26"/>
          <w:lang w:val="vi-VN" w:eastAsia="ar-SA"/>
        </w:rPr>
        <w:t>Lâu dài 5% khi phụ tải định mức và 10% khi phụ tải không quá 25% công suất định mức.</w:t>
      </w:r>
    </w:p>
    <w:p w14:paraId="4EE6B5F2" w14:textId="77777777" w:rsidR="00F717FE" w:rsidRPr="006E2B84" w:rsidRDefault="00F717FE" w:rsidP="005109E3">
      <w:pPr>
        <w:widowControl w:val="0"/>
        <w:numPr>
          <w:ilvl w:val="0"/>
          <w:numId w:val="23"/>
        </w:numPr>
        <w:tabs>
          <w:tab w:val="left" w:pos="851"/>
        </w:tabs>
        <w:spacing w:before="60" w:after="60"/>
        <w:ind w:left="0" w:firstLine="567"/>
        <w:jc w:val="left"/>
        <w:rPr>
          <w:rFonts w:eastAsia="Batang"/>
          <w:sz w:val="26"/>
          <w:szCs w:val="26"/>
          <w:lang w:val="vi-VN" w:eastAsia="ar-SA"/>
        </w:rPr>
      </w:pPr>
      <w:r w:rsidRPr="006E2B84">
        <w:rPr>
          <w:rFonts w:eastAsia="Batang"/>
          <w:sz w:val="26"/>
          <w:szCs w:val="26"/>
          <w:lang w:val="vi-VN" w:eastAsia="ar-SA"/>
        </w:rPr>
        <w:t xml:space="preserve">Ngắn hạn 10% (dưới 6 giờ một ngày) với phụ tải không quá định mức. </w:t>
      </w:r>
    </w:p>
    <w:p w14:paraId="03DEE50D" w14:textId="071B796F" w:rsidR="00F717FE" w:rsidRPr="006E2B84" w:rsidRDefault="00AC344A" w:rsidP="00AC344A">
      <w:pPr>
        <w:pStyle w:val="K1"/>
        <w:numPr>
          <w:ilvl w:val="0"/>
          <w:numId w:val="0"/>
        </w:numPr>
        <w:rPr>
          <w:color w:val="auto"/>
          <w:lang w:val="vi-VN"/>
        </w:rPr>
      </w:pPr>
      <w:r w:rsidRPr="006E2B84">
        <w:rPr>
          <w:color w:val="auto"/>
          <w:lang w:val="vi-VN"/>
        </w:rPr>
        <w:t xml:space="preserve">II.1.1.7 </w:t>
      </w:r>
      <w:r w:rsidR="00F717FE" w:rsidRPr="006E2B84">
        <w:rPr>
          <w:color w:val="auto"/>
          <w:lang w:val="vi-VN"/>
        </w:rPr>
        <w:t>Tủ điều khiển và truyền động của bộ OLTC</w:t>
      </w:r>
    </w:p>
    <w:p w14:paraId="1905D8ED" w14:textId="77777777" w:rsidR="00F717FE" w:rsidRPr="006E2B84" w:rsidRDefault="00F717FE" w:rsidP="005109E3">
      <w:pPr>
        <w:pStyle w:val="ListParagraph"/>
        <w:widowControl w:val="0"/>
        <w:numPr>
          <w:ilvl w:val="0"/>
          <w:numId w:val="10"/>
        </w:numPr>
        <w:tabs>
          <w:tab w:val="left" w:pos="851"/>
        </w:tabs>
        <w:spacing w:before="60" w:after="60"/>
        <w:ind w:left="0" w:firstLine="567"/>
        <w:contextualSpacing w:val="0"/>
        <w:rPr>
          <w:sz w:val="26"/>
          <w:szCs w:val="26"/>
          <w:lang w:val="vi-VN"/>
        </w:rPr>
      </w:pPr>
      <w:r w:rsidRPr="006E2B84">
        <w:rPr>
          <w:sz w:val="26"/>
          <w:szCs w:val="26"/>
          <w:lang w:val="vi-VN"/>
        </w:rPr>
        <w:t>Bộ truyền động OLTC phải được trang bị các bảo vệ sau:</w:t>
      </w:r>
    </w:p>
    <w:p w14:paraId="105FAE3A" w14:textId="77777777" w:rsidR="00F717FE" w:rsidRPr="006E2B84" w:rsidRDefault="00F717FE" w:rsidP="005109E3">
      <w:pPr>
        <w:pStyle w:val="ListParagraph"/>
        <w:widowControl w:val="0"/>
        <w:numPr>
          <w:ilvl w:val="0"/>
          <w:numId w:val="22"/>
        </w:numPr>
        <w:tabs>
          <w:tab w:val="left" w:pos="851"/>
        </w:tabs>
        <w:suppressAutoHyphens/>
        <w:spacing w:before="60" w:after="60"/>
        <w:ind w:left="0" w:firstLine="567"/>
        <w:contextualSpacing w:val="0"/>
        <w:rPr>
          <w:sz w:val="26"/>
          <w:szCs w:val="26"/>
          <w:lang w:val="vi-VN"/>
        </w:rPr>
      </w:pPr>
      <w:r w:rsidRPr="006E2B84">
        <w:rPr>
          <w:sz w:val="26"/>
          <w:szCs w:val="26"/>
          <w:lang w:val="vi-VN"/>
        </w:rPr>
        <w:t>Chống quá tải, ngắn mạch động cơ và mạch điều khiển.</w:t>
      </w:r>
    </w:p>
    <w:p w14:paraId="41ABAE67" w14:textId="77777777" w:rsidR="00F717FE" w:rsidRPr="006E2B84" w:rsidRDefault="00F717FE" w:rsidP="005109E3">
      <w:pPr>
        <w:pStyle w:val="ListParagraph"/>
        <w:widowControl w:val="0"/>
        <w:numPr>
          <w:ilvl w:val="0"/>
          <w:numId w:val="22"/>
        </w:numPr>
        <w:tabs>
          <w:tab w:val="left" w:pos="851"/>
        </w:tabs>
        <w:suppressAutoHyphens/>
        <w:spacing w:before="60" w:after="60"/>
        <w:ind w:left="0" w:firstLine="567"/>
        <w:contextualSpacing w:val="0"/>
        <w:rPr>
          <w:sz w:val="26"/>
          <w:szCs w:val="26"/>
          <w:lang w:val="vi-VN"/>
        </w:rPr>
      </w:pPr>
      <w:r w:rsidRPr="006E2B84">
        <w:rPr>
          <w:sz w:val="26"/>
          <w:szCs w:val="26"/>
          <w:lang w:val="vi-VN"/>
        </w:rPr>
        <w:t>Mất, ngược và kém điện áp nguồn cung cấp.</w:t>
      </w:r>
    </w:p>
    <w:p w14:paraId="724E7C42" w14:textId="77777777" w:rsidR="00F717FE" w:rsidRPr="006E2B84" w:rsidRDefault="00F717FE" w:rsidP="005109E3">
      <w:pPr>
        <w:pStyle w:val="ListParagraph"/>
        <w:widowControl w:val="0"/>
        <w:numPr>
          <w:ilvl w:val="0"/>
          <w:numId w:val="10"/>
        </w:numPr>
        <w:tabs>
          <w:tab w:val="left" w:pos="851"/>
        </w:tabs>
        <w:spacing w:before="60" w:after="60"/>
        <w:ind w:left="0" w:firstLine="567"/>
        <w:contextualSpacing w:val="0"/>
        <w:rPr>
          <w:sz w:val="26"/>
          <w:szCs w:val="26"/>
          <w:lang w:val="vi-VN"/>
        </w:rPr>
      </w:pPr>
      <w:r w:rsidRPr="006E2B84">
        <w:rPr>
          <w:sz w:val="26"/>
          <w:szCs w:val="26"/>
          <w:lang w:val="vi-VN"/>
        </w:rPr>
        <w:t>Điều khiển bằng điện bộ OLTC đảm bảo các yêu cầu sau: chuyển từng nấc, có khóa giới hạn nấc trên và nấc dưới, liên động không cho điều khiển đồng thời tại chỗ và từ xa.</w:t>
      </w:r>
    </w:p>
    <w:p w14:paraId="4801DDD2" w14:textId="77777777" w:rsidR="00F717FE" w:rsidRPr="006E2B84" w:rsidRDefault="00F717FE" w:rsidP="005109E3">
      <w:pPr>
        <w:pStyle w:val="ListParagraph"/>
        <w:widowControl w:val="0"/>
        <w:numPr>
          <w:ilvl w:val="0"/>
          <w:numId w:val="10"/>
        </w:numPr>
        <w:tabs>
          <w:tab w:val="left" w:pos="851"/>
        </w:tabs>
        <w:spacing w:before="60" w:after="60"/>
        <w:ind w:left="0" w:firstLine="567"/>
        <w:contextualSpacing w:val="0"/>
        <w:rPr>
          <w:sz w:val="26"/>
          <w:szCs w:val="26"/>
          <w:lang w:val="vi-VN"/>
        </w:rPr>
      </w:pPr>
      <w:r w:rsidRPr="006E2B84">
        <w:rPr>
          <w:sz w:val="26"/>
          <w:szCs w:val="26"/>
          <w:lang w:val="vi-VN"/>
        </w:rPr>
        <w:t xml:space="preserve">Đối với điều khiển bằng điện dùng khóa điều khiển tại chỗ: mạch điều khiển phải đấu nối tại chỗ, tác động trực tiếp đến cơ cấu truyền động. </w:t>
      </w:r>
    </w:p>
    <w:p w14:paraId="0AA7A639" w14:textId="77777777" w:rsidR="00F717FE" w:rsidRPr="006E2B84" w:rsidRDefault="00F717FE" w:rsidP="005109E3">
      <w:pPr>
        <w:pStyle w:val="ListParagraph"/>
        <w:widowControl w:val="0"/>
        <w:numPr>
          <w:ilvl w:val="0"/>
          <w:numId w:val="10"/>
        </w:numPr>
        <w:tabs>
          <w:tab w:val="left" w:pos="851"/>
        </w:tabs>
        <w:spacing w:before="60" w:after="60"/>
        <w:ind w:left="0" w:firstLine="567"/>
        <w:contextualSpacing w:val="0"/>
        <w:rPr>
          <w:sz w:val="26"/>
          <w:szCs w:val="26"/>
          <w:lang w:val="vi-VN"/>
        </w:rPr>
      </w:pPr>
      <w:r w:rsidRPr="006E2B84">
        <w:rPr>
          <w:sz w:val="26"/>
          <w:szCs w:val="26"/>
          <w:lang w:val="vi-VN"/>
        </w:rPr>
        <w:t>Trang bị bộ chỉ thị nấc phân áp và bộ đếm số lần chuyển nấc phân áp.</w:t>
      </w:r>
    </w:p>
    <w:p w14:paraId="5CA07F85" w14:textId="77777777" w:rsidR="00F717FE" w:rsidRPr="006E2B84" w:rsidRDefault="00F717FE" w:rsidP="005109E3">
      <w:pPr>
        <w:pStyle w:val="ListParagraph"/>
        <w:widowControl w:val="0"/>
        <w:numPr>
          <w:ilvl w:val="0"/>
          <w:numId w:val="10"/>
        </w:numPr>
        <w:tabs>
          <w:tab w:val="left" w:pos="851"/>
        </w:tabs>
        <w:spacing w:before="60" w:after="60"/>
        <w:ind w:left="0" w:firstLine="567"/>
        <w:contextualSpacing w:val="0"/>
        <w:rPr>
          <w:spacing w:val="-4"/>
          <w:sz w:val="26"/>
          <w:szCs w:val="26"/>
          <w:lang w:val="vi-VN"/>
        </w:rPr>
      </w:pPr>
      <w:r w:rsidRPr="006E2B84">
        <w:rPr>
          <w:spacing w:val="-4"/>
          <w:sz w:val="26"/>
          <w:szCs w:val="26"/>
          <w:lang w:val="vi-VN"/>
        </w:rPr>
        <w:t xml:space="preserve">Trong hộp điều khiển bộ truyền động phải trang bị ba (03) bộ tiếp điểm và bộ biến đổi phục vụ cho việc truyền chỉ thị nấc phân áp qua hệ thống SCADA, chỉ thị từ xa vị trí OLTC </w:t>
      </w:r>
      <w:r w:rsidRPr="006E2B84">
        <w:rPr>
          <w:spacing w:val="-4"/>
          <w:sz w:val="26"/>
          <w:szCs w:val="26"/>
          <w:lang w:val="vi-VN"/>
        </w:rPr>
        <w:lastRenderedPageBreak/>
        <w:t>và dự phòng đấu nối mạch điều áp song song hai máy biến áp.</w:t>
      </w:r>
    </w:p>
    <w:p w14:paraId="1448EE9B" w14:textId="77777777" w:rsidR="00F717FE" w:rsidRPr="006E2B84" w:rsidRDefault="00F717FE" w:rsidP="005109E3">
      <w:pPr>
        <w:pStyle w:val="ListParagraph"/>
        <w:widowControl w:val="0"/>
        <w:numPr>
          <w:ilvl w:val="0"/>
          <w:numId w:val="10"/>
        </w:numPr>
        <w:tabs>
          <w:tab w:val="left" w:pos="851"/>
        </w:tabs>
        <w:spacing w:before="60" w:after="60"/>
        <w:ind w:left="0" w:firstLine="567"/>
        <w:contextualSpacing w:val="0"/>
        <w:rPr>
          <w:sz w:val="26"/>
          <w:szCs w:val="26"/>
          <w:lang w:val="vi-VN"/>
        </w:rPr>
      </w:pPr>
      <w:r w:rsidRPr="006E2B84">
        <w:rPr>
          <w:sz w:val="26"/>
          <w:szCs w:val="26"/>
          <w:lang w:val="vi-VN"/>
        </w:rPr>
        <w:t>Bên trong tủ điều khiển OLTC tại chỗ phải bố trí lắp đặt điện trở sấy và đèn chiếu sáng tự động.</w:t>
      </w:r>
    </w:p>
    <w:p w14:paraId="4CF66941" w14:textId="77777777" w:rsidR="00F717FE" w:rsidRPr="006E2B84" w:rsidRDefault="00F717FE" w:rsidP="005109E3">
      <w:pPr>
        <w:pStyle w:val="ListParagraph"/>
        <w:widowControl w:val="0"/>
        <w:numPr>
          <w:ilvl w:val="0"/>
          <w:numId w:val="10"/>
        </w:numPr>
        <w:tabs>
          <w:tab w:val="left" w:pos="851"/>
        </w:tabs>
        <w:spacing w:before="60" w:after="60"/>
        <w:ind w:left="0" w:firstLine="567"/>
        <w:contextualSpacing w:val="0"/>
        <w:rPr>
          <w:sz w:val="26"/>
          <w:szCs w:val="26"/>
          <w:lang w:val="vi-VN"/>
        </w:rPr>
      </w:pPr>
      <w:r w:rsidRPr="006E2B84">
        <w:rPr>
          <w:spacing w:val="4"/>
          <w:sz w:val="26"/>
          <w:szCs w:val="26"/>
          <w:lang w:val="vi-VN"/>
        </w:rPr>
        <w:t>Vỏ tủ được chế tạo bằng vật liệu kim loại không gỉ, gắn trên thân máy biến áp, cấp bảo vệ IP 55. Tủ phải có cửa quan sát nấc phân áp và bộ đếm số lần chuyển nấc từ bên ngoài.</w:t>
      </w:r>
    </w:p>
    <w:p w14:paraId="2430BE41" w14:textId="467C25F6" w:rsidR="00F717FE" w:rsidRPr="0022768D" w:rsidRDefault="00AC344A" w:rsidP="00AC344A">
      <w:pPr>
        <w:pStyle w:val="K1"/>
        <w:numPr>
          <w:ilvl w:val="0"/>
          <w:numId w:val="0"/>
        </w:numPr>
        <w:rPr>
          <w:color w:val="auto"/>
          <w:lang w:val="vi-VN"/>
        </w:rPr>
      </w:pPr>
      <w:bookmarkStart w:id="30" w:name="_Toc496762713"/>
      <w:bookmarkStart w:id="31" w:name="_Toc495942986"/>
      <w:r w:rsidRPr="006E2B84">
        <w:rPr>
          <w:color w:val="auto"/>
          <w:lang w:val="vi-VN"/>
        </w:rPr>
        <w:t xml:space="preserve">II.1.1.8 </w:t>
      </w:r>
      <w:r w:rsidR="00F717FE" w:rsidRPr="006E2B84">
        <w:rPr>
          <w:color w:val="auto"/>
          <w:lang w:val="vi-VN"/>
        </w:rPr>
        <w:t>Thiết bị tự động điều chỉnh điện áp dưới tải</w:t>
      </w:r>
      <w:r w:rsidR="001A4D1A" w:rsidRPr="0022768D">
        <w:rPr>
          <w:color w:val="auto"/>
          <w:lang w:val="vi-VN"/>
        </w:rPr>
        <w:t xml:space="preserve"> : </w:t>
      </w:r>
      <w:r w:rsidR="001A4D1A" w:rsidRPr="00845AA8">
        <w:rPr>
          <w:b w:val="0"/>
          <w:bCs/>
          <w:color w:val="auto"/>
          <w:lang w:val="vi-VN"/>
        </w:rPr>
        <w:t>Không áp dụng</w:t>
      </w:r>
    </w:p>
    <w:bookmarkEnd w:id="30"/>
    <w:bookmarkEnd w:id="31"/>
    <w:p w14:paraId="217C6D60" w14:textId="3CAD5D5F" w:rsidR="00F717FE" w:rsidRPr="006E2B84" w:rsidRDefault="00AC344A" w:rsidP="00AC344A">
      <w:pPr>
        <w:pStyle w:val="K1"/>
        <w:numPr>
          <w:ilvl w:val="0"/>
          <w:numId w:val="0"/>
        </w:numPr>
        <w:rPr>
          <w:color w:val="auto"/>
          <w:lang w:val="vi-VN"/>
        </w:rPr>
      </w:pPr>
      <w:r w:rsidRPr="006E2B84">
        <w:rPr>
          <w:color w:val="auto"/>
          <w:lang w:val="vi-VN"/>
        </w:rPr>
        <w:t xml:space="preserve">II.1.1.9 </w:t>
      </w:r>
      <w:r w:rsidR="00F717FE" w:rsidRPr="006E2B84">
        <w:rPr>
          <w:color w:val="auto"/>
          <w:lang w:val="vi-VN"/>
        </w:rPr>
        <w:t>Biến dòng chân sứ MBA</w:t>
      </w:r>
    </w:p>
    <w:p w14:paraId="3D7CCCB9" w14:textId="77777777" w:rsidR="00F717FE" w:rsidRPr="006E2B84" w:rsidRDefault="00F717FE" w:rsidP="005109E3">
      <w:pPr>
        <w:pStyle w:val="ListParagraph"/>
        <w:widowControl w:val="0"/>
        <w:numPr>
          <w:ilvl w:val="0"/>
          <w:numId w:val="12"/>
        </w:numPr>
        <w:tabs>
          <w:tab w:val="left" w:pos="851"/>
        </w:tabs>
        <w:spacing w:before="60" w:after="60"/>
        <w:ind w:left="0" w:firstLine="567"/>
        <w:contextualSpacing w:val="0"/>
        <w:rPr>
          <w:spacing w:val="4"/>
          <w:sz w:val="26"/>
          <w:szCs w:val="26"/>
          <w:lang w:val="sv-SE"/>
        </w:rPr>
      </w:pPr>
      <w:r w:rsidRPr="006E2B84">
        <w:rPr>
          <w:spacing w:val="4"/>
          <w:sz w:val="26"/>
          <w:szCs w:val="26"/>
          <w:lang w:val="sv-SE"/>
        </w:rPr>
        <w:t>Biến dòng chân sứ được chế tạo p</w:t>
      </w:r>
      <w:r w:rsidRPr="006E2B84">
        <w:rPr>
          <w:sz w:val="26"/>
          <w:szCs w:val="26"/>
          <w:lang w:val="vi-VN"/>
        </w:rPr>
        <w:t xml:space="preserve">hù hợp tiêu chuẩn </w:t>
      </w:r>
      <w:r w:rsidRPr="006E2B84">
        <w:rPr>
          <w:bCs/>
          <w:sz w:val="26"/>
          <w:szCs w:val="26"/>
          <w:lang w:val="vi-VN"/>
        </w:rPr>
        <w:t xml:space="preserve">IEC 61869, </w:t>
      </w:r>
      <w:r w:rsidRPr="006E2B84">
        <w:rPr>
          <w:spacing w:val="4"/>
          <w:sz w:val="26"/>
          <w:szCs w:val="26"/>
          <w:lang w:val="sv-SE"/>
        </w:rPr>
        <w:t>có thể được tháo rời khỏi MBA mà không cần tháo nắp MBA.</w:t>
      </w:r>
    </w:p>
    <w:p w14:paraId="77C6AEAB" w14:textId="77777777" w:rsidR="00F717FE" w:rsidRPr="006E2B84" w:rsidRDefault="00F717FE" w:rsidP="005109E3">
      <w:pPr>
        <w:pStyle w:val="ListParagraph"/>
        <w:widowControl w:val="0"/>
        <w:numPr>
          <w:ilvl w:val="0"/>
          <w:numId w:val="12"/>
        </w:numPr>
        <w:tabs>
          <w:tab w:val="left" w:pos="851"/>
        </w:tabs>
        <w:spacing w:before="60" w:after="60"/>
        <w:ind w:left="0" w:firstLine="567"/>
        <w:contextualSpacing w:val="0"/>
        <w:rPr>
          <w:sz w:val="26"/>
          <w:szCs w:val="26"/>
          <w:lang w:val="sv-SE"/>
        </w:rPr>
      </w:pPr>
      <w:r w:rsidRPr="006E2B84">
        <w:rPr>
          <w:sz w:val="26"/>
          <w:szCs w:val="26"/>
          <w:lang w:val="sv-SE"/>
        </w:rPr>
        <w:t xml:space="preserve">Tất cả các đầu cực thứ cấp của các biến dòng được đấu nối đến tủ dấu dây MBA, các hàng kẹp được ký hiệu phân biệt giữa các pha và thứ tự cực tính của biến dòng, đảm bảo thay đổi tỉ số biến không cần mở nắp hộp nhị thứ tại máy biến dòng. Các hàng kẹp phải có khả năng nối tắt cuộn dòng khi đang vận hành. </w:t>
      </w:r>
      <w:r w:rsidRPr="006E2B84">
        <w:rPr>
          <w:sz w:val="26"/>
          <w:szCs w:val="26"/>
          <w:lang w:val="sv-SE" w:eastAsia="ja-JP"/>
        </w:rPr>
        <w:t>Hàng kẹp mạch dòng sử dụng loại chuyên dụng, có con nối ở giữa.</w:t>
      </w:r>
    </w:p>
    <w:p w14:paraId="1C27D1AE" w14:textId="77777777" w:rsidR="00F717FE" w:rsidRPr="006E2B84" w:rsidRDefault="00F717FE" w:rsidP="005109E3">
      <w:pPr>
        <w:pStyle w:val="ListParagraph"/>
        <w:widowControl w:val="0"/>
        <w:numPr>
          <w:ilvl w:val="0"/>
          <w:numId w:val="12"/>
        </w:numPr>
        <w:tabs>
          <w:tab w:val="left" w:pos="851"/>
        </w:tabs>
        <w:spacing w:before="60" w:after="60"/>
        <w:ind w:left="0" w:firstLine="567"/>
        <w:contextualSpacing w:val="0"/>
        <w:rPr>
          <w:sz w:val="26"/>
          <w:szCs w:val="26"/>
          <w:lang w:val="sv-SE"/>
        </w:rPr>
      </w:pPr>
      <w:r w:rsidRPr="006E2B84">
        <w:rPr>
          <w:sz w:val="26"/>
          <w:szCs w:val="26"/>
          <w:lang w:val="sv-SE"/>
        </w:rPr>
        <w:t>Thông số kỹ thuật chi tiết của biến dòng điện được mô tả cụ thể ở bảng đặc tính kỹ thuật.</w:t>
      </w:r>
    </w:p>
    <w:p w14:paraId="3EA3C7EB" w14:textId="77777777" w:rsidR="00F717FE" w:rsidRPr="006E2B84" w:rsidRDefault="00F717FE" w:rsidP="005109E3">
      <w:pPr>
        <w:pStyle w:val="ListParagraph"/>
        <w:widowControl w:val="0"/>
        <w:numPr>
          <w:ilvl w:val="0"/>
          <w:numId w:val="12"/>
        </w:numPr>
        <w:tabs>
          <w:tab w:val="left" w:pos="851"/>
        </w:tabs>
        <w:spacing w:before="60" w:after="60"/>
        <w:ind w:left="0" w:firstLine="567"/>
        <w:contextualSpacing w:val="0"/>
        <w:rPr>
          <w:sz w:val="26"/>
          <w:szCs w:val="26"/>
          <w:lang w:val="sv-SE"/>
        </w:rPr>
      </w:pPr>
      <w:r w:rsidRPr="006E2B84">
        <w:rPr>
          <w:sz w:val="26"/>
          <w:szCs w:val="26"/>
          <w:lang w:val="sv-SE"/>
        </w:rPr>
        <w:t>Biến dòng chân sứ phía 110 kV và 22 kV pha B dùng để đo nhiệt độ cuộn dây MBA.</w:t>
      </w:r>
    </w:p>
    <w:p w14:paraId="2C3955B1" w14:textId="77777777" w:rsidR="00F717FE" w:rsidRPr="006E2B84" w:rsidRDefault="00F717FE" w:rsidP="005109E3">
      <w:pPr>
        <w:pStyle w:val="ListParagraph"/>
        <w:widowControl w:val="0"/>
        <w:numPr>
          <w:ilvl w:val="0"/>
          <w:numId w:val="12"/>
        </w:numPr>
        <w:tabs>
          <w:tab w:val="left" w:pos="851"/>
        </w:tabs>
        <w:spacing w:before="60" w:after="60"/>
        <w:ind w:left="0" w:firstLine="567"/>
        <w:contextualSpacing w:val="0"/>
        <w:rPr>
          <w:sz w:val="26"/>
          <w:szCs w:val="26"/>
          <w:lang w:val="sv-SE"/>
        </w:rPr>
      </w:pPr>
      <w:r w:rsidRPr="006E2B84">
        <w:rPr>
          <w:sz w:val="26"/>
          <w:szCs w:val="26"/>
          <w:lang w:val="sv-SE"/>
        </w:rPr>
        <w:t>Cực tính của máy biến dòng tương ứng với đầu sứ máy biến áp (đầu sứ MBA P1 tương ứng với đầu cực tính S1).</w:t>
      </w:r>
    </w:p>
    <w:p w14:paraId="2E99408B" w14:textId="7D3F8733" w:rsidR="00F717FE" w:rsidRPr="00BE0391" w:rsidRDefault="00AC344A" w:rsidP="00AC344A">
      <w:pPr>
        <w:pStyle w:val="K1"/>
        <w:numPr>
          <w:ilvl w:val="0"/>
          <w:numId w:val="0"/>
        </w:numPr>
        <w:tabs>
          <w:tab w:val="left" w:pos="990"/>
          <w:tab w:val="left" w:pos="1170"/>
        </w:tabs>
        <w:rPr>
          <w:color w:val="EE0000"/>
          <w:lang w:val="sv-SE"/>
        </w:rPr>
      </w:pPr>
      <w:bookmarkStart w:id="32" w:name="_Toc416348574"/>
      <w:bookmarkStart w:id="33" w:name="_Toc416347796"/>
      <w:bookmarkStart w:id="34" w:name="_Toc416347633"/>
      <w:bookmarkStart w:id="35" w:name="_Toc416347321"/>
      <w:bookmarkStart w:id="36" w:name="_Toc416343916"/>
      <w:bookmarkStart w:id="37" w:name="_Toc416343533"/>
      <w:bookmarkStart w:id="38" w:name="_Toc418778646"/>
      <w:bookmarkStart w:id="39" w:name="_Toc446516888"/>
      <w:r w:rsidRPr="006E2B84">
        <w:rPr>
          <w:color w:val="auto"/>
          <w:lang w:val="sv-SE"/>
        </w:rPr>
        <w:t xml:space="preserve">II.1.1.10 </w:t>
      </w:r>
      <w:r w:rsidR="00F717FE" w:rsidRPr="006E2B84">
        <w:rPr>
          <w:color w:val="auto"/>
          <w:lang w:val="vi-VN"/>
        </w:rPr>
        <w:t xml:space="preserve">Tủ điều khiển tại chỗ </w:t>
      </w:r>
      <w:r w:rsidR="00F717FE" w:rsidRPr="00BE0391">
        <w:rPr>
          <w:color w:val="auto"/>
          <w:lang w:val="vi-VN"/>
        </w:rPr>
        <w:t>MBA</w:t>
      </w:r>
      <w:r w:rsidR="00BE0391" w:rsidRPr="00BE0391">
        <w:rPr>
          <w:color w:val="auto"/>
          <w:lang w:val="sv-SE"/>
        </w:rPr>
        <w:t>:</w:t>
      </w:r>
    </w:p>
    <w:p w14:paraId="484DD4C9" w14:textId="77777777" w:rsidR="00F717FE" w:rsidRPr="006E2B84" w:rsidRDefault="00F717FE" w:rsidP="005109E3">
      <w:pPr>
        <w:numPr>
          <w:ilvl w:val="0"/>
          <w:numId w:val="25"/>
        </w:numPr>
        <w:spacing w:before="120"/>
        <w:rPr>
          <w:bCs/>
          <w:sz w:val="26"/>
          <w:szCs w:val="26"/>
          <w:lang w:val="vi-VN"/>
        </w:rPr>
      </w:pPr>
      <w:r w:rsidRPr="006E2B84">
        <w:rPr>
          <w:bCs/>
          <w:sz w:val="26"/>
          <w:szCs w:val="26"/>
          <w:lang w:val="vi-VN"/>
        </w:rPr>
        <w:t>Tủ điều khiển tại chỗ:</w:t>
      </w:r>
    </w:p>
    <w:p w14:paraId="6CE8F703" w14:textId="77777777" w:rsidR="00F717FE" w:rsidRPr="006E2B84" w:rsidRDefault="00F717FE" w:rsidP="005109E3">
      <w:pPr>
        <w:pStyle w:val="ListParagraph"/>
        <w:widowControl w:val="0"/>
        <w:numPr>
          <w:ilvl w:val="0"/>
          <w:numId w:val="13"/>
        </w:numPr>
        <w:tabs>
          <w:tab w:val="left" w:pos="851"/>
        </w:tabs>
        <w:spacing w:before="60" w:after="60"/>
        <w:ind w:left="0" w:firstLine="567"/>
        <w:contextualSpacing w:val="0"/>
        <w:rPr>
          <w:sz w:val="26"/>
          <w:szCs w:val="26"/>
          <w:lang w:val="vi-VN"/>
        </w:rPr>
      </w:pPr>
      <w:r w:rsidRPr="006E2B84">
        <w:rPr>
          <w:sz w:val="26"/>
          <w:szCs w:val="26"/>
          <w:lang w:val="vi-VN"/>
        </w:rPr>
        <w:t>Chế tạo bằng kim loại không gỉ, dày ≥ 2mm, đặt trên thân MBA, có cấp bảo vệ IP55.</w:t>
      </w:r>
    </w:p>
    <w:p w14:paraId="40591FAE" w14:textId="77777777" w:rsidR="00F717FE" w:rsidRPr="006E2B84" w:rsidRDefault="00F717FE" w:rsidP="005109E3">
      <w:pPr>
        <w:pStyle w:val="ListParagraph"/>
        <w:widowControl w:val="0"/>
        <w:numPr>
          <w:ilvl w:val="0"/>
          <w:numId w:val="13"/>
        </w:numPr>
        <w:tabs>
          <w:tab w:val="left" w:pos="851"/>
        </w:tabs>
        <w:spacing w:before="60" w:after="60"/>
        <w:ind w:left="0" w:firstLine="567"/>
        <w:contextualSpacing w:val="0"/>
        <w:rPr>
          <w:sz w:val="26"/>
          <w:szCs w:val="26"/>
          <w:lang w:val="vi-VN"/>
        </w:rPr>
      </w:pPr>
      <w:r w:rsidRPr="006E2B84">
        <w:rPr>
          <w:sz w:val="26"/>
          <w:szCs w:val="26"/>
          <w:lang w:val="vi-VN"/>
        </w:rPr>
        <w:t>Tủ phải bố trí đầy đủ các thiết bị, hàng kẹp đấu nối; các mạch dòng điện, mạch tín hiệu điều khiển, đo lường và bảo vệ nội bộ MBA phải được bố trí trên các hàng kẹp đấu nối riêng, thuận tiện cho việc đấu nối mạch ngoài. Các hàng kẹp đấu nối tín hiệu nội bộ bảo vệ MBA phải sử dụng loại có con nối ở giữa để thuận tiện công tác kiểm tra trong vận hành và thí nghiệm. Thiết bị lắp đặt trong tủ phải được nhiệt đới hóa.</w:t>
      </w:r>
    </w:p>
    <w:p w14:paraId="36213E23" w14:textId="77777777" w:rsidR="00F717FE" w:rsidRPr="006E2B84" w:rsidRDefault="00F717FE" w:rsidP="005109E3">
      <w:pPr>
        <w:pStyle w:val="ListParagraph"/>
        <w:widowControl w:val="0"/>
        <w:numPr>
          <w:ilvl w:val="0"/>
          <w:numId w:val="13"/>
        </w:numPr>
        <w:tabs>
          <w:tab w:val="left" w:pos="851"/>
        </w:tabs>
        <w:spacing w:before="60" w:after="60"/>
        <w:ind w:left="0" w:firstLine="567"/>
        <w:contextualSpacing w:val="0"/>
        <w:rPr>
          <w:sz w:val="26"/>
          <w:szCs w:val="26"/>
          <w:lang w:val="vi-VN"/>
        </w:rPr>
      </w:pPr>
      <w:r w:rsidRPr="006E2B84">
        <w:rPr>
          <w:sz w:val="26"/>
          <w:szCs w:val="26"/>
          <w:lang w:val="vi-VN"/>
        </w:rPr>
        <w:t>Tủ phải có cửa quan sát các tín hiệu (đèn, đồng hồ chỉ thị, đo lường…) bên trong mà không cần mở cửa tủ.</w:t>
      </w:r>
    </w:p>
    <w:p w14:paraId="34599C15" w14:textId="77777777" w:rsidR="00F717FE" w:rsidRPr="006E2B84" w:rsidRDefault="00F717FE" w:rsidP="005109E3">
      <w:pPr>
        <w:pStyle w:val="ListParagraph"/>
        <w:widowControl w:val="0"/>
        <w:numPr>
          <w:ilvl w:val="0"/>
          <w:numId w:val="13"/>
        </w:numPr>
        <w:tabs>
          <w:tab w:val="left" w:pos="851"/>
        </w:tabs>
        <w:spacing w:before="60" w:after="60"/>
        <w:ind w:left="0" w:firstLine="567"/>
        <w:contextualSpacing w:val="0"/>
        <w:rPr>
          <w:sz w:val="26"/>
          <w:szCs w:val="26"/>
          <w:lang w:val="vi-VN"/>
        </w:rPr>
      </w:pPr>
      <w:r w:rsidRPr="006E2B84">
        <w:rPr>
          <w:sz w:val="26"/>
          <w:szCs w:val="26"/>
          <w:lang w:val="vi-VN"/>
        </w:rPr>
        <w:t>Các thiết bị chính bố trí trên tủ như sau:</w:t>
      </w:r>
    </w:p>
    <w:p w14:paraId="6CC5A386" w14:textId="77777777" w:rsidR="00F717FE" w:rsidRPr="006E2B84" w:rsidRDefault="00F717FE" w:rsidP="00F717FE">
      <w:pPr>
        <w:ind w:left="567"/>
        <w:rPr>
          <w:sz w:val="26"/>
          <w:szCs w:val="26"/>
          <w:lang w:val="vi-VN"/>
        </w:rPr>
      </w:pPr>
      <w:r w:rsidRPr="006E2B84">
        <w:rPr>
          <w:sz w:val="26"/>
          <w:szCs w:val="26"/>
          <w:lang w:val="vi-VN"/>
        </w:rPr>
        <w:t>d1. Các thiết bị kiểm soát, điều khiển hệ thống làm mát:</w:t>
      </w:r>
    </w:p>
    <w:p w14:paraId="751F39F9" w14:textId="77777777" w:rsidR="00F717FE" w:rsidRPr="006E2B84" w:rsidRDefault="00F717FE" w:rsidP="00F717FE">
      <w:pPr>
        <w:ind w:left="567"/>
        <w:rPr>
          <w:sz w:val="26"/>
          <w:szCs w:val="26"/>
          <w:lang w:val="vi-VN"/>
        </w:rPr>
      </w:pPr>
      <w:r w:rsidRPr="006E2B84">
        <w:rPr>
          <w:sz w:val="26"/>
          <w:szCs w:val="26"/>
          <w:lang w:val="vi-VN"/>
        </w:rPr>
        <w:t>- Chọn vị trí điều khiển (tại chỗ – từ xa)</w:t>
      </w:r>
    </w:p>
    <w:p w14:paraId="49FFEDAF" w14:textId="77777777" w:rsidR="00F717FE" w:rsidRPr="006E2B84" w:rsidRDefault="00F717FE" w:rsidP="00F717FE">
      <w:pPr>
        <w:ind w:left="567"/>
        <w:rPr>
          <w:sz w:val="26"/>
          <w:szCs w:val="26"/>
          <w:lang w:val="vi-VN"/>
        </w:rPr>
      </w:pPr>
      <w:r w:rsidRPr="006E2B84">
        <w:rPr>
          <w:sz w:val="26"/>
          <w:szCs w:val="26"/>
          <w:lang w:val="vi-VN"/>
        </w:rPr>
        <w:t>- Chọn chế độ điều khiển (bằng tay – tự động)</w:t>
      </w:r>
    </w:p>
    <w:p w14:paraId="7A4E1F86" w14:textId="77777777" w:rsidR="00F717FE" w:rsidRPr="006E2B84" w:rsidRDefault="00F717FE" w:rsidP="00F717FE">
      <w:pPr>
        <w:ind w:left="567"/>
        <w:rPr>
          <w:sz w:val="26"/>
          <w:szCs w:val="26"/>
          <w:lang w:val="vi-VN"/>
        </w:rPr>
      </w:pPr>
      <w:r w:rsidRPr="006E2B84">
        <w:rPr>
          <w:sz w:val="26"/>
          <w:szCs w:val="26"/>
          <w:lang w:val="vi-VN"/>
        </w:rPr>
        <w:t>- Khởi động và dừng các quạt.</w:t>
      </w:r>
    </w:p>
    <w:p w14:paraId="221C466D" w14:textId="77777777" w:rsidR="00F717FE" w:rsidRPr="006E2B84" w:rsidRDefault="00F717FE" w:rsidP="00F717FE">
      <w:pPr>
        <w:ind w:left="567"/>
        <w:rPr>
          <w:sz w:val="26"/>
          <w:szCs w:val="26"/>
          <w:lang w:val="vi-VN"/>
        </w:rPr>
      </w:pPr>
      <w:r w:rsidRPr="006E2B84">
        <w:rPr>
          <w:sz w:val="26"/>
          <w:szCs w:val="26"/>
          <w:lang w:val="vi-VN"/>
        </w:rPr>
        <w:t>- Các tín hiệu chỉ thị hoạt động và sự cố của bộ làm mát, như sau:</w:t>
      </w:r>
    </w:p>
    <w:p w14:paraId="31C6890F" w14:textId="77777777" w:rsidR="00F717FE" w:rsidRPr="006E2B84" w:rsidRDefault="00F717FE" w:rsidP="00F717FE">
      <w:pPr>
        <w:ind w:firstLine="1134"/>
        <w:rPr>
          <w:sz w:val="26"/>
          <w:szCs w:val="26"/>
        </w:rPr>
      </w:pPr>
      <w:r w:rsidRPr="006E2B84">
        <w:rPr>
          <w:sz w:val="26"/>
          <w:szCs w:val="26"/>
        </w:rPr>
        <w:t>+ Các quạt ON</w:t>
      </w:r>
    </w:p>
    <w:p w14:paraId="2884C68A" w14:textId="77777777" w:rsidR="00F717FE" w:rsidRPr="006E2B84" w:rsidRDefault="00F717FE" w:rsidP="00F717FE">
      <w:pPr>
        <w:ind w:firstLine="1134"/>
        <w:rPr>
          <w:sz w:val="26"/>
          <w:szCs w:val="26"/>
        </w:rPr>
      </w:pPr>
      <w:r w:rsidRPr="006E2B84">
        <w:rPr>
          <w:sz w:val="26"/>
          <w:szCs w:val="26"/>
        </w:rPr>
        <w:lastRenderedPageBreak/>
        <w:t>+ Các quạt OFF</w:t>
      </w:r>
    </w:p>
    <w:p w14:paraId="08C1578E" w14:textId="77777777" w:rsidR="00F717FE" w:rsidRPr="006E2B84" w:rsidRDefault="00F717FE" w:rsidP="00F717FE">
      <w:pPr>
        <w:ind w:firstLine="1134"/>
        <w:rPr>
          <w:sz w:val="26"/>
          <w:szCs w:val="26"/>
        </w:rPr>
      </w:pPr>
      <w:r w:rsidRPr="006E2B84">
        <w:rPr>
          <w:sz w:val="26"/>
          <w:szCs w:val="26"/>
        </w:rPr>
        <w:t>+ Hệ thống đang ở chế độ hoạt động bằng tay</w:t>
      </w:r>
    </w:p>
    <w:p w14:paraId="7C4897A2" w14:textId="77777777" w:rsidR="00F717FE" w:rsidRPr="006E2B84" w:rsidRDefault="00F717FE" w:rsidP="00F717FE">
      <w:pPr>
        <w:ind w:firstLine="1134"/>
        <w:rPr>
          <w:sz w:val="26"/>
          <w:szCs w:val="26"/>
        </w:rPr>
      </w:pPr>
      <w:r w:rsidRPr="006E2B84">
        <w:rPr>
          <w:sz w:val="26"/>
          <w:szCs w:val="26"/>
        </w:rPr>
        <w:t>+ Hệ thống đang ở chế độ hoạt động tự động.</w:t>
      </w:r>
    </w:p>
    <w:p w14:paraId="07EE12C6" w14:textId="77777777" w:rsidR="00F717FE" w:rsidRPr="006E2B84" w:rsidRDefault="00F717FE" w:rsidP="00F717FE">
      <w:pPr>
        <w:ind w:firstLine="1134"/>
        <w:rPr>
          <w:sz w:val="26"/>
          <w:szCs w:val="26"/>
        </w:rPr>
      </w:pPr>
      <w:r w:rsidRPr="006E2B84">
        <w:rPr>
          <w:sz w:val="26"/>
          <w:szCs w:val="26"/>
        </w:rPr>
        <w:t xml:space="preserve">+ Sự cố quạt. </w:t>
      </w:r>
    </w:p>
    <w:p w14:paraId="5352DF37" w14:textId="77777777" w:rsidR="00F717FE" w:rsidRPr="006E2B84" w:rsidRDefault="00F717FE" w:rsidP="00F717FE">
      <w:pPr>
        <w:ind w:firstLine="1134"/>
        <w:rPr>
          <w:sz w:val="26"/>
          <w:szCs w:val="26"/>
        </w:rPr>
      </w:pPr>
      <w:r w:rsidRPr="006E2B84">
        <w:rPr>
          <w:sz w:val="26"/>
          <w:szCs w:val="26"/>
        </w:rPr>
        <w:t>+ Nguồn cung cấp bình thường v.v…</w:t>
      </w:r>
    </w:p>
    <w:p w14:paraId="2D4A1E0B" w14:textId="77777777" w:rsidR="00F717FE" w:rsidRDefault="00F717FE" w:rsidP="00F717FE">
      <w:pPr>
        <w:pStyle w:val="ListParagraph"/>
        <w:widowControl w:val="0"/>
        <w:tabs>
          <w:tab w:val="left" w:pos="851"/>
        </w:tabs>
        <w:spacing w:before="60" w:after="60"/>
        <w:ind w:left="0" w:firstLine="567"/>
        <w:rPr>
          <w:spacing w:val="-4"/>
          <w:sz w:val="26"/>
          <w:szCs w:val="26"/>
        </w:rPr>
      </w:pPr>
      <w:r w:rsidRPr="006E2B84">
        <w:rPr>
          <w:spacing w:val="-4"/>
          <w:sz w:val="26"/>
          <w:szCs w:val="26"/>
          <w:lang w:val="vi-VN"/>
        </w:rPr>
        <w:t>d2. Thiết bị sấy và chiếu sáng trong tủ điều khiển trong nhà/ngoài trời: tự động.</w:t>
      </w:r>
    </w:p>
    <w:p w14:paraId="51680C0B" w14:textId="77777777" w:rsidR="00E775FA" w:rsidRDefault="00E775FA" w:rsidP="00F717FE">
      <w:pPr>
        <w:pStyle w:val="ListParagraph"/>
        <w:widowControl w:val="0"/>
        <w:tabs>
          <w:tab w:val="left" w:pos="851"/>
        </w:tabs>
        <w:spacing w:before="60" w:after="60"/>
        <w:ind w:left="0" w:firstLine="567"/>
        <w:rPr>
          <w:spacing w:val="-4"/>
          <w:sz w:val="26"/>
          <w:szCs w:val="26"/>
        </w:rPr>
      </w:pPr>
    </w:p>
    <w:p w14:paraId="47CAE1D0" w14:textId="77777777" w:rsidR="00E775FA" w:rsidRPr="00E775FA" w:rsidRDefault="00E775FA" w:rsidP="00F717FE">
      <w:pPr>
        <w:pStyle w:val="ListParagraph"/>
        <w:widowControl w:val="0"/>
        <w:tabs>
          <w:tab w:val="left" w:pos="851"/>
        </w:tabs>
        <w:spacing w:before="60" w:after="60"/>
        <w:ind w:left="0" w:firstLine="567"/>
        <w:rPr>
          <w:spacing w:val="-4"/>
          <w:sz w:val="26"/>
          <w:szCs w:val="26"/>
        </w:rPr>
      </w:pPr>
    </w:p>
    <w:bookmarkEnd w:id="32"/>
    <w:bookmarkEnd w:id="33"/>
    <w:bookmarkEnd w:id="34"/>
    <w:bookmarkEnd w:id="35"/>
    <w:bookmarkEnd w:id="36"/>
    <w:bookmarkEnd w:id="37"/>
    <w:bookmarkEnd w:id="38"/>
    <w:bookmarkEnd w:id="39"/>
    <w:p w14:paraId="0F6F5667" w14:textId="431A71BD" w:rsidR="00F717FE" w:rsidRPr="006E2B84" w:rsidRDefault="00AC344A" w:rsidP="00AC344A">
      <w:pPr>
        <w:pStyle w:val="K1"/>
        <w:numPr>
          <w:ilvl w:val="0"/>
          <w:numId w:val="0"/>
        </w:numPr>
        <w:tabs>
          <w:tab w:val="left" w:pos="990"/>
          <w:tab w:val="left" w:pos="1170"/>
        </w:tabs>
        <w:rPr>
          <w:color w:val="auto"/>
          <w:lang w:val="vi-VN"/>
        </w:rPr>
      </w:pPr>
      <w:r w:rsidRPr="006E2B84">
        <w:rPr>
          <w:color w:val="auto"/>
        </w:rPr>
        <w:t xml:space="preserve">II.1.1.11 </w:t>
      </w:r>
      <w:r w:rsidR="00F717FE" w:rsidRPr="006E2B84">
        <w:rPr>
          <w:color w:val="auto"/>
          <w:lang w:val="vi-VN"/>
        </w:rPr>
        <w:t>Nối đất</w:t>
      </w:r>
    </w:p>
    <w:p w14:paraId="3D526F0E" w14:textId="77777777" w:rsidR="00F717FE" w:rsidRPr="006E2B84" w:rsidRDefault="00F717FE" w:rsidP="005109E3">
      <w:pPr>
        <w:pStyle w:val="ListParagraph"/>
        <w:numPr>
          <w:ilvl w:val="0"/>
          <w:numId w:val="14"/>
        </w:numPr>
        <w:tabs>
          <w:tab w:val="left" w:pos="851"/>
        </w:tabs>
        <w:spacing w:before="60" w:after="60"/>
        <w:ind w:left="0" w:firstLine="567"/>
        <w:contextualSpacing w:val="0"/>
        <w:rPr>
          <w:sz w:val="26"/>
          <w:szCs w:val="26"/>
          <w:lang w:val="vi-VN"/>
        </w:rPr>
      </w:pPr>
      <w:r w:rsidRPr="006E2B84">
        <w:rPr>
          <w:sz w:val="26"/>
          <w:szCs w:val="26"/>
          <w:lang w:val="vi-VN"/>
        </w:rPr>
        <w:t>Tất cả các phần không mang điện, tủ điện, khung kim loại các thiết bị phải có vị trí để nối đất.</w:t>
      </w:r>
    </w:p>
    <w:p w14:paraId="1E7B4A6C" w14:textId="77777777" w:rsidR="00F717FE" w:rsidRPr="006E2B84" w:rsidRDefault="00F717FE" w:rsidP="005109E3">
      <w:pPr>
        <w:pStyle w:val="ListParagraph"/>
        <w:numPr>
          <w:ilvl w:val="0"/>
          <w:numId w:val="14"/>
        </w:numPr>
        <w:tabs>
          <w:tab w:val="left" w:pos="851"/>
        </w:tabs>
        <w:spacing w:before="60" w:after="60"/>
        <w:ind w:left="0" w:firstLine="567"/>
        <w:contextualSpacing w:val="0"/>
        <w:rPr>
          <w:spacing w:val="4"/>
          <w:sz w:val="26"/>
          <w:szCs w:val="26"/>
          <w:lang w:val="vi-VN"/>
        </w:rPr>
      </w:pPr>
      <w:r w:rsidRPr="006E2B84">
        <w:rPr>
          <w:spacing w:val="4"/>
          <w:sz w:val="26"/>
          <w:szCs w:val="26"/>
          <w:lang w:val="vi-VN"/>
        </w:rPr>
        <w:t>Chân máy biến áp phải có ít nhất 2 điểm tiếp địa được bố trí ở phần phía dưới thân máy về 2 phía đối diện, có thể dễ dàng tiếp cận để kiểm tra bảo trì mà không cần cắt điện. Tiếp địa phải được bắt bằng bulông có ren không nhỏ hơn M14.</w:t>
      </w:r>
    </w:p>
    <w:p w14:paraId="7AE2DF02" w14:textId="77777777" w:rsidR="00F717FE" w:rsidRPr="006E2B84" w:rsidRDefault="00F717FE" w:rsidP="005109E3">
      <w:pPr>
        <w:pStyle w:val="ListParagraph"/>
        <w:numPr>
          <w:ilvl w:val="0"/>
          <w:numId w:val="14"/>
        </w:numPr>
        <w:tabs>
          <w:tab w:val="left" w:pos="851"/>
        </w:tabs>
        <w:spacing w:before="60" w:after="60"/>
        <w:ind w:left="0" w:firstLine="567"/>
        <w:contextualSpacing w:val="0"/>
        <w:rPr>
          <w:sz w:val="26"/>
          <w:szCs w:val="26"/>
          <w:lang w:val="vi-VN"/>
        </w:rPr>
      </w:pPr>
      <w:r w:rsidRPr="006E2B84">
        <w:rPr>
          <w:sz w:val="26"/>
          <w:szCs w:val="26"/>
          <w:lang w:val="vi-VN"/>
        </w:rPr>
        <w:t xml:space="preserve">Tất cả cáp nối đất phải được sử dụng loại cáp đồng bọc cách điện 0,6/1kV hoặc thanh đồng; đối với nối đất trung tính cao áp, cáp hoặc thanh đồng nối đất phải được định vị chắc chắn trên các sứ cách điện và có tiết diện phù hợp. </w:t>
      </w:r>
    </w:p>
    <w:p w14:paraId="6C923E65" w14:textId="77777777" w:rsidR="00F717FE" w:rsidRPr="006E2B84" w:rsidRDefault="00F717FE" w:rsidP="005109E3">
      <w:pPr>
        <w:pStyle w:val="ListParagraph"/>
        <w:numPr>
          <w:ilvl w:val="0"/>
          <w:numId w:val="14"/>
        </w:numPr>
        <w:tabs>
          <w:tab w:val="left" w:pos="851"/>
        </w:tabs>
        <w:spacing w:before="60" w:after="60"/>
        <w:ind w:left="0" w:firstLine="567"/>
        <w:contextualSpacing w:val="0"/>
        <w:rPr>
          <w:sz w:val="26"/>
          <w:szCs w:val="26"/>
          <w:lang w:val="vi-VN"/>
        </w:rPr>
      </w:pPr>
      <w:r w:rsidRPr="006E2B84">
        <w:rPr>
          <w:sz w:val="26"/>
          <w:szCs w:val="26"/>
          <w:lang w:val="vi-VN"/>
        </w:rPr>
        <w:t>Sử dụng các dây cáp bện để cầu nối phần nắp máy với thân máy của MBA trong trường hợp nắp máy được bắt bulông với thân máy.Các mối ghép bằng gioăng phải được cầu nối về điện giữa 2 mặt bích lắp ghép.</w:t>
      </w:r>
    </w:p>
    <w:p w14:paraId="41708D78" w14:textId="397ABE65" w:rsidR="00F717FE" w:rsidRPr="006E2B84" w:rsidRDefault="00F717FE" w:rsidP="005109E3">
      <w:pPr>
        <w:pStyle w:val="ListParagraph"/>
        <w:numPr>
          <w:ilvl w:val="0"/>
          <w:numId w:val="14"/>
        </w:numPr>
        <w:tabs>
          <w:tab w:val="left" w:pos="851"/>
        </w:tabs>
        <w:spacing w:before="60" w:after="60"/>
        <w:ind w:left="0" w:firstLine="567"/>
        <w:contextualSpacing w:val="0"/>
        <w:rPr>
          <w:sz w:val="26"/>
          <w:szCs w:val="26"/>
          <w:lang w:val="vi-VN"/>
        </w:rPr>
      </w:pPr>
      <w:r w:rsidRPr="00E34823">
        <w:rPr>
          <w:sz w:val="26"/>
          <w:szCs w:val="26"/>
          <w:lang w:val="vi-VN"/>
        </w:rPr>
        <w:t>Dây dẫn nối đất của gông từ, mạch từ phải được đưa ra bên ngoài vỏ máy thông qua các sứ đầu vào có điện áp định mức ≤ 3 kV. Các sứ đầu vào này &amp; đầu cực nối đất (của vỏ máy) phải được đặt trong hộp kín bố trí trên mặt máy ở vị trí phù hợp</w:t>
      </w:r>
      <w:r w:rsidR="00D05F6B" w:rsidRPr="00E34823">
        <w:rPr>
          <w:sz w:val="26"/>
          <w:szCs w:val="26"/>
          <w:lang w:val="vi-VN"/>
        </w:rPr>
        <w:t>.</w:t>
      </w:r>
    </w:p>
    <w:p w14:paraId="15F01A46" w14:textId="5F95E40F" w:rsidR="00F717FE" w:rsidRPr="006E2B84" w:rsidRDefault="00AC344A" w:rsidP="00D66D17">
      <w:pPr>
        <w:pStyle w:val="K1"/>
        <w:numPr>
          <w:ilvl w:val="0"/>
          <w:numId w:val="0"/>
        </w:numPr>
        <w:tabs>
          <w:tab w:val="left" w:pos="990"/>
          <w:tab w:val="left" w:pos="1170"/>
        </w:tabs>
        <w:rPr>
          <w:color w:val="auto"/>
          <w:lang w:val="vi-VN"/>
        </w:rPr>
      </w:pPr>
      <w:bookmarkStart w:id="40" w:name="_Toc416348576"/>
      <w:bookmarkStart w:id="41" w:name="_Toc416347798"/>
      <w:bookmarkStart w:id="42" w:name="_Toc416347635"/>
      <w:bookmarkStart w:id="43" w:name="_Toc416347323"/>
      <w:bookmarkStart w:id="44" w:name="_Toc416343918"/>
      <w:bookmarkStart w:id="45" w:name="_Toc416343535"/>
      <w:bookmarkStart w:id="46" w:name="_Toc418778648"/>
      <w:bookmarkStart w:id="47" w:name="_Toc446516890"/>
      <w:r w:rsidRPr="006E2B84">
        <w:rPr>
          <w:color w:val="auto"/>
          <w:lang w:val="vi-VN"/>
        </w:rPr>
        <w:t xml:space="preserve">II.1.1.12 </w:t>
      </w:r>
      <w:r w:rsidR="00F717FE" w:rsidRPr="006E2B84">
        <w:rPr>
          <w:color w:val="auto"/>
          <w:lang w:val="vi-VN"/>
        </w:rPr>
        <w:t>Thiết bị giám sát và bảo vệ</w:t>
      </w:r>
      <w:bookmarkEnd w:id="40"/>
      <w:bookmarkEnd w:id="41"/>
      <w:bookmarkEnd w:id="42"/>
      <w:bookmarkEnd w:id="43"/>
      <w:bookmarkEnd w:id="44"/>
      <w:bookmarkEnd w:id="45"/>
      <w:bookmarkEnd w:id="46"/>
      <w:bookmarkEnd w:id="47"/>
    </w:p>
    <w:p w14:paraId="372CB590" w14:textId="3C6BAA15" w:rsidR="00F717FE" w:rsidRPr="006E2B84" w:rsidRDefault="00F717FE" w:rsidP="005109E3">
      <w:pPr>
        <w:pStyle w:val="01"/>
        <w:numPr>
          <w:ilvl w:val="0"/>
          <w:numId w:val="232"/>
        </w:numPr>
        <w:spacing w:before="60" w:after="60" w:line="240" w:lineRule="auto"/>
        <w:jc w:val="both"/>
        <w:rPr>
          <w:b w:val="0"/>
          <w:color w:val="auto"/>
          <w:u w:val="single"/>
        </w:rPr>
      </w:pPr>
      <w:r w:rsidRPr="006E2B84">
        <w:rPr>
          <w:b w:val="0"/>
          <w:color w:val="auto"/>
        </w:rPr>
        <w:t>Để giám sát và bảo vệ, MBA phải được trang bị các thiết bị bảo vệ sau:</w:t>
      </w:r>
    </w:p>
    <w:p w14:paraId="493E2FC0" w14:textId="77777777" w:rsidR="00F717FE" w:rsidRPr="006E2B84" w:rsidRDefault="00F717FE" w:rsidP="005109E3">
      <w:pPr>
        <w:widowControl w:val="0"/>
        <w:numPr>
          <w:ilvl w:val="0"/>
          <w:numId w:val="18"/>
        </w:numPr>
        <w:tabs>
          <w:tab w:val="left" w:pos="851"/>
        </w:tabs>
        <w:suppressAutoHyphens/>
        <w:spacing w:before="60" w:after="60"/>
        <w:ind w:left="0" w:firstLine="567"/>
        <w:rPr>
          <w:sz w:val="26"/>
          <w:szCs w:val="26"/>
          <w:lang w:val="vi-VN"/>
        </w:rPr>
      </w:pPr>
      <w:r w:rsidRPr="006E2B84">
        <w:rPr>
          <w:sz w:val="26"/>
          <w:szCs w:val="26"/>
          <w:lang w:val="vi-VN"/>
        </w:rPr>
        <w:t>Rơle hơi của MBA (loại tiếp điểm, 2 cấp, có vị trí lấy mẫu khí), có kèm theo phụ kiện để thu toàn bộ lượng khí từ trên rơle hơi xuống dưới thân MBA mà không cần phải trèo lên mặt MBA.</w:t>
      </w:r>
    </w:p>
    <w:p w14:paraId="71BABBCD" w14:textId="77777777" w:rsidR="00F717FE" w:rsidRPr="006E2B84" w:rsidRDefault="00F717FE" w:rsidP="005109E3">
      <w:pPr>
        <w:widowControl w:val="0"/>
        <w:numPr>
          <w:ilvl w:val="0"/>
          <w:numId w:val="18"/>
        </w:numPr>
        <w:tabs>
          <w:tab w:val="left" w:pos="851"/>
        </w:tabs>
        <w:suppressAutoHyphens/>
        <w:spacing w:before="60" w:after="60"/>
        <w:ind w:left="0" w:firstLine="567"/>
        <w:rPr>
          <w:sz w:val="26"/>
          <w:szCs w:val="26"/>
          <w:lang w:val="vi-VN"/>
        </w:rPr>
      </w:pPr>
      <w:r w:rsidRPr="006E2B84">
        <w:rPr>
          <w:sz w:val="26"/>
          <w:szCs w:val="26"/>
          <w:lang w:val="vi-VN"/>
        </w:rPr>
        <w:t xml:space="preserve">Rơle áp suất đột biến MBA. </w:t>
      </w:r>
    </w:p>
    <w:p w14:paraId="23C3AC9F" w14:textId="77777777" w:rsidR="00F717FE" w:rsidRPr="006E2B84" w:rsidRDefault="00F717FE" w:rsidP="005109E3">
      <w:pPr>
        <w:widowControl w:val="0"/>
        <w:numPr>
          <w:ilvl w:val="0"/>
          <w:numId w:val="18"/>
        </w:numPr>
        <w:tabs>
          <w:tab w:val="left" w:pos="851"/>
        </w:tabs>
        <w:suppressAutoHyphens/>
        <w:spacing w:before="60" w:after="60"/>
        <w:ind w:left="0" w:firstLine="567"/>
        <w:rPr>
          <w:sz w:val="26"/>
          <w:szCs w:val="26"/>
          <w:lang w:val="vi-VN"/>
        </w:rPr>
      </w:pPr>
      <w:r w:rsidRPr="006E2B84">
        <w:rPr>
          <w:sz w:val="26"/>
          <w:szCs w:val="26"/>
          <w:lang w:val="vi-VN"/>
        </w:rPr>
        <w:t>Rơle bảo vệ áp suất của bộ OLTC (loại rơ le dòng dầu hoặc rơ le áp lực vi sai).</w:t>
      </w:r>
    </w:p>
    <w:p w14:paraId="24C22110" w14:textId="77777777" w:rsidR="00F717FE" w:rsidRPr="006E2B84" w:rsidRDefault="00F717FE" w:rsidP="005109E3">
      <w:pPr>
        <w:widowControl w:val="0"/>
        <w:numPr>
          <w:ilvl w:val="0"/>
          <w:numId w:val="18"/>
        </w:numPr>
        <w:tabs>
          <w:tab w:val="left" w:pos="851"/>
        </w:tabs>
        <w:suppressAutoHyphens/>
        <w:spacing w:before="60" w:after="60"/>
        <w:ind w:left="0" w:firstLine="567"/>
        <w:rPr>
          <w:sz w:val="26"/>
          <w:szCs w:val="26"/>
          <w:lang w:val="vi-VN"/>
        </w:rPr>
      </w:pPr>
      <w:r w:rsidRPr="006E2B84">
        <w:rPr>
          <w:sz w:val="26"/>
          <w:szCs w:val="26"/>
          <w:lang w:val="vi-VN"/>
        </w:rPr>
        <w:t>Đồng hồ chỉ thị mức dầu của MBA, hiển thị theo nhiệt độ, có tiếp điểm báo hiệu mức dầu cao và thấp.</w:t>
      </w:r>
    </w:p>
    <w:p w14:paraId="467B195C" w14:textId="77777777" w:rsidR="00F717FE" w:rsidRPr="006E2B84" w:rsidRDefault="00F717FE" w:rsidP="005109E3">
      <w:pPr>
        <w:widowControl w:val="0"/>
        <w:numPr>
          <w:ilvl w:val="0"/>
          <w:numId w:val="18"/>
        </w:numPr>
        <w:tabs>
          <w:tab w:val="left" w:pos="851"/>
        </w:tabs>
        <w:suppressAutoHyphens/>
        <w:spacing w:before="60" w:after="60"/>
        <w:ind w:left="0" w:firstLine="567"/>
        <w:rPr>
          <w:sz w:val="26"/>
          <w:szCs w:val="26"/>
          <w:lang w:val="vi-VN"/>
        </w:rPr>
      </w:pPr>
      <w:r w:rsidRPr="006E2B84">
        <w:rPr>
          <w:sz w:val="26"/>
          <w:szCs w:val="26"/>
          <w:lang w:val="vi-VN"/>
        </w:rPr>
        <w:t>Đồng hồ chỉ thị mức dầu của bộ OLTC, hiển thị theo nhiệt độ, có tiếp điểm báo hiệu mức dầu cao và thấp. Tiêu chuẩn các đồng hồ nhiệt độ dầu, nhiệt độ cuộn dây, chỉ thị mức dầu là loại đặt ngoài trời chịu đựng sự thay đổi nhiệt độ, kín nước theo tiêu chuẩn IP65.</w:t>
      </w:r>
    </w:p>
    <w:p w14:paraId="7B88C140" w14:textId="77777777" w:rsidR="00F717FE" w:rsidRPr="006E2B84" w:rsidRDefault="00F717FE" w:rsidP="005109E3">
      <w:pPr>
        <w:widowControl w:val="0"/>
        <w:numPr>
          <w:ilvl w:val="0"/>
          <w:numId w:val="18"/>
        </w:numPr>
        <w:tabs>
          <w:tab w:val="left" w:pos="851"/>
        </w:tabs>
        <w:suppressAutoHyphens/>
        <w:spacing w:before="60" w:after="60"/>
        <w:ind w:left="0" w:firstLine="567"/>
        <w:rPr>
          <w:sz w:val="26"/>
          <w:szCs w:val="26"/>
          <w:lang w:val="vi-VN"/>
        </w:rPr>
      </w:pPr>
      <w:r w:rsidRPr="006E2B84">
        <w:rPr>
          <w:sz w:val="26"/>
          <w:szCs w:val="26"/>
          <w:lang w:val="vi-VN"/>
        </w:rPr>
        <w:t>Đồng hồ nhiệt độ dầu MBA có 4 tiếp điểm, có thể hiệu chỉnh theo nhiệt độ (2 tiếp điểm bảo vệ và 2 tiếp điểm cho hệ thống làm mát).</w:t>
      </w:r>
    </w:p>
    <w:p w14:paraId="486AA47E" w14:textId="77777777" w:rsidR="00F717FE" w:rsidRPr="006E2B84" w:rsidRDefault="00F717FE" w:rsidP="005109E3">
      <w:pPr>
        <w:widowControl w:val="0"/>
        <w:numPr>
          <w:ilvl w:val="0"/>
          <w:numId w:val="18"/>
        </w:numPr>
        <w:tabs>
          <w:tab w:val="left" w:pos="851"/>
        </w:tabs>
        <w:suppressAutoHyphens/>
        <w:spacing w:before="60" w:after="60"/>
        <w:ind w:left="0" w:firstLine="567"/>
        <w:rPr>
          <w:sz w:val="26"/>
          <w:szCs w:val="26"/>
          <w:lang w:val="vi-VN"/>
        </w:rPr>
      </w:pPr>
      <w:r w:rsidRPr="006E2B84">
        <w:rPr>
          <w:sz w:val="26"/>
          <w:szCs w:val="26"/>
          <w:lang w:val="vi-VN"/>
        </w:rPr>
        <w:t xml:space="preserve">Đồng hồ nhiệt độ cuộn dây MBA có 4 tiếp điểm, có thể hiệu chỉnh theo nhiệt độ </w:t>
      </w:r>
      <w:r w:rsidRPr="006E2B84">
        <w:rPr>
          <w:sz w:val="26"/>
          <w:szCs w:val="26"/>
          <w:lang w:val="vi-VN"/>
        </w:rPr>
        <w:lastRenderedPageBreak/>
        <w:t>(2 tiếp điểm bảo vệ và 2 tiếp điểm cho hệ thống làm mát).</w:t>
      </w:r>
    </w:p>
    <w:p w14:paraId="3E355382" w14:textId="77777777" w:rsidR="00F717FE" w:rsidRPr="006E2B84" w:rsidRDefault="00F717FE" w:rsidP="005109E3">
      <w:pPr>
        <w:widowControl w:val="0"/>
        <w:numPr>
          <w:ilvl w:val="0"/>
          <w:numId w:val="18"/>
        </w:numPr>
        <w:tabs>
          <w:tab w:val="left" w:pos="851"/>
        </w:tabs>
        <w:suppressAutoHyphens/>
        <w:spacing w:before="60" w:after="60"/>
        <w:ind w:left="0" w:firstLine="567"/>
        <w:rPr>
          <w:sz w:val="26"/>
          <w:szCs w:val="26"/>
          <w:lang w:val="vi-VN"/>
        </w:rPr>
      </w:pPr>
      <w:r w:rsidRPr="006E2B84">
        <w:rPr>
          <w:sz w:val="26"/>
          <w:szCs w:val="26"/>
          <w:lang w:val="vi-VN"/>
        </w:rPr>
        <w:t>Rơle áp lực (hay van xả áp lực).</w:t>
      </w:r>
    </w:p>
    <w:p w14:paraId="1ED184FC" w14:textId="77777777" w:rsidR="00F717FE" w:rsidRPr="006E2B84" w:rsidRDefault="00F717FE" w:rsidP="005109E3">
      <w:pPr>
        <w:widowControl w:val="0"/>
        <w:numPr>
          <w:ilvl w:val="0"/>
          <w:numId w:val="18"/>
        </w:numPr>
        <w:tabs>
          <w:tab w:val="left" w:pos="851"/>
        </w:tabs>
        <w:suppressAutoHyphens/>
        <w:spacing w:before="60" w:after="60"/>
        <w:ind w:left="0" w:firstLine="567"/>
        <w:rPr>
          <w:sz w:val="26"/>
          <w:szCs w:val="26"/>
          <w:lang w:val="vi-VN"/>
        </w:rPr>
      </w:pPr>
      <w:r w:rsidRPr="006E2B84">
        <w:rPr>
          <w:sz w:val="26"/>
          <w:szCs w:val="26"/>
          <w:lang w:val="vi-VN"/>
        </w:rPr>
        <w:t>Rơle dòng dầu bảo vệ bộ OLTC (lưu ý nếu đã dùng rơ le dòng dầu thì sẽ không dùng rơ le áp lực vi sai và ngược lại).</w:t>
      </w:r>
    </w:p>
    <w:p w14:paraId="66E77A75" w14:textId="1D8C51D4" w:rsidR="00F717FE" w:rsidRPr="006E2B84" w:rsidRDefault="00F717FE" w:rsidP="005109E3">
      <w:pPr>
        <w:pStyle w:val="01"/>
        <w:numPr>
          <w:ilvl w:val="0"/>
          <w:numId w:val="232"/>
        </w:numPr>
        <w:spacing w:before="60" w:after="60" w:line="240" w:lineRule="auto"/>
        <w:jc w:val="both"/>
        <w:rPr>
          <w:b w:val="0"/>
          <w:color w:val="auto"/>
          <w:u w:val="single"/>
        </w:rPr>
      </w:pPr>
      <w:r w:rsidRPr="006E2B84">
        <w:rPr>
          <w:b w:val="0"/>
          <w:color w:val="auto"/>
        </w:rPr>
        <w:t>Đo lường từ xa:</w:t>
      </w:r>
    </w:p>
    <w:p w14:paraId="5951BC36" w14:textId="77777777" w:rsidR="00F717FE" w:rsidRPr="006E2B84" w:rsidRDefault="00F717FE" w:rsidP="005109E3">
      <w:pPr>
        <w:widowControl w:val="0"/>
        <w:numPr>
          <w:ilvl w:val="0"/>
          <w:numId w:val="19"/>
        </w:numPr>
        <w:tabs>
          <w:tab w:val="left" w:pos="851"/>
        </w:tabs>
        <w:suppressAutoHyphens/>
        <w:spacing w:before="60" w:after="60"/>
        <w:ind w:left="0" w:firstLine="567"/>
        <w:rPr>
          <w:sz w:val="26"/>
          <w:szCs w:val="26"/>
          <w:lang w:val="vi-VN"/>
        </w:rPr>
      </w:pPr>
      <w:r w:rsidRPr="006E2B84">
        <w:rPr>
          <w:sz w:val="26"/>
          <w:szCs w:val="26"/>
          <w:lang w:val="vi-VN"/>
        </w:rPr>
        <w:t>Đồng hồ nhiệt độ dầu.</w:t>
      </w:r>
    </w:p>
    <w:p w14:paraId="2FAE3810" w14:textId="77777777" w:rsidR="00F717FE" w:rsidRPr="006E2B84" w:rsidRDefault="00F717FE" w:rsidP="005109E3">
      <w:pPr>
        <w:widowControl w:val="0"/>
        <w:numPr>
          <w:ilvl w:val="0"/>
          <w:numId w:val="19"/>
        </w:numPr>
        <w:tabs>
          <w:tab w:val="left" w:pos="851"/>
        </w:tabs>
        <w:suppressAutoHyphens/>
        <w:spacing w:before="60" w:after="60"/>
        <w:ind w:left="0" w:firstLine="567"/>
        <w:rPr>
          <w:sz w:val="26"/>
          <w:szCs w:val="26"/>
          <w:lang w:val="vi-VN"/>
        </w:rPr>
      </w:pPr>
      <w:r w:rsidRPr="006E2B84">
        <w:rPr>
          <w:sz w:val="26"/>
          <w:szCs w:val="26"/>
          <w:lang w:val="vi-VN"/>
        </w:rPr>
        <w:t>Đồng hồ nhiệt độ cho từng cuộn dây phía cao, trung và hạ áp.</w:t>
      </w:r>
    </w:p>
    <w:p w14:paraId="49A98C7D" w14:textId="77777777" w:rsidR="00F717FE" w:rsidRPr="006E2B84" w:rsidRDefault="00F717FE" w:rsidP="005109E3">
      <w:pPr>
        <w:widowControl w:val="0"/>
        <w:numPr>
          <w:ilvl w:val="0"/>
          <w:numId w:val="19"/>
        </w:numPr>
        <w:tabs>
          <w:tab w:val="left" w:pos="851"/>
        </w:tabs>
        <w:suppressAutoHyphens/>
        <w:spacing w:before="60" w:after="60"/>
        <w:ind w:left="0" w:firstLine="567"/>
        <w:rPr>
          <w:sz w:val="26"/>
          <w:szCs w:val="26"/>
          <w:lang w:val="vi-VN"/>
        </w:rPr>
      </w:pPr>
      <w:r w:rsidRPr="006E2B84">
        <w:rPr>
          <w:sz w:val="26"/>
          <w:szCs w:val="26"/>
          <w:lang w:val="vi-VN"/>
        </w:rPr>
        <w:t>Chỉ thị nấc phân áp bộ OLTC.</w:t>
      </w:r>
    </w:p>
    <w:p w14:paraId="087F669D" w14:textId="6CB53D45" w:rsidR="00F717FE" w:rsidRPr="006E2B84" w:rsidRDefault="00F717FE" w:rsidP="00F717FE">
      <w:pPr>
        <w:widowControl w:val="0"/>
        <w:tabs>
          <w:tab w:val="left" w:pos="851"/>
        </w:tabs>
        <w:suppressAutoHyphens/>
        <w:spacing w:before="60" w:after="60"/>
        <w:ind w:left="567"/>
        <w:rPr>
          <w:sz w:val="26"/>
          <w:szCs w:val="26"/>
          <w:lang w:val="vi-VN"/>
        </w:rPr>
      </w:pPr>
      <w:r w:rsidRPr="006E2B84">
        <w:rPr>
          <w:sz w:val="26"/>
          <w:szCs w:val="26"/>
          <w:lang w:val="vi-VN"/>
        </w:rPr>
        <w:t>Để phục vụ hiển thị, đo lường và thu thập dữ liệu về hệ thống SCADA, các thiết bị đảm bảo xuất tín hiệu đầu ra analog signal 4</w:t>
      </w:r>
      <w:r w:rsidR="00902206" w:rsidRPr="00902206">
        <w:rPr>
          <w:sz w:val="26"/>
          <w:szCs w:val="26"/>
          <w:lang w:val="vi-VN"/>
        </w:rPr>
        <w:t xml:space="preserve"> </w:t>
      </w:r>
      <w:r w:rsidRPr="006E2B84">
        <w:rPr>
          <w:sz w:val="26"/>
          <w:szCs w:val="26"/>
          <w:lang w:val="vi-VN"/>
        </w:rPr>
        <w:t>- 20 mA và analog signal over resistor contact series.</w:t>
      </w:r>
    </w:p>
    <w:p w14:paraId="1A90484A" w14:textId="6C7E548C" w:rsidR="00F717FE" w:rsidRPr="006E2B84" w:rsidRDefault="00F717FE" w:rsidP="005109E3">
      <w:pPr>
        <w:pStyle w:val="01"/>
        <w:numPr>
          <w:ilvl w:val="0"/>
          <w:numId w:val="232"/>
        </w:numPr>
        <w:spacing w:before="60" w:after="60" w:line="240" w:lineRule="auto"/>
        <w:jc w:val="both"/>
        <w:rPr>
          <w:b w:val="0"/>
          <w:color w:val="auto"/>
          <w:u w:val="single"/>
        </w:rPr>
      </w:pPr>
      <w:r w:rsidRPr="006E2B84">
        <w:rPr>
          <w:b w:val="0"/>
          <w:color w:val="auto"/>
        </w:rPr>
        <w:t>Yêu cầu lắp đặt đối với thiết bị giám sát và bảo vệ:</w:t>
      </w:r>
    </w:p>
    <w:p w14:paraId="2C31FBA7" w14:textId="77777777" w:rsidR="00F717FE" w:rsidRPr="006E2B84" w:rsidRDefault="00F717FE" w:rsidP="00F717FE">
      <w:pPr>
        <w:pStyle w:val="01"/>
        <w:tabs>
          <w:tab w:val="left" w:pos="851"/>
        </w:tabs>
        <w:spacing w:before="60" w:after="60" w:line="240" w:lineRule="auto"/>
        <w:ind w:firstLine="567"/>
        <w:jc w:val="both"/>
        <w:rPr>
          <w:b w:val="0"/>
          <w:color w:val="auto"/>
        </w:rPr>
      </w:pPr>
      <w:r w:rsidRPr="006E2B84">
        <w:rPr>
          <w:b w:val="0"/>
          <w:color w:val="auto"/>
        </w:rPr>
        <w:t>Tất cả các thiết bị giám sát, bảo vệ nội bộ MBA được lắp đặt ngoài trời, trên thân máy (bao gồm các hộp đấu nối nhị thứ) phải có biện pháp bảo vệ, che chắn, đảm bảo vận hành ổn định, lâu dài.</w:t>
      </w:r>
    </w:p>
    <w:p w14:paraId="148FF50F" w14:textId="51A5F9B6" w:rsidR="00F717FE" w:rsidRPr="006E2B84" w:rsidRDefault="00F717FE" w:rsidP="005109E3">
      <w:pPr>
        <w:pStyle w:val="ListParagraph"/>
        <w:widowControl w:val="0"/>
        <w:numPr>
          <w:ilvl w:val="0"/>
          <w:numId w:val="232"/>
        </w:numPr>
        <w:suppressAutoHyphens/>
        <w:spacing w:before="60" w:after="60"/>
        <w:ind w:left="0" w:firstLine="567"/>
        <w:contextualSpacing w:val="0"/>
        <w:rPr>
          <w:sz w:val="26"/>
          <w:szCs w:val="26"/>
          <w:lang w:val="vi-VN"/>
        </w:rPr>
      </w:pPr>
      <w:r w:rsidRPr="006E2B84">
        <w:rPr>
          <w:sz w:val="26"/>
          <w:szCs w:val="26"/>
          <w:lang w:val="vi-VN"/>
        </w:rPr>
        <w:t>Các đồng hồ chỉ thị và rơle bảo vệ đặt ngoài trời phải có hộp bảo vệ che chắn để tránh mưa, tối thiểu đạt cấp bảo vệ IP 34, đảm bảo vận hành ổn định, lâu dài và phải đảm bảo dễ quan sát, tháo lắp.</w:t>
      </w:r>
    </w:p>
    <w:p w14:paraId="71B90D8C" w14:textId="473D0143" w:rsidR="00F717FE" w:rsidRPr="006E2B84" w:rsidRDefault="00AC344A" w:rsidP="00D66D17">
      <w:pPr>
        <w:pStyle w:val="K1"/>
        <w:numPr>
          <w:ilvl w:val="0"/>
          <w:numId w:val="0"/>
        </w:numPr>
        <w:tabs>
          <w:tab w:val="left" w:pos="990"/>
          <w:tab w:val="left" w:pos="1170"/>
        </w:tabs>
        <w:rPr>
          <w:color w:val="auto"/>
          <w:lang w:val="vi-VN"/>
        </w:rPr>
      </w:pPr>
      <w:bookmarkStart w:id="48" w:name="_Toc416348577"/>
      <w:bookmarkStart w:id="49" w:name="_Toc416347799"/>
      <w:bookmarkStart w:id="50" w:name="_Toc416347636"/>
      <w:bookmarkStart w:id="51" w:name="_Toc416347324"/>
      <w:bookmarkStart w:id="52" w:name="_Toc416343919"/>
      <w:bookmarkStart w:id="53" w:name="_Toc416343536"/>
      <w:bookmarkStart w:id="54" w:name="_Toc418778649"/>
      <w:bookmarkStart w:id="55" w:name="_Toc446516891"/>
      <w:r w:rsidRPr="006E2B84">
        <w:rPr>
          <w:color w:val="auto"/>
          <w:lang w:val="vi-VN"/>
        </w:rPr>
        <w:t xml:space="preserve">II.1.1.13 </w:t>
      </w:r>
      <w:r w:rsidR="00F717FE" w:rsidRPr="006E2B84">
        <w:rPr>
          <w:color w:val="auto"/>
          <w:lang w:val="vi-VN"/>
        </w:rPr>
        <w:t>Đầu cực và kẹp cực đi kèm</w:t>
      </w:r>
    </w:p>
    <w:p w14:paraId="6349B08A" w14:textId="77777777" w:rsidR="00F717FE" w:rsidRPr="006E2B84" w:rsidRDefault="00F717FE" w:rsidP="005109E3">
      <w:pPr>
        <w:widowControl w:val="0"/>
        <w:numPr>
          <w:ilvl w:val="1"/>
          <w:numId w:val="16"/>
        </w:numPr>
        <w:tabs>
          <w:tab w:val="left" w:pos="851"/>
        </w:tabs>
        <w:spacing w:before="60" w:after="60"/>
        <w:ind w:left="0" w:firstLine="567"/>
        <w:rPr>
          <w:sz w:val="26"/>
          <w:szCs w:val="26"/>
          <w:lang w:val="vi-VN"/>
        </w:rPr>
      </w:pPr>
      <w:r w:rsidRPr="006E2B84">
        <w:rPr>
          <w:sz w:val="26"/>
          <w:szCs w:val="26"/>
          <w:lang w:val="vi-VN"/>
        </w:rPr>
        <w:t>Phía 110 kV: Loại sứ xuyên ngoài trời kèm kẹp cực đấu dây phù hợp với dây ACSR, tiết diện theo thiết kế.</w:t>
      </w:r>
    </w:p>
    <w:p w14:paraId="1D068191" w14:textId="77777777" w:rsidR="00F717FE" w:rsidRPr="006E2B84" w:rsidRDefault="00F717FE" w:rsidP="005109E3">
      <w:pPr>
        <w:widowControl w:val="0"/>
        <w:numPr>
          <w:ilvl w:val="1"/>
          <w:numId w:val="16"/>
        </w:numPr>
        <w:tabs>
          <w:tab w:val="left" w:pos="851"/>
        </w:tabs>
        <w:spacing w:before="60" w:after="60"/>
        <w:ind w:left="0" w:firstLine="567"/>
        <w:rPr>
          <w:spacing w:val="4"/>
          <w:sz w:val="26"/>
          <w:szCs w:val="26"/>
          <w:lang w:val="vi-VN"/>
        </w:rPr>
      </w:pPr>
      <w:r w:rsidRPr="006E2B84">
        <w:rPr>
          <w:spacing w:val="4"/>
          <w:sz w:val="26"/>
          <w:szCs w:val="26"/>
          <w:lang w:val="vi-VN"/>
        </w:rPr>
        <w:t>Trung tính 110 kV: Loại sứ xuyên ngoài trời kèm kẹp cực đấu dây phù hợp với dây nối đất, có các sứ đỡ dây và kẹp để cố định dây trung tính xuống lưới nối đất.</w:t>
      </w:r>
    </w:p>
    <w:p w14:paraId="1DA54C94" w14:textId="77777777" w:rsidR="00F717FE" w:rsidRPr="006E2B84" w:rsidRDefault="00F717FE" w:rsidP="005109E3">
      <w:pPr>
        <w:widowControl w:val="0"/>
        <w:numPr>
          <w:ilvl w:val="1"/>
          <w:numId w:val="16"/>
        </w:numPr>
        <w:tabs>
          <w:tab w:val="left" w:pos="851"/>
        </w:tabs>
        <w:spacing w:before="60" w:after="60"/>
        <w:ind w:left="0" w:firstLine="567"/>
        <w:rPr>
          <w:spacing w:val="6"/>
          <w:sz w:val="26"/>
          <w:szCs w:val="26"/>
          <w:lang w:val="vi-VN"/>
        </w:rPr>
      </w:pPr>
      <w:r w:rsidRPr="006E2B84">
        <w:rPr>
          <w:sz w:val="26"/>
          <w:szCs w:val="26"/>
          <w:lang w:val="vi-VN"/>
        </w:rPr>
        <w:t>Phía 22 kV: Loại sứ xuyên ngoài trời, có thể kèm với hộp che cáp, giá định vị và kẹp cực phù hợp để cố định theo chiều thẳng đứng từ bên dưới hộp cáp. Số lượng cáp cho từng pha và tiết diện theo thiết kế. Phải có khớp nối mềm dẫn điện từ đầu cực sứ thứ cấp đến các thanh cái. Khớp chế tạo bằng đồng mềm, có tiết diện phù hợp. Giàn đỡ thanh cái có liên kết bulông với vỏ MBA, có thể tháo rời khi vận chuyển. Trường hợp sử dụng thùng che chắn kiểu kín lắp phía đầu cực 22kV của MBA thì thiết kế thùng phải có nắp đậy bên hông loại cửa lật có bản lề để có thể mở bằng sào thao tác khi cần kiểm tra ngoại quan các kết cấu sứ đầu vào trong quá trình vận hành.</w:t>
      </w:r>
    </w:p>
    <w:p w14:paraId="69778661" w14:textId="77777777" w:rsidR="00F717FE" w:rsidRPr="006E2B84" w:rsidRDefault="00F717FE" w:rsidP="005109E3">
      <w:pPr>
        <w:widowControl w:val="0"/>
        <w:numPr>
          <w:ilvl w:val="1"/>
          <w:numId w:val="16"/>
        </w:numPr>
        <w:tabs>
          <w:tab w:val="left" w:pos="851"/>
        </w:tabs>
        <w:spacing w:before="60" w:after="60"/>
        <w:ind w:left="0" w:firstLine="567"/>
        <w:rPr>
          <w:spacing w:val="6"/>
          <w:sz w:val="26"/>
          <w:szCs w:val="26"/>
          <w:lang w:val="vi-VN"/>
        </w:rPr>
      </w:pPr>
      <w:r w:rsidRPr="006E2B84">
        <w:rPr>
          <w:spacing w:val="6"/>
          <w:sz w:val="26"/>
          <w:szCs w:val="26"/>
          <w:lang w:val="vi-VN"/>
        </w:rPr>
        <w:t>Trung tính phía 22 kV: Loại sứ xuyên ngoài trời kèm với kẹp cực đấu dây tương ứng, có các sứ đỡ dây và kẹp để hướng dây trung tính xuống lưới nối đất.</w:t>
      </w:r>
    </w:p>
    <w:p w14:paraId="10ED1F38" w14:textId="77777777" w:rsidR="00F717FE" w:rsidRPr="006E2B84" w:rsidRDefault="00F717FE" w:rsidP="005109E3">
      <w:pPr>
        <w:widowControl w:val="0"/>
        <w:numPr>
          <w:ilvl w:val="1"/>
          <w:numId w:val="16"/>
        </w:numPr>
        <w:tabs>
          <w:tab w:val="left" w:pos="851"/>
        </w:tabs>
        <w:spacing w:before="60" w:after="60"/>
        <w:ind w:left="0" w:firstLine="567"/>
        <w:rPr>
          <w:sz w:val="26"/>
          <w:szCs w:val="26"/>
          <w:lang w:val="vi-VN"/>
        </w:rPr>
      </w:pPr>
      <w:r w:rsidRPr="006E2B84">
        <w:rPr>
          <w:sz w:val="26"/>
          <w:szCs w:val="26"/>
          <w:lang w:val="vi-VN"/>
        </w:rPr>
        <w:t>Trọn bộ giá đỡ để lắp đặt chống sét và bộ đếm sét các phía 22 kV của MBA.</w:t>
      </w:r>
    </w:p>
    <w:bookmarkEnd w:id="48"/>
    <w:bookmarkEnd w:id="49"/>
    <w:bookmarkEnd w:id="50"/>
    <w:bookmarkEnd w:id="51"/>
    <w:bookmarkEnd w:id="52"/>
    <w:bookmarkEnd w:id="53"/>
    <w:bookmarkEnd w:id="54"/>
    <w:bookmarkEnd w:id="55"/>
    <w:p w14:paraId="73D3568C" w14:textId="45083CE8" w:rsidR="00F717FE" w:rsidRPr="006E2B84" w:rsidRDefault="00AC344A" w:rsidP="00D66D17">
      <w:pPr>
        <w:pStyle w:val="K1"/>
        <w:numPr>
          <w:ilvl w:val="0"/>
          <w:numId w:val="0"/>
        </w:numPr>
        <w:tabs>
          <w:tab w:val="left" w:pos="990"/>
          <w:tab w:val="left" w:pos="1170"/>
        </w:tabs>
        <w:rPr>
          <w:color w:val="auto"/>
          <w:lang w:val="vi-VN"/>
        </w:rPr>
      </w:pPr>
      <w:r w:rsidRPr="006E2B84">
        <w:rPr>
          <w:color w:val="auto"/>
          <w:lang w:val="vi-VN"/>
        </w:rPr>
        <w:t xml:space="preserve">II.1.1.14 </w:t>
      </w:r>
      <w:r w:rsidR="00F717FE" w:rsidRPr="006E2B84">
        <w:rPr>
          <w:color w:val="auto"/>
          <w:lang w:val="vi-VN"/>
        </w:rPr>
        <w:t>Cáp điều khiển và cấp nguồn tự dùng</w:t>
      </w:r>
    </w:p>
    <w:p w14:paraId="0DAC2356" w14:textId="77777777" w:rsidR="00F717FE" w:rsidRPr="006E2B84" w:rsidRDefault="00F717FE" w:rsidP="005109E3">
      <w:pPr>
        <w:pStyle w:val="ListParagraph"/>
        <w:widowControl w:val="0"/>
        <w:numPr>
          <w:ilvl w:val="0"/>
          <w:numId w:val="17"/>
        </w:numPr>
        <w:tabs>
          <w:tab w:val="left" w:pos="851"/>
        </w:tabs>
        <w:spacing w:before="60" w:after="60"/>
        <w:ind w:left="0" w:firstLine="567"/>
        <w:contextualSpacing w:val="0"/>
        <w:rPr>
          <w:sz w:val="26"/>
          <w:szCs w:val="26"/>
          <w:lang w:val="vi-VN"/>
        </w:rPr>
      </w:pPr>
      <w:r w:rsidRPr="006E2B84">
        <w:rPr>
          <w:sz w:val="26"/>
          <w:szCs w:val="26"/>
          <w:lang w:val="vi-VN"/>
        </w:rPr>
        <w:t xml:space="preserve">Trọn bộ cáp điều khiển AC/DC (loại 0,6/1kV, PVC/Copper tap/PVC/Copper, ruột đồng mềm, chống nhiễu và va đập cơ học) và cáp cấp nguồn tự dùng AC/DC (loại 0,6/1kV, PVC/Copper, ruột đồng mềm) đấu nối từ MBA lực vào tủ điều khiển từ xa (RTCC), tủ </w:t>
      </w:r>
      <w:r w:rsidRPr="006E2B84">
        <w:rPr>
          <w:sz w:val="26"/>
          <w:szCs w:val="26"/>
          <w:lang w:val="vi-VN"/>
        </w:rPr>
        <w:lastRenderedPageBreak/>
        <w:t>phân phối AC 220/380VAC &amp; DC 110VDC hoặc 220VDC; từ tủ RTCC đến tủ AC&amp;DC đặt tại phòng điều hành. Mạch DC, AC, điều khiển, tín hiệu, chỉ thị đổi nấc, nhiệt độ phải được đi trên các sợi cáp riêng biệt để tránh chạm nguồn và nhiễu. Tiết diện cáp tín hiệu và điều khiển như sau:</w:t>
      </w:r>
    </w:p>
    <w:p w14:paraId="1FD45211" w14:textId="77777777" w:rsidR="00F717FE" w:rsidRPr="006E2B84" w:rsidRDefault="00F717FE" w:rsidP="005109E3">
      <w:pPr>
        <w:widowControl w:val="0"/>
        <w:numPr>
          <w:ilvl w:val="0"/>
          <w:numId w:val="20"/>
        </w:numPr>
        <w:tabs>
          <w:tab w:val="left" w:pos="851"/>
        </w:tabs>
        <w:spacing w:before="60" w:after="60"/>
        <w:ind w:left="0" w:firstLine="567"/>
        <w:rPr>
          <w:sz w:val="26"/>
          <w:szCs w:val="26"/>
          <w:lang w:val="vi-VN"/>
        </w:rPr>
      </w:pPr>
      <w:r w:rsidRPr="006E2B84">
        <w:rPr>
          <w:sz w:val="26"/>
          <w:szCs w:val="26"/>
          <w:lang w:val="vi-VN"/>
        </w:rPr>
        <w:t>Cáp cấp nguồn: phù hợp với công suất tải.</w:t>
      </w:r>
    </w:p>
    <w:p w14:paraId="2F5D1604" w14:textId="77777777" w:rsidR="00F717FE" w:rsidRPr="006E2B84" w:rsidRDefault="00F717FE" w:rsidP="005109E3">
      <w:pPr>
        <w:widowControl w:val="0"/>
        <w:numPr>
          <w:ilvl w:val="0"/>
          <w:numId w:val="20"/>
        </w:numPr>
        <w:tabs>
          <w:tab w:val="left" w:pos="851"/>
        </w:tabs>
        <w:spacing w:before="60" w:after="60"/>
        <w:ind w:left="0" w:firstLine="567"/>
        <w:rPr>
          <w:sz w:val="26"/>
          <w:szCs w:val="26"/>
          <w:lang w:val="vi-VN"/>
        </w:rPr>
      </w:pPr>
      <w:r w:rsidRPr="006E2B84">
        <w:rPr>
          <w:sz w:val="26"/>
          <w:szCs w:val="26"/>
          <w:lang w:val="vi-VN"/>
        </w:rPr>
        <w:t>Cáp điều khiển và tín hiệu: 1,5mm</w:t>
      </w:r>
      <w:r w:rsidRPr="006E2B84">
        <w:rPr>
          <w:sz w:val="26"/>
          <w:szCs w:val="26"/>
          <w:vertAlign w:val="superscript"/>
          <w:lang w:val="vi-VN"/>
        </w:rPr>
        <w:t>2</w:t>
      </w:r>
      <w:r w:rsidRPr="006E2B84">
        <w:rPr>
          <w:sz w:val="26"/>
          <w:szCs w:val="26"/>
          <w:lang w:val="vi-VN"/>
        </w:rPr>
        <w:t>.</w:t>
      </w:r>
    </w:p>
    <w:p w14:paraId="21226801" w14:textId="77777777" w:rsidR="00F717FE" w:rsidRPr="006E2B84" w:rsidRDefault="00F717FE" w:rsidP="005109E3">
      <w:pPr>
        <w:widowControl w:val="0"/>
        <w:numPr>
          <w:ilvl w:val="0"/>
          <w:numId w:val="20"/>
        </w:numPr>
        <w:tabs>
          <w:tab w:val="left" w:pos="851"/>
        </w:tabs>
        <w:spacing w:before="60" w:after="60"/>
        <w:ind w:left="0" w:firstLine="567"/>
        <w:rPr>
          <w:sz w:val="26"/>
          <w:szCs w:val="26"/>
        </w:rPr>
      </w:pPr>
      <w:r w:rsidRPr="006E2B84">
        <w:rPr>
          <w:sz w:val="26"/>
          <w:szCs w:val="26"/>
        </w:rPr>
        <w:t>Cáp mạch áp: 2,5mm</w:t>
      </w:r>
      <w:r w:rsidRPr="006E2B84">
        <w:rPr>
          <w:sz w:val="26"/>
          <w:szCs w:val="26"/>
          <w:vertAlign w:val="superscript"/>
        </w:rPr>
        <w:t>2</w:t>
      </w:r>
      <w:r w:rsidRPr="006E2B84">
        <w:rPr>
          <w:sz w:val="26"/>
          <w:szCs w:val="26"/>
        </w:rPr>
        <w:t>.</w:t>
      </w:r>
    </w:p>
    <w:p w14:paraId="3FFCABF4" w14:textId="77777777" w:rsidR="00F717FE" w:rsidRPr="006E2B84" w:rsidRDefault="00F717FE" w:rsidP="005109E3">
      <w:pPr>
        <w:widowControl w:val="0"/>
        <w:numPr>
          <w:ilvl w:val="0"/>
          <w:numId w:val="20"/>
        </w:numPr>
        <w:tabs>
          <w:tab w:val="left" w:pos="851"/>
        </w:tabs>
        <w:spacing w:before="60" w:after="60"/>
        <w:ind w:left="0" w:firstLine="567"/>
        <w:rPr>
          <w:sz w:val="26"/>
          <w:szCs w:val="26"/>
        </w:rPr>
      </w:pPr>
      <w:r w:rsidRPr="006E2B84">
        <w:rPr>
          <w:sz w:val="26"/>
          <w:szCs w:val="26"/>
        </w:rPr>
        <w:t>Cáp mạch dòng: 4,0mm</w:t>
      </w:r>
      <w:r w:rsidRPr="006E2B84">
        <w:rPr>
          <w:sz w:val="26"/>
          <w:szCs w:val="26"/>
          <w:vertAlign w:val="superscript"/>
        </w:rPr>
        <w:t>2</w:t>
      </w:r>
      <w:r w:rsidRPr="006E2B84">
        <w:rPr>
          <w:sz w:val="26"/>
          <w:szCs w:val="26"/>
        </w:rPr>
        <w:t>.</w:t>
      </w:r>
    </w:p>
    <w:p w14:paraId="5B5D9551" w14:textId="77777777" w:rsidR="00F717FE" w:rsidRPr="006E2B84" w:rsidRDefault="00F717FE" w:rsidP="005109E3">
      <w:pPr>
        <w:pStyle w:val="ListParagraph"/>
        <w:widowControl w:val="0"/>
        <w:numPr>
          <w:ilvl w:val="0"/>
          <w:numId w:val="17"/>
        </w:numPr>
        <w:tabs>
          <w:tab w:val="left" w:pos="851"/>
        </w:tabs>
        <w:spacing w:before="60" w:after="60"/>
        <w:ind w:left="0" w:firstLine="567"/>
        <w:contextualSpacing w:val="0"/>
        <w:rPr>
          <w:sz w:val="26"/>
          <w:szCs w:val="26"/>
          <w:lang w:val="vi-VN"/>
        </w:rPr>
      </w:pPr>
      <w:r w:rsidRPr="006E2B84">
        <w:rPr>
          <w:sz w:val="26"/>
          <w:szCs w:val="26"/>
          <w:lang w:val="vi-VN"/>
        </w:rPr>
        <w:t>Các loại cáp đấu nối nội bộ MBA phải là được bảo vệ chống các yếu tố bên ngoài tác động như: thời tiết, điện từ trường, dầu, cháy, côn trùng ...</w:t>
      </w:r>
    </w:p>
    <w:p w14:paraId="303630EC" w14:textId="77777777" w:rsidR="00F717FE" w:rsidRPr="006E2B84" w:rsidRDefault="00F717FE" w:rsidP="005109E3">
      <w:pPr>
        <w:pStyle w:val="ListParagraph"/>
        <w:widowControl w:val="0"/>
        <w:numPr>
          <w:ilvl w:val="0"/>
          <w:numId w:val="17"/>
        </w:numPr>
        <w:tabs>
          <w:tab w:val="left" w:pos="851"/>
        </w:tabs>
        <w:spacing w:before="60" w:after="60"/>
        <w:ind w:left="0" w:firstLine="567"/>
        <w:contextualSpacing w:val="0"/>
        <w:rPr>
          <w:sz w:val="26"/>
          <w:szCs w:val="26"/>
          <w:lang w:val="vi-VN"/>
        </w:rPr>
      </w:pPr>
      <w:r w:rsidRPr="006E2B84">
        <w:rPr>
          <w:sz w:val="26"/>
          <w:szCs w:val="26"/>
          <w:lang w:val="vi-VN"/>
        </w:rPr>
        <w:t>Cáp lắp trên thân MBA phải được luồn trong máng, thang cáp, ống cáp và được cố định bằng đai thép không gỉ, phi từ tính. Từng sợi cáp được treo mã cáp, đánh số đặt tên đầy đủ theo danh sách (list) cáp, các mã cáp được làm bằng vật liệu có độ bền cao. Cáp đi trên mặt máy phải cách mặt máy ít nhất 20 mm.</w:t>
      </w:r>
    </w:p>
    <w:p w14:paraId="29FFA82D" w14:textId="2BEB51A4" w:rsidR="00F717FE" w:rsidRPr="006E2B84" w:rsidRDefault="00AC344A" w:rsidP="00D66D17">
      <w:pPr>
        <w:pStyle w:val="K1"/>
        <w:numPr>
          <w:ilvl w:val="0"/>
          <w:numId w:val="0"/>
        </w:numPr>
        <w:tabs>
          <w:tab w:val="left" w:pos="990"/>
          <w:tab w:val="left" w:pos="1170"/>
        </w:tabs>
        <w:rPr>
          <w:color w:val="auto"/>
          <w:lang w:val="vi-VN"/>
        </w:rPr>
      </w:pPr>
      <w:r w:rsidRPr="006E2B84">
        <w:rPr>
          <w:color w:val="auto"/>
          <w:lang w:val="vi-VN"/>
        </w:rPr>
        <w:t xml:space="preserve">II.1.1.15 </w:t>
      </w:r>
      <w:r w:rsidR="00F717FE" w:rsidRPr="006E2B84">
        <w:rPr>
          <w:color w:val="auto"/>
          <w:lang w:val="vi-VN"/>
        </w:rPr>
        <w:t>Nhãn của MBA và các thiết bị MBA</w:t>
      </w:r>
    </w:p>
    <w:p w14:paraId="4FE3830A" w14:textId="77777777" w:rsidR="00F717FE" w:rsidRPr="006E2B84" w:rsidRDefault="00F717FE" w:rsidP="00F717FE">
      <w:pPr>
        <w:pStyle w:val="BodyTextIndent"/>
        <w:widowControl w:val="0"/>
        <w:tabs>
          <w:tab w:val="left" w:pos="851"/>
        </w:tabs>
        <w:spacing w:before="60" w:after="60"/>
        <w:ind w:left="0"/>
        <w:rPr>
          <w:sz w:val="26"/>
          <w:szCs w:val="26"/>
          <w:lang w:val="vi-VN"/>
        </w:rPr>
      </w:pPr>
      <w:r w:rsidRPr="006E2B84">
        <w:rPr>
          <w:sz w:val="26"/>
          <w:szCs w:val="26"/>
          <w:lang w:val="vi-VN"/>
        </w:rPr>
        <w:tab/>
        <w:t>Nhãn MBA phải được làm bằng thép tấm không gỉ, in chìm, chịu được môi trường ngoài trời, không xóa nhòa, đặt chắc chắn nơi dễ thấy, hiển thị các thông số, chỉ dẫn như sau:</w:t>
      </w:r>
    </w:p>
    <w:p w14:paraId="6626F56A" w14:textId="77777777" w:rsidR="00F717FE" w:rsidRPr="006E2B84" w:rsidRDefault="00F717FE" w:rsidP="005109E3">
      <w:pPr>
        <w:widowControl w:val="0"/>
        <w:numPr>
          <w:ilvl w:val="0"/>
          <w:numId w:val="21"/>
        </w:numPr>
        <w:tabs>
          <w:tab w:val="num" w:pos="993"/>
        </w:tabs>
        <w:suppressAutoHyphens/>
        <w:spacing w:before="60" w:after="60"/>
        <w:ind w:left="0" w:firstLine="567"/>
        <w:rPr>
          <w:sz w:val="26"/>
          <w:szCs w:val="26"/>
          <w:lang w:val="vi-VN"/>
        </w:rPr>
      </w:pPr>
      <w:r w:rsidRPr="006E2B84">
        <w:rPr>
          <w:sz w:val="26"/>
          <w:szCs w:val="26"/>
          <w:lang w:val="vi-VN"/>
        </w:rPr>
        <w:t>Hiệu, kiểu, năm chế tạo, nhà chế tạo, tiêu chuẩn chế tạo.</w:t>
      </w:r>
    </w:p>
    <w:p w14:paraId="7FA1DB17" w14:textId="77777777" w:rsidR="00F717FE" w:rsidRPr="006E2B84" w:rsidRDefault="00F717FE" w:rsidP="005109E3">
      <w:pPr>
        <w:widowControl w:val="0"/>
        <w:numPr>
          <w:ilvl w:val="0"/>
          <w:numId w:val="21"/>
        </w:numPr>
        <w:tabs>
          <w:tab w:val="num" w:pos="993"/>
        </w:tabs>
        <w:suppressAutoHyphens/>
        <w:spacing w:before="60" w:after="60"/>
        <w:ind w:left="0" w:firstLine="567"/>
        <w:rPr>
          <w:sz w:val="26"/>
          <w:szCs w:val="26"/>
        </w:rPr>
      </w:pPr>
      <w:r w:rsidRPr="006E2B84">
        <w:rPr>
          <w:sz w:val="26"/>
          <w:szCs w:val="26"/>
        </w:rPr>
        <w:t>Số máy.</w:t>
      </w:r>
    </w:p>
    <w:p w14:paraId="7F5EFDA8" w14:textId="77777777" w:rsidR="00F717FE" w:rsidRPr="006E2B84" w:rsidRDefault="00F717FE" w:rsidP="005109E3">
      <w:pPr>
        <w:widowControl w:val="0"/>
        <w:numPr>
          <w:ilvl w:val="0"/>
          <w:numId w:val="21"/>
        </w:numPr>
        <w:tabs>
          <w:tab w:val="num" w:pos="993"/>
        </w:tabs>
        <w:suppressAutoHyphens/>
        <w:spacing w:before="60" w:after="60"/>
        <w:ind w:left="0" w:firstLine="567"/>
        <w:rPr>
          <w:sz w:val="26"/>
          <w:szCs w:val="26"/>
        </w:rPr>
      </w:pPr>
      <w:r w:rsidRPr="006E2B84">
        <w:rPr>
          <w:sz w:val="26"/>
          <w:szCs w:val="26"/>
        </w:rPr>
        <w:t>Công suất định mức các cuộn dây (ở chế độ ONAN và ONAF).</w:t>
      </w:r>
    </w:p>
    <w:p w14:paraId="7A36236B" w14:textId="77777777" w:rsidR="00F717FE" w:rsidRPr="006E2B84" w:rsidRDefault="00F717FE" w:rsidP="005109E3">
      <w:pPr>
        <w:widowControl w:val="0"/>
        <w:numPr>
          <w:ilvl w:val="0"/>
          <w:numId w:val="21"/>
        </w:numPr>
        <w:tabs>
          <w:tab w:val="num" w:pos="993"/>
        </w:tabs>
        <w:suppressAutoHyphens/>
        <w:spacing w:before="60" w:after="60"/>
        <w:ind w:left="0" w:firstLine="567"/>
        <w:rPr>
          <w:sz w:val="26"/>
          <w:szCs w:val="26"/>
        </w:rPr>
      </w:pPr>
      <w:r w:rsidRPr="006E2B84">
        <w:rPr>
          <w:sz w:val="26"/>
          <w:szCs w:val="26"/>
        </w:rPr>
        <w:t>Mức cách điện.</w:t>
      </w:r>
    </w:p>
    <w:p w14:paraId="09F9B6C9" w14:textId="77777777" w:rsidR="00F717FE" w:rsidRPr="006E2B84" w:rsidRDefault="00F717FE" w:rsidP="005109E3">
      <w:pPr>
        <w:widowControl w:val="0"/>
        <w:numPr>
          <w:ilvl w:val="0"/>
          <w:numId w:val="21"/>
        </w:numPr>
        <w:tabs>
          <w:tab w:val="num" w:pos="993"/>
        </w:tabs>
        <w:suppressAutoHyphens/>
        <w:spacing w:before="60" w:after="60"/>
        <w:ind w:left="0" w:firstLine="567"/>
        <w:rPr>
          <w:sz w:val="26"/>
          <w:szCs w:val="26"/>
        </w:rPr>
      </w:pPr>
      <w:r w:rsidRPr="006E2B84">
        <w:rPr>
          <w:sz w:val="26"/>
          <w:szCs w:val="26"/>
        </w:rPr>
        <w:t>Độ tăng nhiệt độ dầu, cuộn dây định mức.</w:t>
      </w:r>
    </w:p>
    <w:p w14:paraId="4BE5FAAF" w14:textId="77777777" w:rsidR="00F717FE" w:rsidRPr="006E2B84" w:rsidRDefault="00F717FE" w:rsidP="005109E3">
      <w:pPr>
        <w:widowControl w:val="0"/>
        <w:numPr>
          <w:ilvl w:val="0"/>
          <w:numId w:val="21"/>
        </w:numPr>
        <w:tabs>
          <w:tab w:val="num" w:pos="993"/>
        </w:tabs>
        <w:suppressAutoHyphens/>
        <w:spacing w:before="60" w:after="60"/>
        <w:ind w:left="0" w:firstLine="567"/>
        <w:rPr>
          <w:sz w:val="26"/>
          <w:szCs w:val="26"/>
        </w:rPr>
      </w:pPr>
      <w:r w:rsidRPr="006E2B84">
        <w:rPr>
          <w:sz w:val="26"/>
          <w:szCs w:val="26"/>
        </w:rPr>
        <w:t>Các điện áp danh định và phạm vi điều chỉnh chỉnh.</w:t>
      </w:r>
    </w:p>
    <w:p w14:paraId="50CEF838" w14:textId="77777777" w:rsidR="00F717FE" w:rsidRPr="006E2B84" w:rsidRDefault="00F717FE" w:rsidP="005109E3">
      <w:pPr>
        <w:numPr>
          <w:ilvl w:val="0"/>
          <w:numId w:val="21"/>
        </w:numPr>
        <w:tabs>
          <w:tab w:val="num" w:pos="993"/>
        </w:tabs>
        <w:spacing w:before="60" w:after="60"/>
        <w:ind w:left="0" w:firstLine="567"/>
        <w:rPr>
          <w:sz w:val="26"/>
          <w:szCs w:val="26"/>
        </w:rPr>
      </w:pPr>
      <w:r w:rsidRPr="006E2B84">
        <w:rPr>
          <w:sz w:val="26"/>
          <w:szCs w:val="26"/>
        </w:rPr>
        <w:t>Các dòng điện danh định của các cuộn dây</w:t>
      </w:r>
    </w:p>
    <w:p w14:paraId="2F1564B8" w14:textId="77777777" w:rsidR="00F717FE" w:rsidRPr="006E2B84" w:rsidRDefault="00F717FE" w:rsidP="005109E3">
      <w:pPr>
        <w:numPr>
          <w:ilvl w:val="0"/>
          <w:numId w:val="21"/>
        </w:numPr>
        <w:tabs>
          <w:tab w:val="num" w:pos="993"/>
        </w:tabs>
        <w:spacing w:before="60" w:after="60"/>
        <w:ind w:left="0" w:firstLine="567"/>
        <w:rPr>
          <w:sz w:val="26"/>
          <w:szCs w:val="26"/>
        </w:rPr>
      </w:pPr>
      <w:r w:rsidRPr="006E2B84">
        <w:rPr>
          <w:sz w:val="26"/>
          <w:szCs w:val="26"/>
        </w:rPr>
        <w:t>Ký hiệu và sơ đồ đấu dây MBA.</w:t>
      </w:r>
    </w:p>
    <w:p w14:paraId="62C5C1A8" w14:textId="77777777" w:rsidR="00F717FE" w:rsidRPr="006E2B84" w:rsidRDefault="00F717FE" w:rsidP="005109E3">
      <w:pPr>
        <w:numPr>
          <w:ilvl w:val="0"/>
          <w:numId w:val="21"/>
        </w:numPr>
        <w:tabs>
          <w:tab w:val="num" w:pos="993"/>
        </w:tabs>
        <w:spacing w:before="60" w:after="60"/>
        <w:ind w:left="0" w:firstLine="567"/>
        <w:rPr>
          <w:sz w:val="26"/>
          <w:szCs w:val="26"/>
        </w:rPr>
      </w:pPr>
      <w:r w:rsidRPr="006E2B84">
        <w:rPr>
          <w:sz w:val="26"/>
          <w:szCs w:val="26"/>
        </w:rPr>
        <w:t>Điện áp ngắn mạch.</w:t>
      </w:r>
    </w:p>
    <w:p w14:paraId="57A32990" w14:textId="77777777" w:rsidR="00F717FE" w:rsidRPr="006E2B84" w:rsidRDefault="00F717FE" w:rsidP="005109E3">
      <w:pPr>
        <w:numPr>
          <w:ilvl w:val="0"/>
          <w:numId w:val="21"/>
        </w:numPr>
        <w:tabs>
          <w:tab w:val="num" w:pos="993"/>
        </w:tabs>
        <w:spacing w:before="60" w:after="60"/>
        <w:ind w:left="0" w:firstLine="567"/>
        <w:rPr>
          <w:sz w:val="26"/>
          <w:szCs w:val="26"/>
        </w:rPr>
      </w:pPr>
      <w:r w:rsidRPr="006E2B84">
        <w:rPr>
          <w:sz w:val="26"/>
          <w:szCs w:val="26"/>
        </w:rPr>
        <w:t xml:space="preserve">Dòng điện không tải. </w:t>
      </w:r>
    </w:p>
    <w:p w14:paraId="297E69DB" w14:textId="77777777" w:rsidR="00F717FE" w:rsidRPr="006E2B84" w:rsidRDefault="00F717FE" w:rsidP="005109E3">
      <w:pPr>
        <w:numPr>
          <w:ilvl w:val="0"/>
          <w:numId w:val="21"/>
        </w:numPr>
        <w:tabs>
          <w:tab w:val="num" w:pos="993"/>
        </w:tabs>
        <w:spacing w:before="60" w:after="60"/>
        <w:ind w:left="0" w:firstLine="567"/>
        <w:rPr>
          <w:sz w:val="26"/>
          <w:szCs w:val="26"/>
        </w:rPr>
      </w:pPr>
      <w:r w:rsidRPr="006E2B84">
        <w:rPr>
          <w:sz w:val="26"/>
          <w:szCs w:val="26"/>
        </w:rPr>
        <w:t>Khối lượng: toàn bộ, vận chuyển, ruột MBA và dầu cách điện.</w:t>
      </w:r>
    </w:p>
    <w:p w14:paraId="71AFC9A7" w14:textId="77777777" w:rsidR="00F717FE" w:rsidRPr="006E2B84" w:rsidRDefault="00F717FE" w:rsidP="005109E3">
      <w:pPr>
        <w:numPr>
          <w:ilvl w:val="0"/>
          <w:numId w:val="21"/>
        </w:numPr>
        <w:tabs>
          <w:tab w:val="num" w:pos="993"/>
        </w:tabs>
        <w:spacing w:before="60" w:after="60"/>
        <w:ind w:left="0" w:firstLine="567"/>
        <w:rPr>
          <w:sz w:val="26"/>
          <w:szCs w:val="26"/>
        </w:rPr>
      </w:pPr>
      <w:r w:rsidRPr="006E2B84">
        <w:rPr>
          <w:sz w:val="26"/>
          <w:szCs w:val="26"/>
        </w:rPr>
        <w:t>Kích thước: toàn bộ, vận chuyển.</w:t>
      </w:r>
    </w:p>
    <w:p w14:paraId="7FD7F65D" w14:textId="77777777" w:rsidR="00F717FE" w:rsidRPr="006E2B84" w:rsidRDefault="00F717FE" w:rsidP="005109E3">
      <w:pPr>
        <w:numPr>
          <w:ilvl w:val="0"/>
          <w:numId w:val="21"/>
        </w:numPr>
        <w:tabs>
          <w:tab w:val="num" w:pos="993"/>
        </w:tabs>
        <w:spacing w:before="60" w:after="60"/>
        <w:ind w:left="0" w:firstLine="567"/>
        <w:rPr>
          <w:sz w:val="26"/>
          <w:szCs w:val="26"/>
        </w:rPr>
      </w:pPr>
      <w:r w:rsidRPr="006E2B84">
        <w:rPr>
          <w:sz w:val="26"/>
          <w:szCs w:val="26"/>
        </w:rPr>
        <w:t>Sơ đồ đấu nối các cuộn dây MBA và các biến dòng chân sứ MBA.</w:t>
      </w:r>
    </w:p>
    <w:p w14:paraId="1B1340CD" w14:textId="77777777" w:rsidR="00F717FE" w:rsidRPr="006E2B84" w:rsidRDefault="00F717FE" w:rsidP="005109E3">
      <w:pPr>
        <w:numPr>
          <w:ilvl w:val="0"/>
          <w:numId w:val="21"/>
        </w:numPr>
        <w:tabs>
          <w:tab w:val="num" w:pos="993"/>
        </w:tabs>
        <w:spacing w:before="60" w:after="60"/>
        <w:ind w:left="0" w:firstLine="567"/>
        <w:rPr>
          <w:sz w:val="26"/>
          <w:szCs w:val="26"/>
        </w:rPr>
      </w:pPr>
      <w:r w:rsidRPr="006E2B84">
        <w:rPr>
          <w:sz w:val="26"/>
          <w:szCs w:val="26"/>
        </w:rPr>
        <w:t>Tỷ số biến áp hoặc điện áp ở từng nấc phân áp.</w:t>
      </w:r>
    </w:p>
    <w:p w14:paraId="4CA9CB6B" w14:textId="77777777" w:rsidR="00F717FE" w:rsidRPr="006E2B84" w:rsidRDefault="00F717FE" w:rsidP="005109E3">
      <w:pPr>
        <w:numPr>
          <w:ilvl w:val="0"/>
          <w:numId w:val="21"/>
        </w:numPr>
        <w:tabs>
          <w:tab w:val="num" w:pos="993"/>
        </w:tabs>
        <w:spacing w:before="60" w:after="60"/>
        <w:ind w:left="0" w:firstLine="567"/>
        <w:rPr>
          <w:sz w:val="26"/>
          <w:szCs w:val="26"/>
        </w:rPr>
      </w:pPr>
      <w:r w:rsidRPr="006E2B84">
        <w:rPr>
          <w:sz w:val="26"/>
          <w:szCs w:val="26"/>
        </w:rPr>
        <w:t>Tỷ số, công suất, cấp chính xác của biến dòng chân sứ.</w:t>
      </w:r>
    </w:p>
    <w:p w14:paraId="28EDA4A2" w14:textId="0F79CDDB" w:rsidR="00F717FE" w:rsidRPr="006E2B84" w:rsidRDefault="00F717FE" w:rsidP="005109E3">
      <w:pPr>
        <w:numPr>
          <w:ilvl w:val="0"/>
          <w:numId w:val="21"/>
        </w:numPr>
        <w:tabs>
          <w:tab w:val="num" w:pos="993"/>
        </w:tabs>
        <w:spacing w:before="60" w:after="60"/>
        <w:ind w:left="0" w:firstLine="567"/>
        <w:rPr>
          <w:sz w:val="26"/>
          <w:szCs w:val="26"/>
        </w:rPr>
      </w:pPr>
      <w:r w:rsidRPr="006E2B84">
        <w:rPr>
          <w:sz w:val="26"/>
          <w:szCs w:val="26"/>
        </w:rPr>
        <w:t>Sơ đồ vị trí các van dầu của MBA và bảng trạng thái đóng/mở của các van trong vận hành/s</w:t>
      </w:r>
      <w:r w:rsidR="009E54D8">
        <w:rPr>
          <w:sz w:val="26"/>
          <w:szCs w:val="26"/>
        </w:rPr>
        <w:t>ử</w:t>
      </w:r>
      <w:r w:rsidRPr="006E2B84">
        <w:rPr>
          <w:sz w:val="26"/>
          <w:szCs w:val="26"/>
        </w:rPr>
        <w:t>a chữa.</w:t>
      </w:r>
    </w:p>
    <w:p w14:paraId="3FD1AFBF" w14:textId="77777777" w:rsidR="00F717FE" w:rsidRPr="006E2B84" w:rsidRDefault="00F717FE" w:rsidP="005109E3">
      <w:pPr>
        <w:numPr>
          <w:ilvl w:val="0"/>
          <w:numId w:val="21"/>
        </w:numPr>
        <w:tabs>
          <w:tab w:val="num" w:pos="993"/>
        </w:tabs>
        <w:spacing w:before="60" w:after="60"/>
        <w:ind w:left="0" w:firstLine="567"/>
        <w:rPr>
          <w:sz w:val="26"/>
          <w:szCs w:val="26"/>
        </w:rPr>
      </w:pPr>
      <w:r w:rsidRPr="006E2B84">
        <w:rPr>
          <w:sz w:val="26"/>
          <w:szCs w:val="26"/>
        </w:rPr>
        <w:t>Biểu đồ tương quan của mức dầu trong thùng dầu phụ MBA và OLTC theo nhiệt độ máy.</w:t>
      </w:r>
    </w:p>
    <w:p w14:paraId="6A500482" w14:textId="77777777" w:rsidR="00F717FE" w:rsidRPr="006E2B84" w:rsidRDefault="00F717FE" w:rsidP="005109E3">
      <w:pPr>
        <w:numPr>
          <w:ilvl w:val="0"/>
          <w:numId w:val="21"/>
        </w:numPr>
        <w:tabs>
          <w:tab w:val="num" w:pos="993"/>
        </w:tabs>
        <w:spacing w:before="60" w:after="60"/>
        <w:ind w:left="0" w:firstLine="567"/>
        <w:rPr>
          <w:sz w:val="26"/>
          <w:szCs w:val="26"/>
        </w:rPr>
      </w:pPr>
      <w:r w:rsidRPr="006E2B84">
        <w:rPr>
          <w:sz w:val="26"/>
          <w:szCs w:val="26"/>
        </w:rPr>
        <w:lastRenderedPageBreak/>
        <w:t>Các chỉ dẫn &amp; lưu ý quan trọng trong vận hành.</w:t>
      </w:r>
    </w:p>
    <w:p w14:paraId="1AC9CC11" w14:textId="77777777" w:rsidR="00F717FE" w:rsidRPr="006E2B84" w:rsidRDefault="00F717FE" w:rsidP="005109E3">
      <w:pPr>
        <w:numPr>
          <w:ilvl w:val="0"/>
          <w:numId w:val="21"/>
        </w:numPr>
        <w:tabs>
          <w:tab w:val="num" w:pos="993"/>
        </w:tabs>
        <w:spacing w:before="60" w:after="60"/>
        <w:ind w:left="0" w:firstLine="567"/>
        <w:rPr>
          <w:sz w:val="26"/>
          <w:szCs w:val="26"/>
        </w:rPr>
      </w:pPr>
      <w:r w:rsidRPr="006E2B84">
        <w:rPr>
          <w:sz w:val="26"/>
          <w:szCs w:val="26"/>
        </w:rPr>
        <w:t>Các thiết bị, sứ xuyên, van trên MBA phải có nhãn, được ghi rõ tên nhận dạng và thông tin hướng dẫn trong vận hành bảo dưỡng.</w:t>
      </w:r>
    </w:p>
    <w:p w14:paraId="4AA65DAD" w14:textId="67A45F3B" w:rsidR="00F717FE" w:rsidRPr="006E2B84" w:rsidRDefault="00AC344A" w:rsidP="00D66D17">
      <w:pPr>
        <w:pStyle w:val="K1"/>
        <w:numPr>
          <w:ilvl w:val="0"/>
          <w:numId w:val="0"/>
        </w:numPr>
        <w:tabs>
          <w:tab w:val="left" w:pos="990"/>
          <w:tab w:val="left" w:pos="1170"/>
        </w:tabs>
        <w:rPr>
          <w:color w:val="auto"/>
          <w:lang w:val="vi-VN"/>
        </w:rPr>
      </w:pPr>
      <w:bookmarkStart w:id="56" w:name="_Toc416348580"/>
      <w:bookmarkStart w:id="57" w:name="_Toc416347802"/>
      <w:bookmarkStart w:id="58" w:name="_Toc416347639"/>
      <w:bookmarkStart w:id="59" w:name="_Toc416347327"/>
      <w:bookmarkStart w:id="60" w:name="_Toc416343922"/>
      <w:bookmarkStart w:id="61" w:name="_Toc416343539"/>
      <w:bookmarkStart w:id="62" w:name="_Toc418778652"/>
      <w:bookmarkStart w:id="63" w:name="_Toc446516894"/>
      <w:r w:rsidRPr="006E2B84">
        <w:rPr>
          <w:color w:val="auto"/>
        </w:rPr>
        <w:t>II.1.1.16</w:t>
      </w:r>
      <w:r w:rsidR="00F717FE" w:rsidRPr="006E2B84">
        <w:rPr>
          <w:color w:val="auto"/>
          <w:lang w:val="vi-VN"/>
        </w:rPr>
        <w:t xml:space="preserve"> Độ ồn</w:t>
      </w:r>
      <w:bookmarkEnd w:id="56"/>
      <w:bookmarkEnd w:id="57"/>
      <w:bookmarkEnd w:id="58"/>
      <w:bookmarkEnd w:id="59"/>
      <w:bookmarkEnd w:id="60"/>
      <w:bookmarkEnd w:id="61"/>
      <w:bookmarkEnd w:id="62"/>
      <w:bookmarkEnd w:id="63"/>
    </w:p>
    <w:p w14:paraId="6B6483D8" w14:textId="77777777" w:rsidR="00F717FE" w:rsidRPr="006E2B84" w:rsidRDefault="00F717FE" w:rsidP="005109E3">
      <w:pPr>
        <w:pStyle w:val="01"/>
        <w:numPr>
          <w:ilvl w:val="2"/>
          <w:numId w:val="24"/>
        </w:numPr>
        <w:tabs>
          <w:tab w:val="left" w:pos="851"/>
        </w:tabs>
        <w:spacing w:before="60" w:after="60" w:line="240" w:lineRule="auto"/>
        <w:ind w:left="0" w:firstLine="567"/>
        <w:jc w:val="both"/>
        <w:rPr>
          <w:b w:val="0"/>
          <w:color w:val="auto"/>
        </w:rPr>
      </w:pPr>
      <w:r w:rsidRPr="006E2B84">
        <w:rPr>
          <w:b w:val="0"/>
          <w:color w:val="auto"/>
          <w:spacing w:val="-6"/>
        </w:rPr>
        <w:t>Độ ồn MBA không lớn hơn</w:t>
      </w:r>
      <w:r w:rsidRPr="006E2B84">
        <w:rPr>
          <w:b w:val="0"/>
          <w:snapToGrid w:val="0"/>
          <w:color w:val="auto"/>
        </w:rPr>
        <w:t xml:space="preserve"> 68/72dB tương ứng chế độ làm mát ONAN/ONAF</w:t>
      </w:r>
      <w:r w:rsidRPr="006E2B84">
        <w:rPr>
          <w:b w:val="0"/>
          <w:color w:val="auto"/>
          <w:spacing w:val="-6"/>
        </w:rPr>
        <w:t xml:space="preserve">. </w:t>
      </w:r>
      <w:bookmarkStart w:id="64" w:name="_Toc416348581"/>
      <w:bookmarkStart w:id="65" w:name="_Toc416347803"/>
      <w:bookmarkStart w:id="66" w:name="_Toc416347640"/>
      <w:bookmarkStart w:id="67" w:name="_Toc416347328"/>
      <w:bookmarkStart w:id="68" w:name="_Toc416343923"/>
      <w:bookmarkStart w:id="69" w:name="_Toc416343540"/>
      <w:bookmarkStart w:id="70" w:name="_Toc418778653"/>
      <w:bookmarkStart w:id="71" w:name="_Toc446516895"/>
    </w:p>
    <w:p w14:paraId="0A22F90C" w14:textId="77777777" w:rsidR="00F717FE" w:rsidRPr="006E2B84" w:rsidRDefault="00F717FE" w:rsidP="005109E3">
      <w:pPr>
        <w:pStyle w:val="ListParagraph"/>
        <w:numPr>
          <w:ilvl w:val="2"/>
          <w:numId w:val="24"/>
        </w:numPr>
        <w:tabs>
          <w:tab w:val="left" w:pos="851"/>
        </w:tabs>
        <w:spacing w:before="60" w:after="60"/>
        <w:ind w:left="0" w:firstLine="567"/>
        <w:contextualSpacing w:val="0"/>
        <w:rPr>
          <w:spacing w:val="-6"/>
          <w:sz w:val="26"/>
          <w:szCs w:val="26"/>
          <w:lang w:val="vi-VN"/>
        </w:rPr>
      </w:pPr>
      <w:r w:rsidRPr="006E2B84">
        <w:rPr>
          <w:sz w:val="26"/>
          <w:szCs w:val="26"/>
          <w:lang w:val="vi-VN"/>
        </w:rPr>
        <w:t>Cách xác định độ ồn theo tiêu chuẩn IEC 60076-10.</w:t>
      </w:r>
    </w:p>
    <w:p w14:paraId="7AB8F355" w14:textId="1D2298E4" w:rsidR="00F717FE" w:rsidRPr="006E2B84" w:rsidRDefault="00AC344A" w:rsidP="00D66D17">
      <w:pPr>
        <w:pStyle w:val="K1"/>
        <w:numPr>
          <w:ilvl w:val="0"/>
          <w:numId w:val="0"/>
        </w:numPr>
        <w:tabs>
          <w:tab w:val="left" w:pos="990"/>
          <w:tab w:val="left" w:pos="1170"/>
        </w:tabs>
        <w:rPr>
          <w:color w:val="auto"/>
          <w:lang w:val="vi-VN"/>
        </w:rPr>
      </w:pPr>
      <w:r w:rsidRPr="006E2B84">
        <w:rPr>
          <w:color w:val="auto"/>
          <w:lang w:val="vi-VN"/>
        </w:rPr>
        <w:t>II.1.1.17</w:t>
      </w:r>
      <w:r w:rsidR="00F717FE" w:rsidRPr="006E2B84">
        <w:rPr>
          <w:color w:val="auto"/>
          <w:lang w:val="vi-VN"/>
        </w:rPr>
        <w:t xml:space="preserve"> Độ tăng nhiệt</w:t>
      </w:r>
      <w:bookmarkEnd w:id="64"/>
      <w:bookmarkEnd w:id="65"/>
      <w:bookmarkEnd w:id="66"/>
      <w:bookmarkEnd w:id="67"/>
      <w:bookmarkEnd w:id="68"/>
      <w:bookmarkEnd w:id="69"/>
      <w:bookmarkEnd w:id="70"/>
      <w:bookmarkEnd w:id="71"/>
    </w:p>
    <w:p w14:paraId="245C0A01" w14:textId="77777777" w:rsidR="00F717FE" w:rsidRPr="006E2B84" w:rsidRDefault="00F717FE" w:rsidP="00F717FE">
      <w:pPr>
        <w:spacing w:before="60" w:after="60"/>
        <w:ind w:firstLine="720"/>
        <w:rPr>
          <w:sz w:val="26"/>
          <w:szCs w:val="26"/>
          <w:lang w:val="vi-VN"/>
        </w:rPr>
      </w:pPr>
      <w:r w:rsidRPr="006E2B84">
        <w:rPr>
          <w:sz w:val="26"/>
          <w:szCs w:val="26"/>
          <w:lang w:val="vi-VN"/>
        </w:rPr>
        <w:t>Độ tăng nhiệt độ của lớp dầu trên cùng/cuộn dây tương ứng không quá 50</w:t>
      </w:r>
      <w:r w:rsidRPr="006E2B84">
        <w:rPr>
          <w:sz w:val="26"/>
          <w:szCs w:val="26"/>
          <w:vertAlign w:val="superscript"/>
          <w:lang w:val="vi-VN"/>
        </w:rPr>
        <w:t>o</w:t>
      </w:r>
      <w:r w:rsidRPr="006E2B84">
        <w:rPr>
          <w:sz w:val="26"/>
          <w:szCs w:val="26"/>
          <w:lang w:val="vi-VN"/>
        </w:rPr>
        <w:t>C/55</w:t>
      </w:r>
      <w:r w:rsidRPr="006E2B84">
        <w:rPr>
          <w:sz w:val="26"/>
          <w:szCs w:val="26"/>
          <w:vertAlign w:val="superscript"/>
          <w:lang w:val="vi-VN"/>
        </w:rPr>
        <w:t>o</w:t>
      </w:r>
      <w:r w:rsidRPr="006E2B84">
        <w:rPr>
          <w:sz w:val="26"/>
          <w:szCs w:val="26"/>
          <w:lang w:val="vi-VN"/>
        </w:rPr>
        <w:t>C (khi nhiệt độ môi trường cho phép lớn nhất là 45</w:t>
      </w:r>
      <w:r w:rsidRPr="006E2B84">
        <w:rPr>
          <w:sz w:val="26"/>
          <w:szCs w:val="26"/>
          <w:vertAlign w:val="superscript"/>
          <w:lang w:val="vi-VN"/>
        </w:rPr>
        <w:t>o</w:t>
      </w:r>
      <w:r w:rsidRPr="006E2B84">
        <w:rPr>
          <w:sz w:val="26"/>
          <w:szCs w:val="26"/>
          <w:lang w:val="vi-VN"/>
        </w:rPr>
        <w:t>C).</w:t>
      </w:r>
    </w:p>
    <w:p w14:paraId="79F8813B" w14:textId="4F7F9D98" w:rsidR="00F717FE" w:rsidRPr="006E2B84" w:rsidRDefault="00AC344A" w:rsidP="00D66D17">
      <w:pPr>
        <w:pStyle w:val="K1"/>
        <w:numPr>
          <w:ilvl w:val="0"/>
          <w:numId w:val="0"/>
        </w:numPr>
        <w:tabs>
          <w:tab w:val="left" w:pos="990"/>
          <w:tab w:val="left" w:pos="1170"/>
        </w:tabs>
        <w:rPr>
          <w:color w:val="auto"/>
          <w:lang w:val="vi-VN"/>
        </w:rPr>
      </w:pPr>
      <w:r w:rsidRPr="006E2B84">
        <w:rPr>
          <w:color w:val="auto"/>
          <w:lang w:val="vi-VN"/>
        </w:rPr>
        <w:t>II.1.1.18</w:t>
      </w:r>
      <w:r w:rsidR="00F717FE" w:rsidRPr="006E2B84">
        <w:rPr>
          <w:color w:val="auto"/>
          <w:lang w:val="vi-VN"/>
        </w:rPr>
        <w:t xml:space="preserve"> Chứng chỉ chất lượng</w:t>
      </w:r>
    </w:p>
    <w:p w14:paraId="1694C923" w14:textId="77777777" w:rsidR="007D357F" w:rsidRPr="006E2B84" w:rsidRDefault="00F717FE" w:rsidP="00870E98">
      <w:pPr>
        <w:tabs>
          <w:tab w:val="left" w:pos="851"/>
        </w:tabs>
        <w:spacing w:before="60" w:after="60"/>
        <w:ind w:firstLine="567"/>
        <w:rPr>
          <w:sz w:val="26"/>
          <w:szCs w:val="26"/>
          <w:lang w:val="vi-VN"/>
        </w:rPr>
      </w:pPr>
      <w:r w:rsidRPr="006E2B84">
        <w:rPr>
          <w:sz w:val="26"/>
          <w:szCs w:val="26"/>
          <w:lang w:val="vi-VN"/>
        </w:rPr>
        <w:t xml:space="preserve">Nhà sản xuất phải có chứng chỉ về hệ thống quản lý chất lượng (ISO-9001 hoặc tương đương) được áp dụng vào ngành nghề sản xuất máy biến áp. </w:t>
      </w:r>
    </w:p>
    <w:p w14:paraId="29924BF6" w14:textId="074C563B" w:rsidR="00F717FE" w:rsidRPr="006E2B84" w:rsidRDefault="00F717FE" w:rsidP="00870E98">
      <w:pPr>
        <w:tabs>
          <w:tab w:val="left" w:pos="851"/>
        </w:tabs>
        <w:spacing w:before="60" w:after="60"/>
        <w:ind w:firstLine="567"/>
        <w:rPr>
          <w:sz w:val="26"/>
          <w:szCs w:val="26"/>
          <w:lang w:val="vi-VN"/>
        </w:rPr>
      </w:pPr>
      <w:r w:rsidRPr="006E2B84">
        <w:rPr>
          <w:sz w:val="26"/>
          <w:szCs w:val="26"/>
          <w:lang w:val="vi-VN"/>
        </w:rPr>
        <w:t>Nhà sản xuất MBA phải cung cấp kết quả tính toán dòng điện ngắn mạch chạy qua cuộn dây các phía của MBA.</w:t>
      </w:r>
    </w:p>
    <w:p w14:paraId="6C78ED23" w14:textId="5574FB84" w:rsidR="00F717FE" w:rsidRPr="006E2B84" w:rsidRDefault="00AC344A" w:rsidP="00D66D17">
      <w:pPr>
        <w:pStyle w:val="K1"/>
        <w:numPr>
          <w:ilvl w:val="0"/>
          <w:numId w:val="0"/>
        </w:numPr>
        <w:tabs>
          <w:tab w:val="left" w:pos="990"/>
          <w:tab w:val="left" w:pos="1170"/>
        </w:tabs>
        <w:rPr>
          <w:color w:val="auto"/>
          <w:lang w:val="vi-VN"/>
        </w:rPr>
      </w:pPr>
      <w:r w:rsidRPr="006E2B84">
        <w:rPr>
          <w:color w:val="auto"/>
          <w:lang w:val="vi-VN"/>
        </w:rPr>
        <w:t>II.1.1.19</w:t>
      </w:r>
      <w:r w:rsidR="00F717FE" w:rsidRPr="006E2B84">
        <w:rPr>
          <w:color w:val="auto"/>
          <w:lang w:val="vi-VN"/>
        </w:rPr>
        <w:t xml:space="preserve"> Công tác vận chuyển:</w:t>
      </w:r>
    </w:p>
    <w:p w14:paraId="1A166D9D" w14:textId="19ADAD9A" w:rsidR="009A6181" w:rsidRPr="006E2B84" w:rsidRDefault="00F717FE" w:rsidP="00DC24BC">
      <w:pPr>
        <w:tabs>
          <w:tab w:val="left" w:pos="851"/>
        </w:tabs>
        <w:spacing w:before="60" w:after="60"/>
        <w:ind w:firstLine="567"/>
        <w:rPr>
          <w:sz w:val="26"/>
          <w:szCs w:val="26"/>
          <w:lang w:val="vi-VN"/>
        </w:rPr>
      </w:pPr>
      <w:r w:rsidRPr="006E2B84">
        <w:rPr>
          <w:sz w:val="26"/>
          <w:szCs w:val="26"/>
          <w:lang w:val="vi-VN"/>
        </w:rPr>
        <w:t>Công tác vận chuyển MBA và các thiết bị liên quan yêu cầu phải lắp đặt thiết bị</w:t>
      </w:r>
      <w:r w:rsidRPr="006E2B84">
        <w:rPr>
          <w:sz w:val="26"/>
          <w:szCs w:val="26"/>
          <w:lang w:val="vi-VN"/>
        </w:rPr>
        <w:br/>
        <w:t>giám sát hành trình</w:t>
      </w:r>
    </w:p>
    <w:p w14:paraId="51328503" w14:textId="20570D1E" w:rsidR="000A5882" w:rsidRPr="006E2B84" w:rsidRDefault="000A5882" w:rsidP="00856A7B">
      <w:pPr>
        <w:pStyle w:val="K1"/>
        <w:numPr>
          <w:ilvl w:val="0"/>
          <w:numId w:val="0"/>
        </w:numPr>
        <w:tabs>
          <w:tab w:val="left" w:pos="990"/>
          <w:tab w:val="left" w:pos="1170"/>
        </w:tabs>
        <w:rPr>
          <w:b w:val="0"/>
          <w:bCs/>
          <w:i/>
          <w:iCs/>
          <w:color w:val="auto"/>
          <w:sz w:val="28"/>
          <w:szCs w:val="28"/>
          <w:lang w:val="nl-NL"/>
        </w:rPr>
      </w:pPr>
      <w:r w:rsidRPr="006E2B84">
        <w:rPr>
          <w:bCs/>
          <w:i/>
          <w:iCs/>
          <w:color w:val="auto"/>
          <w:sz w:val="28"/>
          <w:szCs w:val="28"/>
          <w:lang w:val="nl-NL"/>
        </w:rPr>
        <w:t>II.1.</w:t>
      </w:r>
      <w:r w:rsidR="00856A7B" w:rsidRPr="006E2B84">
        <w:rPr>
          <w:bCs/>
          <w:i/>
          <w:iCs/>
          <w:color w:val="auto"/>
          <w:sz w:val="28"/>
          <w:szCs w:val="28"/>
          <w:lang w:val="nl-NL"/>
        </w:rPr>
        <w:t>1.</w:t>
      </w:r>
      <w:r w:rsidRPr="006E2B84">
        <w:rPr>
          <w:bCs/>
          <w:i/>
          <w:iCs/>
          <w:color w:val="auto"/>
          <w:sz w:val="28"/>
          <w:szCs w:val="28"/>
          <w:lang w:val="nl-NL"/>
        </w:rPr>
        <w:t>2</w:t>
      </w:r>
      <w:r w:rsidR="00856A7B" w:rsidRPr="006E2B84">
        <w:rPr>
          <w:bCs/>
          <w:i/>
          <w:iCs/>
          <w:color w:val="auto"/>
          <w:sz w:val="28"/>
          <w:szCs w:val="28"/>
          <w:lang w:val="nl-NL"/>
        </w:rPr>
        <w:t>0</w:t>
      </w:r>
      <w:r w:rsidRPr="006E2B84">
        <w:rPr>
          <w:bCs/>
          <w:i/>
          <w:iCs/>
          <w:color w:val="auto"/>
          <w:sz w:val="28"/>
          <w:szCs w:val="28"/>
          <w:lang w:val="nl-NL"/>
        </w:rPr>
        <w:t xml:space="preserve"> CÁC YÊU CẦU VỀ TH</w:t>
      </w:r>
      <w:r w:rsidR="00E54150" w:rsidRPr="006E2B84">
        <w:rPr>
          <w:b w:val="0"/>
          <w:bCs/>
          <w:i/>
          <w:iCs/>
          <w:color w:val="auto"/>
          <w:sz w:val="28"/>
          <w:szCs w:val="28"/>
          <w:lang w:val="nl-NL"/>
        </w:rPr>
        <w:t>Ử</w:t>
      </w:r>
      <w:r w:rsidRPr="006E2B84">
        <w:rPr>
          <w:bCs/>
          <w:i/>
          <w:iCs/>
          <w:color w:val="auto"/>
          <w:sz w:val="28"/>
          <w:szCs w:val="28"/>
          <w:lang w:val="nl-NL"/>
        </w:rPr>
        <w:t xml:space="preserve"> NGHIỆM MBA 110kV:</w:t>
      </w:r>
    </w:p>
    <w:p w14:paraId="1A259F81" w14:textId="547941B1" w:rsidR="000A5882" w:rsidRPr="006E2B84" w:rsidRDefault="000A5882" w:rsidP="000A5882">
      <w:pPr>
        <w:pStyle w:val="Heading4"/>
        <w:keepLines/>
        <w:widowControl w:val="0"/>
        <w:tabs>
          <w:tab w:val="left" w:pos="1134"/>
        </w:tabs>
        <w:spacing w:before="60" w:line="288" w:lineRule="auto"/>
        <w:ind w:left="4134" w:hanging="4134"/>
        <w:rPr>
          <w:sz w:val="26"/>
          <w:szCs w:val="26"/>
          <w:lang w:val="vi-VN"/>
        </w:rPr>
      </w:pPr>
      <w:r w:rsidRPr="006E2B84">
        <w:rPr>
          <w:sz w:val="26"/>
          <w:szCs w:val="26"/>
          <w:lang w:val="vi-VN"/>
        </w:rPr>
        <w:t>II.1.</w:t>
      </w:r>
      <w:r w:rsidR="00856A7B" w:rsidRPr="006E2B84">
        <w:rPr>
          <w:sz w:val="26"/>
          <w:szCs w:val="26"/>
          <w:lang w:val="nl-NL"/>
        </w:rPr>
        <w:t>1.</w:t>
      </w:r>
      <w:r w:rsidRPr="006E2B84">
        <w:rPr>
          <w:sz w:val="26"/>
          <w:szCs w:val="26"/>
          <w:lang w:val="vi-VN"/>
        </w:rPr>
        <w:t>2</w:t>
      </w:r>
      <w:r w:rsidR="00856A7B" w:rsidRPr="006E2B84">
        <w:rPr>
          <w:sz w:val="26"/>
          <w:szCs w:val="26"/>
          <w:lang w:val="nl-NL"/>
        </w:rPr>
        <w:t>0</w:t>
      </w:r>
      <w:r w:rsidRPr="006E2B84">
        <w:rPr>
          <w:sz w:val="26"/>
          <w:szCs w:val="26"/>
          <w:lang w:val="vi-VN"/>
        </w:rPr>
        <w:t>.1 Th</w:t>
      </w:r>
      <w:r w:rsidR="00E54150" w:rsidRPr="006E2B84">
        <w:rPr>
          <w:sz w:val="26"/>
          <w:szCs w:val="26"/>
          <w:lang w:val="nl-NL"/>
        </w:rPr>
        <w:t>ử</w:t>
      </w:r>
      <w:r w:rsidRPr="006E2B84">
        <w:rPr>
          <w:sz w:val="26"/>
          <w:szCs w:val="26"/>
          <w:lang w:val="vi-VN"/>
        </w:rPr>
        <w:t xml:space="preserve"> nghiệm xuất xưởng:</w:t>
      </w:r>
    </w:p>
    <w:p w14:paraId="2C0FB942" w14:textId="561C1681" w:rsidR="00737C21" w:rsidRPr="006E2B84" w:rsidRDefault="000A5882" w:rsidP="000A5882">
      <w:pPr>
        <w:ind w:firstLine="720"/>
        <w:rPr>
          <w:sz w:val="26"/>
          <w:szCs w:val="26"/>
          <w:lang w:val="vi-VN"/>
        </w:rPr>
      </w:pPr>
      <w:r w:rsidRPr="006E2B84">
        <w:rPr>
          <w:sz w:val="26"/>
          <w:szCs w:val="26"/>
          <w:lang w:val="vi-VN"/>
        </w:rPr>
        <w:t>Biên bản th</w:t>
      </w:r>
      <w:r w:rsidR="00E54150" w:rsidRPr="006E2B84">
        <w:rPr>
          <w:sz w:val="26"/>
          <w:szCs w:val="26"/>
          <w:lang w:val="vi-VN"/>
        </w:rPr>
        <w:t>ử</w:t>
      </w:r>
      <w:r w:rsidRPr="006E2B84">
        <w:rPr>
          <w:sz w:val="26"/>
          <w:szCs w:val="26"/>
          <w:lang w:val="vi-VN"/>
        </w:rPr>
        <w:t xml:space="preserve"> nghiệm xuất xưởng được thực hiện bởi nhà sản xuất trên mỗi sản phẩm sản xuất ra tại nhà sản xuất để chứng minh khả năng đáp ứng các yêu cầu kỹ thuật hợp đồng sẽ được nộp cho người mua khi giao hàng, </w:t>
      </w:r>
      <w:r w:rsidRPr="006E2B84">
        <w:rPr>
          <w:i/>
          <w:sz w:val="26"/>
          <w:szCs w:val="26"/>
          <w:lang w:val="vi-VN"/>
        </w:rPr>
        <w:t>việc chứng kiến th</w:t>
      </w:r>
      <w:r w:rsidR="00E54150" w:rsidRPr="006E2B84">
        <w:rPr>
          <w:i/>
          <w:sz w:val="26"/>
          <w:szCs w:val="26"/>
          <w:lang w:val="vi-VN"/>
        </w:rPr>
        <w:t>ử</w:t>
      </w:r>
      <w:r w:rsidRPr="006E2B84">
        <w:rPr>
          <w:i/>
          <w:sz w:val="26"/>
          <w:szCs w:val="26"/>
          <w:lang w:val="vi-VN"/>
        </w:rPr>
        <w:t xml:space="preserve"> nghiệm xuất xưởng (nếu có) sẽ thực hiện theo các hạng mục này hoặc theo quy định cụ thể của bên mua</w:t>
      </w:r>
      <w:r w:rsidRPr="006E2B84">
        <w:rPr>
          <w:sz w:val="26"/>
          <w:szCs w:val="26"/>
          <w:lang w:val="vi-VN"/>
        </w:rPr>
        <w:t>. Các th</w:t>
      </w:r>
      <w:r w:rsidR="00E54150" w:rsidRPr="006E2B84">
        <w:rPr>
          <w:sz w:val="26"/>
          <w:szCs w:val="26"/>
          <w:lang w:val="vi-VN"/>
        </w:rPr>
        <w:t>ử</w:t>
      </w:r>
      <w:r w:rsidRPr="006E2B84">
        <w:rPr>
          <w:sz w:val="26"/>
          <w:szCs w:val="26"/>
          <w:lang w:val="vi-VN"/>
        </w:rPr>
        <w:t xml:space="preserve"> nghiệm phải được thực hiện theo các tiêu chuẩn IEC 60076-1:2011. </w:t>
      </w:r>
    </w:p>
    <w:p w14:paraId="3064E26B" w14:textId="3B9A5DDD" w:rsidR="000A5882" w:rsidRPr="006E2B84" w:rsidRDefault="000A5882" w:rsidP="000A5882">
      <w:pPr>
        <w:ind w:firstLine="720"/>
        <w:rPr>
          <w:sz w:val="26"/>
          <w:szCs w:val="26"/>
          <w:lang w:val="vi-VN"/>
        </w:rPr>
      </w:pPr>
      <w:r w:rsidRPr="006E2B84">
        <w:rPr>
          <w:sz w:val="26"/>
          <w:szCs w:val="26"/>
          <w:lang w:val="vi-VN"/>
        </w:rPr>
        <w:t>Gồm các hạng mục sau:</w:t>
      </w:r>
    </w:p>
    <w:p w14:paraId="294EF272" w14:textId="27F9BA6B" w:rsidR="000A5882" w:rsidRPr="006E2B84" w:rsidRDefault="000A5882" w:rsidP="005109E3">
      <w:pPr>
        <w:numPr>
          <w:ilvl w:val="0"/>
          <w:numId w:val="31"/>
        </w:numPr>
        <w:tabs>
          <w:tab w:val="left" w:pos="851"/>
        </w:tabs>
        <w:spacing w:before="60" w:after="60"/>
        <w:ind w:left="0" w:firstLine="567"/>
        <w:rPr>
          <w:sz w:val="26"/>
          <w:szCs w:val="26"/>
          <w:lang w:val="vi-VN"/>
        </w:rPr>
      </w:pPr>
      <w:r w:rsidRPr="006E2B84">
        <w:rPr>
          <w:sz w:val="26"/>
          <w:szCs w:val="26"/>
          <w:lang w:val="vi-VN"/>
        </w:rPr>
        <w:t>Th</w:t>
      </w:r>
      <w:r w:rsidR="005B2906" w:rsidRPr="006E2B84">
        <w:rPr>
          <w:sz w:val="26"/>
          <w:szCs w:val="26"/>
          <w:lang w:val="vi-VN"/>
        </w:rPr>
        <w:t>í</w:t>
      </w:r>
      <w:r w:rsidRPr="006E2B84">
        <w:rPr>
          <w:sz w:val="26"/>
          <w:szCs w:val="26"/>
          <w:lang w:val="vi-VN"/>
        </w:rPr>
        <w:t xml:space="preserve"> nghiệm điện trở cách điện giữa các cuộn dây và vỏ, gông từ - mạch từ và vỏ (Yêu cầu hệ số hấp thụ ≥ 1,3).</w:t>
      </w:r>
    </w:p>
    <w:p w14:paraId="54B7D581" w14:textId="77777777" w:rsidR="000A5882" w:rsidRPr="001E5FCD" w:rsidRDefault="000A5882" w:rsidP="005109E3">
      <w:pPr>
        <w:numPr>
          <w:ilvl w:val="0"/>
          <w:numId w:val="31"/>
        </w:numPr>
        <w:tabs>
          <w:tab w:val="left" w:pos="851"/>
        </w:tabs>
        <w:spacing w:before="60" w:after="60"/>
        <w:ind w:left="0" w:firstLine="567"/>
        <w:rPr>
          <w:sz w:val="26"/>
          <w:szCs w:val="26"/>
          <w:lang w:val="vi-VN"/>
        </w:rPr>
      </w:pPr>
      <w:r w:rsidRPr="001E5FCD">
        <w:rPr>
          <w:sz w:val="26"/>
          <w:szCs w:val="26"/>
          <w:lang w:val="vi-VN"/>
        </w:rPr>
        <w:t>Đo điện trở một chiều các cuộn dây ở tất cả các nấc phân áp.</w:t>
      </w:r>
    </w:p>
    <w:p w14:paraId="2B86AAC1" w14:textId="77777777" w:rsidR="000A5882" w:rsidRPr="001E5FCD" w:rsidRDefault="000A5882" w:rsidP="005109E3">
      <w:pPr>
        <w:numPr>
          <w:ilvl w:val="0"/>
          <w:numId w:val="31"/>
        </w:numPr>
        <w:tabs>
          <w:tab w:val="left" w:pos="851"/>
        </w:tabs>
        <w:spacing w:before="60" w:after="60"/>
        <w:ind w:left="0" w:firstLine="567"/>
        <w:rPr>
          <w:sz w:val="26"/>
          <w:szCs w:val="26"/>
          <w:lang w:val="vi-VN"/>
        </w:rPr>
      </w:pPr>
      <w:r w:rsidRPr="001E5FCD">
        <w:rPr>
          <w:sz w:val="26"/>
          <w:szCs w:val="26"/>
          <w:lang w:val="vi-VN"/>
        </w:rPr>
        <w:t>Thí nghiệm tỷ số biến áp, tổ đấu dây và kiểm tra độ lệch pha ở tất cả các nấc phân áp.</w:t>
      </w:r>
    </w:p>
    <w:p w14:paraId="68516F60" w14:textId="77777777" w:rsidR="000A5882" w:rsidRPr="001E5FCD" w:rsidRDefault="000A5882" w:rsidP="005109E3">
      <w:pPr>
        <w:numPr>
          <w:ilvl w:val="0"/>
          <w:numId w:val="31"/>
        </w:numPr>
        <w:tabs>
          <w:tab w:val="left" w:pos="851"/>
        </w:tabs>
        <w:spacing w:before="60" w:after="60"/>
        <w:ind w:left="0" w:firstLine="567"/>
        <w:rPr>
          <w:sz w:val="26"/>
          <w:szCs w:val="26"/>
          <w:lang w:val="vi-VN"/>
        </w:rPr>
      </w:pPr>
      <w:r w:rsidRPr="001E5FCD">
        <w:rPr>
          <w:sz w:val="26"/>
          <w:szCs w:val="26"/>
          <w:lang w:val="vi-VN"/>
        </w:rPr>
        <w:t>Đo tổng trở ngắn mạch và tổn thất ngắn mạch.</w:t>
      </w:r>
    </w:p>
    <w:p w14:paraId="172A97BC" w14:textId="77777777" w:rsidR="000A5882" w:rsidRPr="001E5FCD" w:rsidRDefault="000A5882" w:rsidP="005109E3">
      <w:pPr>
        <w:numPr>
          <w:ilvl w:val="0"/>
          <w:numId w:val="31"/>
        </w:numPr>
        <w:tabs>
          <w:tab w:val="left" w:pos="851"/>
        </w:tabs>
        <w:spacing w:before="60" w:after="60"/>
        <w:ind w:left="0" w:firstLine="567"/>
        <w:rPr>
          <w:sz w:val="26"/>
          <w:szCs w:val="26"/>
          <w:lang w:val="vi-VN"/>
        </w:rPr>
      </w:pPr>
      <w:r w:rsidRPr="001E5FCD">
        <w:rPr>
          <w:sz w:val="26"/>
          <w:szCs w:val="26"/>
          <w:lang w:val="vi-VN"/>
        </w:rPr>
        <w:t>Đo các tổn thất không tải và dòng điện không tải.</w:t>
      </w:r>
    </w:p>
    <w:p w14:paraId="580BC350" w14:textId="77777777" w:rsidR="000A5882" w:rsidRPr="001E5FCD" w:rsidRDefault="000A5882" w:rsidP="005109E3">
      <w:pPr>
        <w:numPr>
          <w:ilvl w:val="0"/>
          <w:numId w:val="31"/>
        </w:numPr>
        <w:tabs>
          <w:tab w:val="left" w:pos="851"/>
        </w:tabs>
        <w:spacing w:before="60" w:after="60"/>
        <w:ind w:left="0" w:firstLine="567"/>
        <w:rPr>
          <w:spacing w:val="4"/>
          <w:sz w:val="26"/>
          <w:szCs w:val="26"/>
          <w:lang w:val="vi-VN"/>
        </w:rPr>
      </w:pPr>
      <w:r w:rsidRPr="001E5FCD">
        <w:rPr>
          <w:spacing w:val="4"/>
          <w:sz w:val="26"/>
          <w:szCs w:val="26"/>
          <w:lang w:val="vi-VN"/>
        </w:rPr>
        <w:t xml:space="preserve">Đo điện dung, tổn hao điện môi giữa các cuộn dây với vỏ và giữa các cuộn dây. </w:t>
      </w:r>
    </w:p>
    <w:p w14:paraId="5650C0DB" w14:textId="77777777" w:rsidR="000A5882" w:rsidRPr="001E5FCD" w:rsidRDefault="000A5882" w:rsidP="005109E3">
      <w:pPr>
        <w:numPr>
          <w:ilvl w:val="0"/>
          <w:numId w:val="31"/>
        </w:numPr>
        <w:tabs>
          <w:tab w:val="left" w:pos="851"/>
        </w:tabs>
        <w:spacing w:before="60" w:after="60"/>
        <w:ind w:left="0" w:firstLine="567"/>
        <w:rPr>
          <w:sz w:val="26"/>
          <w:szCs w:val="26"/>
          <w:lang w:val="vi-VN"/>
        </w:rPr>
      </w:pPr>
      <w:r w:rsidRPr="001E5FCD">
        <w:rPr>
          <w:sz w:val="26"/>
          <w:szCs w:val="26"/>
          <w:lang w:val="vi-VN"/>
        </w:rPr>
        <w:t>Thí nghiệm điện áp xoay chiều tăng cao tần số công nghiệp 50Hz.</w:t>
      </w:r>
    </w:p>
    <w:p w14:paraId="730387DE" w14:textId="77777777" w:rsidR="000A5882" w:rsidRPr="001E5FCD" w:rsidRDefault="000A5882" w:rsidP="005109E3">
      <w:pPr>
        <w:numPr>
          <w:ilvl w:val="0"/>
          <w:numId w:val="31"/>
        </w:numPr>
        <w:tabs>
          <w:tab w:val="left" w:pos="851"/>
        </w:tabs>
        <w:spacing w:before="60" w:after="60"/>
        <w:ind w:left="0" w:firstLine="567"/>
        <w:rPr>
          <w:sz w:val="26"/>
          <w:szCs w:val="26"/>
          <w:lang w:val="vi-VN"/>
        </w:rPr>
      </w:pPr>
      <w:r w:rsidRPr="001E5FCD">
        <w:rPr>
          <w:sz w:val="26"/>
          <w:szCs w:val="26"/>
          <w:lang w:val="vi-VN"/>
        </w:rPr>
        <w:t>Thí nghiệm điện áp chịu đựng xung sét 1,2/50µs</w:t>
      </w:r>
    </w:p>
    <w:p w14:paraId="69804895" w14:textId="77777777" w:rsidR="000A5882" w:rsidRPr="001E5FCD" w:rsidRDefault="000A5882" w:rsidP="005109E3">
      <w:pPr>
        <w:numPr>
          <w:ilvl w:val="0"/>
          <w:numId w:val="31"/>
        </w:numPr>
        <w:tabs>
          <w:tab w:val="left" w:pos="851"/>
        </w:tabs>
        <w:spacing w:before="60" w:after="60"/>
        <w:ind w:left="0" w:firstLine="567"/>
        <w:rPr>
          <w:sz w:val="26"/>
          <w:szCs w:val="26"/>
          <w:lang w:val="vi-VN"/>
        </w:rPr>
      </w:pPr>
      <w:r w:rsidRPr="001E5FCD">
        <w:rPr>
          <w:sz w:val="26"/>
          <w:szCs w:val="26"/>
          <w:lang w:val="vi-VN"/>
        </w:rPr>
        <w:lastRenderedPageBreak/>
        <w:t>Thí nghiệm đo phóng điện cục bộ.</w:t>
      </w:r>
    </w:p>
    <w:p w14:paraId="796D5C8F" w14:textId="77777777" w:rsidR="000A5882" w:rsidRPr="001E5FCD" w:rsidRDefault="000A5882" w:rsidP="000A5882">
      <w:pPr>
        <w:tabs>
          <w:tab w:val="left" w:pos="851"/>
        </w:tabs>
        <w:spacing w:before="60" w:after="60"/>
        <w:ind w:left="567"/>
        <w:rPr>
          <w:sz w:val="26"/>
          <w:szCs w:val="26"/>
          <w:lang w:val="vi-VN"/>
        </w:rPr>
      </w:pPr>
      <w:r w:rsidRPr="001E5FCD">
        <w:rPr>
          <w:sz w:val="26"/>
          <w:szCs w:val="26"/>
          <w:lang w:val="vi-VN"/>
        </w:rPr>
        <w:t>10. Đo tổng trở thứ tự không.</w:t>
      </w:r>
    </w:p>
    <w:p w14:paraId="7384D162" w14:textId="3F29AC73" w:rsidR="000A5882" w:rsidRPr="001E5FCD" w:rsidRDefault="000A5882" w:rsidP="000A5882">
      <w:pPr>
        <w:tabs>
          <w:tab w:val="left" w:pos="851"/>
        </w:tabs>
        <w:spacing w:before="60" w:after="60"/>
        <w:ind w:left="567"/>
        <w:rPr>
          <w:sz w:val="26"/>
          <w:szCs w:val="26"/>
          <w:lang w:val="vi-VN"/>
        </w:rPr>
      </w:pPr>
      <w:r w:rsidRPr="001E5FCD">
        <w:rPr>
          <w:sz w:val="26"/>
          <w:szCs w:val="26"/>
          <w:lang w:val="vi-VN"/>
        </w:rPr>
        <w:t>11. Thí nghiệm bộ điều áp dưới tải (OLTC) (chụp sóng, kiểm tra đồ thị vòng…).</w:t>
      </w:r>
    </w:p>
    <w:p w14:paraId="49618B1F" w14:textId="77777777" w:rsidR="000A5882" w:rsidRPr="001E5FCD" w:rsidRDefault="000A5882" w:rsidP="000A5882">
      <w:pPr>
        <w:tabs>
          <w:tab w:val="left" w:pos="851"/>
        </w:tabs>
        <w:spacing w:before="60" w:after="60"/>
        <w:ind w:left="567"/>
        <w:rPr>
          <w:sz w:val="26"/>
          <w:szCs w:val="26"/>
          <w:lang w:val="vi-VN"/>
        </w:rPr>
      </w:pPr>
      <w:r w:rsidRPr="001E5FCD">
        <w:rPr>
          <w:sz w:val="26"/>
          <w:szCs w:val="26"/>
          <w:lang w:val="vi-VN"/>
        </w:rPr>
        <w:t>12. Thí nghiệm cách điện vòng dây bằng điện áp cảm ứng tần số 100Hz.</w:t>
      </w:r>
    </w:p>
    <w:p w14:paraId="3E22FB1B" w14:textId="77777777" w:rsidR="000A5882" w:rsidRPr="001E5FCD" w:rsidRDefault="000A5882" w:rsidP="000A5882">
      <w:pPr>
        <w:tabs>
          <w:tab w:val="left" w:pos="993"/>
        </w:tabs>
        <w:spacing w:before="60" w:after="60"/>
        <w:ind w:left="567"/>
        <w:rPr>
          <w:spacing w:val="4"/>
          <w:sz w:val="26"/>
          <w:szCs w:val="26"/>
          <w:lang w:val="vi-VN"/>
        </w:rPr>
      </w:pPr>
      <w:r w:rsidRPr="001E5FCD">
        <w:rPr>
          <w:spacing w:val="4"/>
          <w:sz w:val="26"/>
          <w:szCs w:val="26"/>
          <w:lang w:val="vi-VN"/>
        </w:rPr>
        <w:t>13. Thí nghiệm dầu cách điện (trước và sau khi thí nghiệm các hạng mục cao áp).</w:t>
      </w:r>
    </w:p>
    <w:p w14:paraId="5F08024A" w14:textId="77777777" w:rsidR="000A5882" w:rsidRPr="001E5FCD" w:rsidRDefault="000A5882" w:rsidP="000A5882">
      <w:pPr>
        <w:tabs>
          <w:tab w:val="left" w:pos="993"/>
        </w:tabs>
        <w:spacing w:before="60" w:after="60"/>
        <w:ind w:left="567"/>
        <w:rPr>
          <w:sz w:val="26"/>
          <w:szCs w:val="26"/>
          <w:lang w:val="vi-VN"/>
        </w:rPr>
      </w:pPr>
      <w:r w:rsidRPr="001E5FCD">
        <w:rPr>
          <w:sz w:val="26"/>
          <w:szCs w:val="26"/>
          <w:lang w:val="vi-VN"/>
        </w:rPr>
        <w:t>14. Kiểm tra độ kín của MBA.</w:t>
      </w:r>
    </w:p>
    <w:p w14:paraId="514CB5A9" w14:textId="77777777" w:rsidR="000A5882" w:rsidRPr="001E5FCD" w:rsidRDefault="000A5882" w:rsidP="000A5882">
      <w:pPr>
        <w:tabs>
          <w:tab w:val="left" w:pos="851"/>
        </w:tabs>
        <w:spacing w:before="60" w:after="60"/>
        <w:ind w:left="567"/>
        <w:rPr>
          <w:sz w:val="26"/>
          <w:szCs w:val="26"/>
          <w:lang w:val="vi-VN"/>
        </w:rPr>
      </w:pPr>
      <w:r w:rsidRPr="001E5FCD">
        <w:rPr>
          <w:sz w:val="26"/>
          <w:szCs w:val="26"/>
          <w:lang w:val="vi-VN"/>
        </w:rPr>
        <w:t>15. Xác định công suất tiêu thụ các động cơ điện.</w:t>
      </w:r>
    </w:p>
    <w:p w14:paraId="06E1FA00" w14:textId="77777777" w:rsidR="000A5882" w:rsidRPr="001E5FCD" w:rsidRDefault="000A5882" w:rsidP="000A5882">
      <w:pPr>
        <w:tabs>
          <w:tab w:val="left" w:pos="851"/>
        </w:tabs>
        <w:spacing w:before="60" w:after="60"/>
        <w:ind w:left="567"/>
        <w:rPr>
          <w:sz w:val="26"/>
          <w:szCs w:val="26"/>
          <w:lang w:val="vi-VN"/>
        </w:rPr>
      </w:pPr>
      <w:r w:rsidRPr="001E5FCD">
        <w:rPr>
          <w:sz w:val="26"/>
          <w:szCs w:val="26"/>
          <w:lang w:val="vi-VN"/>
        </w:rPr>
        <w:t>16. Thí nghiệm đo điện trở một chiều, tỉ số, cực tính và đặc tuyến từ hóa các biến dòng chân sứ.</w:t>
      </w:r>
    </w:p>
    <w:p w14:paraId="2640912B" w14:textId="29C78352" w:rsidR="000A5882" w:rsidRPr="001E5FCD" w:rsidRDefault="000A5882" w:rsidP="000A5882">
      <w:pPr>
        <w:tabs>
          <w:tab w:val="left" w:pos="851"/>
        </w:tabs>
        <w:spacing w:before="60" w:after="60"/>
        <w:ind w:left="567"/>
        <w:rPr>
          <w:sz w:val="26"/>
          <w:szCs w:val="26"/>
          <w:lang w:val="vi-VN"/>
        </w:rPr>
      </w:pPr>
      <w:r w:rsidRPr="001E5FCD">
        <w:rPr>
          <w:sz w:val="26"/>
          <w:szCs w:val="26"/>
          <w:lang w:val="vi-VN"/>
        </w:rPr>
        <w:t>17. Th</w:t>
      </w:r>
      <w:r w:rsidR="005B2906" w:rsidRPr="001E5FCD">
        <w:rPr>
          <w:sz w:val="26"/>
          <w:szCs w:val="26"/>
          <w:lang w:val="vi-VN"/>
        </w:rPr>
        <w:t>ử</w:t>
      </w:r>
      <w:r w:rsidRPr="001E5FCD">
        <w:rPr>
          <w:sz w:val="26"/>
          <w:szCs w:val="26"/>
          <w:lang w:val="vi-VN"/>
        </w:rPr>
        <w:t xml:space="preserve"> nghiệm phân tích đáp ứng tần số quét (SFRA) theo IEC 60076-18.</w:t>
      </w:r>
    </w:p>
    <w:p w14:paraId="160DD6D2" w14:textId="77777777" w:rsidR="000A5882" w:rsidRPr="001E5FCD" w:rsidRDefault="000A5882" w:rsidP="000A5882">
      <w:pPr>
        <w:tabs>
          <w:tab w:val="left" w:pos="851"/>
        </w:tabs>
        <w:spacing w:before="60" w:after="60"/>
        <w:ind w:left="567"/>
        <w:rPr>
          <w:sz w:val="26"/>
          <w:szCs w:val="26"/>
          <w:lang w:val="vi-VN"/>
        </w:rPr>
      </w:pPr>
      <w:r w:rsidRPr="001E5FCD">
        <w:rPr>
          <w:sz w:val="26"/>
          <w:szCs w:val="26"/>
          <w:lang w:val="vi-VN"/>
        </w:rPr>
        <w:t>18. Thí nghiệm các phụ kiện bao gồm: các loại sứ đầu vào, đồng hồ đo nhiệt độ dầu, đồng hồ đo nhiệt độ cuộn dây, rơle gas của MBA, rơle áp suất, đồng hồ chỉ thị mức dầu, rơle áp lực, rơle dòng dầu bảo vệ OLTC, tủ điều khiển và kiểm soát từ xa MBA.</w:t>
      </w:r>
    </w:p>
    <w:p w14:paraId="0463F31E" w14:textId="0205A896" w:rsidR="00972D71" w:rsidRPr="001E5FCD" w:rsidRDefault="005654F9" w:rsidP="000A5882">
      <w:pPr>
        <w:tabs>
          <w:tab w:val="left" w:pos="851"/>
        </w:tabs>
        <w:spacing w:before="60" w:after="60"/>
        <w:ind w:left="567"/>
        <w:rPr>
          <w:sz w:val="26"/>
          <w:szCs w:val="26"/>
          <w:lang w:val="vi-VN"/>
        </w:rPr>
      </w:pPr>
      <w:r w:rsidRPr="001E5FCD">
        <w:rPr>
          <w:sz w:val="26"/>
          <w:szCs w:val="26"/>
          <w:lang w:val="vi-VN"/>
        </w:rPr>
        <w:t>19. Thử nghiệm các sứ đầu vào của cuộn cao áp (đo Rcđ, đo điện dung và tổn hao điện môi C1, C2).</w:t>
      </w:r>
    </w:p>
    <w:p w14:paraId="2BF6F29C" w14:textId="57FAA7FB" w:rsidR="000A5882" w:rsidRPr="001E5FCD" w:rsidRDefault="000A5882" w:rsidP="000A5882">
      <w:pPr>
        <w:pStyle w:val="Heading4"/>
        <w:keepLines/>
        <w:widowControl w:val="0"/>
        <w:tabs>
          <w:tab w:val="left" w:pos="1134"/>
        </w:tabs>
        <w:spacing w:before="60" w:line="288" w:lineRule="auto"/>
        <w:ind w:left="4134" w:hanging="4134"/>
        <w:rPr>
          <w:sz w:val="26"/>
          <w:szCs w:val="26"/>
          <w:lang w:val="vi-VN"/>
        </w:rPr>
      </w:pPr>
      <w:r w:rsidRPr="001E5FCD">
        <w:rPr>
          <w:sz w:val="26"/>
          <w:szCs w:val="26"/>
          <w:lang w:val="vi-VN"/>
        </w:rPr>
        <w:t>II.1.</w:t>
      </w:r>
      <w:r w:rsidR="00856A7B" w:rsidRPr="001E5FCD">
        <w:rPr>
          <w:sz w:val="26"/>
          <w:szCs w:val="26"/>
          <w:lang w:val="vi-VN"/>
        </w:rPr>
        <w:t>1.</w:t>
      </w:r>
      <w:r w:rsidRPr="001E5FCD">
        <w:rPr>
          <w:sz w:val="26"/>
          <w:szCs w:val="26"/>
          <w:lang w:val="vi-VN"/>
        </w:rPr>
        <w:t>2</w:t>
      </w:r>
      <w:r w:rsidR="00856A7B" w:rsidRPr="001E5FCD">
        <w:rPr>
          <w:sz w:val="26"/>
          <w:szCs w:val="26"/>
          <w:lang w:val="vi-VN"/>
        </w:rPr>
        <w:t>0</w:t>
      </w:r>
      <w:r w:rsidRPr="001E5FCD">
        <w:rPr>
          <w:sz w:val="26"/>
          <w:szCs w:val="26"/>
          <w:lang w:val="vi-VN"/>
        </w:rPr>
        <w:t>.2. Th</w:t>
      </w:r>
      <w:r w:rsidR="00E54150" w:rsidRPr="001E5FCD">
        <w:rPr>
          <w:sz w:val="26"/>
          <w:szCs w:val="26"/>
          <w:lang w:val="vi-VN"/>
        </w:rPr>
        <w:t>ử</w:t>
      </w:r>
      <w:r w:rsidRPr="001E5FCD">
        <w:rPr>
          <w:sz w:val="26"/>
          <w:szCs w:val="26"/>
          <w:lang w:val="vi-VN"/>
        </w:rPr>
        <w:t xml:space="preserve"> nghiệm điển hình:</w:t>
      </w:r>
    </w:p>
    <w:p w14:paraId="3BC6069D" w14:textId="22019253" w:rsidR="000A5882" w:rsidRPr="001E5FCD" w:rsidRDefault="000A5882" w:rsidP="000A5882">
      <w:pPr>
        <w:ind w:firstLine="567"/>
        <w:rPr>
          <w:sz w:val="26"/>
          <w:szCs w:val="26"/>
          <w:lang w:val="vi-VN"/>
        </w:rPr>
      </w:pPr>
      <w:r w:rsidRPr="001E5FCD">
        <w:rPr>
          <w:sz w:val="26"/>
          <w:szCs w:val="26"/>
          <w:lang w:val="vi-VN"/>
        </w:rPr>
        <w:t>Các th</w:t>
      </w:r>
      <w:r w:rsidR="00B43439" w:rsidRPr="001E5FCD">
        <w:rPr>
          <w:sz w:val="26"/>
          <w:szCs w:val="26"/>
          <w:lang w:val="vi-VN"/>
        </w:rPr>
        <w:t>ử</w:t>
      </w:r>
      <w:r w:rsidRPr="001E5FCD">
        <w:rPr>
          <w:sz w:val="26"/>
          <w:szCs w:val="26"/>
          <w:lang w:val="vi-VN"/>
        </w:rPr>
        <w:t xml:space="preserve"> nghiệm này gồm các hạng mục chính sau:</w:t>
      </w:r>
    </w:p>
    <w:p w14:paraId="36F89ADD" w14:textId="4B6C52CE" w:rsidR="000A5882" w:rsidRPr="001E5FCD" w:rsidRDefault="000A5882" w:rsidP="005109E3">
      <w:pPr>
        <w:numPr>
          <w:ilvl w:val="0"/>
          <w:numId w:val="32"/>
        </w:numPr>
        <w:tabs>
          <w:tab w:val="clear" w:pos="1647"/>
          <w:tab w:val="left" w:pos="851"/>
        </w:tabs>
        <w:spacing w:before="60" w:after="60"/>
        <w:ind w:left="0" w:firstLine="567"/>
        <w:rPr>
          <w:sz w:val="26"/>
          <w:szCs w:val="26"/>
          <w:lang w:val="vi-VN"/>
        </w:rPr>
      </w:pPr>
      <w:r w:rsidRPr="001E5FCD">
        <w:rPr>
          <w:sz w:val="26"/>
          <w:szCs w:val="26"/>
          <w:lang w:val="vi-VN"/>
        </w:rPr>
        <w:t>Th</w:t>
      </w:r>
      <w:r w:rsidR="00B43439" w:rsidRPr="001E5FCD">
        <w:rPr>
          <w:sz w:val="26"/>
          <w:szCs w:val="26"/>
          <w:lang w:val="vi-VN"/>
        </w:rPr>
        <w:t>ử</w:t>
      </w:r>
      <w:r w:rsidRPr="001E5FCD">
        <w:rPr>
          <w:sz w:val="26"/>
          <w:szCs w:val="26"/>
          <w:lang w:val="vi-VN"/>
        </w:rPr>
        <w:t xml:space="preserve"> nghiệm độ tăng nhiệt độ theo TCVN 6306-2 và IEC 60076-2.</w:t>
      </w:r>
    </w:p>
    <w:p w14:paraId="7A59E45A" w14:textId="1993F5E3" w:rsidR="000A5882" w:rsidRPr="001E5FCD" w:rsidRDefault="000A5882" w:rsidP="005109E3">
      <w:pPr>
        <w:numPr>
          <w:ilvl w:val="0"/>
          <w:numId w:val="32"/>
        </w:numPr>
        <w:tabs>
          <w:tab w:val="left" w:pos="851"/>
        </w:tabs>
        <w:spacing w:before="60" w:after="60"/>
        <w:ind w:left="0" w:firstLine="567"/>
        <w:rPr>
          <w:sz w:val="26"/>
          <w:szCs w:val="26"/>
          <w:lang w:val="vi-VN"/>
        </w:rPr>
      </w:pPr>
      <w:r w:rsidRPr="001E5FCD">
        <w:rPr>
          <w:sz w:val="26"/>
          <w:szCs w:val="26"/>
          <w:lang w:val="vi-VN"/>
        </w:rPr>
        <w:t>Th</w:t>
      </w:r>
      <w:r w:rsidR="00B43439" w:rsidRPr="001E5FCD">
        <w:rPr>
          <w:sz w:val="26"/>
          <w:szCs w:val="26"/>
          <w:lang w:val="vi-VN"/>
        </w:rPr>
        <w:t>ử</w:t>
      </w:r>
      <w:r w:rsidRPr="001E5FCD">
        <w:rPr>
          <w:sz w:val="26"/>
          <w:szCs w:val="26"/>
          <w:lang w:val="vi-VN"/>
        </w:rPr>
        <w:t xml:space="preserve"> nghiệm độ bền điện môi theo TCVN 6306-3 và IEC 60076-3.</w:t>
      </w:r>
    </w:p>
    <w:p w14:paraId="659A4941" w14:textId="77777777" w:rsidR="000A5882" w:rsidRPr="001E5FCD" w:rsidRDefault="000A5882" w:rsidP="005109E3">
      <w:pPr>
        <w:numPr>
          <w:ilvl w:val="0"/>
          <w:numId w:val="32"/>
        </w:numPr>
        <w:tabs>
          <w:tab w:val="left" w:pos="851"/>
        </w:tabs>
        <w:spacing w:before="60" w:after="60"/>
        <w:ind w:left="0" w:firstLine="567"/>
        <w:rPr>
          <w:sz w:val="26"/>
          <w:szCs w:val="26"/>
          <w:lang w:val="vi-VN"/>
        </w:rPr>
      </w:pPr>
      <w:r w:rsidRPr="001E5FCD">
        <w:rPr>
          <w:sz w:val="26"/>
          <w:szCs w:val="26"/>
          <w:lang w:val="vi-VN"/>
        </w:rPr>
        <w:t>Xác định các mức ồn (IEC 60076-10) đối với từng phương pháp làm mát mà trong đó quy định độ ồn đảm bảo.</w:t>
      </w:r>
    </w:p>
    <w:p w14:paraId="6AF9267E" w14:textId="77777777" w:rsidR="000A5882" w:rsidRPr="001E5FCD" w:rsidRDefault="000A5882" w:rsidP="005109E3">
      <w:pPr>
        <w:numPr>
          <w:ilvl w:val="0"/>
          <w:numId w:val="32"/>
        </w:numPr>
        <w:tabs>
          <w:tab w:val="left" w:pos="851"/>
        </w:tabs>
        <w:spacing w:before="60" w:after="60"/>
        <w:ind w:left="0" w:firstLine="567"/>
        <w:rPr>
          <w:sz w:val="26"/>
          <w:szCs w:val="26"/>
          <w:lang w:val="vi-VN"/>
        </w:rPr>
      </w:pPr>
      <w:r w:rsidRPr="001E5FCD">
        <w:rPr>
          <w:sz w:val="26"/>
          <w:szCs w:val="26"/>
          <w:lang w:val="vi-VN"/>
        </w:rPr>
        <w:t>Đo công suất lấy từ quạt và động cơ bơm chất lỏng (nếu có).</w:t>
      </w:r>
    </w:p>
    <w:p w14:paraId="73468E7B" w14:textId="77777777" w:rsidR="000A5882" w:rsidRPr="001E5FCD" w:rsidRDefault="000A5882" w:rsidP="005109E3">
      <w:pPr>
        <w:numPr>
          <w:ilvl w:val="0"/>
          <w:numId w:val="32"/>
        </w:numPr>
        <w:tabs>
          <w:tab w:val="left" w:pos="851"/>
        </w:tabs>
        <w:spacing w:before="60" w:after="60"/>
        <w:ind w:left="0" w:firstLine="567"/>
        <w:rPr>
          <w:spacing w:val="2"/>
          <w:sz w:val="26"/>
          <w:szCs w:val="26"/>
          <w:lang w:val="vi-VN"/>
        </w:rPr>
      </w:pPr>
      <w:r w:rsidRPr="001E5FCD">
        <w:rPr>
          <w:spacing w:val="2"/>
          <w:sz w:val="26"/>
          <w:szCs w:val="26"/>
          <w:lang w:val="vi-VN"/>
        </w:rPr>
        <w:t>Đo tổn hao không tải và dòng điện không tải ở 90% và 110% điện áp danh định.</w:t>
      </w:r>
    </w:p>
    <w:p w14:paraId="74D4F54C" w14:textId="1214BA3D" w:rsidR="000A5882" w:rsidRPr="001E5FCD" w:rsidRDefault="000A5882" w:rsidP="005109E3">
      <w:pPr>
        <w:numPr>
          <w:ilvl w:val="0"/>
          <w:numId w:val="32"/>
        </w:numPr>
        <w:tabs>
          <w:tab w:val="left" w:pos="851"/>
        </w:tabs>
        <w:spacing w:before="60" w:after="60"/>
        <w:ind w:left="0" w:firstLine="567"/>
        <w:rPr>
          <w:sz w:val="26"/>
          <w:szCs w:val="26"/>
          <w:lang w:val="vi-VN"/>
        </w:rPr>
      </w:pPr>
      <w:r w:rsidRPr="001E5FCD">
        <w:rPr>
          <w:sz w:val="26"/>
          <w:szCs w:val="26"/>
          <w:lang w:val="vi-VN"/>
        </w:rPr>
        <w:t>Th</w:t>
      </w:r>
      <w:r w:rsidR="00B43439" w:rsidRPr="001E5FCD">
        <w:rPr>
          <w:sz w:val="26"/>
          <w:szCs w:val="26"/>
          <w:lang w:val="vi-VN"/>
        </w:rPr>
        <w:t>ử</w:t>
      </w:r>
      <w:r w:rsidRPr="001E5FCD">
        <w:rPr>
          <w:sz w:val="26"/>
          <w:szCs w:val="26"/>
          <w:lang w:val="vi-VN"/>
        </w:rPr>
        <w:t xml:space="preserve"> nghiệm khả năng chịu đựng dòng ngắn mạch TCVN 6306-5 (IEC 60076-5): Nhà sản xuất phải có biên bản th</w:t>
      </w:r>
      <w:r w:rsidR="00A9464D" w:rsidRPr="001E5FCD">
        <w:rPr>
          <w:sz w:val="26"/>
          <w:szCs w:val="26"/>
          <w:lang w:val="vi-VN"/>
        </w:rPr>
        <w:t>ử</w:t>
      </w:r>
      <w:r w:rsidRPr="001E5FCD">
        <w:rPr>
          <w:sz w:val="26"/>
          <w:szCs w:val="26"/>
          <w:lang w:val="vi-VN"/>
        </w:rPr>
        <w:t xml:space="preserve"> nghiệm cho MBA 110kV, do đơn vị th</w:t>
      </w:r>
      <w:r w:rsidR="00C92C99" w:rsidRPr="001E5FCD">
        <w:rPr>
          <w:sz w:val="26"/>
          <w:szCs w:val="26"/>
          <w:lang w:val="vi-VN"/>
        </w:rPr>
        <w:t>ử</w:t>
      </w:r>
      <w:r w:rsidRPr="001E5FCD">
        <w:rPr>
          <w:sz w:val="26"/>
          <w:szCs w:val="26"/>
          <w:lang w:val="vi-VN"/>
        </w:rPr>
        <w:t xml:space="preserve"> nghiệm thuộc hiệp hội STL cấp.</w:t>
      </w:r>
    </w:p>
    <w:p w14:paraId="28D3651D" w14:textId="7D9639C0" w:rsidR="000A5882" w:rsidRPr="001E5FCD" w:rsidRDefault="000A5882" w:rsidP="000A5882">
      <w:pPr>
        <w:pStyle w:val="Heading4"/>
        <w:keepLines/>
        <w:widowControl w:val="0"/>
        <w:tabs>
          <w:tab w:val="left" w:pos="1134"/>
        </w:tabs>
        <w:spacing w:before="60" w:line="288" w:lineRule="auto"/>
        <w:ind w:left="4134" w:hanging="4134"/>
        <w:rPr>
          <w:sz w:val="26"/>
          <w:szCs w:val="26"/>
          <w:lang w:val="vi-VN"/>
        </w:rPr>
      </w:pPr>
      <w:r w:rsidRPr="001E5FCD">
        <w:rPr>
          <w:sz w:val="26"/>
          <w:szCs w:val="26"/>
          <w:lang w:val="vi-VN"/>
        </w:rPr>
        <w:t>II.1.</w:t>
      </w:r>
      <w:r w:rsidR="00856A7B" w:rsidRPr="001E5FCD">
        <w:rPr>
          <w:sz w:val="26"/>
          <w:szCs w:val="26"/>
          <w:lang w:val="vi-VN"/>
        </w:rPr>
        <w:t>1.</w:t>
      </w:r>
      <w:r w:rsidRPr="001E5FCD">
        <w:rPr>
          <w:sz w:val="26"/>
          <w:szCs w:val="26"/>
          <w:lang w:val="vi-VN"/>
        </w:rPr>
        <w:t>2</w:t>
      </w:r>
      <w:r w:rsidR="00856A7B" w:rsidRPr="001E5FCD">
        <w:rPr>
          <w:sz w:val="26"/>
          <w:szCs w:val="26"/>
          <w:lang w:val="vi-VN"/>
        </w:rPr>
        <w:t>0</w:t>
      </w:r>
      <w:r w:rsidRPr="001E5FCD">
        <w:rPr>
          <w:sz w:val="26"/>
          <w:szCs w:val="26"/>
          <w:lang w:val="vi-VN"/>
        </w:rPr>
        <w:t>.3. Th</w:t>
      </w:r>
      <w:r w:rsidR="00A9464D" w:rsidRPr="001E5FCD">
        <w:rPr>
          <w:sz w:val="26"/>
          <w:szCs w:val="26"/>
          <w:lang w:val="vi-VN"/>
        </w:rPr>
        <w:t>ử</w:t>
      </w:r>
      <w:r w:rsidRPr="001E5FCD">
        <w:rPr>
          <w:sz w:val="26"/>
          <w:szCs w:val="26"/>
          <w:lang w:val="vi-VN"/>
        </w:rPr>
        <w:t xml:space="preserve"> nghiệm tại hiện trường:</w:t>
      </w:r>
    </w:p>
    <w:p w14:paraId="50DAD0CB" w14:textId="00F7EED9" w:rsidR="000A5882" w:rsidRPr="001E5FCD" w:rsidRDefault="000A5882" w:rsidP="000A5882">
      <w:pPr>
        <w:tabs>
          <w:tab w:val="left" w:pos="851"/>
        </w:tabs>
        <w:spacing w:before="60"/>
        <w:ind w:firstLine="567"/>
        <w:rPr>
          <w:bCs/>
          <w:spacing w:val="4"/>
          <w:sz w:val="26"/>
          <w:szCs w:val="26"/>
          <w:lang w:val="vi-VN"/>
        </w:rPr>
      </w:pPr>
      <w:r w:rsidRPr="001E5FCD">
        <w:rPr>
          <w:bCs/>
          <w:spacing w:val="4"/>
          <w:sz w:val="26"/>
          <w:szCs w:val="26"/>
          <w:lang w:val="vi-VN"/>
        </w:rPr>
        <w:t>Trường hợp cần thiết, bên mua có thể yêu cầu nhà sản xuất tham gia thí nghiệm hiệu chỉnh, nghiệm thu đóng điện, như: đo điện trở cuộn dây, điện trở một chiều, tổ đấu dây, thử không tải, tỉ số biến, tổn hao tang</w:t>
      </w:r>
      <w:r w:rsidRPr="006E2B84">
        <w:rPr>
          <w:bCs/>
          <w:spacing w:val="4"/>
          <w:sz w:val="26"/>
          <w:szCs w:val="26"/>
        </w:rPr>
        <w:t>δ</w:t>
      </w:r>
      <w:r w:rsidRPr="001E5FCD">
        <w:rPr>
          <w:bCs/>
          <w:spacing w:val="4"/>
          <w:sz w:val="26"/>
          <w:szCs w:val="26"/>
          <w:lang w:val="vi-VN"/>
        </w:rPr>
        <w:t>, th</w:t>
      </w:r>
      <w:r w:rsidR="00EB5B3D" w:rsidRPr="001E5FCD">
        <w:rPr>
          <w:bCs/>
          <w:spacing w:val="4"/>
          <w:sz w:val="26"/>
          <w:szCs w:val="26"/>
          <w:lang w:val="vi-VN"/>
        </w:rPr>
        <w:t>ử</w:t>
      </w:r>
      <w:r w:rsidRPr="001E5FCD">
        <w:rPr>
          <w:bCs/>
          <w:spacing w:val="4"/>
          <w:sz w:val="26"/>
          <w:szCs w:val="26"/>
          <w:lang w:val="vi-VN"/>
        </w:rPr>
        <w:t xml:space="preserve"> nghiệm đáp ứng tần số quét (SFRA) ... để so sánh với tình trạng ban đầu của máy sau quá trình vận chuyển.</w:t>
      </w:r>
    </w:p>
    <w:p w14:paraId="4A849F33" w14:textId="77777777" w:rsidR="0021720E" w:rsidRDefault="0021720E" w:rsidP="003474DA">
      <w:pPr>
        <w:spacing w:after="20"/>
        <w:ind w:firstLine="567"/>
        <w:rPr>
          <w:b/>
          <w:bCs/>
          <w:i/>
          <w:iCs/>
          <w:strike/>
          <w:color w:val="EE0000"/>
          <w:sz w:val="28"/>
          <w:szCs w:val="28"/>
          <w:highlight w:val="yellow"/>
          <w:lang w:val="nl-NL"/>
        </w:rPr>
      </w:pPr>
    </w:p>
    <w:p w14:paraId="58EFBB57" w14:textId="77777777" w:rsidR="00045318" w:rsidRDefault="00045318" w:rsidP="003474DA">
      <w:pPr>
        <w:spacing w:after="20"/>
        <w:ind w:firstLine="567"/>
        <w:rPr>
          <w:b/>
          <w:bCs/>
          <w:i/>
          <w:iCs/>
          <w:strike/>
          <w:color w:val="EE0000"/>
          <w:sz w:val="28"/>
          <w:szCs w:val="28"/>
          <w:highlight w:val="yellow"/>
          <w:lang w:val="nl-NL"/>
        </w:rPr>
      </w:pPr>
    </w:p>
    <w:p w14:paraId="213E1410" w14:textId="77777777" w:rsidR="00045318" w:rsidRDefault="00045318" w:rsidP="003474DA">
      <w:pPr>
        <w:spacing w:after="20"/>
        <w:ind w:firstLine="567"/>
        <w:rPr>
          <w:b/>
          <w:bCs/>
          <w:i/>
          <w:iCs/>
          <w:strike/>
          <w:color w:val="EE0000"/>
          <w:sz w:val="28"/>
          <w:szCs w:val="28"/>
          <w:highlight w:val="yellow"/>
          <w:lang w:val="nl-NL"/>
        </w:rPr>
      </w:pPr>
    </w:p>
    <w:p w14:paraId="0A72130A" w14:textId="77777777" w:rsidR="00045318" w:rsidRDefault="00045318" w:rsidP="003474DA">
      <w:pPr>
        <w:spacing w:after="20"/>
        <w:ind w:firstLine="567"/>
        <w:rPr>
          <w:b/>
          <w:bCs/>
          <w:i/>
          <w:iCs/>
          <w:strike/>
          <w:color w:val="EE0000"/>
          <w:sz w:val="28"/>
          <w:szCs w:val="28"/>
          <w:highlight w:val="yellow"/>
          <w:lang w:val="nl-NL"/>
        </w:rPr>
      </w:pPr>
    </w:p>
    <w:p w14:paraId="214CCDE7" w14:textId="77777777" w:rsidR="00045318" w:rsidRDefault="00045318" w:rsidP="003474DA">
      <w:pPr>
        <w:spacing w:after="20"/>
        <w:ind w:firstLine="567"/>
        <w:rPr>
          <w:b/>
          <w:bCs/>
          <w:i/>
          <w:iCs/>
          <w:strike/>
          <w:color w:val="EE0000"/>
          <w:sz w:val="28"/>
          <w:szCs w:val="28"/>
          <w:highlight w:val="yellow"/>
          <w:lang w:val="nl-NL"/>
        </w:rPr>
      </w:pPr>
    </w:p>
    <w:p w14:paraId="275DB710" w14:textId="1886C2FC" w:rsidR="005B23CE" w:rsidRPr="004552AB" w:rsidRDefault="005B23CE" w:rsidP="005B23CE">
      <w:pPr>
        <w:autoSpaceDE w:val="0"/>
        <w:autoSpaceDN w:val="0"/>
        <w:adjustRightInd w:val="0"/>
        <w:spacing w:before="120"/>
        <w:rPr>
          <w:b/>
          <w:bCs/>
          <w:sz w:val="28"/>
          <w:szCs w:val="28"/>
          <w:lang w:val="nl-NL"/>
        </w:rPr>
      </w:pPr>
      <w:r w:rsidRPr="004552AB">
        <w:rPr>
          <w:b/>
          <w:bCs/>
          <w:sz w:val="28"/>
          <w:szCs w:val="28"/>
          <w:lang w:val="nl-NL"/>
        </w:rPr>
        <w:lastRenderedPageBreak/>
        <w:t xml:space="preserve">II.2. </w:t>
      </w:r>
      <w:r w:rsidR="00EA2833" w:rsidRPr="004552AB">
        <w:rPr>
          <w:b/>
          <w:bCs/>
          <w:sz w:val="28"/>
          <w:szCs w:val="28"/>
          <w:lang w:val="nl-NL"/>
        </w:rPr>
        <w:t>Yêu cầu thông số kỹ thuật</w:t>
      </w:r>
      <w:r w:rsidR="007A2A5A" w:rsidRPr="004552AB">
        <w:rPr>
          <w:b/>
          <w:bCs/>
          <w:sz w:val="28"/>
          <w:szCs w:val="28"/>
          <w:lang w:val="nl-NL"/>
        </w:rPr>
        <w:t>:</w:t>
      </w:r>
    </w:p>
    <w:p w14:paraId="0C404816" w14:textId="41883E98" w:rsidR="00766796" w:rsidRPr="006E2B84" w:rsidRDefault="00846BC3" w:rsidP="0006610A">
      <w:pPr>
        <w:pStyle w:val="K1"/>
        <w:keepNext w:val="0"/>
        <w:numPr>
          <w:ilvl w:val="0"/>
          <w:numId w:val="0"/>
        </w:numPr>
        <w:ind w:left="90"/>
        <w:rPr>
          <w:color w:val="auto"/>
          <w:lang w:val="vi-VN"/>
        </w:rPr>
      </w:pPr>
      <w:bookmarkStart w:id="72" w:name="_Toc147905410"/>
      <w:r w:rsidRPr="006E2B84">
        <w:rPr>
          <w:color w:val="auto"/>
          <w:lang w:val="pl-PL"/>
        </w:rPr>
        <w:t xml:space="preserve">II.2.1 </w:t>
      </w:r>
      <w:r w:rsidR="00766796" w:rsidRPr="006E2B84">
        <w:rPr>
          <w:color w:val="auto"/>
          <w:lang w:val="vi-VN"/>
        </w:rPr>
        <w:t xml:space="preserve">Thông số kỹ thuật chi tiết của MBA 115/23 </w:t>
      </w:r>
      <w:r w:rsidR="00766796" w:rsidRPr="006E2B84">
        <w:rPr>
          <w:color w:val="auto"/>
          <w:lang w:val="pl-PL"/>
        </w:rPr>
        <w:t xml:space="preserve">kV </w:t>
      </w:r>
      <w:r w:rsidR="00766796" w:rsidRPr="006E2B84">
        <w:rPr>
          <w:color w:val="auto"/>
          <w:lang w:val="vi-VN"/>
        </w:rPr>
        <w:t>-</w:t>
      </w:r>
      <w:r w:rsidR="00766796" w:rsidRPr="006E2B84">
        <w:rPr>
          <w:color w:val="auto"/>
          <w:lang w:val="pl-PL"/>
        </w:rPr>
        <w:t xml:space="preserve"> </w:t>
      </w:r>
      <w:r w:rsidR="00766796" w:rsidRPr="006E2B84">
        <w:rPr>
          <w:color w:val="auto"/>
          <w:lang w:val="vi-VN"/>
        </w:rPr>
        <w:t>63MVA:</w:t>
      </w:r>
      <w:bookmarkEnd w:id="72"/>
    </w:p>
    <w:tbl>
      <w:tblPr>
        <w:tblW w:w="9278" w:type="dxa"/>
        <w:jc w:val="center"/>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4A0" w:firstRow="1" w:lastRow="0" w:firstColumn="1" w:lastColumn="0" w:noHBand="0" w:noVBand="1"/>
      </w:tblPr>
      <w:tblGrid>
        <w:gridCol w:w="851"/>
        <w:gridCol w:w="3525"/>
        <w:gridCol w:w="1134"/>
        <w:gridCol w:w="3768"/>
      </w:tblGrid>
      <w:tr w:rsidR="006E2B84" w:rsidRPr="006E2B84" w14:paraId="17123DD8" w14:textId="77777777" w:rsidTr="00125962">
        <w:trPr>
          <w:trHeight w:val="312"/>
          <w:tblHeader/>
          <w:jc w:val="center"/>
        </w:trPr>
        <w:tc>
          <w:tcPr>
            <w:tcW w:w="851" w:type="dxa"/>
            <w:tcBorders>
              <w:top w:val="single" w:sz="4" w:space="0" w:color="auto"/>
              <w:bottom w:val="single" w:sz="4" w:space="0" w:color="auto"/>
            </w:tcBorders>
            <w:noWrap/>
            <w:vAlign w:val="center"/>
          </w:tcPr>
          <w:p w14:paraId="191A303D" w14:textId="77777777" w:rsidR="00766796" w:rsidRPr="006E2B84" w:rsidRDefault="00766796" w:rsidP="00125962">
            <w:pPr>
              <w:spacing w:before="60" w:after="60"/>
              <w:jc w:val="center"/>
              <w:rPr>
                <w:b/>
                <w:bCs/>
                <w:sz w:val="26"/>
                <w:szCs w:val="26"/>
              </w:rPr>
            </w:pPr>
            <w:r w:rsidRPr="006E2B84">
              <w:rPr>
                <w:b/>
                <w:bCs/>
                <w:sz w:val="26"/>
                <w:szCs w:val="26"/>
                <w:lang w:val="vi-VN"/>
              </w:rPr>
              <w:t>T</w:t>
            </w:r>
            <w:r w:rsidRPr="006E2B84">
              <w:rPr>
                <w:b/>
                <w:bCs/>
                <w:sz w:val="26"/>
                <w:szCs w:val="26"/>
              </w:rPr>
              <w:t>T</w:t>
            </w:r>
          </w:p>
        </w:tc>
        <w:tc>
          <w:tcPr>
            <w:tcW w:w="3525" w:type="dxa"/>
            <w:tcBorders>
              <w:top w:val="single" w:sz="4" w:space="0" w:color="auto"/>
              <w:bottom w:val="single" w:sz="4" w:space="0" w:color="auto"/>
            </w:tcBorders>
            <w:noWrap/>
            <w:vAlign w:val="center"/>
          </w:tcPr>
          <w:p w14:paraId="1CB94923" w14:textId="77777777" w:rsidR="00766796" w:rsidRPr="006E2B84" w:rsidRDefault="00766796" w:rsidP="00125962">
            <w:pPr>
              <w:spacing w:before="60" w:after="60"/>
              <w:jc w:val="center"/>
              <w:rPr>
                <w:b/>
                <w:bCs/>
                <w:sz w:val="26"/>
                <w:szCs w:val="26"/>
                <w:lang w:val="vi-VN"/>
              </w:rPr>
            </w:pPr>
            <w:r w:rsidRPr="006E2B84">
              <w:rPr>
                <w:b/>
                <w:bCs/>
                <w:sz w:val="26"/>
                <w:szCs w:val="26"/>
                <w:lang w:val="vi-VN"/>
              </w:rPr>
              <w:t>Hạng mục</w:t>
            </w:r>
          </w:p>
        </w:tc>
        <w:tc>
          <w:tcPr>
            <w:tcW w:w="1134" w:type="dxa"/>
            <w:tcBorders>
              <w:top w:val="single" w:sz="4" w:space="0" w:color="auto"/>
              <w:bottom w:val="single" w:sz="4" w:space="0" w:color="auto"/>
            </w:tcBorders>
            <w:noWrap/>
            <w:vAlign w:val="center"/>
          </w:tcPr>
          <w:p w14:paraId="0B37874E" w14:textId="77777777" w:rsidR="00766796" w:rsidRPr="006E2B84" w:rsidRDefault="00766796" w:rsidP="00125962">
            <w:pPr>
              <w:spacing w:before="60" w:after="60"/>
              <w:jc w:val="center"/>
              <w:rPr>
                <w:b/>
                <w:bCs/>
                <w:sz w:val="26"/>
                <w:szCs w:val="26"/>
                <w:lang w:val="vi-VN"/>
              </w:rPr>
            </w:pPr>
            <w:r w:rsidRPr="006E2B84">
              <w:rPr>
                <w:b/>
                <w:bCs/>
                <w:sz w:val="26"/>
                <w:szCs w:val="26"/>
                <w:lang w:val="vi-VN"/>
              </w:rPr>
              <w:t>Đơn vị</w:t>
            </w:r>
          </w:p>
        </w:tc>
        <w:tc>
          <w:tcPr>
            <w:tcW w:w="3768" w:type="dxa"/>
            <w:tcBorders>
              <w:top w:val="single" w:sz="4" w:space="0" w:color="auto"/>
              <w:bottom w:val="single" w:sz="4" w:space="0" w:color="auto"/>
            </w:tcBorders>
            <w:vAlign w:val="center"/>
          </w:tcPr>
          <w:p w14:paraId="6C4E68AA" w14:textId="77777777" w:rsidR="00766796" w:rsidRPr="006E2B84" w:rsidRDefault="00766796" w:rsidP="00125962">
            <w:pPr>
              <w:spacing w:before="60" w:after="60"/>
              <w:jc w:val="center"/>
              <w:rPr>
                <w:b/>
                <w:bCs/>
                <w:sz w:val="26"/>
                <w:szCs w:val="26"/>
                <w:lang w:val="vi-VN"/>
              </w:rPr>
            </w:pPr>
            <w:r w:rsidRPr="006E2B84">
              <w:rPr>
                <w:b/>
                <w:bCs/>
                <w:sz w:val="26"/>
                <w:szCs w:val="26"/>
                <w:lang w:val="vi-VN"/>
              </w:rPr>
              <w:t>Yêu cầu</w:t>
            </w:r>
          </w:p>
        </w:tc>
      </w:tr>
      <w:tr w:rsidR="006E2B84" w:rsidRPr="006E2B84" w14:paraId="5EEF4DE4" w14:textId="77777777" w:rsidTr="00125962">
        <w:trPr>
          <w:trHeight w:val="312"/>
          <w:jc w:val="center"/>
        </w:trPr>
        <w:tc>
          <w:tcPr>
            <w:tcW w:w="851" w:type="dxa"/>
            <w:tcBorders>
              <w:top w:val="single" w:sz="4" w:space="0" w:color="auto"/>
            </w:tcBorders>
            <w:vAlign w:val="center"/>
          </w:tcPr>
          <w:p w14:paraId="31DB3327" w14:textId="77777777" w:rsidR="00766796" w:rsidRPr="006E2B84" w:rsidRDefault="00766796" w:rsidP="00125962">
            <w:pPr>
              <w:spacing w:before="60" w:after="60"/>
              <w:jc w:val="center"/>
              <w:rPr>
                <w:sz w:val="26"/>
                <w:szCs w:val="26"/>
                <w:lang w:val="vi-VN"/>
              </w:rPr>
            </w:pPr>
            <w:r w:rsidRPr="006E2B84">
              <w:rPr>
                <w:sz w:val="26"/>
                <w:szCs w:val="26"/>
                <w:lang w:val="vi-VN"/>
              </w:rPr>
              <w:t>1</w:t>
            </w:r>
          </w:p>
        </w:tc>
        <w:tc>
          <w:tcPr>
            <w:tcW w:w="3525" w:type="dxa"/>
            <w:tcBorders>
              <w:top w:val="single" w:sz="4" w:space="0" w:color="auto"/>
            </w:tcBorders>
            <w:vAlign w:val="center"/>
          </w:tcPr>
          <w:p w14:paraId="41463509"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tcBorders>
              <w:top w:val="single" w:sz="4" w:space="0" w:color="auto"/>
            </w:tcBorders>
            <w:vAlign w:val="center"/>
          </w:tcPr>
          <w:p w14:paraId="3D6D7A41" w14:textId="77777777" w:rsidR="00766796" w:rsidRPr="006E2B84" w:rsidRDefault="00766796" w:rsidP="00125962">
            <w:pPr>
              <w:spacing w:before="60" w:after="60"/>
              <w:jc w:val="center"/>
              <w:rPr>
                <w:sz w:val="26"/>
                <w:szCs w:val="26"/>
                <w:lang w:val="vi-VN"/>
              </w:rPr>
            </w:pPr>
          </w:p>
        </w:tc>
        <w:tc>
          <w:tcPr>
            <w:tcW w:w="3768" w:type="dxa"/>
            <w:tcBorders>
              <w:top w:val="single" w:sz="4" w:space="0" w:color="auto"/>
            </w:tcBorders>
            <w:noWrap/>
            <w:vAlign w:val="center"/>
          </w:tcPr>
          <w:p w14:paraId="2BF7DD3E" w14:textId="77777777" w:rsidR="00766796" w:rsidRPr="006E2B84" w:rsidRDefault="00766796" w:rsidP="00125962">
            <w:pPr>
              <w:spacing w:before="60" w:after="60"/>
              <w:jc w:val="center"/>
              <w:rPr>
                <w:i/>
                <w:iCs/>
                <w:sz w:val="26"/>
                <w:szCs w:val="26"/>
              </w:rPr>
            </w:pPr>
            <w:r w:rsidRPr="006E2B84">
              <w:rPr>
                <w:i/>
                <w:iCs/>
                <w:sz w:val="26"/>
                <w:szCs w:val="26"/>
              </w:rPr>
              <w:t>Nhà thầu khai báo</w:t>
            </w:r>
          </w:p>
        </w:tc>
      </w:tr>
      <w:tr w:rsidR="006E2B84" w:rsidRPr="006E2B84" w14:paraId="3FC4BB66" w14:textId="77777777" w:rsidTr="00125962">
        <w:trPr>
          <w:trHeight w:val="312"/>
          <w:jc w:val="center"/>
        </w:trPr>
        <w:tc>
          <w:tcPr>
            <w:tcW w:w="851" w:type="dxa"/>
            <w:tcBorders>
              <w:top w:val="single" w:sz="4" w:space="0" w:color="auto"/>
            </w:tcBorders>
            <w:vAlign w:val="center"/>
          </w:tcPr>
          <w:p w14:paraId="1D8C10C7" w14:textId="77777777" w:rsidR="00766796" w:rsidRPr="006E2B84" w:rsidRDefault="00766796" w:rsidP="00125962">
            <w:pPr>
              <w:spacing w:before="60" w:after="60"/>
              <w:jc w:val="center"/>
              <w:rPr>
                <w:sz w:val="26"/>
                <w:szCs w:val="26"/>
                <w:lang w:val="vi-VN"/>
              </w:rPr>
            </w:pPr>
            <w:r w:rsidRPr="006E2B84">
              <w:rPr>
                <w:sz w:val="26"/>
                <w:szCs w:val="26"/>
                <w:lang w:val="vi-VN"/>
              </w:rPr>
              <w:t>2</w:t>
            </w:r>
          </w:p>
        </w:tc>
        <w:tc>
          <w:tcPr>
            <w:tcW w:w="3525" w:type="dxa"/>
            <w:tcBorders>
              <w:top w:val="single" w:sz="4" w:space="0" w:color="auto"/>
            </w:tcBorders>
            <w:vAlign w:val="center"/>
          </w:tcPr>
          <w:p w14:paraId="216C59D1"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tcBorders>
              <w:top w:val="single" w:sz="4" w:space="0" w:color="auto"/>
            </w:tcBorders>
            <w:vAlign w:val="center"/>
          </w:tcPr>
          <w:p w14:paraId="54BE7141" w14:textId="77777777" w:rsidR="00766796" w:rsidRPr="006E2B84" w:rsidRDefault="00766796" w:rsidP="00125962">
            <w:pPr>
              <w:spacing w:before="60" w:after="60"/>
              <w:jc w:val="center"/>
              <w:rPr>
                <w:sz w:val="26"/>
                <w:szCs w:val="26"/>
                <w:lang w:val="vi-VN"/>
              </w:rPr>
            </w:pPr>
          </w:p>
        </w:tc>
        <w:tc>
          <w:tcPr>
            <w:tcW w:w="3768" w:type="dxa"/>
            <w:tcBorders>
              <w:top w:val="single" w:sz="4" w:space="0" w:color="auto"/>
            </w:tcBorders>
            <w:noWrap/>
          </w:tcPr>
          <w:p w14:paraId="290BABA6" w14:textId="77777777" w:rsidR="00766796" w:rsidRPr="006E2B84" w:rsidRDefault="00766796" w:rsidP="00125962">
            <w:pPr>
              <w:spacing w:before="60" w:after="60"/>
              <w:jc w:val="center"/>
              <w:rPr>
                <w:i/>
                <w:iCs/>
                <w:sz w:val="26"/>
                <w:szCs w:val="26"/>
                <w:lang w:val="vi-VN"/>
              </w:rPr>
            </w:pPr>
            <w:r w:rsidRPr="006E2B84">
              <w:rPr>
                <w:i/>
                <w:iCs/>
                <w:sz w:val="26"/>
                <w:szCs w:val="26"/>
              </w:rPr>
              <w:t>Nhà thầu khai báo</w:t>
            </w:r>
          </w:p>
        </w:tc>
      </w:tr>
      <w:tr w:rsidR="006E2B84" w:rsidRPr="006E2B84" w14:paraId="2BA34659" w14:textId="77777777" w:rsidTr="00125962">
        <w:trPr>
          <w:trHeight w:val="312"/>
          <w:jc w:val="center"/>
        </w:trPr>
        <w:tc>
          <w:tcPr>
            <w:tcW w:w="851" w:type="dxa"/>
            <w:vAlign w:val="center"/>
          </w:tcPr>
          <w:p w14:paraId="79560574" w14:textId="77777777" w:rsidR="00766796" w:rsidRPr="006E2B84" w:rsidRDefault="00766796" w:rsidP="00125962">
            <w:pPr>
              <w:spacing w:before="60" w:after="60"/>
              <w:jc w:val="center"/>
              <w:rPr>
                <w:sz w:val="26"/>
                <w:szCs w:val="26"/>
              </w:rPr>
            </w:pPr>
            <w:r w:rsidRPr="006E2B84">
              <w:rPr>
                <w:sz w:val="26"/>
                <w:szCs w:val="26"/>
                <w:lang w:val="vi-VN"/>
              </w:rPr>
              <w:t>3</w:t>
            </w:r>
          </w:p>
        </w:tc>
        <w:tc>
          <w:tcPr>
            <w:tcW w:w="3525" w:type="dxa"/>
            <w:vAlign w:val="center"/>
          </w:tcPr>
          <w:p w14:paraId="741C2554" w14:textId="77777777" w:rsidR="00766796" w:rsidRPr="006E2B84" w:rsidRDefault="00766796" w:rsidP="00125962">
            <w:pPr>
              <w:spacing w:before="60" w:after="60"/>
              <w:rPr>
                <w:sz w:val="26"/>
                <w:szCs w:val="26"/>
                <w:lang w:val="vi-VN"/>
              </w:rPr>
            </w:pPr>
            <w:r w:rsidRPr="006E2B84">
              <w:rPr>
                <w:sz w:val="26"/>
                <w:szCs w:val="26"/>
                <w:lang w:val="vi-VN"/>
              </w:rPr>
              <w:t>Mã hiệu</w:t>
            </w:r>
          </w:p>
        </w:tc>
        <w:tc>
          <w:tcPr>
            <w:tcW w:w="1134" w:type="dxa"/>
            <w:vAlign w:val="center"/>
          </w:tcPr>
          <w:p w14:paraId="76D100D2" w14:textId="77777777" w:rsidR="00766796" w:rsidRPr="006E2B84" w:rsidRDefault="00766796" w:rsidP="00125962">
            <w:pPr>
              <w:spacing w:before="60" w:after="60"/>
              <w:jc w:val="center"/>
              <w:rPr>
                <w:sz w:val="26"/>
                <w:szCs w:val="26"/>
                <w:lang w:val="vi-VN"/>
              </w:rPr>
            </w:pPr>
          </w:p>
        </w:tc>
        <w:tc>
          <w:tcPr>
            <w:tcW w:w="3768" w:type="dxa"/>
            <w:noWrap/>
          </w:tcPr>
          <w:p w14:paraId="4B197B7D" w14:textId="77777777" w:rsidR="00766796" w:rsidRPr="006E2B84" w:rsidRDefault="00766796" w:rsidP="00125962">
            <w:pPr>
              <w:spacing w:before="60" w:after="60"/>
              <w:jc w:val="center"/>
              <w:rPr>
                <w:i/>
                <w:iCs/>
                <w:sz w:val="26"/>
                <w:szCs w:val="26"/>
                <w:lang w:val="vi-VN"/>
              </w:rPr>
            </w:pPr>
            <w:r w:rsidRPr="006E2B84">
              <w:rPr>
                <w:i/>
                <w:iCs/>
                <w:sz w:val="26"/>
                <w:szCs w:val="26"/>
              </w:rPr>
              <w:t>Nhà thầu khai báo</w:t>
            </w:r>
          </w:p>
        </w:tc>
      </w:tr>
      <w:tr w:rsidR="006E2B84" w:rsidRPr="0024134D" w14:paraId="01BDB6D3" w14:textId="77777777" w:rsidTr="00125962">
        <w:trPr>
          <w:trHeight w:val="312"/>
          <w:jc w:val="center"/>
        </w:trPr>
        <w:tc>
          <w:tcPr>
            <w:tcW w:w="851" w:type="dxa"/>
            <w:vAlign w:val="center"/>
          </w:tcPr>
          <w:p w14:paraId="31CE994D" w14:textId="77777777" w:rsidR="00766796" w:rsidRPr="006E2B84" w:rsidRDefault="00766796" w:rsidP="00125962">
            <w:pPr>
              <w:spacing w:before="60" w:after="60"/>
              <w:jc w:val="center"/>
              <w:rPr>
                <w:sz w:val="26"/>
                <w:szCs w:val="26"/>
                <w:lang w:val="vi-VN"/>
              </w:rPr>
            </w:pPr>
            <w:r w:rsidRPr="006E2B84">
              <w:rPr>
                <w:sz w:val="26"/>
                <w:szCs w:val="26"/>
                <w:lang w:val="vi-VN"/>
              </w:rPr>
              <w:t>4</w:t>
            </w:r>
          </w:p>
        </w:tc>
        <w:tc>
          <w:tcPr>
            <w:tcW w:w="3525" w:type="dxa"/>
            <w:vAlign w:val="center"/>
          </w:tcPr>
          <w:p w14:paraId="5DDBF810" w14:textId="77777777" w:rsidR="00766796" w:rsidRPr="006E2B84" w:rsidRDefault="00766796" w:rsidP="00125962">
            <w:pPr>
              <w:spacing w:before="60" w:after="60"/>
              <w:rPr>
                <w:sz w:val="26"/>
                <w:szCs w:val="26"/>
                <w:lang w:val="vi-VN"/>
              </w:rPr>
            </w:pPr>
            <w:r w:rsidRPr="006E2B84">
              <w:rPr>
                <w:sz w:val="26"/>
                <w:szCs w:val="26"/>
                <w:lang w:val="vi-VN"/>
              </w:rPr>
              <w:t>Tiêu chuẩn áp dụng</w:t>
            </w:r>
          </w:p>
        </w:tc>
        <w:tc>
          <w:tcPr>
            <w:tcW w:w="1134" w:type="dxa"/>
            <w:vAlign w:val="center"/>
          </w:tcPr>
          <w:p w14:paraId="5AC85687" w14:textId="77777777" w:rsidR="00766796" w:rsidRPr="006E2B84" w:rsidRDefault="00766796" w:rsidP="00125962">
            <w:pPr>
              <w:spacing w:before="60" w:after="60"/>
              <w:jc w:val="center"/>
              <w:rPr>
                <w:sz w:val="26"/>
                <w:szCs w:val="26"/>
                <w:lang w:val="vi-VN"/>
              </w:rPr>
            </w:pPr>
          </w:p>
        </w:tc>
        <w:tc>
          <w:tcPr>
            <w:tcW w:w="3768" w:type="dxa"/>
            <w:vAlign w:val="center"/>
          </w:tcPr>
          <w:p w14:paraId="52AC5547" w14:textId="77777777" w:rsidR="00766796" w:rsidRPr="006E2B84" w:rsidRDefault="00766796" w:rsidP="00125962">
            <w:pPr>
              <w:spacing w:before="60" w:after="60"/>
              <w:jc w:val="center"/>
              <w:rPr>
                <w:sz w:val="26"/>
                <w:szCs w:val="26"/>
                <w:lang w:val="vi-VN"/>
              </w:rPr>
            </w:pPr>
            <w:r w:rsidRPr="006E2B84">
              <w:rPr>
                <w:sz w:val="26"/>
                <w:szCs w:val="26"/>
                <w:lang w:val="vi-VN"/>
              </w:rPr>
              <w:t>IEC 60076 và</w:t>
            </w:r>
          </w:p>
          <w:p w14:paraId="385075A3" w14:textId="77777777" w:rsidR="00766796" w:rsidRPr="006E2B84" w:rsidRDefault="00766796" w:rsidP="00125962">
            <w:pPr>
              <w:spacing w:before="60" w:after="60"/>
              <w:jc w:val="center"/>
              <w:rPr>
                <w:sz w:val="26"/>
                <w:szCs w:val="26"/>
                <w:lang w:val="vi-VN"/>
              </w:rPr>
            </w:pPr>
            <w:r w:rsidRPr="006E2B84">
              <w:rPr>
                <w:sz w:val="26"/>
                <w:szCs w:val="26"/>
                <w:lang w:val="vi-VN"/>
              </w:rPr>
              <w:t>các tiêu chuẩn liên quan;</w:t>
            </w:r>
          </w:p>
        </w:tc>
      </w:tr>
      <w:tr w:rsidR="006E2B84" w:rsidRPr="0024134D" w14:paraId="130D51EC" w14:textId="77777777" w:rsidTr="00125962">
        <w:trPr>
          <w:trHeight w:val="624"/>
          <w:jc w:val="center"/>
        </w:trPr>
        <w:tc>
          <w:tcPr>
            <w:tcW w:w="851" w:type="dxa"/>
            <w:vAlign w:val="center"/>
          </w:tcPr>
          <w:p w14:paraId="661B7080" w14:textId="77777777" w:rsidR="00766796" w:rsidRPr="006E2B84" w:rsidRDefault="00766796" w:rsidP="00125962">
            <w:pPr>
              <w:spacing w:before="60" w:after="60"/>
              <w:jc w:val="center"/>
              <w:rPr>
                <w:sz w:val="26"/>
                <w:szCs w:val="26"/>
                <w:lang w:val="vi-VN"/>
              </w:rPr>
            </w:pPr>
            <w:r w:rsidRPr="006E2B84">
              <w:rPr>
                <w:sz w:val="26"/>
                <w:szCs w:val="26"/>
                <w:lang w:val="vi-VN"/>
              </w:rPr>
              <w:t>5</w:t>
            </w:r>
          </w:p>
        </w:tc>
        <w:tc>
          <w:tcPr>
            <w:tcW w:w="3525" w:type="dxa"/>
            <w:vAlign w:val="center"/>
          </w:tcPr>
          <w:p w14:paraId="45B7D304" w14:textId="77777777" w:rsidR="00766796" w:rsidRPr="006E2B84" w:rsidRDefault="00766796" w:rsidP="00125962">
            <w:pPr>
              <w:spacing w:before="60" w:after="60"/>
              <w:rPr>
                <w:sz w:val="26"/>
                <w:szCs w:val="26"/>
                <w:lang w:val="vi-VN"/>
              </w:rPr>
            </w:pPr>
            <w:r w:rsidRPr="006E2B84">
              <w:rPr>
                <w:sz w:val="26"/>
                <w:szCs w:val="26"/>
                <w:lang w:val="vi-VN"/>
              </w:rPr>
              <w:t>Số cuộn dây</w:t>
            </w:r>
          </w:p>
        </w:tc>
        <w:tc>
          <w:tcPr>
            <w:tcW w:w="1134" w:type="dxa"/>
            <w:vAlign w:val="center"/>
          </w:tcPr>
          <w:p w14:paraId="38271C3E" w14:textId="77777777" w:rsidR="00766796" w:rsidRPr="006E2B84" w:rsidRDefault="00766796" w:rsidP="00125962">
            <w:pPr>
              <w:spacing w:before="60" w:after="60"/>
              <w:jc w:val="center"/>
              <w:rPr>
                <w:sz w:val="26"/>
                <w:szCs w:val="26"/>
                <w:lang w:val="vi-VN"/>
              </w:rPr>
            </w:pPr>
          </w:p>
        </w:tc>
        <w:tc>
          <w:tcPr>
            <w:tcW w:w="3768" w:type="dxa"/>
            <w:vAlign w:val="center"/>
          </w:tcPr>
          <w:p w14:paraId="4F733D8E" w14:textId="77777777" w:rsidR="00766796" w:rsidRPr="006E2B84" w:rsidRDefault="00766796" w:rsidP="00125962">
            <w:pPr>
              <w:spacing w:before="60" w:after="60"/>
              <w:jc w:val="center"/>
              <w:rPr>
                <w:sz w:val="26"/>
                <w:szCs w:val="26"/>
                <w:lang w:val="vi-VN"/>
              </w:rPr>
            </w:pPr>
            <w:r w:rsidRPr="006E2B84">
              <w:rPr>
                <w:sz w:val="26"/>
                <w:szCs w:val="26"/>
                <w:lang w:val="vi-VN"/>
              </w:rPr>
              <w:t>02 cuộn dây và cuộn cân bằng</w:t>
            </w:r>
          </w:p>
        </w:tc>
      </w:tr>
      <w:tr w:rsidR="006E2B84" w:rsidRPr="006E2B84" w14:paraId="5011D6C5" w14:textId="77777777" w:rsidTr="00125962">
        <w:trPr>
          <w:trHeight w:val="312"/>
          <w:jc w:val="center"/>
        </w:trPr>
        <w:tc>
          <w:tcPr>
            <w:tcW w:w="851" w:type="dxa"/>
            <w:vAlign w:val="center"/>
          </w:tcPr>
          <w:p w14:paraId="010C7C57" w14:textId="77777777" w:rsidR="00766796" w:rsidRPr="006E2B84" w:rsidRDefault="00766796" w:rsidP="00125962">
            <w:pPr>
              <w:spacing w:before="60" w:after="60"/>
              <w:jc w:val="center"/>
              <w:rPr>
                <w:sz w:val="26"/>
                <w:szCs w:val="26"/>
                <w:lang w:val="vi-VN"/>
              </w:rPr>
            </w:pPr>
            <w:r w:rsidRPr="006E2B84">
              <w:rPr>
                <w:sz w:val="26"/>
                <w:szCs w:val="26"/>
                <w:lang w:val="vi-VN"/>
              </w:rPr>
              <w:t>6</w:t>
            </w:r>
          </w:p>
        </w:tc>
        <w:tc>
          <w:tcPr>
            <w:tcW w:w="3525" w:type="dxa"/>
            <w:vAlign w:val="center"/>
          </w:tcPr>
          <w:p w14:paraId="570AD285" w14:textId="77777777" w:rsidR="00766796" w:rsidRPr="006E2B84" w:rsidRDefault="00766796" w:rsidP="00125962">
            <w:pPr>
              <w:spacing w:before="60" w:after="60"/>
              <w:rPr>
                <w:sz w:val="26"/>
                <w:szCs w:val="26"/>
                <w:lang w:val="vi-VN"/>
              </w:rPr>
            </w:pPr>
            <w:r w:rsidRPr="006E2B84">
              <w:rPr>
                <w:sz w:val="26"/>
                <w:szCs w:val="26"/>
                <w:lang w:val="vi-VN"/>
              </w:rPr>
              <w:t>Tần số</w:t>
            </w:r>
          </w:p>
        </w:tc>
        <w:tc>
          <w:tcPr>
            <w:tcW w:w="1134" w:type="dxa"/>
            <w:vAlign w:val="center"/>
          </w:tcPr>
          <w:p w14:paraId="553B2C02" w14:textId="77777777" w:rsidR="00766796" w:rsidRPr="006E2B84" w:rsidRDefault="00766796" w:rsidP="00125962">
            <w:pPr>
              <w:spacing w:before="60" w:after="60"/>
              <w:jc w:val="center"/>
              <w:rPr>
                <w:sz w:val="26"/>
                <w:szCs w:val="26"/>
                <w:lang w:val="vi-VN"/>
              </w:rPr>
            </w:pPr>
            <w:r w:rsidRPr="006E2B84">
              <w:rPr>
                <w:sz w:val="26"/>
                <w:szCs w:val="26"/>
                <w:lang w:val="vi-VN"/>
              </w:rPr>
              <w:t>Hz</w:t>
            </w:r>
          </w:p>
        </w:tc>
        <w:tc>
          <w:tcPr>
            <w:tcW w:w="3768" w:type="dxa"/>
            <w:vAlign w:val="center"/>
          </w:tcPr>
          <w:p w14:paraId="5A14190C" w14:textId="77777777" w:rsidR="00766796" w:rsidRPr="006E2B84" w:rsidRDefault="00766796" w:rsidP="00125962">
            <w:pPr>
              <w:spacing w:before="60" w:after="60"/>
              <w:jc w:val="center"/>
              <w:rPr>
                <w:sz w:val="26"/>
                <w:szCs w:val="26"/>
                <w:lang w:val="vi-VN"/>
              </w:rPr>
            </w:pPr>
            <w:r w:rsidRPr="006E2B84">
              <w:rPr>
                <w:sz w:val="26"/>
                <w:szCs w:val="26"/>
                <w:lang w:val="vi-VN"/>
              </w:rPr>
              <w:t>50</w:t>
            </w:r>
          </w:p>
        </w:tc>
      </w:tr>
      <w:tr w:rsidR="006E2B84" w:rsidRPr="006E2B84" w14:paraId="45E9E4CA" w14:textId="77777777" w:rsidTr="00125962">
        <w:trPr>
          <w:trHeight w:val="312"/>
          <w:jc w:val="center"/>
        </w:trPr>
        <w:tc>
          <w:tcPr>
            <w:tcW w:w="851" w:type="dxa"/>
            <w:vAlign w:val="center"/>
          </w:tcPr>
          <w:p w14:paraId="5769359B" w14:textId="77777777" w:rsidR="00766796" w:rsidRPr="006E2B84" w:rsidRDefault="00766796" w:rsidP="00125962">
            <w:pPr>
              <w:spacing w:before="60" w:after="60"/>
              <w:jc w:val="center"/>
              <w:rPr>
                <w:sz w:val="26"/>
                <w:szCs w:val="26"/>
                <w:lang w:val="vi-VN"/>
              </w:rPr>
            </w:pPr>
          </w:p>
        </w:tc>
        <w:tc>
          <w:tcPr>
            <w:tcW w:w="3525" w:type="dxa"/>
            <w:vAlign w:val="center"/>
          </w:tcPr>
          <w:p w14:paraId="7A3A66AD" w14:textId="77777777" w:rsidR="00766796" w:rsidRPr="006E2B84" w:rsidRDefault="00766796" w:rsidP="00125962">
            <w:pPr>
              <w:spacing w:before="60" w:after="60"/>
              <w:rPr>
                <w:sz w:val="26"/>
                <w:szCs w:val="26"/>
                <w:lang w:val="vi-VN"/>
              </w:rPr>
            </w:pPr>
            <w:r w:rsidRPr="006E2B84">
              <w:rPr>
                <w:sz w:val="26"/>
                <w:szCs w:val="26"/>
                <w:lang w:val="vi-VN"/>
              </w:rPr>
              <w:t>Điện áp định mức:</w:t>
            </w:r>
          </w:p>
        </w:tc>
        <w:tc>
          <w:tcPr>
            <w:tcW w:w="1134" w:type="dxa"/>
            <w:vAlign w:val="center"/>
          </w:tcPr>
          <w:p w14:paraId="2D820637" w14:textId="77777777" w:rsidR="00766796" w:rsidRPr="006E2B84" w:rsidRDefault="00766796" w:rsidP="00125962">
            <w:pPr>
              <w:spacing w:before="60" w:after="60"/>
              <w:jc w:val="center"/>
              <w:rPr>
                <w:sz w:val="26"/>
                <w:szCs w:val="26"/>
                <w:lang w:val="vi-VN"/>
              </w:rPr>
            </w:pPr>
          </w:p>
        </w:tc>
        <w:tc>
          <w:tcPr>
            <w:tcW w:w="3768" w:type="dxa"/>
            <w:vAlign w:val="center"/>
          </w:tcPr>
          <w:p w14:paraId="7035401F" w14:textId="77777777" w:rsidR="00766796" w:rsidRPr="006E2B84" w:rsidRDefault="00766796" w:rsidP="00125962">
            <w:pPr>
              <w:spacing w:before="60" w:after="60"/>
              <w:jc w:val="center"/>
              <w:rPr>
                <w:sz w:val="26"/>
                <w:szCs w:val="26"/>
                <w:lang w:val="vi-VN"/>
              </w:rPr>
            </w:pPr>
          </w:p>
        </w:tc>
      </w:tr>
      <w:tr w:rsidR="006E2B84" w:rsidRPr="006E2B84" w14:paraId="51FFE54A" w14:textId="77777777" w:rsidTr="00125962">
        <w:trPr>
          <w:trHeight w:val="312"/>
          <w:jc w:val="center"/>
        </w:trPr>
        <w:tc>
          <w:tcPr>
            <w:tcW w:w="851" w:type="dxa"/>
            <w:vMerge w:val="restart"/>
            <w:vAlign w:val="center"/>
          </w:tcPr>
          <w:p w14:paraId="38FAF938" w14:textId="77777777" w:rsidR="00766796" w:rsidRPr="006E2B84" w:rsidRDefault="00766796" w:rsidP="00125962">
            <w:pPr>
              <w:spacing w:before="60" w:after="60"/>
              <w:jc w:val="center"/>
              <w:rPr>
                <w:sz w:val="26"/>
                <w:szCs w:val="26"/>
                <w:lang w:val="vi-VN"/>
              </w:rPr>
            </w:pPr>
          </w:p>
          <w:p w14:paraId="0F379909" w14:textId="77777777" w:rsidR="00766796" w:rsidRPr="006E2B84" w:rsidRDefault="00766796" w:rsidP="00125962">
            <w:pPr>
              <w:spacing w:before="60" w:after="60"/>
              <w:jc w:val="center"/>
              <w:rPr>
                <w:sz w:val="26"/>
                <w:szCs w:val="26"/>
                <w:lang w:val="vi-VN"/>
              </w:rPr>
            </w:pPr>
            <w:r w:rsidRPr="006E2B84">
              <w:rPr>
                <w:sz w:val="26"/>
                <w:szCs w:val="26"/>
                <w:lang w:val="vi-VN"/>
              </w:rPr>
              <w:t>7</w:t>
            </w:r>
          </w:p>
        </w:tc>
        <w:tc>
          <w:tcPr>
            <w:tcW w:w="3525" w:type="dxa"/>
            <w:vAlign w:val="center"/>
          </w:tcPr>
          <w:p w14:paraId="62F6B0E1" w14:textId="77777777" w:rsidR="00766796" w:rsidRPr="006E2B84" w:rsidRDefault="00766796" w:rsidP="00125962">
            <w:pPr>
              <w:spacing w:before="60" w:after="60"/>
              <w:rPr>
                <w:sz w:val="26"/>
                <w:szCs w:val="26"/>
                <w:lang w:val="vi-VN"/>
              </w:rPr>
            </w:pPr>
            <w:r w:rsidRPr="006E2B84">
              <w:rPr>
                <w:sz w:val="26"/>
                <w:szCs w:val="26"/>
                <w:lang w:val="vi-VN"/>
              </w:rPr>
              <w:t>Cuộn cao áp (HV)</w:t>
            </w:r>
          </w:p>
        </w:tc>
        <w:tc>
          <w:tcPr>
            <w:tcW w:w="1134" w:type="dxa"/>
            <w:vAlign w:val="center"/>
          </w:tcPr>
          <w:p w14:paraId="2CEC93F0" w14:textId="77777777" w:rsidR="00766796" w:rsidRPr="006E2B84" w:rsidRDefault="00766796" w:rsidP="00125962">
            <w:pPr>
              <w:spacing w:before="60" w:after="60"/>
              <w:jc w:val="center"/>
              <w:rPr>
                <w:sz w:val="26"/>
                <w:szCs w:val="26"/>
                <w:lang w:val="vi-VN"/>
              </w:rPr>
            </w:pPr>
            <w:r w:rsidRPr="006E2B84">
              <w:rPr>
                <w:sz w:val="26"/>
                <w:szCs w:val="26"/>
                <w:lang w:val="vi-VN"/>
              </w:rPr>
              <w:t>kV</w:t>
            </w:r>
          </w:p>
        </w:tc>
        <w:tc>
          <w:tcPr>
            <w:tcW w:w="3768" w:type="dxa"/>
            <w:vAlign w:val="center"/>
          </w:tcPr>
          <w:p w14:paraId="0AF41CC2" w14:textId="77777777" w:rsidR="00766796" w:rsidRPr="006E2B84" w:rsidRDefault="00766796" w:rsidP="00125962">
            <w:pPr>
              <w:spacing w:before="60" w:after="60"/>
              <w:jc w:val="center"/>
              <w:rPr>
                <w:sz w:val="26"/>
                <w:szCs w:val="26"/>
                <w:lang w:val="vi-VN"/>
              </w:rPr>
            </w:pPr>
            <w:r w:rsidRPr="006E2B84">
              <w:rPr>
                <w:sz w:val="26"/>
                <w:szCs w:val="26"/>
                <w:lang w:val="vi-VN"/>
              </w:rPr>
              <w:t>115</w:t>
            </w:r>
          </w:p>
        </w:tc>
      </w:tr>
      <w:tr w:rsidR="006E2B84" w:rsidRPr="006E2B84" w14:paraId="5953F8B5" w14:textId="77777777" w:rsidTr="00125962">
        <w:trPr>
          <w:trHeight w:val="312"/>
          <w:jc w:val="center"/>
        </w:trPr>
        <w:tc>
          <w:tcPr>
            <w:tcW w:w="851" w:type="dxa"/>
            <w:vMerge/>
            <w:vAlign w:val="center"/>
          </w:tcPr>
          <w:p w14:paraId="610C252B" w14:textId="77777777" w:rsidR="00766796" w:rsidRPr="006E2B84" w:rsidRDefault="00766796" w:rsidP="00125962">
            <w:pPr>
              <w:spacing w:before="60" w:after="60"/>
              <w:jc w:val="center"/>
              <w:rPr>
                <w:sz w:val="26"/>
                <w:szCs w:val="26"/>
                <w:lang w:val="vi-VN"/>
              </w:rPr>
            </w:pPr>
          </w:p>
        </w:tc>
        <w:tc>
          <w:tcPr>
            <w:tcW w:w="3525" w:type="dxa"/>
            <w:vAlign w:val="center"/>
          </w:tcPr>
          <w:p w14:paraId="29FAC1EE" w14:textId="77777777" w:rsidR="00766796" w:rsidRPr="006E2B84" w:rsidRDefault="00766796" w:rsidP="00125962">
            <w:pPr>
              <w:spacing w:before="60" w:after="60"/>
              <w:rPr>
                <w:sz w:val="26"/>
                <w:szCs w:val="26"/>
                <w:lang w:val="vi-VN"/>
              </w:rPr>
            </w:pPr>
            <w:r w:rsidRPr="006E2B84">
              <w:rPr>
                <w:sz w:val="26"/>
                <w:szCs w:val="26"/>
                <w:lang w:val="vi-VN"/>
              </w:rPr>
              <w:t>Cuộn hạ áp (LV)</w:t>
            </w:r>
          </w:p>
        </w:tc>
        <w:tc>
          <w:tcPr>
            <w:tcW w:w="1134" w:type="dxa"/>
            <w:vAlign w:val="center"/>
          </w:tcPr>
          <w:p w14:paraId="13EEA31A" w14:textId="77777777" w:rsidR="00766796" w:rsidRPr="006E2B84" w:rsidRDefault="00766796" w:rsidP="00125962">
            <w:pPr>
              <w:spacing w:before="60" w:after="60"/>
              <w:jc w:val="center"/>
              <w:rPr>
                <w:sz w:val="26"/>
                <w:szCs w:val="26"/>
                <w:lang w:val="vi-VN"/>
              </w:rPr>
            </w:pPr>
            <w:r w:rsidRPr="006E2B84">
              <w:rPr>
                <w:sz w:val="26"/>
                <w:szCs w:val="26"/>
                <w:lang w:val="vi-VN"/>
              </w:rPr>
              <w:t>kV</w:t>
            </w:r>
          </w:p>
        </w:tc>
        <w:tc>
          <w:tcPr>
            <w:tcW w:w="3768" w:type="dxa"/>
            <w:vAlign w:val="center"/>
          </w:tcPr>
          <w:p w14:paraId="44F3D58A" w14:textId="77777777" w:rsidR="00766796" w:rsidRPr="006E2B84" w:rsidRDefault="00766796" w:rsidP="00125962">
            <w:pPr>
              <w:spacing w:before="60" w:after="60"/>
              <w:jc w:val="center"/>
              <w:rPr>
                <w:sz w:val="26"/>
                <w:szCs w:val="26"/>
                <w:lang w:val="vi-VN"/>
              </w:rPr>
            </w:pPr>
            <w:r w:rsidRPr="006E2B84">
              <w:rPr>
                <w:sz w:val="26"/>
                <w:szCs w:val="26"/>
                <w:lang w:val="vi-VN"/>
              </w:rPr>
              <w:t>23</w:t>
            </w:r>
          </w:p>
        </w:tc>
      </w:tr>
      <w:tr w:rsidR="006E2B84" w:rsidRPr="006E2B84" w14:paraId="254261E1" w14:textId="77777777" w:rsidTr="00125962">
        <w:trPr>
          <w:trHeight w:val="312"/>
          <w:jc w:val="center"/>
        </w:trPr>
        <w:tc>
          <w:tcPr>
            <w:tcW w:w="851" w:type="dxa"/>
            <w:vMerge/>
            <w:vAlign w:val="center"/>
          </w:tcPr>
          <w:p w14:paraId="05790EF9" w14:textId="77777777" w:rsidR="00766796" w:rsidRPr="006E2B84" w:rsidRDefault="00766796" w:rsidP="00125962">
            <w:pPr>
              <w:spacing w:before="60" w:after="60"/>
              <w:jc w:val="center"/>
              <w:rPr>
                <w:sz w:val="26"/>
                <w:szCs w:val="26"/>
                <w:lang w:val="vi-VN"/>
              </w:rPr>
            </w:pPr>
          </w:p>
        </w:tc>
        <w:tc>
          <w:tcPr>
            <w:tcW w:w="3525" w:type="dxa"/>
            <w:vAlign w:val="center"/>
          </w:tcPr>
          <w:p w14:paraId="10402A6C" w14:textId="77777777" w:rsidR="00766796" w:rsidRPr="006E2B84" w:rsidRDefault="00766796" w:rsidP="00125962">
            <w:pPr>
              <w:spacing w:before="60" w:after="60"/>
              <w:rPr>
                <w:sz w:val="26"/>
                <w:szCs w:val="26"/>
                <w:lang w:val="vi-VN"/>
              </w:rPr>
            </w:pPr>
            <w:r w:rsidRPr="006E2B84">
              <w:rPr>
                <w:sz w:val="26"/>
                <w:szCs w:val="26"/>
                <w:lang w:val="vi-VN"/>
              </w:rPr>
              <w:t>Cuộn cân bằng</w:t>
            </w:r>
          </w:p>
        </w:tc>
        <w:tc>
          <w:tcPr>
            <w:tcW w:w="1134" w:type="dxa"/>
            <w:vAlign w:val="center"/>
          </w:tcPr>
          <w:p w14:paraId="08A81B0C" w14:textId="77777777" w:rsidR="00766796" w:rsidRPr="006E2B84" w:rsidRDefault="00766796" w:rsidP="00125962">
            <w:pPr>
              <w:spacing w:before="60" w:after="60"/>
              <w:jc w:val="center"/>
              <w:rPr>
                <w:sz w:val="26"/>
                <w:szCs w:val="26"/>
                <w:lang w:val="vi-VN"/>
              </w:rPr>
            </w:pPr>
            <w:r w:rsidRPr="006E2B84">
              <w:rPr>
                <w:sz w:val="26"/>
                <w:szCs w:val="26"/>
                <w:lang w:val="vi-VN"/>
              </w:rPr>
              <w:t>kV</w:t>
            </w:r>
          </w:p>
        </w:tc>
        <w:tc>
          <w:tcPr>
            <w:tcW w:w="3768" w:type="dxa"/>
            <w:vAlign w:val="center"/>
          </w:tcPr>
          <w:p w14:paraId="34225C79" w14:textId="77777777" w:rsidR="00766796" w:rsidRPr="006E2B84" w:rsidRDefault="00766796" w:rsidP="00125962">
            <w:pPr>
              <w:spacing w:before="60" w:after="60"/>
              <w:jc w:val="center"/>
              <w:rPr>
                <w:sz w:val="26"/>
                <w:szCs w:val="26"/>
                <w:lang w:val="vi-VN"/>
              </w:rPr>
            </w:pPr>
            <w:r w:rsidRPr="006E2B84">
              <w:rPr>
                <w:sz w:val="26"/>
                <w:szCs w:val="26"/>
                <w:lang w:val="vi-VN"/>
              </w:rPr>
              <w:t>11</w:t>
            </w:r>
          </w:p>
        </w:tc>
      </w:tr>
      <w:tr w:rsidR="006E2B84" w:rsidRPr="006E2B84" w14:paraId="7DB62207" w14:textId="77777777" w:rsidTr="00125962">
        <w:trPr>
          <w:trHeight w:val="312"/>
          <w:jc w:val="center"/>
        </w:trPr>
        <w:tc>
          <w:tcPr>
            <w:tcW w:w="851" w:type="dxa"/>
            <w:vAlign w:val="center"/>
          </w:tcPr>
          <w:p w14:paraId="7EB1B8FF" w14:textId="77777777" w:rsidR="00766796" w:rsidRPr="006E2B84" w:rsidRDefault="00766796" w:rsidP="00125962">
            <w:pPr>
              <w:spacing w:before="60" w:after="60"/>
              <w:jc w:val="center"/>
              <w:rPr>
                <w:sz w:val="26"/>
                <w:szCs w:val="26"/>
                <w:lang w:val="vi-VN"/>
              </w:rPr>
            </w:pPr>
            <w:r w:rsidRPr="006E2B84">
              <w:rPr>
                <w:sz w:val="26"/>
                <w:szCs w:val="26"/>
                <w:lang w:val="vi-VN"/>
              </w:rPr>
              <w:t>8</w:t>
            </w:r>
          </w:p>
        </w:tc>
        <w:tc>
          <w:tcPr>
            <w:tcW w:w="3525" w:type="dxa"/>
            <w:vAlign w:val="center"/>
          </w:tcPr>
          <w:p w14:paraId="0312FAB0" w14:textId="77777777" w:rsidR="00766796" w:rsidRPr="006E2B84" w:rsidRDefault="00766796" w:rsidP="00125962">
            <w:pPr>
              <w:spacing w:before="60" w:after="60"/>
              <w:rPr>
                <w:sz w:val="26"/>
                <w:szCs w:val="26"/>
                <w:lang w:val="vi-VN"/>
              </w:rPr>
            </w:pPr>
            <w:r w:rsidRPr="006E2B84">
              <w:rPr>
                <w:sz w:val="26"/>
                <w:szCs w:val="26"/>
                <w:lang w:val="vi-VN"/>
              </w:rPr>
              <w:t>Phương pháp làm mát</w:t>
            </w:r>
          </w:p>
        </w:tc>
        <w:tc>
          <w:tcPr>
            <w:tcW w:w="1134" w:type="dxa"/>
            <w:vAlign w:val="center"/>
          </w:tcPr>
          <w:p w14:paraId="0A27E2B8" w14:textId="77777777" w:rsidR="00766796" w:rsidRPr="006E2B84" w:rsidRDefault="00766796" w:rsidP="00125962">
            <w:pPr>
              <w:spacing w:before="60" w:after="60"/>
              <w:jc w:val="center"/>
              <w:rPr>
                <w:sz w:val="26"/>
                <w:szCs w:val="26"/>
                <w:lang w:val="vi-VN"/>
              </w:rPr>
            </w:pPr>
          </w:p>
        </w:tc>
        <w:tc>
          <w:tcPr>
            <w:tcW w:w="3768" w:type="dxa"/>
            <w:vAlign w:val="center"/>
          </w:tcPr>
          <w:p w14:paraId="373169D7" w14:textId="77777777" w:rsidR="00766796" w:rsidRPr="006E2B84" w:rsidRDefault="00766796" w:rsidP="00125962">
            <w:pPr>
              <w:spacing w:before="60" w:after="60"/>
              <w:jc w:val="center"/>
              <w:rPr>
                <w:sz w:val="26"/>
                <w:szCs w:val="26"/>
                <w:lang w:val="vi-VN"/>
              </w:rPr>
            </w:pPr>
            <w:r w:rsidRPr="006E2B84">
              <w:rPr>
                <w:sz w:val="26"/>
                <w:szCs w:val="26"/>
                <w:lang w:val="vi-VN"/>
              </w:rPr>
              <w:t>ONAN và ONAF</w:t>
            </w:r>
          </w:p>
        </w:tc>
      </w:tr>
      <w:tr w:rsidR="006E2B84" w:rsidRPr="006E2B84" w14:paraId="2A32D739" w14:textId="77777777" w:rsidTr="00125962">
        <w:trPr>
          <w:trHeight w:val="312"/>
          <w:jc w:val="center"/>
        </w:trPr>
        <w:tc>
          <w:tcPr>
            <w:tcW w:w="851" w:type="dxa"/>
            <w:vAlign w:val="center"/>
          </w:tcPr>
          <w:p w14:paraId="4F445BA8" w14:textId="77777777" w:rsidR="00766796" w:rsidRPr="006E2B84" w:rsidRDefault="00766796" w:rsidP="00125962">
            <w:pPr>
              <w:spacing w:before="60" w:after="60"/>
              <w:jc w:val="center"/>
              <w:rPr>
                <w:sz w:val="26"/>
                <w:szCs w:val="26"/>
              </w:rPr>
            </w:pPr>
            <w:r w:rsidRPr="006E2B84">
              <w:rPr>
                <w:sz w:val="26"/>
                <w:szCs w:val="26"/>
              </w:rPr>
              <w:t>9</w:t>
            </w:r>
          </w:p>
        </w:tc>
        <w:tc>
          <w:tcPr>
            <w:tcW w:w="3525" w:type="dxa"/>
            <w:vAlign w:val="center"/>
          </w:tcPr>
          <w:p w14:paraId="0C7D1247" w14:textId="77777777" w:rsidR="00766796" w:rsidRPr="006E2B84" w:rsidRDefault="00766796" w:rsidP="00125962">
            <w:pPr>
              <w:spacing w:before="60" w:after="60"/>
              <w:rPr>
                <w:sz w:val="26"/>
                <w:szCs w:val="26"/>
                <w:lang w:val="vi-VN"/>
              </w:rPr>
            </w:pPr>
            <w:r w:rsidRPr="006E2B84">
              <w:rPr>
                <w:sz w:val="26"/>
                <w:szCs w:val="26"/>
                <w:lang w:val="vi-VN"/>
              </w:rPr>
              <w:t>Điện áp cấp thiết bị phụ trợ:</w:t>
            </w:r>
          </w:p>
        </w:tc>
        <w:tc>
          <w:tcPr>
            <w:tcW w:w="1134" w:type="dxa"/>
            <w:vAlign w:val="center"/>
          </w:tcPr>
          <w:p w14:paraId="3532E3E4" w14:textId="77777777" w:rsidR="00766796" w:rsidRPr="006E2B84" w:rsidRDefault="00766796" w:rsidP="00125962">
            <w:pPr>
              <w:spacing w:before="60" w:after="60"/>
              <w:jc w:val="center"/>
              <w:rPr>
                <w:sz w:val="26"/>
                <w:szCs w:val="26"/>
                <w:lang w:val="vi-VN"/>
              </w:rPr>
            </w:pPr>
          </w:p>
        </w:tc>
        <w:tc>
          <w:tcPr>
            <w:tcW w:w="3768" w:type="dxa"/>
            <w:noWrap/>
            <w:vAlign w:val="center"/>
          </w:tcPr>
          <w:p w14:paraId="7C5D8135" w14:textId="77777777" w:rsidR="00766796" w:rsidRPr="006E2B84" w:rsidRDefault="00766796" w:rsidP="00125962">
            <w:pPr>
              <w:spacing w:before="60" w:after="60"/>
              <w:jc w:val="center"/>
              <w:rPr>
                <w:sz w:val="26"/>
                <w:szCs w:val="26"/>
                <w:lang w:val="vi-VN"/>
              </w:rPr>
            </w:pPr>
          </w:p>
        </w:tc>
      </w:tr>
      <w:tr w:rsidR="006E2B84" w:rsidRPr="0024134D" w14:paraId="39D26B29" w14:textId="77777777" w:rsidTr="00125962">
        <w:trPr>
          <w:trHeight w:val="624"/>
          <w:jc w:val="center"/>
        </w:trPr>
        <w:tc>
          <w:tcPr>
            <w:tcW w:w="851" w:type="dxa"/>
            <w:vMerge w:val="restart"/>
            <w:vAlign w:val="center"/>
          </w:tcPr>
          <w:p w14:paraId="7B77810B" w14:textId="77777777" w:rsidR="00766796" w:rsidRPr="006E2B84" w:rsidRDefault="00766796" w:rsidP="00125962">
            <w:pPr>
              <w:spacing w:before="60" w:after="60"/>
              <w:jc w:val="center"/>
              <w:rPr>
                <w:sz w:val="26"/>
                <w:szCs w:val="26"/>
                <w:lang w:val="vi-VN"/>
              </w:rPr>
            </w:pPr>
          </w:p>
        </w:tc>
        <w:tc>
          <w:tcPr>
            <w:tcW w:w="3525" w:type="dxa"/>
            <w:vAlign w:val="center"/>
          </w:tcPr>
          <w:p w14:paraId="329E6CF2" w14:textId="77777777" w:rsidR="00766796" w:rsidRPr="006E2B84" w:rsidRDefault="00766796" w:rsidP="00125962">
            <w:pPr>
              <w:spacing w:before="60" w:after="60"/>
              <w:rPr>
                <w:sz w:val="26"/>
                <w:szCs w:val="26"/>
                <w:lang w:val="vi-VN"/>
              </w:rPr>
            </w:pPr>
            <w:r w:rsidRPr="006E2B84">
              <w:rPr>
                <w:sz w:val="26"/>
                <w:szCs w:val="26"/>
                <w:lang w:val="vi-VN"/>
              </w:rPr>
              <w:t>Nguồn AC</w:t>
            </w:r>
          </w:p>
        </w:tc>
        <w:tc>
          <w:tcPr>
            <w:tcW w:w="1134" w:type="dxa"/>
            <w:vAlign w:val="center"/>
          </w:tcPr>
          <w:p w14:paraId="02C653C3" w14:textId="77777777" w:rsidR="00766796" w:rsidRPr="006E2B84" w:rsidRDefault="00766796" w:rsidP="00125962">
            <w:pPr>
              <w:spacing w:before="60" w:after="60"/>
              <w:jc w:val="center"/>
              <w:rPr>
                <w:sz w:val="26"/>
                <w:szCs w:val="26"/>
                <w:lang w:val="vi-VN"/>
              </w:rPr>
            </w:pPr>
            <w:r w:rsidRPr="006E2B84">
              <w:rPr>
                <w:sz w:val="26"/>
                <w:szCs w:val="26"/>
                <w:lang w:val="vi-VN"/>
              </w:rPr>
              <w:t>V</w:t>
            </w:r>
          </w:p>
        </w:tc>
        <w:tc>
          <w:tcPr>
            <w:tcW w:w="3768" w:type="dxa"/>
            <w:vAlign w:val="center"/>
          </w:tcPr>
          <w:p w14:paraId="0D881D22" w14:textId="77777777" w:rsidR="00766796" w:rsidRPr="006E2B84" w:rsidRDefault="00766796" w:rsidP="00125962">
            <w:pPr>
              <w:spacing w:before="60" w:after="60"/>
              <w:jc w:val="center"/>
              <w:rPr>
                <w:sz w:val="26"/>
                <w:szCs w:val="26"/>
                <w:lang w:val="vi-VN"/>
              </w:rPr>
            </w:pPr>
            <w:r w:rsidRPr="006E2B84">
              <w:rPr>
                <w:sz w:val="26"/>
                <w:szCs w:val="26"/>
                <w:lang w:val="vi-VN"/>
              </w:rPr>
              <w:t>03 pha 220/380V, 50 Hz</w:t>
            </w:r>
            <w:r w:rsidRPr="006E2B84">
              <w:rPr>
                <w:sz w:val="26"/>
                <w:szCs w:val="26"/>
                <w:lang w:val="vi-VN"/>
              </w:rPr>
              <w:br/>
              <w:t>01 pha 220V, 50 Hz</w:t>
            </w:r>
          </w:p>
        </w:tc>
      </w:tr>
      <w:tr w:rsidR="006E2B84" w:rsidRPr="006E2B84" w14:paraId="116455AD" w14:textId="77777777" w:rsidTr="00125962">
        <w:trPr>
          <w:trHeight w:val="312"/>
          <w:jc w:val="center"/>
        </w:trPr>
        <w:tc>
          <w:tcPr>
            <w:tcW w:w="851" w:type="dxa"/>
            <w:vMerge/>
            <w:vAlign w:val="center"/>
          </w:tcPr>
          <w:p w14:paraId="5865CB26" w14:textId="77777777" w:rsidR="00766796" w:rsidRPr="006E2B84" w:rsidRDefault="00766796" w:rsidP="00125962">
            <w:pPr>
              <w:spacing w:before="60" w:after="60"/>
              <w:jc w:val="center"/>
              <w:rPr>
                <w:sz w:val="26"/>
                <w:szCs w:val="26"/>
                <w:lang w:val="vi-VN"/>
              </w:rPr>
            </w:pPr>
          </w:p>
        </w:tc>
        <w:tc>
          <w:tcPr>
            <w:tcW w:w="3525" w:type="dxa"/>
            <w:vAlign w:val="center"/>
          </w:tcPr>
          <w:p w14:paraId="542F670A" w14:textId="77777777" w:rsidR="00766796" w:rsidRPr="006E2B84" w:rsidRDefault="00766796" w:rsidP="00125962">
            <w:pPr>
              <w:spacing w:before="60" w:after="60"/>
              <w:rPr>
                <w:sz w:val="26"/>
                <w:szCs w:val="26"/>
                <w:lang w:val="vi-VN"/>
              </w:rPr>
            </w:pPr>
            <w:r w:rsidRPr="006E2B84">
              <w:rPr>
                <w:sz w:val="26"/>
                <w:szCs w:val="26"/>
                <w:lang w:val="vi-VN"/>
              </w:rPr>
              <w:t>Nguồn DC</w:t>
            </w:r>
          </w:p>
        </w:tc>
        <w:tc>
          <w:tcPr>
            <w:tcW w:w="1134" w:type="dxa"/>
            <w:vAlign w:val="center"/>
          </w:tcPr>
          <w:p w14:paraId="3990DC99" w14:textId="77777777" w:rsidR="00766796" w:rsidRPr="006E2B84" w:rsidRDefault="00766796" w:rsidP="00125962">
            <w:pPr>
              <w:spacing w:before="60" w:after="60"/>
              <w:jc w:val="center"/>
              <w:rPr>
                <w:sz w:val="26"/>
                <w:szCs w:val="26"/>
                <w:lang w:val="vi-VN"/>
              </w:rPr>
            </w:pPr>
            <w:r w:rsidRPr="006E2B84">
              <w:rPr>
                <w:sz w:val="26"/>
                <w:szCs w:val="26"/>
                <w:lang w:val="vi-VN"/>
              </w:rPr>
              <w:t>V</w:t>
            </w:r>
          </w:p>
        </w:tc>
        <w:tc>
          <w:tcPr>
            <w:tcW w:w="3768" w:type="dxa"/>
            <w:vAlign w:val="center"/>
          </w:tcPr>
          <w:p w14:paraId="056BBDFD" w14:textId="77777777" w:rsidR="00766796" w:rsidRPr="006E2B84" w:rsidRDefault="00766796" w:rsidP="00125962">
            <w:pPr>
              <w:spacing w:before="60" w:after="60"/>
              <w:jc w:val="center"/>
              <w:rPr>
                <w:sz w:val="26"/>
                <w:szCs w:val="26"/>
                <w:lang w:val="vi-VN"/>
              </w:rPr>
            </w:pPr>
            <w:r w:rsidRPr="006E2B84">
              <w:rPr>
                <w:sz w:val="26"/>
                <w:szCs w:val="26"/>
                <w:lang w:val="vi-VN"/>
              </w:rPr>
              <w:t xml:space="preserve">220 </w:t>
            </w:r>
          </w:p>
        </w:tc>
      </w:tr>
      <w:tr w:rsidR="006E2B84" w:rsidRPr="006E2B84" w14:paraId="46A92392" w14:textId="77777777" w:rsidTr="00125962">
        <w:trPr>
          <w:trHeight w:val="312"/>
          <w:jc w:val="center"/>
        </w:trPr>
        <w:tc>
          <w:tcPr>
            <w:tcW w:w="851" w:type="dxa"/>
            <w:vAlign w:val="center"/>
          </w:tcPr>
          <w:p w14:paraId="51377B41" w14:textId="77777777" w:rsidR="00766796" w:rsidRPr="006E2B84" w:rsidRDefault="00766796" w:rsidP="00125962">
            <w:pPr>
              <w:spacing w:before="60" w:after="60"/>
              <w:jc w:val="center"/>
              <w:rPr>
                <w:sz w:val="26"/>
                <w:szCs w:val="26"/>
              </w:rPr>
            </w:pPr>
            <w:r w:rsidRPr="006E2B84">
              <w:rPr>
                <w:sz w:val="26"/>
                <w:szCs w:val="26"/>
              </w:rPr>
              <w:t>10</w:t>
            </w:r>
          </w:p>
        </w:tc>
        <w:tc>
          <w:tcPr>
            <w:tcW w:w="3525" w:type="dxa"/>
            <w:vAlign w:val="center"/>
          </w:tcPr>
          <w:p w14:paraId="5880494C" w14:textId="77777777" w:rsidR="00766796" w:rsidRPr="006E2B84" w:rsidRDefault="00766796" w:rsidP="00125962">
            <w:pPr>
              <w:spacing w:before="60" w:after="60"/>
              <w:rPr>
                <w:sz w:val="26"/>
                <w:szCs w:val="26"/>
                <w:lang w:val="vi-VN"/>
              </w:rPr>
            </w:pPr>
            <w:r w:rsidRPr="006E2B84">
              <w:rPr>
                <w:sz w:val="26"/>
                <w:szCs w:val="26"/>
                <w:lang w:val="vi-VN"/>
              </w:rPr>
              <w:t>Tỉ số biến</w:t>
            </w:r>
          </w:p>
        </w:tc>
        <w:tc>
          <w:tcPr>
            <w:tcW w:w="1134" w:type="dxa"/>
            <w:vAlign w:val="center"/>
          </w:tcPr>
          <w:p w14:paraId="4C88DCE6" w14:textId="77777777" w:rsidR="00766796" w:rsidRPr="006E2B84" w:rsidRDefault="00766796" w:rsidP="00125962">
            <w:pPr>
              <w:spacing w:before="60" w:after="60"/>
              <w:jc w:val="center"/>
              <w:rPr>
                <w:sz w:val="26"/>
                <w:szCs w:val="26"/>
                <w:lang w:val="vi-VN"/>
              </w:rPr>
            </w:pPr>
            <w:r w:rsidRPr="006E2B84">
              <w:rPr>
                <w:sz w:val="26"/>
                <w:szCs w:val="26"/>
                <w:lang w:val="vi-VN"/>
              </w:rPr>
              <w:t>kV</w:t>
            </w:r>
          </w:p>
        </w:tc>
        <w:tc>
          <w:tcPr>
            <w:tcW w:w="3768" w:type="dxa"/>
            <w:vAlign w:val="center"/>
          </w:tcPr>
          <w:p w14:paraId="398F39CC" w14:textId="77777777" w:rsidR="00766796" w:rsidRPr="006E2B84" w:rsidRDefault="00766796" w:rsidP="00125962">
            <w:pPr>
              <w:spacing w:before="60" w:after="60"/>
              <w:jc w:val="center"/>
              <w:rPr>
                <w:sz w:val="26"/>
                <w:szCs w:val="26"/>
                <w:lang w:val="vi-VN"/>
              </w:rPr>
            </w:pPr>
            <w:r w:rsidRPr="006E2B84">
              <w:rPr>
                <w:sz w:val="26"/>
                <w:szCs w:val="26"/>
                <w:lang w:val="vi-VN"/>
              </w:rPr>
              <w:t>115 ± 9×1,78 % / 23</w:t>
            </w:r>
          </w:p>
        </w:tc>
      </w:tr>
      <w:tr w:rsidR="006E2B84" w:rsidRPr="006E2B84" w14:paraId="7A470FB1" w14:textId="77777777" w:rsidTr="00125962">
        <w:trPr>
          <w:trHeight w:val="312"/>
          <w:jc w:val="center"/>
        </w:trPr>
        <w:tc>
          <w:tcPr>
            <w:tcW w:w="851" w:type="dxa"/>
            <w:vAlign w:val="center"/>
          </w:tcPr>
          <w:p w14:paraId="61C6776C" w14:textId="77777777" w:rsidR="00766796" w:rsidRPr="006E2B84" w:rsidRDefault="00766796" w:rsidP="00125962">
            <w:pPr>
              <w:spacing w:before="60" w:after="60"/>
              <w:jc w:val="center"/>
              <w:rPr>
                <w:sz w:val="26"/>
                <w:szCs w:val="26"/>
              </w:rPr>
            </w:pPr>
            <w:r w:rsidRPr="006E2B84">
              <w:rPr>
                <w:sz w:val="26"/>
                <w:szCs w:val="26"/>
                <w:lang w:val="vi-VN"/>
              </w:rPr>
              <w:t>1</w:t>
            </w:r>
            <w:r w:rsidRPr="006E2B84">
              <w:rPr>
                <w:sz w:val="26"/>
                <w:szCs w:val="26"/>
              </w:rPr>
              <w:t>1</w:t>
            </w:r>
          </w:p>
        </w:tc>
        <w:tc>
          <w:tcPr>
            <w:tcW w:w="3525" w:type="dxa"/>
            <w:vAlign w:val="center"/>
          </w:tcPr>
          <w:p w14:paraId="15E04CD8" w14:textId="77777777" w:rsidR="00766796" w:rsidRPr="006E2B84" w:rsidRDefault="00766796" w:rsidP="00125962">
            <w:pPr>
              <w:spacing w:before="60" w:after="60"/>
              <w:rPr>
                <w:sz w:val="26"/>
                <w:szCs w:val="26"/>
                <w:lang w:val="vi-VN"/>
              </w:rPr>
            </w:pPr>
            <w:r w:rsidRPr="006E2B84">
              <w:rPr>
                <w:sz w:val="26"/>
                <w:szCs w:val="26"/>
                <w:lang w:val="vi-VN"/>
              </w:rPr>
              <w:t>Tổ đấu dây:</w:t>
            </w:r>
          </w:p>
        </w:tc>
        <w:tc>
          <w:tcPr>
            <w:tcW w:w="1134" w:type="dxa"/>
            <w:vAlign w:val="center"/>
          </w:tcPr>
          <w:p w14:paraId="58F0AF71" w14:textId="77777777" w:rsidR="00766796" w:rsidRPr="006E2B84" w:rsidRDefault="00766796" w:rsidP="00125962">
            <w:pPr>
              <w:spacing w:before="60" w:after="60"/>
              <w:jc w:val="center"/>
              <w:rPr>
                <w:sz w:val="26"/>
                <w:szCs w:val="26"/>
                <w:lang w:val="vi-VN"/>
              </w:rPr>
            </w:pPr>
          </w:p>
        </w:tc>
        <w:tc>
          <w:tcPr>
            <w:tcW w:w="3768" w:type="dxa"/>
            <w:vAlign w:val="center"/>
          </w:tcPr>
          <w:p w14:paraId="24876C00" w14:textId="77777777" w:rsidR="00766796" w:rsidRPr="006E2B84" w:rsidRDefault="00766796" w:rsidP="00125962">
            <w:pPr>
              <w:spacing w:before="60" w:after="60"/>
              <w:jc w:val="center"/>
              <w:rPr>
                <w:sz w:val="26"/>
                <w:szCs w:val="26"/>
                <w:lang w:val="vi-VN"/>
              </w:rPr>
            </w:pPr>
            <w:r w:rsidRPr="006E2B84">
              <w:rPr>
                <w:sz w:val="26"/>
                <w:szCs w:val="26"/>
                <w:lang w:val="vi-VN"/>
              </w:rPr>
              <w:t>YNyn0+d</w:t>
            </w:r>
          </w:p>
        </w:tc>
      </w:tr>
      <w:tr w:rsidR="006E2B84" w:rsidRPr="0024134D" w14:paraId="7B1D215B" w14:textId="77777777" w:rsidTr="00125962">
        <w:trPr>
          <w:trHeight w:val="691"/>
          <w:jc w:val="center"/>
        </w:trPr>
        <w:tc>
          <w:tcPr>
            <w:tcW w:w="851" w:type="dxa"/>
            <w:vMerge w:val="restart"/>
            <w:vAlign w:val="center"/>
          </w:tcPr>
          <w:p w14:paraId="1331F563" w14:textId="77777777" w:rsidR="00766796" w:rsidRPr="006E2B84" w:rsidRDefault="00766796" w:rsidP="00125962">
            <w:pPr>
              <w:spacing w:before="60" w:after="60"/>
              <w:jc w:val="center"/>
              <w:rPr>
                <w:sz w:val="26"/>
                <w:szCs w:val="26"/>
                <w:lang w:val="vi-VN"/>
              </w:rPr>
            </w:pPr>
          </w:p>
        </w:tc>
        <w:tc>
          <w:tcPr>
            <w:tcW w:w="3525" w:type="dxa"/>
            <w:vAlign w:val="center"/>
          </w:tcPr>
          <w:p w14:paraId="7E9F82A5" w14:textId="77777777" w:rsidR="00766796" w:rsidRPr="006E2B84" w:rsidRDefault="00766796" w:rsidP="00125962">
            <w:pPr>
              <w:spacing w:before="60" w:after="60"/>
              <w:rPr>
                <w:sz w:val="26"/>
                <w:szCs w:val="26"/>
                <w:lang w:val="vi-VN"/>
              </w:rPr>
            </w:pPr>
            <w:r w:rsidRPr="006E2B84">
              <w:rPr>
                <w:sz w:val="26"/>
                <w:szCs w:val="26"/>
                <w:lang w:val="vi-VN"/>
              </w:rPr>
              <w:t>Cuộn cao áp</w:t>
            </w:r>
          </w:p>
        </w:tc>
        <w:tc>
          <w:tcPr>
            <w:tcW w:w="1134" w:type="dxa"/>
            <w:vAlign w:val="center"/>
          </w:tcPr>
          <w:p w14:paraId="4863F02C" w14:textId="77777777" w:rsidR="00766796" w:rsidRPr="006E2B84" w:rsidRDefault="00766796" w:rsidP="00125962">
            <w:pPr>
              <w:spacing w:before="60" w:after="60"/>
              <w:jc w:val="center"/>
              <w:rPr>
                <w:sz w:val="26"/>
                <w:szCs w:val="26"/>
                <w:lang w:val="vi-VN"/>
              </w:rPr>
            </w:pPr>
          </w:p>
        </w:tc>
        <w:tc>
          <w:tcPr>
            <w:tcW w:w="3768" w:type="dxa"/>
            <w:vAlign w:val="center"/>
          </w:tcPr>
          <w:p w14:paraId="3D01A81E" w14:textId="77777777" w:rsidR="00766796" w:rsidRPr="006E2B84" w:rsidRDefault="00766796" w:rsidP="00125962">
            <w:pPr>
              <w:spacing w:before="60" w:after="60"/>
              <w:jc w:val="center"/>
              <w:rPr>
                <w:sz w:val="26"/>
                <w:szCs w:val="26"/>
                <w:lang w:val="vi-VN"/>
              </w:rPr>
            </w:pPr>
            <w:r w:rsidRPr="006E2B84">
              <w:rPr>
                <w:sz w:val="26"/>
                <w:szCs w:val="26"/>
                <w:lang w:val="vi-VN"/>
              </w:rPr>
              <w:t>Đấu sao,</w:t>
            </w:r>
          </w:p>
          <w:p w14:paraId="039B6277" w14:textId="77777777" w:rsidR="00766796" w:rsidRPr="006E2B84" w:rsidRDefault="00766796" w:rsidP="00125962">
            <w:pPr>
              <w:spacing w:before="60" w:after="60"/>
              <w:jc w:val="center"/>
              <w:rPr>
                <w:sz w:val="26"/>
                <w:szCs w:val="26"/>
                <w:lang w:val="vi-VN"/>
              </w:rPr>
            </w:pPr>
            <w:r w:rsidRPr="006E2B84">
              <w:rPr>
                <w:sz w:val="26"/>
                <w:szCs w:val="26"/>
                <w:lang w:val="vi-VN"/>
              </w:rPr>
              <w:t>trung tính trực tiếp nối đất</w:t>
            </w:r>
          </w:p>
        </w:tc>
      </w:tr>
      <w:tr w:rsidR="006E2B84" w:rsidRPr="0024134D" w14:paraId="31A74E42" w14:textId="77777777" w:rsidTr="00125962">
        <w:trPr>
          <w:trHeight w:val="1045"/>
          <w:jc w:val="center"/>
        </w:trPr>
        <w:tc>
          <w:tcPr>
            <w:tcW w:w="851" w:type="dxa"/>
            <w:vMerge/>
            <w:vAlign w:val="center"/>
          </w:tcPr>
          <w:p w14:paraId="27958DC1" w14:textId="77777777" w:rsidR="00766796" w:rsidRPr="006E2B84" w:rsidRDefault="00766796" w:rsidP="00125962">
            <w:pPr>
              <w:spacing w:before="60" w:after="60"/>
              <w:jc w:val="center"/>
              <w:rPr>
                <w:sz w:val="26"/>
                <w:szCs w:val="26"/>
                <w:lang w:val="vi-VN"/>
              </w:rPr>
            </w:pPr>
          </w:p>
        </w:tc>
        <w:tc>
          <w:tcPr>
            <w:tcW w:w="3525" w:type="dxa"/>
            <w:vAlign w:val="center"/>
          </w:tcPr>
          <w:p w14:paraId="2F6BFBF5" w14:textId="77777777" w:rsidR="00766796" w:rsidRPr="006E2B84" w:rsidRDefault="00766796" w:rsidP="00125962">
            <w:pPr>
              <w:spacing w:before="60" w:after="60"/>
              <w:rPr>
                <w:sz w:val="26"/>
                <w:szCs w:val="26"/>
                <w:lang w:val="vi-VN"/>
              </w:rPr>
            </w:pPr>
            <w:r w:rsidRPr="006E2B84">
              <w:rPr>
                <w:sz w:val="26"/>
                <w:szCs w:val="26"/>
                <w:lang w:val="vi-VN"/>
              </w:rPr>
              <w:t>Cuộn hạ áp</w:t>
            </w:r>
          </w:p>
        </w:tc>
        <w:tc>
          <w:tcPr>
            <w:tcW w:w="1134" w:type="dxa"/>
            <w:vAlign w:val="center"/>
          </w:tcPr>
          <w:p w14:paraId="5CADAD7C" w14:textId="77777777" w:rsidR="00766796" w:rsidRPr="006E2B84" w:rsidRDefault="00766796" w:rsidP="00125962">
            <w:pPr>
              <w:spacing w:before="60" w:after="60"/>
              <w:jc w:val="center"/>
              <w:rPr>
                <w:sz w:val="26"/>
                <w:szCs w:val="26"/>
                <w:lang w:val="vi-VN"/>
              </w:rPr>
            </w:pPr>
          </w:p>
        </w:tc>
        <w:tc>
          <w:tcPr>
            <w:tcW w:w="3768" w:type="dxa"/>
            <w:vAlign w:val="center"/>
          </w:tcPr>
          <w:p w14:paraId="0DE552D4" w14:textId="77777777" w:rsidR="00766796" w:rsidRPr="006E2B84" w:rsidRDefault="00766796" w:rsidP="00125962">
            <w:pPr>
              <w:spacing w:before="60" w:after="60"/>
              <w:jc w:val="center"/>
              <w:rPr>
                <w:sz w:val="26"/>
                <w:szCs w:val="26"/>
                <w:lang w:val="vi-VN"/>
              </w:rPr>
            </w:pPr>
            <w:r w:rsidRPr="006E2B84">
              <w:rPr>
                <w:sz w:val="26"/>
                <w:szCs w:val="26"/>
                <w:lang w:val="vi-VN"/>
              </w:rPr>
              <w:t>Đấu sao, trung tính trực tiếp nối đất</w:t>
            </w:r>
          </w:p>
        </w:tc>
      </w:tr>
      <w:tr w:rsidR="006E2B84" w:rsidRPr="0024134D" w14:paraId="1CF0F336" w14:textId="77777777" w:rsidTr="00125962">
        <w:trPr>
          <w:trHeight w:val="629"/>
          <w:jc w:val="center"/>
        </w:trPr>
        <w:tc>
          <w:tcPr>
            <w:tcW w:w="851" w:type="dxa"/>
            <w:vMerge/>
            <w:vAlign w:val="center"/>
          </w:tcPr>
          <w:p w14:paraId="7A71F923" w14:textId="77777777" w:rsidR="00766796" w:rsidRPr="006E2B84" w:rsidRDefault="00766796" w:rsidP="00125962">
            <w:pPr>
              <w:spacing w:before="60" w:after="60"/>
              <w:jc w:val="center"/>
              <w:rPr>
                <w:sz w:val="26"/>
                <w:szCs w:val="26"/>
                <w:lang w:val="vi-VN"/>
              </w:rPr>
            </w:pPr>
          </w:p>
        </w:tc>
        <w:tc>
          <w:tcPr>
            <w:tcW w:w="3525" w:type="dxa"/>
            <w:vAlign w:val="center"/>
          </w:tcPr>
          <w:p w14:paraId="016FB8A4" w14:textId="77777777" w:rsidR="00766796" w:rsidRPr="006E2B84" w:rsidRDefault="00766796" w:rsidP="00125962">
            <w:pPr>
              <w:spacing w:before="60" w:after="60"/>
              <w:rPr>
                <w:sz w:val="26"/>
                <w:szCs w:val="26"/>
                <w:lang w:val="vi-VN"/>
              </w:rPr>
            </w:pPr>
            <w:r w:rsidRPr="006E2B84">
              <w:rPr>
                <w:sz w:val="26"/>
                <w:szCs w:val="26"/>
                <w:lang w:val="vi-VN"/>
              </w:rPr>
              <w:t>Cuộn cân bằng</w:t>
            </w:r>
          </w:p>
        </w:tc>
        <w:tc>
          <w:tcPr>
            <w:tcW w:w="1134" w:type="dxa"/>
            <w:vAlign w:val="center"/>
          </w:tcPr>
          <w:p w14:paraId="360B280C" w14:textId="77777777" w:rsidR="00766796" w:rsidRPr="006E2B84" w:rsidRDefault="00766796" w:rsidP="00125962">
            <w:pPr>
              <w:spacing w:before="60" w:after="60"/>
              <w:jc w:val="center"/>
              <w:rPr>
                <w:sz w:val="26"/>
                <w:szCs w:val="26"/>
                <w:lang w:val="vi-VN"/>
              </w:rPr>
            </w:pPr>
          </w:p>
        </w:tc>
        <w:tc>
          <w:tcPr>
            <w:tcW w:w="3768" w:type="dxa"/>
            <w:vAlign w:val="center"/>
          </w:tcPr>
          <w:p w14:paraId="650C1E3D" w14:textId="77777777" w:rsidR="00766796" w:rsidRPr="006E2B84" w:rsidRDefault="00766796" w:rsidP="00125962">
            <w:pPr>
              <w:spacing w:before="60" w:after="60"/>
              <w:jc w:val="center"/>
              <w:rPr>
                <w:sz w:val="26"/>
                <w:szCs w:val="26"/>
                <w:lang w:val="vi-VN"/>
              </w:rPr>
            </w:pPr>
            <w:r w:rsidRPr="006E2B84">
              <w:rPr>
                <w:sz w:val="26"/>
                <w:szCs w:val="26"/>
                <w:lang w:val="vi-VN"/>
              </w:rPr>
              <w:t>Đấu tam giác</w:t>
            </w:r>
            <w:r w:rsidRPr="006E2B84">
              <w:rPr>
                <w:sz w:val="26"/>
                <w:szCs w:val="26"/>
                <w:lang w:val="vi-VN"/>
              </w:rPr>
              <w:br/>
              <w:t>(có đưa ra ngoài 02 đầu nối tắt và nối đất)</w:t>
            </w:r>
          </w:p>
        </w:tc>
      </w:tr>
      <w:tr w:rsidR="006E2B84" w:rsidRPr="0024134D" w14:paraId="70E8F6E1" w14:textId="77777777" w:rsidTr="00125962">
        <w:trPr>
          <w:trHeight w:val="624"/>
          <w:jc w:val="center"/>
        </w:trPr>
        <w:tc>
          <w:tcPr>
            <w:tcW w:w="851" w:type="dxa"/>
            <w:vAlign w:val="center"/>
          </w:tcPr>
          <w:p w14:paraId="62AF2B6B" w14:textId="77777777" w:rsidR="00766796" w:rsidRPr="006E2B84" w:rsidRDefault="00766796" w:rsidP="00125962">
            <w:pPr>
              <w:spacing w:before="60" w:after="60"/>
              <w:jc w:val="center"/>
              <w:rPr>
                <w:sz w:val="26"/>
                <w:szCs w:val="26"/>
              </w:rPr>
            </w:pPr>
            <w:r w:rsidRPr="006E2B84">
              <w:rPr>
                <w:sz w:val="26"/>
                <w:szCs w:val="26"/>
                <w:lang w:val="vi-VN"/>
              </w:rPr>
              <w:t>1</w:t>
            </w:r>
            <w:r w:rsidRPr="006E2B84">
              <w:rPr>
                <w:sz w:val="26"/>
                <w:szCs w:val="26"/>
              </w:rPr>
              <w:t>2</w:t>
            </w:r>
          </w:p>
        </w:tc>
        <w:tc>
          <w:tcPr>
            <w:tcW w:w="3525" w:type="dxa"/>
            <w:vAlign w:val="center"/>
          </w:tcPr>
          <w:p w14:paraId="752188AD" w14:textId="77777777" w:rsidR="00766796" w:rsidRPr="006E2B84" w:rsidRDefault="00766796" w:rsidP="00125962">
            <w:pPr>
              <w:spacing w:before="60" w:after="60"/>
              <w:rPr>
                <w:sz w:val="26"/>
                <w:szCs w:val="26"/>
                <w:lang w:val="vi-VN"/>
              </w:rPr>
            </w:pPr>
            <w:r w:rsidRPr="006E2B84">
              <w:rPr>
                <w:sz w:val="26"/>
                <w:szCs w:val="26"/>
                <w:lang w:val="vi-VN"/>
              </w:rPr>
              <w:t>Vật liệu chế tạo</w:t>
            </w:r>
          </w:p>
        </w:tc>
        <w:tc>
          <w:tcPr>
            <w:tcW w:w="1134" w:type="dxa"/>
            <w:vAlign w:val="center"/>
          </w:tcPr>
          <w:p w14:paraId="228548C4" w14:textId="77777777" w:rsidR="00766796" w:rsidRPr="006E2B84" w:rsidRDefault="00766796" w:rsidP="00125962">
            <w:pPr>
              <w:spacing w:before="60" w:after="60"/>
              <w:jc w:val="center"/>
              <w:rPr>
                <w:sz w:val="26"/>
                <w:szCs w:val="26"/>
                <w:lang w:val="vi-VN"/>
              </w:rPr>
            </w:pPr>
          </w:p>
        </w:tc>
        <w:tc>
          <w:tcPr>
            <w:tcW w:w="3768" w:type="dxa"/>
            <w:vAlign w:val="center"/>
          </w:tcPr>
          <w:p w14:paraId="6E453AAD" w14:textId="77777777" w:rsidR="00766796" w:rsidRPr="006E2B84" w:rsidRDefault="00766796" w:rsidP="00125962">
            <w:pPr>
              <w:spacing w:before="60" w:after="60"/>
              <w:jc w:val="center"/>
              <w:rPr>
                <w:sz w:val="26"/>
                <w:szCs w:val="26"/>
                <w:lang w:val="vi-VN"/>
              </w:rPr>
            </w:pPr>
            <w:r w:rsidRPr="006E2B84">
              <w:rPr>
                <w:sz w:val="26"/>
                <w:szCs w:val="26"/>
                <w:lang w:val="vi-VN"/>
              </w:rPr>
              <w:t xml:space="preserve">So sánh giá trị các thông số đã cam kết trong hợp đồng với thông số thử nghiệm vật liệu mẫu lấy </w:t>
            </w:r>
            <w:r w:rsidRPr="006E2B84">
              <w:rPr>
                <w:sz w:val="26"/>
                <w:szCs w:val="26"/>
                <w:lang w:val="vi-VN"/>
              </w:rPr>
              <w:lastRenderedPageBreak/>
              <w:t>trong quá trình giám sát gia công chế tạo</w:t>
            </w:r>
          </w:p>
        </w:tc>
      </w:tr>
      <w:tr w:rsidR="006E2B84" w:rsidRPr="006E2B84" w14:paraId="422B9D9C" w14:textId="77777777" w:rsidTr="00125962">
        <w:trPr>
          <w:trHeight w:val="312"/>
          <w:jc w:val="center"/>
        </w:trPr>
        <w:tc>
          <w:tcPr>
            <w:tcW w:w="851" w:type="dxa"/>
            <w:vAlign w:val="center"/>
          </w:tcPr>
          <w:p w14:paraId="345415A4" w14:textId="77777777" w:rsidR="00766796" w:rsidRPr="006E2B84" w:rsidRDefault="00766796" w:rsidP="00125962">
            <w:pPr>
              <w:spacing w:before="60" w:after="60"/>
              <w:jc w:val="center"/>
              <w:rPr>
                <w:sz w:val="26"/>
                <w:szCs w:val="26"/>
                <w:lang w:val="vi-VN"/>
              </w:rPr>
            </w:pPr>
          </w:p>
        </w:tc>
        <w:tc>
          <w:tcPr>
            <w:tcW w:w="3525" w:type="dxa"/>
            <w:vAlign w:val="center"/>
          </w:tcPr>
          <w:p w14:paraId="18CF10D1" w14:textId="77777777" w:rsidR="00766796" w:rsidRPr="006E2B84" w:rsidRDefault="00766796" w:rsidP="00125962">
            <w:pPr>
              <w:spacing w:before="60" w:after="60"/>
              <w:rPr>
                <w:sz w:val="26"/>
                <w:szCs w:val="26"/>
                <w:lang w:val="vi-VN"/>
              </w:rPr>
            </w:pPr>
            <w:r w:rsidRPr="006E2B84">
              <w:rPr>
                <w:sz w:val="26"/>
                <w:szCs w:val="26"/>
                <w:lang w:val="vi-VN"/>
              </w:rPr>
              <w:t>Cuộn dây</w:t>
            </w:r>
          </w:p>
        </w:tc>
        <w:tc>
          <w:tcPr>
            <w:tcW w:w="1134" w:type="dxa"/>
            <w:vAlign w:val="center"/>
          </w:tcPr>
          <w:p w14:paraId="5AC4EC67" w14:textId="77777777" w:rsidR="00766796" w:rsidRPr="006E2B84" w:rsidRDefault="00766796" w:rsidP="00125962">
            <w:pPr>
              <w:spacing w:before="60" w:after="60"/>
              <w:jc w:val="center"/>
              <w:rPr>
                <w:sz w:val="26"/>
                <w:szCs w:val="26"/>
                <w:lang w:val="vi-VN"/>
              </w:rPr>
            </w:pPr>
          </w:p>
          <w:p w14:paraId="4FAE1A63" w14:textId="77777777" w:rsidR="00766796" w:rsidRPr="006E2B84" w:rsidRDefault="00766796" w:rsidP="00125962">
            <w:pPr>
              <w:spacing w:before="60" w:after="60"/>
              <w:jc w:val="center"/>
              <w:rPr>
                <w:sz w:val="26"/>
                <w:szCs w:val="26"/>
                <w:lang w:val="vi-VN"/>
              </w:rPr>
            </w:pPr>
          </w:p>
        </w:tc>
        <w:tc>
          <w:tcPr>
            <w:tcW w:w="3768" w:type="dxa"/>
            <w:noWrap/>
            <w:vAlign w:val="center"/>
          </w:tcPr>
          <w:p w14:paraId="6537222D" w14:textId="77777777" w:rsidR="00766796" w:rsidRPr="006E2B84" w:rsidRDefault="00766796" w:rsidP="00125962">
            <w:pPr>
              <w:spacing w:before="60" w:after="60"/>
              <w:rPr>
                <w:sz w:val="26"/>
                <w:szCs w:val="26"/>
                <w:lang w:val="vi-VN"/>
              </w:rPr>
            </w:pPr>
            <w:r w:rsidRPr="006E2B84">
              <w:rPr>
                <w:sz w:val="26"/>
                <w:szCs w:val="26"/>
                <w:lang w:val="vi-VN"/>
              </w:rPr>
              <w:t>Đồng:</w:t>
            </w:r>
          </w:p>
          <w:p w14:paraId="0F270CDD" w14:textId="77777777" w:rsidR="00766796" w:rsidRPr="006E2B84" w:rsidRDefault="00766796" w:rsidP="00125962">
            <w:pPr>
              <w:spacing w:before="60" w:after="60"/>
              <w:rPr>
                <w:sz w:val="26"/>
                <w:szCs w:val="26"/>
                <w:lang w:val="vi-VN"/>
              </w:rPr>
            </w:pPr>
            <w:r w:rsidRPr="006E2B84">
              <w:rPr>
                <w:sz w:val="26"/>
                <w:szCs w:val="26"/>
                <w:lang w:val="vi-VN"/>
              </w:rPr>
              <w:t>- Nhà sản xuất:</w:t>
            </w:r>
          </w:p>
          <w:p w14:paraId="68253F11" w14:textId="77777777" w:rsidR="00766796" w:rsidRPr="006E2B84" w:rsidRDefault="00766796" w:rsidP="00125962">
            <w:pPr>
              <w:spacing w:before="60" w:after="60"/>
              <w:rPr>
                <w:sz w:val="26"/>
                <w:szCs w:val="26"/>
                <w:lang w:val="vi-VN"/>
              </w:rPr>
            </w:pPr>
            <w:r w:rsidRPr="006E2B84">
              <w:rPr>
                <w:sz w:val="26"/>
                <w:szCs w:val="26"/>
                <w:lang w:val="vi-VN"/>
              </w:rPr>
              <w:t>- Nước sản xuất:</w:t>
            </w:r>
          </w:p>
          <w:p w14:paraId="77F165A2" w14:textId="77777777" w:rsidR="00766796" w:rsidRPr="006E2B84" w:rsidRDefault="00766796" w:rsidP="00125962">
            <w:pPr>
              <w:spacing w:before="60" w:after="60"/>
              <w:rPr>
                <w:sz w:val="26"/>
                <w:szCs w:val="26"/>
                <w:lang w:val="vi-VN"/>
              </w:rPr>
            </w:pPr>
            <w:r w:rsidRPr="006E2B84">
              <w:rPr>
                <w:sz w:val="26"/>
                <w:szCs w:val="26"/>
                <w:lang w:val="vi-VN"/>
              </w:rPr>
              <w:t>- Điện trở suất (</w:t>
            </w:r>
            <w:r w:rsidRPr="006E2B84">
              <w:rPr>
                <w:rFonts w:ascii="Cambria Math" w:hAnsi="Cambria Math" w:cs="Cambria Math"/>
                <w:sz w:val="26"/>
                <w:szCs w:val="26"/>
                <w:lang w:val="vi-VN"/>
              </w:rPr>
              <w:t>𝛀</w:t>
            </w:r>
            <w:r w:rsidRPr="006E2B84">
              <w:rPr>
                <w:sz w:val="26"/>
                <w:szCs w:val="26"/>
                <w:lang w:val="vi-VN"/>
              </w:rPr>
              <w:t>m):</w:t>
            </w:r>
          </w:p>
          <w:p w14:paraId="02D4FEBA" w14:textId="77777777" w:rsidR="00766796" w:rsidRPr="006E2B84" w:rsidRDefault="00766796" w:rsidP="00125962">
            <w:pPr>
              <w:spacing w:before="60" w:after="60"/>
              <w:rPr>
                <w:sz w:val="26"/>
                <w:szCs w:val="26"/>
                <w:lang w:val="vi-VN"/>
              </w:rPr>
            </w:pPr>
            <w:r w:rsidRPr="006E2B84">
              <w:rPr>
                <w:sz w:val="26"/>
                <w:szCs w:val="26"/>
                <w:lang w:val="vi-VN"/>
              </w:rPr>
              <w:t>- Độ cứng (HR/HV/HB):</w:t>
            </w:r>
          </w:p>
          <w:p w14:paraId="403CD740" w14:textId="77777777" w:rsidR="00766796" w:rsidRPr="006E2B84" w:rsidRDefault="00766796" w:rsidP="00125962">
            <w:pPr>
              <w:spacing w:before="60" w:after="60"/>
              <w:rPr>
                <w:sz w:val="26"/>
                <w:szCs w:val="26"/>
                <w:lang w:val="vi-VN"/>
              </w:rPr>
            </w:pPr>
            <w:r w:rsidRPr="006E2B84">
              <w:rPr>
                <w:sz w:val="26"/>
                <w:szCs w:val="26"/>
                <w:lang w:val="vi-VN"/>
              </w:rPr>
              <w:t>- Độ giãn dài (%):</w:t>
            </w:r>
          </w:p>
          <w:p w14:paraId="791A7622" w14:textId="77777777" w:rsidR="00766796" w:rsidRPr="006E2B84" w:rsidRDefault="00766796" w:rsidP="00125962">
            <w:pPr>
              <w:spacing w:before="60" w:after="60"/>
              <w:rPr>
                <w:sz w:val="26"/>
                <w:szCs w:val="26"/>
                <w:lang w:val="vi-VN"/>
              </w:rPr>
            </w:pPr>
            <w:r w:rsidRPr="006E2B84">
              <w:rPr>
                <w:sz w:val="26"/>
                <w:szCs w:val="26"/>
                <w:lang w:val="vi-VN"/>
              </w:rPr>
              <w:t>- Tiết diện (mm</w:t>
            </w:r>
            <w:r w:rsidRPr="00D709EE">
              <w:rPr>
                <w:sz w:val="26"/>
                <w:szCs w:val="26"/>
                <w:vertAlign w:val="superscript"/>
                <w:lang w:val="vi-VN"/>
              </w:rPr>
              <w:t>2</w:t>
            </w:r>
            <w:r w:rsidRPr="006E2B84">
              <w:rPr>
                <w:sz w:val="26"/>
                <w:szCs w:val="26"/>
                <w:lang w:val="vi-VN"/>
              </w:rPr>
              <w:t>):</w:t>
            </w:r>
          </w:p>
          <w:p w14:paraId="0732FCED" w14:textId="77777777" w:rsidR="00766796" w:rsidRPr="006E2B84" w:rsidRDefault="00766796" w:rsidP="00125962">
            <w:pPr>
              <w:spacing w:before="60" w:after="60"/>
              <w:rPr>
                <w:sz w:val="26"/>
                <w:szCs w:val="26"/>
                <w:lang w:val="vi-VN"/>
              </w:rPr>
            </w:pPr>
            <w:r w:rsidRPr="006E2B84">
              <w:rPr>
                <w:sz w:val="26"/>
                <w:szCs w:val="26"/>
                <w:lang w:val="vi-VN"/>
              </w:rPr>
              <w:t>+ Cuộn cao áp:</w:t>
            </w:r>
          </w:p>
          <w:p w14:paraId="4A1DCC44" w14:textId="77777777" w:rsidR="00766796" w:rsidRPr="006E2B84" w:rsidRDefault="00766796" w:rsidP="00125962">
            <w:pPr>
              <w:spacing w:before="60" w:after="60"/>
              <w:rPr>
                <w:sz w:val="26"/>
                <w:szCs w:val="26"/>
                <w:lang w:val="vi-VN"/>
              </w:rPr>
            </w:pPr>
            <w:r w:rsidRPr="006E2B84">
              <w:rPr>
                <w:sz w:val="26"/>
                <w:szCs w:val="26"/>
                <w:lang w:val="vi-VN"/>
              </w:rPr>
              <w:t>+ Cuộn cân bằng:</w:t>
            </w:r>
          </w:p>
          <w:p w14:paraId="74322112" w14:textId="77777777" w:rsidR="00766796" w:rsidRPr="006E2B84" w:rsidRDefault="00766796" w:rsidP="00125962">
            <w:pPr>
              <w:spacing w:before="60" w:after="60"/>
              <w:rPr>
                <w:i/>
                <w:iCs/>
                <w:sz w:val="26"/>
                <w:szCs w:val="26"/>
                <w:lang w:val="vi-VN"/>
              </w:rPr>
            </w:pPr>
            <w:r w:rsidRPr="006E2B84">
              <w:rPr>
                <w:sz w:val="26"/>
                <w:szCs w:val="26"/>
                <w:lang w:val="vi-VN"/>
              </w:rPr>
              <w:t>+ Cuộn hạ áp:</w:t>
            </w:r>
          </w:p>
        </w:tc>
      </w:tr>
      <w:tr w:rsidR="006E2B84" w:rsidRPr="0024134D" w14:paraId="46190CC4" w14:textId="77777777" w:rsidTr="00125962">
        <w:trPr>
          <w:trHeight w:val="312"/>
          <w:jc w:val="center"/>
        </w:trPr>
        <w:tc>
          <w:tcPr>
            <w:tcW w:w="851" w:type="dxa"/>
            <w:vAlign w:val="center"/>
          </w:tcPr>
          <w:p w14:paraId="1E4A3D12" w14:textId="77777777" w:rsidR="00766796" w:rsidRPr="006E2B84" w:rsidRDefault="00766796" w:rsidP="00125962">
            <w:pPr>
              <w:spacing w:before="60" w:after="60"/>
              <w:jc w:val="center"/>
              <w:rPr>
                <w:sz w:val="26"/>
                <w:szCs w:val="26"/>
                <w:lang w:val="vi-VN"/>
              </w:rPr>
            </w:pPr>
          </w:p>
        </w:tc>
        <w:tc>
          <w:tcPr>
            <w:tcW w:w="3525" w:type="dxa"/>
            <w:vAlign w:val="center"/>
          </w:tcPr>
          <w:p w14:paraId="21159563" w14:textId="77777777" w:rsidR="00766796" w:rsidRPr="006E2B84" w:rsidRDefault="00766796" w:rsidP="00125962">
            <w:pPr>
              <w:spacing w:before="60" w:after="60"/>
              <w:rPr>
                <w:sz w:val="26"/>
                <w:szCs w:val="26"/>
                <w:lang w:val="vi-VN"/>
              </w:rPr>
            </w:pPr>
            <w:r w:rsidRPr="006E2B84">
              <w:rPr>
                <w:sz w:val="26"/>
                <w:szCs w:val="26"/>
                <w:lang w:val="vi-VN"/>
              </w:rPr>
              <w:t>Lõi từ</w:t>
            </w:r>
          </w:p>
        </w:tc>
        <w:tc>
          <w:tcPr>
            <w:tcW w:w="1134" w:type="dxa"/>
            <w:vAlign w:val="center"/>
          </w:tcPr>
          <w:p w14:paraId="5410B322" w14:textId="77777777" w:rsidR="00766796" w:rsidRPr="006E2B84" w:rsidRDefault="00766796" w:rsidP="00125962">
            <w:pPr>
              <w:spacing w:before="60" w:after="60"/>
              <w:jc w:val="center"/>
              <w:rPr>
                <w:sz w:val="26"/>
                <w:szCs w:val="26"/>
                <w:lang w:val="vi-VN"/>
              </w:rPr>
            </w:pPr>
          </w:p>
        </w:tc>
        <w:tc>
          <w:tcPr>
            <w:tcW w:w="3768" w:type="dxa"/>
            <w:noWrap/>
            <w:vAlign w:val="center"/>
          </w:tcPr>
          <w:p w14:paraId="1FB4F3B9" w14:textId="77777777" w:rsidR="00766796" w:rsidRPr="006E2B84" w:rsidRDefault="00766796" w:rsidP="00125962">
            <w:pPr>
              <w:spacing w:before="60" w:after="60"/>
              <w:rPr>
                <w:sz w:val="26"/>
                <w:szCs w:val="26"/>
                <w:lang w:val="vi-VN"/>
              </w:rPr>
            </w:pPr>
            <w:r w:rsidRPr="006E2B84">
              <w:rPr>
                <w:sz w:val="26"/>
                <w:szCs w:val="26"/>
                <w:lang w:val="vi-VN"/>
              </w:rPr>
              <w:t>Thép kỹ thuật điện (thép silic cán nguội định hướng).</w:t>
            </w:r>
          </w:p>
          <w:p w14:paraId="7BF6C7E9" w14:textId="77777777" w:rsidR="00766796" w:rsidRPr="006E2B84" w:rsidRDefault="00766796" w:rsidP="00125962">
            <w:pPr>
              <w:spacing w:before="60" w:after="60"/>
              <w:rPr>
                <w:sz w:val="26"/>
                <w:szCs w:val="26"/>
                <w:lang w:val="vi-VN"/>
              </w:rPr>
            </w:pPr>
            <w:r w:rsidRPr="006E2B84">
              <w:rPr>
                <w:sz w:val="26"/>
                <w:szCs w:val="26"/>
                <w:lang w:val="vi-VN"/>
              </w:rPr>
              <w:t>- Nhà sản xuất:</w:t>
            </w:r>
          </w:p>
          <w:p w14:paraId="45602F54" w14:textId="77777777" w:rsidR="00766796" w:rsidRPr="006E2B84" w:rsidRDefault="00766796" w:rsidP="00125962">
            <w:pPr>
              <w:spacing w:before="60" w:after="60"/>
              <w:rPr>
                <w:sz w:val="26"/>
                <w:szCs w:val="26"/>
                <w:lang w:val="vi-VN"/>
              </w:rPr>
            </w:pPr>
            <w:r w:rsidRPr="006E2B84">
              <w:rPr>
                <w:sz w:val="26"/>
                <w:szCs w:val="26"/>
                <w:lang w:val="vi-VN"/>
              </w:rPr>
              <w:t>- Nước sản xuất:</w:t>
            </w:r>
          </w:p>
          <w:p w14:paraId="160482C2" w14:textId="77777777" w:rsidR="00766796" w:rsidRPr="006E2B84" w:rsidRDefault="00766796" w:rsidP="00125962">
            <w:pPr>
              <w:spacing w:before="60" w:after="60"/>
              <w:rPr>
                <w:sz w:val="26"/>
                <w:szCs w:val="26"/>
                <w:lang w:val="vi-VN"/>
              </w:rPr>
            </w:pPr>
            <w:r w:rsidRPr="006E2B84">
              <w:rPr>
                <w:sz w:val="26"/>
                <w:szCs w:val="26"/>
                <w:lang w:val="vi-VN"/>
              </w:rPr>
              <w:t>- Suất tổn hao sắt từ:</w:t>
            </w:r>
          </w:p>
        </w:tc>
      </w:tr>
      <w:tr w:rsidR="006E2B84" w:rsidRPr="0024134D" w14:paraId="699B1C61" w14:textId="77777777" w:rsidTr="00125962">
        <w:trPr>
          <w:trHeight w:val="312"/>
          <w:jc w:val="center"/>
        </w:trPr>
        <w:tc>
          <w:tcPr>
            <w:tcW w:w="851" w:type="dxa"/>
            <w:vAlign w:val="center"/>
          </w:tcPr>
          <w:p w14:paraId="4A0B8F33" w14:textId="77777777" w:rsidR="00766796" w:rsidRPr="006E2B84" w:rsidRDefault="00766796" w:rsidP="00125962">
            <w:pPr>
              <w:spacing w:before="60" w:after="60"/>
              <w:jc w:val="center"/>
              <w:rPr>
                <w:sz w:val="26"/>
                <w:szCs w:val="26"/>
                <w:lang w:val="vi-VN"/>
              </w:rPr>
            </w:pPr>
          </w:p>
        </w:tc>
        <w:tc>
          <w:tcPr>
            <w:tcW w:w="3525" w:type="dxa"/>
            <w:vAlign w:val="center"/>
          </w:tcPr>
          <w:p w14:paraId="388162C2" w14:textId="77777777" w:rsidR="00766796" w:rsidRPr="006E2B84" w:rsidRDefault="00766796" w:rsidP="00125962">
            <w:pPr>
              <w:spacing w:before="60" w:after="60"/>
              <w:rPr>
                <w:sz w:val="26"/>
                <w:szCs w:val="26"/>
                <w:lang w:val="vi-VN"/>
              </w:rPr>
            </w:pPr>
            <w:r w:rsidRPr="006E2B84">
              <w:rPr>
                <w:sz w:val="26"/>
                <w:szCs w:val="26"/>
                <w:lang w:val="vi-VN"/>
              </w:rPr>
              <w:t>Giấy cách điện</w:t>
            </w:r>
          </w:p>
        </w:tc>
        <w:tc>
          <w:tcPr>
            <w:tcW w:w="1134" w:type="dxa"/>
            <w:vAlign w:val="center"/>
          </w:tcPr>
          <w:p w14:paraId="56B66E0A" w14:textId="77777777" w:rsidR="00766796" w:rsidRPr="006E2B84" w:rsidRDefault="00766796" w:rsidP="00125962">
            <w:pPr>
              <w:spacing w:before="60" w:after="60"/>
              <w:jc w:val="center"/>
              <w:rPr>
                <w:sz w:val="26"/>
                <w:szCs w:val="26"/>
                <w:lang w:val="vi-VN"/>
              </w:rPr>
            </w:pPr>
          </w:p>
        </w:tc>
        <w:tc>
          <w:tcPr>
            <w:tcW w:w="3768" w:type="dxa"/>
            <w:noWrap/>
            <w:vAlign w:val="center"/>
          </w:tcPr>
          <w:p w14:paraId="2FA84D00" w14:textId="77777777" w:rsidR="00766796" w:rsidRPr="006E2B84" w:rsidRDefault="00766796" w:rsidP="00125962">
            <w:pPr>
              <w:spacing w:before="60" w:after="60"/>
              <w:rPr>
                <w:sz w:val="26"/>
                <w:szCs w:val="26"/>
                <w:lang w:val="vi-VN"/>
              </w:rPr>
            </w:pPr>
            <w:r w:rsidRPr="006E2B84">
              <w:rPr>
                <w:sz w:val="26"/>
                <w:szCs w:val="26"/>
                <w:lang w:val="vi-VN"/>
              </w:rPr>
              <w:t>- Nhà sản xuất:</w:t>
            </w:r>
          </w:p>
          <w:p w14:paraId="669ECAE5" w14:textId="77777777" w:rsidR="00766796" w:rsidRPr="006E2B84" w:rsidRDefault="00766796" w:rsidP="00125962">
            <w:pPr>
              <w:spacing w:before="60" w:after="60"/>
              <w:rPr>
                <w:sz w:val="26"/>
                <w:szCs w:val="26"/>
                <w:lang w:val="vi-VN"/>
              </w:rPr>
            </w:pPr>
            <w:r w:rsidRPr="006E2B84">
              <w:rPr>
                <w:sz w:val="26"/>
                <w:szCs w:val="26"/>
                <w:lang w:val="vi-VN"/>
              </w:rPr>
              <w:t>- Nước sản xuất:</w:t>
            </w:r>
          </w:p>
          <w:p w14:paraId="74DAA17C" w14:textId="77777777" w:rsidR="00766796" w:rsidRPr="006E2B84" w:rsidRDefault="00766796" w:rsidP="00125962">
            <w:pPr>
              <w:spacing w:before="60" w:after="60"/>
              <w:rPr>
                <w:sz w:val="26"/>
                <w:szCs w:val="26"/>
                <w:lang w:val="vi-VN"/>
              </w:rPr>
            </w:pPr>
            <w:r w:rsidRPr="006E2B84">
              <w:rPr>
                <w:sz w:val="26"/>
                <w:szCs w:val="26"/>
                <w:lang w:val="vi-VN"/>
              </w:rPr>
              <w:t>- Độ dày:</w:t>
            </w:r>
          </w:p>
          <w:p w14:paraId="0271FA47" w14:textId="77777777" w:rsidR="00766796" w:rsidRPr="006E2B84" w:rsidRDefault="00766796" w:rsidP="00125962">
            <w:pPr>
              <w:spacing w:before="60" w:after="60"/>
              <w:rPr>
                <w:sz w:val="26"/>
                <w:szCs w:val="26"/>
                <w:lang w:val="vi-VN"/>
              </w:rPr>
            </w:pPr>
            <w:r w:rsidRPr="006E2B84">
              <w:rPr>
                <w:sz w:val="26"/>
                <w:szCs w:val="26"/>
                <w:lang w:val="vi-VN"/>
              </w:rPr>
              <w:t>- Điện áp đánh thủng:</w:t>
            </w:r>
          </w:p>
        </w:tc>
      </w:tr>
      <w:tr w:rsidR="006E2B84" w:rsidRPr="006E2B84" w14:paraId="76051039" w14:textId="77777777" w:rsidTr="00125962">
        <w:trPr>
          <w:trHeight w:val="312"/>
          <w:jc w:val="center"/>
        </w:trPr>
        <w:tc>
          <w:tcPr>
            <w:tcW w:w="851" w:type="dxa"/>
            <w:vAlign w:val="center"/>
          </w:tcPr>
          <w:p w14:paraId="7E9CA3FB" w14:textId="77777777" w:rsidR="00766796" w:rsidRPr="006E2B84" w:rsidRDefault="00766796" w:rsidP="00125962">
            <w:pPr>
              <w:spacing w:before="60" w:after="60"/>
              <w:jc w:val="center"/>
              <w:rPr>
                <w:sz w:val="26"/>
                <w:szCs w:val="26"/>
              </w:rPr>
            </w:pPr>
            <w:r w:rsidRPr="006E2B84">
              <w:rPr>
                <w:sz w:val="26"/>
                <w:szCs w:val="26"/>
                <w:lang w:val="vi-VN"/>
              </w:rPr>
              <w:t>1</w:t>
            </w:r>
            <w:r w:rsidRPr="006E2B84">
              <w:rPr>
                <w:sz w:val="26"/>
                <w:szCs w:val="26"/>
              </w:rPr>
              <w:t>3</w:t>
            </w:r>
          </w:p>
        </w:tc>
        <w:tc>
          <w:tcPr>
            <w:tcW w:w="3525" w:type="dxa"/>
            <w:vAlign w:val="center"/>
          </w:tcPr>
          <w:p w14:paraId="5A4BD6DB" w14:textId="77777777" w:rsidR="00766796" w:rsidRPr="006E2B84" w:rsidRDefault="00766796" w:rsidP="00125962">
            <w:pPr>
              <w:spacing w:before="60" w:after="60"/>
              <w:rPr>
                <w:sz w:val="26"/>
                <w:szCs w:val="26"/>
                <w:lang w:val="vi-VN"/>
              </w:rPr>
            </w:pPr>
            <w:r w:rsidRPr="006E2B84">
              <w:rPr>
                <w:sz w:val="26"/>
                <w:szCs w:val="26"/>
                <w:lang w:val="vi-VN"/>
              </w:rPr>
              <w:t>Dung lượng định mức:</w:t>
            </w:r>
          </w:p>
        </w:tc>
        <w:tc>
          <w:tcPr>
            <w:tcW w:w="1134" w:type="dxa"/>
            <w:vAlign w:val="center"/>
          </w:tcPr>
          <w:p w14:paraId="2A7E875F" w14:textId="77777777" w:rsidR="00766796" w:rsidRPr="006E2B84" w:rsidRDefault="00766796" w:rsidP="00125962">
            <w:pPr>
              <w:spacing w:before="60" w:after="60"/>
              <w:jc w:val="center"/>
              <w:rPr>
                <w:sz w:val="26"/>
                <w:szCs w:val="26"/>
                <w:lang w:val="vi-VN"/>
              </w:rPr>
            </w:pPr>
          </w:p>
        </w:tc>
        <w:tc>
          <w:tcPr>
            <w:tcW w:w="3768" w:type="dxa"/>
            <w:noWrap/>
            <w:vAlign w:val="center"/>
          </w:tcPr>
          <w:p w14:paraId="531C0BFF" w14:textId="77777777" w:rsidR="00766796" w:rsidRPr="006E2B84" w:rsidRDefault="00766796" w:rsidP="00125962">
            <w:pPr>
              <w:spacing w:before="60" w:after="60"/>
              <w:jc w:val="center"/>
              <w:rPr>
                <w:sz w:val="26"/>
                <w:szCs w:val="26"/>
                <w:lang w:val="vi-VN"/>
              </w:rPr>
            </w:pPr>
            <w:r w:rsidRPr="006E2B84">
              <w:rPr>
                <w:sz w:val="26"/>
                <w:szCs w:val="26"/>
                <w:lang w:val="vi-VN"/>
              </w:rPr>
              <w:t>ONAN/ONAF</w:t>
            </w:r>
          </w:p>
        </w:tc>
      </w:tr>
      <w:tr w:rsidR="006E2B84" w:rsidRPr="006E2B84" w14:paraId="2A593DC2" w14:textId="77777777" w:rsidTr="00125962">
        <w:trPr>
          <w:trHeight w:val="312"/>
          <w:jc w:val="center"/>
        </w:trPr>
        <w:tc>
          <w:tcPr>
            <w:tcW w:w="851" w:type="dxa"/>
            <w:vAlign w:val="center"/>
          </w:tcPr>
          <w:p w14:paraId="3B4C4BB3" w14:textId="77777777" w:rsidR="00766796" w:rsidRPr="006E2B84" w:rsidRDefault="00766796" w:rsidP="00125962">
            <w:pPr>
              <w:spacing w:before="60" w:after="60"/>
              <w:jc w:val="center"/>
              <w:rPr>
                <w:sz w:val="26"/>
                <w:szCs w:val="26"/>
                <w:lang w:val="vi-VN"/>
              </w:rPr>
            </w:pPr>
          </w:p>
        </w:tc>
        <w:tc>
          <w:tcPr>
            <w:tcW w:w="3525" w:type="dxa"/>
            <w:vAlign w:val="center"/>
          </w:tcPr>
          <w:p w14:paraId="7900E891" w14:textId="77777777" w:rsidR="00766796" w:rsidRPr="006E2B84" w:rsidRDefault="00766796" w:rsidP="00125962">
            <w:pPr>
              <w:spacing w:before="60" w:after="60"/>
              <w:rPr>
                <w:sz w:val="26"/>
                <w:szCs w:val="26"/>
                <w:lang w:val="vi-VN"/>
              </w:rPr>
            </w:pPr>
            <w:r w:rsidRPr="006E2B84">
              <w:rPr>
                <w:sz w:val="26"/>
                <w:szCs w:val="26"/>
                <w:lang w:val="vi-VN"/>
              </w:rPr>
              <w:t>- MBA 63MVA</w:t>
            </w:r>
          </w:p>
        </w:tc>
        <w:tc>
          <w:tcPr>
            <w:tcW w:w="1134" w:type="dxa"/>
            <w:vAlign w:val="center"/>
          </w:tcPr>
          <w:p w14:paraId="32E6FB03" w14:textId="77777777" w:rsidR="00766796" w:rsidRPr="006E2B84" w:rsidRDefault="00766796" w:rsidP="00125962">
            <w:pPr>
              <w:spacing w:before="60" w:after="60"/>
              <w:jc w:val="center"/>
              <w:rPr>
                <w:sz w:val="26"/>
                <w:szCs w:val="26"/>
                <w:lang w:val="vi-VN"/>
              </w:rPr>
            </w:pPr>
            <w:r w:rsidRPr="006E2B84">
              <w:rPr>
                <w:sz w:val="26"/>
                <w:szCs w:val="26"/>
                <w:lang w:val="vi-VN"/>
              </w:rPr>
              <w:t>MVA</w:t>
            </w:r>
          </w:p>
        </w:tc>
        <w:tc>
          <w:tcPr>
            <w:tcW w:w="3768" w:type="dxa"/>
            <w:noWrap/>
            <w:vAlign w:val="center"/>
          </w:tcPr>
          <w:p w14:paraId="62387123" w14:textId="77777777" w:rsidR="00766796" w:rsidRPr="006E2B84" w:rsidRDefault="00766796" w:rsidP="00125962">
            <w:pPr>
              <w:spacing w:before="60" w:after="60"/>
              <w:jc w:val="center"/>
              <w:rPr>
                <w:sz w:val="26"/>
                <w:szCs w:val="26"/>
                <w:lang w:val="vi-VN"/>
              </w:rPr>
            </w:pPr>
            <w:r w:rsidRPr="006E2B84">
              <w:rPr>
                <w:sz w:val="26"/>
                <w:szCs w:val="26"/>
                <w:lang w:val="vi-VN"/>
              </w:rPr>
              <w:t>50/63</w:t>
            </w:r>
          </w:p>
        </w:tc>
      </w:tr>
      <w:tr w:rsidR="006E2B84" w:rsidRPr="006E2B84" w14:paraId="77026C3E" w14:textId="77777777" w:rsidTr="00125962">
        <w:trPr>
          <w:trHeight w:val="312"/>
          <w:jc w:val="center"/>
        </w:trPr>
        <w:tc>
          <w:tcPr>
            <w:tcW w:w="851" w:type="dxa"/>
            <w:vAlign w:val="center"/>
          </w:tcPr>
          <w:p w14:paraId="3CA3007C" w14:textId="77777777" w:rsidR="00766796" w:rsidRPr="006E2B84" w:rsidRDefault="00766796" w:rsidP="00125962">
            <w:pPr>
              <w:spacing w:before="60" w:after="60"/>
              <w:jc w:val="center"/>
              <w:rPr>
                <w:sz w:val="26"/>
                <w:szCs w:val="26"/>
                <w:lang w:val="vi-VN"/>
              </w:rPr>
            </w:pPr>
          </w:p>
        </w:tc>
        <w:tc>
          <w:tcPr>
            <w:tcW w:w="3525" w:type="dxa"/>
            <w:vAlign w:val="center"/>
          </w:tcPr>
          <w:p w14:paraId="54567A0D" w14:textId="77777777" w:rsidR="00766796" w:rsidRPr="006E2B84" w:rsidRDefault="00766796" w:rsidP="00125962">
            <w:pPr>
              <w:spacing w:before="60" w:after="60"/>
              <w:rPr>
                <w:sz w:val="26"/>
                <w:szCs w:val="26"/>
                <w:lang w:val="vi-VN"/>
              </w:rPr>
            </w:pPr>
            <w:r w:rsidRPr="006E2B84">
              <w:rPr>
                <w:sz w:val="26"/>
                <w:szCs w:val="26"/>
                <w:lang w:val="vi-VN"/>
              </w:rPr>
              <w:t>Cuộn cân bằng:</w:t>
            </w:r>
          </w:p>
        </w:tc>
        <w:tc>
          <w:tcPr>
            <w:tcW w:w="1134" w:type="dxa"/>
            <w:vAlign w:val="center"/>
          </w:tcPr>
          <w:p w14:paraId="149518DF" w14:textId="77777777" w:rsidR="00766796" w:rsidRPr="006E2B84" w:rsidRDefault="00766796" w:rsidP="00125962">
            <w:pPr>
              <w:spacing w:before="60" w:after="60"/>
              <w:jc w:val="center"/>
              <w:rPr>
                <w:sz w:val="26"/>
                <w:szCs w:val="26"/>
                <w:lang w:val="vi-VN"/>
              </w:rPr>
            </w:pPr>
          </w:p>
        </w:tc>
        <w:tc>
          <w:tcPr>
            <w:tcW w:w="3768" w:type="dxa"/>
            <w:noWrap/>
            <w:vAlign w:val="center"/>
          </w:tcPr>
          <w:p w14:paraId="36E7D5D0" w14:textId="77777777" w:rsidR="00766796" w:rsidRPr="006E2B84" w:rsidRDefault="00766796" w:rsidP="00125962">
            <w:pPr>
              <w:spacing w:before="60" w:after="60"/>
              <w:jc w:val="center"/>
              <w:rPr>
                <w:sz w:val="26"/>
                <w:szCs w:val="26"/>
                <w:lang w:val="vi-VN"/>
              </w:rPr>
            </w:pPr>
          </w:p>
        </w:tc>
      </w:tr>
      <w:tr w:rsidR="006E2B84" w:rsidRPr="006E2B84" w14:paraId="1DF2C911" w14:textId="77777777" w:rsidTr="00125962">
        <w:trPr>
          <w:trHeight w:val="312"/>
          <w:jc w:val="center"/>
        </w:trPr>
        <w:tc>
          <w:tcPr>
            <w:tcW w:w="851" w:type="dxa"/>
            <w:vAlign w:val="center"/>
          </w:tcPr>
          <w:p w14:paraId="32FF8501" w14:textId="77777777" w:rsidR="00766796" w:rsidRPr="006E2B84" w:rsidRDefault="00766796" w:rsidP="00125962">
            <w:pPr>
              <w:spacing w:before="60" w:after="60"/>
              <w:jc w:val="center"/>
              <w:rPr>
                <w:sz w:val="26"/>
                <w:szCs w:val="26"/>
                <w:lang w:val="vi-VN"/>
              </w:rPr>
            </w:pPr>
          </w:p>
        </w:tc>
        <w:tc>
          <w:tcPr>
            <w:tcW w:w="3525" w:type="dxa"/>
            <w:vAlign w:val="center"/>
          </w:tcPr>
          <w:p w14:paraId="0F9E4238" w14:textId="77777777" w:rsidR="00766796" w:rsidRPr="006E2B84" w:rsidRDefault="00766796" w:rsidP="00125962">
            <w:pPr>
              <w:spacing w:before="60" w:after="60"/>
              <w:rPr>
                <w:sz w:val="26"/>
                <w:szCs w:val="26"/>
                <w:lang w:val="vi-VN"/>
              </w:rPr>
            </w:pPr>
            <w:r w:rsidRPr="006E2B84">
              <w:rPr>
                <w:sz w:val="26"/>
                <w:szCs w:val="26"/>
                <w:lang w:val="vi-VN"/>
              </w:rPr>
              <w:t>- MBA 63MVA</w:t>
            </w:r>
          </w:p>
        </w:tc>
        <w:tc>
          <w:tcPr>
            <w:tcW w:w="1134" w:type="dxa"/>
            <w:vAlign w:val="center"/>
          </w:tcPr>
          <w:p w14:paraId="455F236D" w14:textId="77777777" w:rsidR="00766796" w:rsidRPr="006E2B84" w:rsidRDefault="00766796" w:rsidP="00125962">
            <w:pPr>
              <w:spacing w:before="60" w:after="60"/>
              <w:jc w:val="center"/>
              <w:rPr>
                <w:sz w:val="26"/>
                <w:szCs w:val="26"/>
                <w:lang w:val="vi-VN"/>
              </w:rPr>
            </w:pPr>
            <w:r w:rsidRPr="006E2B84">
              <w:rPr>
                <w:sz w:val="26"/>
                <w:szCs w:val="26"/>
                <w:lang w:val="vi-VN"/>
              </w:rPr>
              <w:t>MVA</w:t>
            </w:r>
          </w:p>
        </w:tc>
        <w:tc>
          <w:tcPr>
            <w:tcW w:w="3768" w:type="dxa"/>
            <w:noWrap/>
            <w:vAlign w:val="center"/>
          </w:tcPr>
          <w:p w14:paraId="6DDEF891" w14:textId="77777777" w:rsidR="00766796" w:rsidRPr="006E2B84" w:rsidRDefault="00766796" w:rsidP="00125962">
            <w:pPr>
              <w:spacing w:before="60" w:after="60"/>
              <w:jc w:val="center"/>
              <w:rPr>
                <w:sz w:val="26"/>
                <w:szCs w:val="26"/>
                <w:lang w:val="vi-VN"/>
              </w:rPr>
            </w:pPr>
            <w:r w:rsidRPr="006E2B84">
              <w:rPr>
                <w:sz w:val="26"/>
                <w:szCs w:val="26"/>
                <w:lang w:val="vi-VN"/>
              </w:rPr>
              <w:t>16,7/21</w:t>
            </w:r>
          </w:p>
        </w:tc>
      </w:tr>
      <w:tr w:rsidR="006E2B84" w:rsidRPr="006E2B84" w14:paraId="53A30E6E" w14:textId="77777777" w:rsidTr="00125962">
        <w:trPr>
          <w:trHeight w:val="312"/>
          <w:jc w:val="center"/>
        </w:trPr>
        <w:tc>
          <w:tcPr>
            <w:tcW w:w="851" w:type="dxa"/>
            <w:vAlign w:val="center"/>
          </w:tcPr>
          <w:p w14:paraId="0618445B" w14:textId="77777777" w:rsidR="00766796" w:rsidRPr="006E2B84" w:rsidRDefault="00766796" w:rsidP="00125962">
            <w:pPr>
              <w:spacing w:before="60" w:after="60"/>
              <w:jc w:val="center"/>
              <w:rPr>
                <w:sz w:val="26"/>
                <w:szCs w:val="26"/>
              </w:rPr>
            </w:pPr>
            <w:r w:rsidRPr="006E2B84">
              <w:rPr>
                <w:sz w:val="26"/>
                <w:szCs w:val="26"/>
                <w:lang w:val="vi-VN"/>
              </w:rPr>
              <w:t>1</w:t>
            </w:r>
            <w:r w:rsidRPr="006E2B84">
              <w:rPr>
                <w:sz w:val="26"/>
                <w:szCs w:val="26"/>
              </w:rPr>
              <w:t>4</w:t>
            </w:r>
          </w:p>
        </w:tc>
        <w:tc>
          <w:tcPr>
            <w:tcW w:w="3525" w:type="dxa"/>
            <w:vAlign w:val="center"/>
          </w:tcPr>
          <w:p w14:paraId="6C030CDB" w14:textId="77777777" w:rsidR="00766796" w:rsidRPr="006E2B84" w:rsidRDefault="00766796" w:rsidP="00125962">
            <w:pPr>
              <w:spacing w:before="60" w:after="60"/>
              <w:rPr>
                <w:sz w:val="26"/>
                <w:szCs w:val="26"/>
                <w:lang w:val="vi-VN"/>
              </w:rPr>
            </w:pPr>
            <w:r w:rsidRPr="006E2B84">
              <w:rPr>
                <w:sz w:val="26"/>
                <w:szCs w:val="26"/>
                <w:lang w:val="vi-VN"/>
              </w:rPr>
              <w:t>Độ tăng nhiệt độ cho phép:</w:t>
            </w:r>
          </w:p>
        </w:tc>
        <w:tc>
          <w:tcPr>
            <w:tcW w:w="1134" w:type="dxa"/>
            <w:vAlign w:val="center"/>
          </w:tcPr>
          <w:p w14:paraId="4C11176F" w14:textId="77777777" w:rsidR="00766796" w:rsidRPr="006E2B84" w:rsidRDefault="00766796" w:rsidP="00125962">
            <w:pPr>
              <w:spacing w:before="60" w:after="60"/>
              <w:jc w:val="center"/>
              <w:rPr>
                <w:sz w:val="26"/>
                <w:szCs w:val="26"/>
                <w:lang w:val="vi-VN"/>
              </w:rPr>
            </w:pPr>
          </w:p>
        </w:tc>
        <w:tc>
          <w:tcPr>
            <w:tcW w:w="3768" w:type="dxa"/>
            <w:noWrap/>
            <w:vAlign w:val="center"/>
          </w:tcPr>
          <w:p w14:paraId="46BCCA20" w14:textId="77777777" w:rsidR="00766796" w:rsidRPr="006E2B84" w:rsidRDefault="00766796" w:rsidP="00125962">
            <w:pPr>
              <w:spacing w:before="60" w:after="60"/>
              <w:rPr>
                <w:sz w:val="26"/>
                <w:szCs w:val="26"/>
                <w:lang w:val="vi-VN"/>
              </w:rPr>
            </w:pPr>
          </w:p>
        </w:tc>
      </w:tr>
      <w:tr w:rsidR="006E2B84" w:rsidRPr="006E2B84" w14:paraId="1BCD9079" w14:textId="77777777" w:rsidTr="00125962">
        <w:trPr>
          <w:trHeight w:val="372"/>
          <w:jc w:val="center"/>
        </w:trPr>
        <w:tc>
          <w:tcPr>
            <w:tcW w:w="851" w:type="dxa"/>
            <w:vMerge w:val="restart"/>
            <w:vAlign w:val="center"/>
          </w:tcPr>
          <w:p w14:paraId="316D85E0" w14:textId="77777777" w:rsidR="00766796" w:rsidRPr="006E2B84" w:rsidRDefault="00766796" w:rsidP="00125962">
            <w:pPr>
              <w:spacing w:before="60" w:after="60"/>
              <w:jc w:val="center"/>
              <w:rPr>
                <w:sz w:val="26"/>
                <w:szCs w:val="26"/>
                <w:lang w:val="vi-VN"/>
              </w:rPr>
            </w:pPr>
          </w:p>
        </w:tc>
        <w:tc>
          <w:tcPr>
            <w:tcW w:w="3525" w:type="dxa"/>
            <w:vAlign w:val="center"/>
          </w:tcPr>
          <w:p w14:paraId="51B5BC23" w14:textId="77777777" w:rsidR="00766796" w:rsidRPr="006E2B84" w:rsidRDefault="00766796" w:rsidP="00125962">
            <w:pPr>
              <w:spacing w:before="60" w:after="60"/>
              <w:rPr>
                <w:sz w:val="26"/>
                <w:szCs w:val="26"/>
                <w:lang w:val="vi-VN"/>
              </w:rPr>
            </w:pPr>
            <w:r w:rsidRPr="006E2B84">
              <w:rPr>
                <w:sz w:val="26"/>
                <w:szCs w:val="26"/>
                <w:lang w:val="vi-VN"/>
              </w:rPr>
              <w:t>Lớp dầu trên</w:t>
            </w:r>
          </w:p>
        </w:tc>
        <w:tc>
          <w:tcPr>
            <w:tcW w:w="1134" w:type="dxa"/>
            <w:vAlign w:val="center"/>
          </w:tcPr>
          <w:p w14:paraId="43FF7BC8" w14:textId="77777777" w:rsidR="00766796" w:rsidRPr="006E2B84" w:rsidRDefault="00766796" w:rsidP="00125962">
            <w:pPr>
              <w:spacing w:before="60" w:after="60"/>
              <w:jc w:val="center"/>
              <w:rPr>
                <w:sz w:val="26"/>
                <w:szCs w:val="26"/>
                <w:lang w:val="vi-VN"/>
              </w:rPr>
            </w:pPr>
            <w:r w:rsidRPr="006E2B84">
              <w:rPr>
                <w:sz w:val="26"/>
                <w:szCs w:val="26"/>
                <w:vertAlign w:val="superscript"/>
                <w:lang w:val="vi-VN"/>
              </w:rPr>
              <w:t>o</w:t>
            </w:r>
            <w:r w:rsidRPr="006E2B84">
              <w:rPr>
                <w:sz w:val="26"/>
                <w:szCs w:val="26"/>
                <w:lang w:val="vi-VN"/>
              </w:rPr>
              <w:t>C</w:t>
            </w:r>
          </w:p>
        </w:tc>
        <w:tc>
          <w:tcPr>
            <w:tcW w:w="3768" w:type="dxa"/>
            <w:noWrap/>
            <w:vAlign w:val="center"/>
          </w:tcPr>
          <w:p w14:paraId="3B3C852B" w14:textId="77777777" w:rsidR="00766796" w:rsidRPr="006E2B84" w:rsidRDefault="00766796" w:rsidP="00125962">
            <w:pPr>
              <w:spacing w:before="60" w:after="60"/>
              <w:jc w:val="center"/>
              <w:rPr>
                <w:sz w:val="26"/>
                <w:szCs w:val="26"/>
                <w:lang w:val="vi-VN"/>
              </w:rPr>
            </w:pPr>
            <w:r w:rsidRPr="006E2B84">
              <w:rPr>
                <w:sz w:val="26"/>
                <w:szCs w:val="26"/>
                <w:lang w:val="vi-VN"/>
              </w:rPr>
              <w:t>≤ 50</w:t>
            </w:r>
          </w:p>
        </w:tc>
      </w:tr>
      <w:tr w:rsidR="006E2B84" w:rsidRPr="006E2B84" w14:paraId="27E6A54B" w14:textId="77777777" w:rsidTr="00125962">
        <w:trPr>
          <w:trHeight w:val="372"/>
          <w:jc w:val="center"/>
        </w:trPr>
        <w:tc>
          <w:tcPr>
            <w:tcW w:w="851" w:type="dxa"/>
            <w:vMerge/>
            <w:vAlign w:val="center"/>
          </w:tcPr>
          <w:p w14:paraId="382C413B" w14:textId="77777777" w:rsidR="00766796" w:rsidRPr="006E2B84" w:rsidRDefault="00766796" w:rsidP="00125962">
            <w:pPr>
              <w:spacing w:before="60" w:after="60"/>
              <w:jc w:val="center"/>
              <w:rPr>
                <w:sz w:val="26"/>
                <w:szCs w:val="26"/>
                <w:lang w:val="vi-VN"/>
              </w:rPr>
            </w:pPr>
          </w:p>
        </w:tc>
        <w:tc>
          <w:tcPr>
            <w:tcW w:w="3525" w:type="dxa"/>
            <w:vAlign w:val="center"/>
          </w:tcPr>
          <w:p w14:paraId="14CF5505" w14:textId="77777777" w:rsidR="00766796" w:rsidRPr="006E2B84" w:rsidRDefault="00766796" w:rsidP="00125962">
            <w:pPr>
              <w:spacing w:before="60" w:after="60"/>
              <w:rPr>
                <w:sz w:val="26"/>
                <w:szCs w:val="26"/>
                <w:lang w:val="vi-VN"/>
              </w:rPr>
            </w:pPr>
            <w:r w:rsidRPr="006E2B84">
              <w:rPr>
                <w:sz w:val="26"/>
                <w:szCs w:val="26"/>
                <w:lang w:val="vi-VN"/>
              </w:rPr>
              <w:t>Cuộn dây</w:t>
            </w:r>
          </w:p>
        </w:tc>
        <w:tc>
          <w:tcPr>
            <w:tcW w:w="1134" w:type="dxa"/>
            <w:vAlign w:val="center"/>
          </w:tcPr>
          <w:p w14:paraId="70FD5976" w14:textId="77777777" w:rsidR="00766796" w:rsidRPr="006E2B84" w:rsidRDefault="00766796" w:rsidP="00125962">
            <w:pPr>
              <w:spacing w:before="60" w:after="60"/>
              <w:jc w:val="center"/>
              <w:rPr>
                <w:sz w:val="26"/>
                <w:szCs w:val="26"/>
                <w:lang w:val="vi-VN"/>
              </w:rPr>
            </w:pPr>
            <w:r w:rsidRPr="006E2B84">
              <w:rPr>
                <w:sz w:val="26"/>
                <w:szCs w:val="26"/>
                <w:vertAlign w:val="superscript"/>
                <w:lang w:val="vi-VN"/>
              </w:rPr>
              <w:t>o</w:t>
            </w:r>
            <w:r w:rsidRPr="006E2B84">
              <w:rPr>
                <w:sz w:val="26"/>
                <w:szCs w:val="26"/>
                <w:lang w:val="vi-VN"/>
              </w:rPr>
              <w:t>C</w:t>
            </w:r>
          </w:p>
        </w:tc>
        <w:tc>
          <w:tcPr>
            <w:tcW w:w="3768" w:type="dxa"/>
            <w:noWrap/>
            <w:vAlign w:val="center"/>
          </w:tcPr>
          <w:p w14:paraId="425DE9FF" w14:textId="77777777" w:rsidR="00766796" w:rsidRPr="006E2B84" w:rsidRDefault="00766796" w:rsidP="00125962">
            <w:pPr>
              <w:spacing w:before="60" w:after="60"/>
              <w:jc w:val="center"/>
              <w:rPr>
                <w:sz w:val="26"/>
                <w:szCs w:val="26"/>
                <w:lang w:val="vi-VN"/>
              </w:rPr>
            </w:pPr>
            <w:r w:rsidRPr="006E2B84">
              <w:rPr>
                <w:sz w:val="26"/>
                <w:szCs w:val="26"/>
                <w:lang w:val="vi-VN"/>
              </w:rPr>
              <w:t>≤ 55</w:t>
            </w:r>
          </w:p>
        </w:tc>
      </w:tr>
      <w:tr w:rsidR="006E2B84" w:rsidRPr="0024134D" w14:paraId="2BADBFCC" w14:textId="77777777" w:rsidTr="00125962">
        <w:trPr>
          <w:trHeight w:val="624"/>
          <w:jc w:val="center"/>
        </w:trPr>
        <w:tc>
          <w:tcPr>
            <w:tcW w:w="851" w:type="dxa"/>
            <w:vAlign w:val="center"/>
          </w:tcPr>
          <w:p w14:paraId="565FF6ED" w14:textId="77777777" w:rsidR="00766796" w:rsidRPr="006E2B84" w:rsidRDefault="00766796" w:rsidP="00125962">
            <w:pPr>
              <w:spacing w:before="60" w:after="60"/>
              <w:jc w:val="center"/>
              <w:rPr>
                <w:sz w:val="26"/>
                <w:szCs w:val="26"/>
              </w:rPr>
            </w:pPr>
            <w:r w:rsidRPr="006E2B84">
              <w:rPr>
                <w:sz w:val="26"/>
                <w:szCs w:val="26"/>
                <w:lang w:val="vi-VN"/>
              </w:rPr>
              <w:t>1</w:t>
            </w:r>
            <w:r w:rsidRPr="006E2B84">
              <w:rPr>
                <w:sz w:val="26"/>
                <w:szCs w:val="26"/>
              </w:rPr>
              <w:t>5</w:t>
            </w:r>
          </w:p>
        </w:tc>
        <w:tc>
          <w:tcPr>
            <w:tcW w:w="3525" w:type="dxa"/>
            <w:vAlign w:val="center"/>
          </w:tcPr>
          <w:p w14:paraId="3A90C348" w14:textId="77777777" w:rsidR="00766796" w:rsidRPr="006E2B84" w:rsidRDefault="00766796" w:rsidP="00125962">
            <w:pPr>
              <w:spacing w:before="60" w:after="60"/>
              <w:rPr>
                <w:sz w:val="26"/>
                <w:szCs w:val="26"/>
              </w:rPr>
            </w:pPr>
            <w:r w:rsidRPr="006E2B84">
              <w:rPr>
                <w:sz w:val="26"/>
                <w:szCs w:val="26"/>
                <w:lang w:val="vi-VN"/>
              </w:rPr>
              <w:t>Khả năng chịu dòng ngắn mạch định mức</w:t>
            </w:r>
          </w:p>
        </w:tc>
        <w:tc>
          <w:tcPr>
            <w:tcW w:w="1134" w:type="dxa"/>
            <w:vAlign w:val="center"/>
          </w:tcPr>
          <w:p w14:paraId="5EA06B2F" w14:textId="77777777" w:rsidR="00766796" w:rsidRPr="006E2B84" w:rsidRDefault="00766796" w:rsidP="00125962">
            <w:pPr>
              <w:spacing w:before="60" w:after="60"/>
              <w:jc w:val="center"/>
              <w:rPr>
                <w:sz w:val="26"/>
                <w:szCs w:val="26"/>
                <w:lang w:val="vi-VN"/>
              </w:rPr>
            </w:pPr>
          </w:p>
        </w:tc>
        <w:tc>
          <w:tcPr>
            <w:tcW w:w="3768" w:type="dxa"/>
            <w:noWrap/>
            <w:vAlign w:val="center"/>
          </w:tcPr>
          <w:p w14:paraId="4B3CD599" w14:textId="1D804847" w:rsidR="00766796" w:rsidRPr="006E2B84" w:rsidRDefault="00766796" w:rsidP="00125962">
            <w:pPr>
              <w:spacing w:before="60" w:after="60"/>
              <w:rPr>
                <w:sz w:val="26"/>
                <w:szCs w:val="26"/>
                <w:lang w:val="vi-VN"/>
              </w:rPr>
            </w:pPr>
            <w:r w:rsidRPr="006E2B84">
              <w:rPr>
                <w:sz w:val="26"/>
                <w:szCs w:val="26"/>
                <w:lang w:val="vi-VN"/>
              </w:rPr>
              <w:t>Đáp ứng yêu cầu IEC60076-5 đối với MBA loại II</w:t>
            </w:r>
          </w:p>
          <w:p w14:paraId="77DB1B28" w14:textId="77777777" w:rsidR="00766796" w:rsidRPr="006E2B84" w:rsidRDefault="00766796" w:rsidP="00125962">
            <w:pPr>
              <w:spacing w:before="60" w:after="60"/>
              <w:rPr>
                <w:sz w:val="26"/>
                <w:szCs w:val="26"/>
                <w:lang w:val="vi-VN"/>
              </w:rPr>
            </w:pPr>
            <w:r w:rsidRPr="006E2B84">
              <w:rPr>
                <w:sz w:val="26"/>
                <w:szCs w:val="26"/>
                <w:lang w:val="vi-VN"/>
              </w:rPr>
              <w:t xml:space="preserve">Nhà sản xuất phải cung cấp kết quả tính toán dòng điện ngắn </w:t>
            </w:r>
            <w:r w:rsidRPr="006E2B84">
              <w:rPr>
                <w:sz w:val="26"/>
                <w:szCs w:val="26"/>
                <w:lang w:val="vi-VN"/>
              </w:rPr>
              <w:lastRenderedPageBreak/>
              <w:t>mạch chạy qua cuộn dây các phía của MBA.</w:t>
            </w:r>
          </w:p>
        </w:tc>
      </w:tr>
      <w:tr w:rsidR="006E2B84" w:rsidRPr="006E2B84" w14:paraId="6E7896B1" w14:textId="77777777" w:rsidTr="00125962">
        <w:trPr>
          <w:trHeight w:val="624"/>
          <w:jc w:val="center"/>
        </w:trPr>
        <w:tc>
          <w:tcPr>
            <w:tcW w:w="851" w:type="dxa"/>
            <w:vAlign w:val="center"/>
          </w:tcPr>
          <w:p w14:paraId="43A3CF19" w14:textId="77777777" w:rsidR="00766796" w:rsidRPr="006E2B84" w:rsidRDefault="00766796" w:rsidP="00125962">
            <w:pPr>
              <w:spacing w:before="60" w:after="60"/>
              <w:jc w:val="center"/>
              <w:rPr>
                <w:sz w:val="26"/>
                <w:szCs w:val="26"/>
              </w:rPr>
            </w:pPr>
            <w:r w:rsidRPr="006E2B84">
              <w:rPr>
                <w:sz w:val="26"/>
                <w:szCs w:val="26"/>
                <w:lang w:val="vi-VN"/>
              </w:rPr>
              <w:lastRenderedPageBreak/>
              <w:t>1</w:t>
            </w:r>
            <w:r w:rsidRPr="006E2B84">
              <w:rPr>
                <w:sz w:val="26"/>
                <w:szCs w:val="26"/>
              </w:rPr>
              <w:t>6</w:t>
            </w:r>
          </w:p>
        </w:tc>
        <w:tc>
          <w:tcPr>
            <w:tcW w:w="3525" w:type="dxa"/>
            <w:vAlign w:val="center"/>
          </w:tcPr>
          <w:p w14:paraId="7E4CD1B0" w14:textId="77777777" w:rsidR="00766796" w:rsidRPr="006E2B84" w:rsidRDefault="00766796" w:rsidP="00125962">
            <w:pPr>
              <w:spacing w:before="60" w:after="60"/>
              <w:rPr>
                <w:sz w:val="26"/>
                <w:szCs w:val="26"/>
                <w:lang w:val="vi-VN"/>
              </w:rPr>
            </w:pPr>
            <w:r w:rsidRPr="006E2B84">
              <w:rPr>
                <w:sz w:val="26"/>
                <w:szCs w:val="26"/>
                <w:lang w:val="vi-VN"/>
              </w:rPr>
              <w:t>Điện áp chịu đựng tần số nguồn (50Hz/1phút):</w:t>
            </w:r>
          </w:p>
        </w:tc>
        <w:tc>
          <w:tcPr>
            <w:tcW w:w="1134" w:type="dxa"/>
            <w:vAlign w:val="center"/>
          </w:tcPr>
          <w:p w14:paraId="64154472" w14:textId="77777777" w:rsidR="00766796" w:rsidRPr="006E2B84" w:rsidRDefault="00766796" w:rsidP="00125962">
            <w:pPr>
              <w:spacing w:before="60" w:after="60"/>
              <w:jc w:val="center"/>
              <w:rPr>
                <w:sz w:val="26"/>
                <w:szCs w:val="26"/>
                <w:lang w:val="vi-VN"/>
              </w:rPr>
            </w:pPr>
          </w:p>
        </w:tc>
        <w:tc>
          <w:tcPr>
            <w:tcW w:w="3768" w:type="dxa"/>
            <w:noWrap/>
            <w:vAlign w:val="center"/>
          </w:tcPr>
          <w:p w14:paraId="1EEFBED4" w14:textId="77777777" w:rsidR="00766796" w:rsidRPr="006E2B84" w:rsidRDefault="00766796" w:rsidP="00125962">
            <w:pPr>
              <w:spacing w:before="60" w:after="60"/>
              <w:rPr>
                <w:sz w:val="26"/>
                <w:szCs w:val="26"/>
                <w:lang w:val="vi-VN"/>
              </w:rPr>
            </w:pPr>
          </w:p>
        </w:tc>
      </w:tr>
      <w:tr w:rsidR="006E2B84" w:rsidRPr="006E2B84" w14:paraId="73C45E3F" w14:textId="77777777" w:rsidTr="00125962">
        <w:trPr>
          <w:trHeight w:val="312"/>
          <w:jc w:val="center"/>
        </w:trPr>
        <w:tc>
          <w:tcPr>
            <w:tcW w:w="851" w:type="dxa"/>
            <w:vMerge w:val="restart"/>
            <w:vAlign w:val="center"/>
          </w:tcPr>
          <w:p w14:paraId="2339EFAD" w14:textId="77777777" w:rsidR="00766796" w:rsidRPr="006E2B84" w:rsidRDefault="00766796" w:rsidP="00125962">
            <w:pPr>
              <w:spacing w:before="60" w:after="60"/>
              <w:jc w:val="center"/>
              <w:rPr>
                <w:sz w:val="26"/>
                <w:szCs w:val="26"/>
                <w:lang w:val="vi-VN"/>
              </w:rPr>
            </w:pPr>
          </w:p>
        </w:tc>
        <w:tc>
          <w:tcPr>
            <w:tcW w:w="3525" w:type="dxa"/>
            <w:vAlign w:val="center"/>
          </w:tcPr>
          <w:p w14:paraId="00AC7E91" w14:textId="77777777" w:rsidR="00766796" w:rsidRPr="006E2B84" w:rsidRDefault="00766796" w:rsidP="00125962">
            <w:pPr>
              <w:spacing w:before="60" w:after="60"/>
              <w:rPr>
                <w:sz w:val="26"/>
                <w:szCs w:val="26"/>
                <w:lang w:val="vi-VN"/>
              </w:rPr>
            </w:pPr>
            <w:r w:rsidRPr="006E2B84">
              <w:rPr>
                <w:sz w:val="26"/>
                <w:szCs w:val="26"/>
                <w:lang w:val="vi-VN"/>
              </w:rPr>
              <w:t>Cuộn cao áp</w:t>
            </w:r>
          </w:p>
        </w:tc>
        <w:tc>
          <w:tcPr>
            <w:tcW w:w="1134" w:type="dxa"/>
            <w:vAlign w:val="center"/>
          </w:tcPr>
          <w:p w14:paraId="7480356C" w14:textId="77777777" w:rsidR="00766796" w:rsidRPr="006E2B84" w:rsidRDefault="00766796" w:rsidP="00125962">
            <w:pPr>
              <w:spacing w:before="60" w:after="60"/>
              <w:jc w:val="center"/>
              <w:rPr>
                <w:sz w:val="26"/>
                <w:szCs w:val="26"/>
                <w:lang w:val="vi-VN"/>
              </w:rPr>
            </w:pPr>
            <w:r w:rsidRPr="006E2B84">
              <w:rPr>
                <w:sz w:val="26"/>
                <w:szCs w:val="26"/>
                <w:lang w:val="vi-VN"/>
              </w:rPr>
              <w:t>kVrms</w:t>
            </w:r>
          </w:p>
        </w:tc>
        <w:tc>
          <w:tcPr>
            <w:tcW w:w="3768" w:type="dxa"/>
            <w:vAlign w:val="center"/>
          </w:tcPr>
          <w:p w14:paraId="758E6BA4" w14:textId="77777777" w:rsidR="00766796" w:rsidRPr="006E2B84" w:rsidRDefault="00766796" w:rsidP="00125962">
            <w:pPr>
              <w:spacing w:before="60" w:after="60"/>
              <w:jc w:val="center"/>
              <w:rPr>
                <w:sz w:val="26"/>
                <w:szCs w:val="26"/>
                <w:lang w:val="vi-VN"/>
              </w:rPr>
            </w:pPr>
            <w:r w:rsidRPr="006E2B84">
              <w:rPr>
                <w:sz w:val="26"/>
                <w:szCs w:val="26"/>
                <w:lang w:val="vi-VN"/>
              </w:rPr>
              <w:t>≥ 230</w:t>
            </w:r>
          </w:p>
        </w:tc>
      </w:tr>
      <w:tr w:rsidR="006E2B84" w:rsidRPr="006E2B84" w14:paraId="26EEA372" w14:textId="77777777" w:rsidTr="00125962">
        <w:trPr>
          <w:trHeight w:val="312"/>
          <w:jc w:val="center"/>
        </w:trPr>
        <w:tc>
          <w:tcPr>
            <w:tcW w:w="851" w:type="dxa"/>
            <w:vMerge/>
            <w:vAlign w:val="center"/>
          </w:tcPr>
          <w:p w14:paraId="4F6097D6" w14:textId="77777777" w:rsidR="00766796" w:rsidRPr="006E2B84" w:rsidRDefault="00766796" w:rsidP="00125962">
            <w:pPr>
              <w:spacing w:before="60" w:after="60"/>
              <w:jc w:val="center"/>
              <w:rPr>
                <w:sz w:val="26"/>
                <w:szCs w:val="26"/>
                <w:lang w:val="vi-VN"/>
              </w:rPr>
            </w:pPr>
          </w:p>
        </w:tc>
        <w:tc>
          <w:tcPr>
            <w:tcW w:w="3525" w:type="dxa"/>
            <w:vAlign w:val="center"/>
          </w:tcPr>
          <w:p w14:paraId="47ADDDCF" w14:textId="77777777" w:rsidR="00766796" w:rsidRPr="006E2B84" w:rsidRDefault="00766796" w:rsidP="00125962">
            <w:pPr>
              <w:spacing w:before="60" w:after="60"/>
              <w:rPr>
                <w:sz w:val="26"/>
                <w:szCs w:val="26"/>
                <w:lang w:val="vi-VN"/>
              </w:rPr>
            </w:pPr>
            <w:r w:rsidRPr="006E2B84">
              <w:rPr>
                <w:sz w:val="26"/>
                <w:szCs w:val="26"/>
                <w:lang w:val="vi-VN"/>
              </w:rPr>
              <w:t>Trung tính phía cao áp</w:t>
            </w:r>
          </w:p>
        </w:tc>
        <w:tc>
          <w:tcPr>
            <w:tcW w:w="1134" w:type="dxa"/>
            <w:vAlign w:val="center"/>
          </w:tcPr>
          <w:p w14:paraId="74232BB5" w14:textId="77777777" w:rsidR="00766796" w:rsidRPr="006E2B84" w:rsidRDefault="00766796" w:rsidP="00125962">
            <w:pPr>
              <w:spacing w:before="60" w:after="60"/>
              <w:jc w:val="center"/>
              <w:rPr>
                <w:sz w:val="26"/>
                <w:szCs w:val="26"/>
                <w:lang w:val="vi-VN"/>
              </w:rPr>
            </w:pPr>
            <w:r w:rsidRPr="006E2B84">
              <w:rPr>
                <w:sz w:val="26"/>
                <w:szCs w:val="26"/>
                <w:lang w:val="vi-VN"/>
              </w:rPr>
              <w:t>kVrms</w:t>
            </w:r>
          </w:p>
        </w:tc>
        <w:tc>
          <w:tcPr>
            <w:tcW w:w="3768" w:type="dxa"/>
            <w:vAlign w:val="center"/>
          </w:tcPr>
          <w:p w14:paraId="0450B2F9" w14:textId="77777777" w:rsidR="00766796" w:rsidRPr="006E2B84" w:rsidRDefault="00766796" w:rsidP="00125962">
            <w:pPr>
              <w:spacing w:before="60" w:after="60"/>
              <w:jc w:val="center"/>
              <w:rPr>
                <w:sz w:val="26"/>
                <w:szCs w:val="26"/>
                <w:lang w:val="vi-VN"/>
              </w:rPr>
            </w:pPr>
            <w:r w:rsidRPr="006E2B84">
              <w:rPr>
                <w:sz w:val="26"/>
                <w:szCs w:val="26"/>
                <w:lang w:val="vi-VN"/>
              </w:rPr>
              <w:t>≥ 140</w:t>
            </w:r>
          </w:p>
        </w:tc>
      </w:tr>
      <w:tr w:rsidR="006E2B84" w:rsidRPr="006E2B84" w14:paraId="7F93E85C" w14:textId="77777777" w:rsidTr="00125962">
        <w:trPr>
          <w:trHeight w:val="312"/>
          <w:jc w:val="center"/>
        </w:trPr>
        <w:tc>
          <w:tcPr>
            <w:tcW w:w="851" w:type="dxa"/>
            <w:vMerge/>
            <w:vAlign w:val="center"/>
          </w:tcPr>
          <w:p w14:paraId="2C010D9A" w14:textId="77777777" w:rsidR="00766796" w:rsidRPr="006E2B84" w:rsidRDefault="00766796" w:rsidP="00125962">
            <w:pPr>
              <w:spacing w:before="60" w:after="60"/>
              <w:jc w:val="center"/>
              <w:rPr>
                <w:sz w:val="26"/>
                <w:szCs w:val="26"/>
                <w:lang w:val="vi-VN"/>
              </w:rPr>
            </w:pPr>
          </w:p>
        </w:tc>
        <w:tc>
          <w:tcPr>
            <w:tcW w:w="3525" w:type="dxa"/>
            <w:vAlign w:val="center"/>
          </w:tcPr>
          <w:p w14:paraId="3F73A7D5" w14:textId="77777777" w:rsidR="00766796" w:rsidRPr="006E2B84" w:rsidRDefault="00766796" w:rsidP="00125962">
            <w:pPr>
              <w:spacing w:before="60" w:after="60"/>
              <w:rPr>
                <w:sz w:val="26"/>
                <w:szCs w:val="26"/>
                <w:lang w:val="vi-VN"/>
              </w:rPr>
            </w:pPr>
            <w:r w:rsidRPr="006E2B84">
              <w:rPr>
                <w:sz w:val="26"/>
                <w:szCs w:val="26"/>
                <w:lang w:val="vi-VN"/>
              </w:rPr>
              <w:t>Cuộn hạ áp</w:t>
            </w:r>
          </w:p>
        </w:tc>
        <w:tc>
          <w:tcPr>
            <w:tcW w:w="1134" w:type="dxa"/>
            <w:vAlign w:val="center"/>
          </w:tcPr>
          <w:p w14:paraId="52FA7CE1" w14:textId="77777777" w:rsidR="00766796" w:rsidRPr="006E2B84" w:rsidRDefault="00766796" w:rsidP="00125962">
            <w:pPr>
              <w:spacing w:before="60" w:after="60"/>
              <w:jc w:val="center"/>
              <w:rPr>
                <w:sz w:val="26"/>
                <w:szCs w:val="26"/>
                <w:lang w:val="vi-VN"/>
              </w:rPr>
            </w:pPr>
            <w:r w:rsidRPr="006E2B84">
              <w:rPr>
                <w:sz w:val="26"/>
                <w:szCs w:val="26"/>
                <w:lang w:val="vi-VN"/>
              </w:rPr>
              <w:t>kVrms</w:t>
            </w:r>
          </w:p>
        </w:tc>
        <w:tc>
          <w:tcPr>
            <w:tcW w:w="3768" w:type="dxa"/>
            <w:vAlign w:val="center"/>
          </w:tcPr>
          <w:p w14:paraId="6E95B028" w14:textId="77777777" w:rsidR="00766796" w:rsidRPr="006E2B84" w:rsidRDefault="00766796" w:rsidP="00125962">
            <w:pPr>
              <w:spacing w:before="60" w:after="60"/>
              <w:jc w:val="center"/>
              <w:rPr>
                <w:sz w:val="26"/>
                <w:szCs w:val="26"/>
                <w:lang w:val="vi-VN"/>
              </w:rPr>
            </w:pPr>
            <w:r w:rsidRPr="006E2B84">
              <w:rPr>
                <w:sz w:val="26"/>
                <w:szCs w:val="26"/>
                <w:lang w:val="vi-VN"/>
              </w:rPr>
              <w:t>≥ 50</w:t>
            </w:r>
          </w:p>
        </w:tc>
      </w:tr>
      <w:tr w:rsidR="006E2B84" w:rsidRPr="006E2B84" w14:paraId="2303D0F2" w14:textId="77777777" w:rsidTr="00125962">
        <w:trPr>
          <w:trHeight w:val="312"/>
          <w:jc w:val="center"/>
        </w:trPr>
        <w:tc>
          <w:tcPr>
            <w:tcW w:w="851" w:type="dxa"/>
            <w:vMerge/>
            <w:vAlign w:val="center"/>
          </w:tcPr>
          <w:p w14:paraId="68461F1C" w14:textId="77777777" w:rsidR="00766796" w:rsidRPr="006E2B84" w:rsidRDefault="00766796" w:rsidP="00125962">
            <w:pPr>
              <w:spacing w:before="60" w:after="60"/>
              <w:jc w:val="center"/>
              <w:rPr>
                <w:sz w:val="26"/>
                <w:szCs w:val="26"/>
                <w:lang w:val="vi-VN"/>
              </w:rPr>
            </w:pPr>
          </w:p>
        </w:tc>
        <w:tc>
          <w:tcPr>
            <w:tcW w:w="3525" w:type="dxa"/>
            <w:vAlign w:val="center"/>
          </w:tcPr>
          <w:p w14:paraId="65246197" w14:textId="77777777" w:rsidR="00766796" w:rsidRPr="006E2B84" w:rsidRDefault="00766796" w:rsidP="00125962">
            <w:pPr>
              <w:spacing w:before="60" w:after="60"/>
              <w:rPr>
                <w:sz w:val="26"/>
                <w:szCs w:val="26"/>
                <w:lang w:val="vi-VN"/>
              </w:rPr>
            </w:pPr>
            <w:r w:rsidRPr="006E2B84">
              <w:rPr>
                <w:sz w:val="26"/>
                <w:szCs w:val="26"/>
                <w:lang w:val="vi-VN"/>
              </w:rPr>
              <w:t>Trung tính phía hạ áp</w:t>
            </w:r>
          </w:p>
        </w:tc>
        <w:tc>
          <w:tcPr>
            <w:tcW w:w="1134" w:type="dxa"/>
            <w:vAlign w:val="center"/>
          </w:tcPr>
          <w:p w14:paraId="3FC0D7B0" w14:textId="77777777" w:rsidR="00766796" w:rsidRPr="006E2B84" w:rsidRDefault="00766796" w:rsidP="00125962">
            <w:pPr>
              <w:spacing w:before="60" w:after="60"/>
              <w:jc w:val="center"/>
              <w:rPr>
                <w:sz w:val="26"/>
                <w:szCs w:val="26"/>
                <w:lang w:val="vi-VN"/>
              </w:rPr>
            </w:pPr>
            <w:r w:rsidRPr="006E2B84">
              <w:rPr>
                <w:sz w:val="26"/>
                <w:szCs w:val="26"/>
                <w:lang w:val="vi-VN"/>
              </w:rPr>
              <w:t>kVrms</w:t>
            </w:r>
          </w:p>
        </w:tc>
        <w:tc>
          <w:tcPr>
            <w:tcW w:w="3768" w:type="dxa"/>
            <w:vAlign w:val="center"/>
          </w:tcPr>
          <w:p w14:paraId="641F621D" w14:textId="77777777" w:rsidR="00766796" w:rsidRPr="006E2B84" w:rsidRDefault="00766796" w:rsidP="00125962">
            <w:pPr>
              <w:spacing w:before="60" w:after="60"/>
              <w:jc w:val="center"/>
              <w:rPr>
                <w:sz w:val="26"/>
                <w:szCs w:val="26"/>
                <w:lang w:val="vi-VN"/>
              </w:rPr>
            </w:pPr>
            <w:r w:rsidRPr="006E2B84">
              <w:rPr>
                <w:sz w:val="26"/>
                <w:szCs w:val="26"/>
                <w:lang w:val="vi-VN"/>
              </w:rPr>
              <w:t>≥ 50</w:t>
            </w:r>
          </w:p>
        </w:tc>
      </w:tr>
      <w:tr w:rsidR="006E2B84" w:rsidRPr="006E2B84" w14:paraId="1B949B2D" w14:textId="77777777" w:rsidTr="00125962">
        <w:trPr>
          <w:trHeight w:val="440"/>
          <w:jc w:val="center"/>
        </w:trPr>
        <w:tc>
          <w:tcPr>
            <w:tcW w:w="851" w:type="dxa"/>
            <w:vMerge/>
            <w:vAlign w:val="center"/>
          </w:tcPr>
          <w:p w14:paraId="6473A8A8" w14:textId="77777777" w:rsidR="00766796" w:rsidRPr="006E2B84" w:rsidRDefault="00766796" w:rsidP="00125962">
            <w:pPr>
              <w:spacing w:before="60" w:after="60"/>
              <w:jc w:val="center"/>
              <w:rPr>
                <w:sz w:val="26"/>
                <w:szCs w:val="26"/>
                <w:lang w:val="vi-VN"/>
              </w:rPr>
            </w:pPr>
          </w:p>
        </w:tc>
        <w:tc>
          <w:tcPr>
            <w:tcW w:w="3525" w:type="dxa"/>
            <w:vAlign w:val="center"/>
          </w:tcPr>
          <w:p w14:paraId="441A1F94" w14:textId="77777777" w:rsidR="00766796" w:rsidRPr="006E2B84" w:rsidRDefault="00766796" w:rsidP="00125962">
            <w:pPr>
              <w:spacing w:before="60" w:after="60"/>
              <w:rPr>
                <w:sz w:val="26"/>
                <w:szCs w:val="26"/>
                <w:lang w:val="vi-VN"/>
              </w:rPr>
            </w:pPr>
            <w:r w:rsidRPr="006E2B84">
              <w:rPr>
                <w:sz w:val="26"/>
                <w:szCs w:val="26"/>
                <w:lang w:val="vi-VN"/>
              </w:rPr>
              <w:t>Cuộn cân bằng</w:t>
            </w:r>
          </w:p>
        </w:tc>
        <w:tc>
          <w:tcPr>
            <w:tcW w:w="1134" w:type="dxa"/>
            <w:vAlign w:val="center"/>
          </w:tcPr>
          <w:p w14:paraId="393A55D8" w14:textId="77777777" w:rsidR="00766796" w:rsidRPr="006E2B84" w:rsidRDefault="00766796" w:rsidP="00125962">
            <w:pPr>
              <w:spacing w:before="60" w:after="60"/>
              <w:jc w:val="center"/>
              <w:rPr>
                <w:sz w:val="26"/>
                <w:szCs w:val="26"/>
                <w:lang w:val="vi-VN"/>
              </w:rPr>
            </w:pPr>
            <w:r w:rsidRPr="006E2B84">
              <w:rPr>
                <w:sz w:val="26"/>
                <w:szCs w:val="26"/>
                <w:lang w:val="vi-VN"/>
              </w:rPr>
              <w:t>kVrms</w:t>
            </w:r>
          </w:p>
        </w:tc>
        <w:tc>
          <w:tcPr>
            <w:tcW w:w="3768" w:type="dxa"/>
            <w:noWrap/>
            <w:vAlign w:val="center"/>
          </w:tcPr>
          <w:p w14:paraId="0DFC1A96" w14:textId="0598A942" w:rsidR="00766796" w:rsidRPr="006E2B84" w:rsidRDefault="00766796" w:rsidP="00125962">
            <w:pPr>
              <w:spacing w:before="60" w:after="60"/>
              <w:jc w:val="center"/>
              <w:rPr>
                <w:sz w:val="26"/>
                <w:szCs w:val="26"/>
                <w:lang w:val="vi-VN"/>
              </w:rPr>
            </w:pPr>
            <w:r w:rsidRPr="006E2B84">
              <w:rPr>
                <w:sz w:val="26"/>
                <w:szCs w:val="26"/>
                <w:lang w:val="vi-VN"/>
              </w:rPr>
              <w:t xml:space="preserve">≥ 28 </w:t>
            </w:r>
          </w:p>
        </w:tc>
      </w:tr>
      <w:tr w:rsidR="006E2B84" w:rsidRPr="0024134D" w14:paraId="246D7397" w14:textId="77777777" w:rsidTr="00125962">
        <w:trPr>
          <w:trHeight w:val="312"/>
          <w:jc w:val="center"/>
        </w:trPr>
        <w:tc>
          <w:tcPr>
            <w:tcW w:w="851" w:type="dxa"/>
            <w:vAlign w:val="center"/>
          </w:tcPr>
          <w:p w14:paraId="2F11C70B" w14:textId="77777777" w:rsidR="00766796" w:rsidRPr="006E2B84" w:rsidRDefault="00766796" w:rsidP="00125962">
            <w:pPr>
              <w:spacing w:before="60" w:after="60"/>
              <w:jc w:val="center"/>
              <w:rPr>
                <w:sz w:val="26"/>
                <w:szCs w:val="26"/>
                <w:lang w:val="vi-VN"/>
              </w:rPr>
            </w:pPr>
            <w:r w:rsidRPr="006E2B84">
              <w:rPr>
                <w:sz w:val="26"/>
                <w:szCs w:val="26"/>
                <w:lang w:val="vi-VN"/>
              </w:rPr>
              <w:t>16</w:t>
            </w:r>
          </w:p>
        </w:tc>
        <w:tc>
          <w:tcPr>
            <w:tcW w:w="3525" w:type="dxa"/>
            <w:vAlign w:val="center"/>
          </w:tcPr>
          <w:p w14:paraId="580DC597" w14:textId="77777777" w:rsidR="00766796" w:rsidRPr="006E2B84" w:rsidRDefault="00766796" w:rsidP="00125962">
            <w:pPr>
              <w:spacing w:before="60" w:after="60"/>
              <w:rPr>
                <w:sz w:val="26"/>
                <w:szCs w:val="26"/>
                <w:lang w:val="vi-VN"/>
              </w:rPr>
            </w:pPr>
            <w:r w:rsidRPr="006E2B84">
              <w:rPr>
                <w:sz w:val="26"/>
                <w:szCs w:val="26"/>
                <w:lang w:val="vi-VN"/>
              </w:rPr>
              <w:t>Điện áp chịu đựng xung sét (1.2/50µs):</w:t>
            </w:r>
          </w:p>
        </w:tc>
        <w:tc>
          <w:tcPr>
            <w:tcW w:w="1134" w:type="dxa"/>
            <w:vAlign w:val="center"/>
          </w:tcPr>
          <w:p w14:paraId="23620E78" w14:textId="77777777" w:rsidR="00766796" w:rsidRPr="006E2B84" w:rsidRDefault="00766796" w:rsidP="00125962">
            <w:pPr>
              <w:spacing w:before="60" w:after="60"/>
              <w:jc w:val="center"/>
              <w:rPr>
                <w:sz w:val="26"/>
                <w:szCs w:val="26"/>
                <w:lang w:val="vi-VN"/>
              </w:rPr>
            </w:pPr>
          </w:p>
        </w:tc>
        <w:tc>
          <w:tcPr>
            <w:tcW w:w="3768" w:type="dxa"/>
            <w:noWrap/>
            <w:vAlign w:val="center"/>
          </w:tcPr>
          <w:p w14:paraId="03D1D88E" w14:textId="77777777" w:rsidR="00766796" w:rsidRPr="006E2B84" w:rsidRDefault="00766796" w:rsidP="00125962">
            <w:pPr>
              <w:spacing w:before="60" w:after="60"/>
              <w:rPr>
                <w:sz w:val="26"/>
                <w:szCs w:val="26"/>
                <w:lang w:val="vi-VN"/>
              </w:rPr>
            </w:pPr>
          </w:p>
        </w:tc>
      </w:tr>
      <w:tr w:rsidR="006E2B84" w:rsidRPr="006E2B84" w14:paraId="36DB0F2A" w14:textId="77777777" w:rsidTr="00125962">
        <w:trPr>
          <w:trHeight w:val="312"/>
          <w:jc w:val="center"/>
        </w:trPr>
        <w:tc>
          <w:tcPr>
            <w:tcW w:w="851" w:type="dxa"/>
            <w:vAlign w:val="center"/>
          </w:tcPr>
          <w:p w14:paraId="15F81D95" w14:textId="77777777" w:rsidR="00766796" w:rsidRPr="006E2B84" w:rsidRDefault="00766796" w:rsidP="00125962">
            <w:pPr>
              <w:spacing w:before="60" w:after="60"/>
              <w:jc w:val="center"/>
              <w:rPr>
                <w:sz w:val="26"/>
                <w:szCs w:val="26"/>
                <w:lang w:val="vi-VN"/>
              </w:rPr>
            </w:pPr>
          </w:p>
        </w:tc>
        <w:tc>
          <w:tcPr>
            <w:tcW w:w="3525" w:type="dxa"/>
            <w:vAlign w:val="center"/>
          </w:tcPr>
          <w:p w14:paraId="6A9399AB" w14:textId="77777777" w:rsidR="00766796" w:rsidRPr="006E2B84" w:rsidRDefault="00766796" w:rsidP="00125962">
            <w:pPr>
              <w:spacing w:before="60" w:after="60"/>
              <w:rPr>
                <w:sz w:val="26"/>
                <w:szCs w:val="26"/>
                <w:lang w:val="vi-VN"/>
              </w:rPr>
            </w:pPr>
            <w:r w:rsidRPr="006E2B84">
              <w:rPr>
                <w:sz w:val="26"/>
                <w:szCs w:val="26"/>
                <w:lang w:val="vi-VN"/>
              </w:rPr>
              <w:t>Cuộn cao áp</w:t>
            </w:r>
          </w:p>
        </w:tc>
        <w:tc>
          <w:tcPr>
            <w:tcW w:w="1134" w:type="dxa"/>
            <w:vAlign w:val="center"/>
          </w:tcPr>
          <w:p w14:paraId="3B7B2C55" w14:textId="77777777" w:rsidR="00766796" w:rsidRPr="006E2B84" w:rsidRDefault="00766796" w:rsidP="00125962">
            <w:pPr>
              <w:spacing w:before="60" w:after="60"/>
              <w:jc w:val="center"/>
              <w:rPr>
                <w:sz w:val="26"/>
                <w:szCs w:val="26"/>
                <w:lang w:val="vi-VN"/>
              </w:rPr>
            </w:pPr>
            <w:r w:rsidRPr="006E2B84">
              <w:rPr>
                <w:sz w:val="26"/>
                <w:szCs w:val="26"/>
                <w:lang w:val="vi-VN"/>
              </w:rPr>
              <w:t>kVpeak</w:t>
            </w:r>
          </w:p>
        </w:tc>
        <w:tc>
          <w:tcPr>
            <w:tcW w:w="3768" w:type="dxa"/>
            <w:vAlign w:val="center"/>
          </w:tcPr>
          <w:p w14:paraId="7F609257" w14:textId="77777777" w:rsidR="00766796" w:rsidRPr="006E2B84" w:rsidRDefault="00766796" w:rsidP="00125962">
            <w:pPr>
              <w:spacing w:before="60" w:after="60"/>
              <w:jc w:val="center"/>
              <w:rPr>
                <w:sz w:val="26"/>
                <w:szCs w:val="26"/>
                <w:lang w:val="vi-VN"/>
              </w:rPr>
            </w:pPr>
            <w:r w:rsidRPr="006E2B84">
              <w:rPr>
                <w:sz w:val="26"/>
                <w:szCs w:val="26"/>
                <w:lang w:val="vi-VN"/>
              </w:rPr>
              <w:t>≥ 550</w:t>
            </w:r>
          </w:p>
        </w:tc>
      </w:tr>
      <w:tr w:rsidR="006E2B84" w:rsidRPr="006E2B84" w14:paraId="0C47F2D1" w14:textId="77777777" w:rsidTr="00125962">
        <w:trPr>
          <w:trHeight w:val="312"/>
          <w:jc w:val="center"/>
        </w:trPr>
        <w:tc>
          <w:tcPr>
            <w:tcW w:w="851" w:type="dxa"/>
            <w:vMerge w:val="restart"/>
            <w:vAlign w:val="center"/>
          </w:tcPr>
          <w:p w14:paraId="0CE185F8" w14:textId="77777777" w:rsidR="00766796" w:rsidRPr="006E2B84" w:rsidRDefault="00766796" w:rsidP="00125962">
            <w:pPr>
              <w:spacing w:before="60" w:after="60"/>
              <w:jc w:val="center"/>
              <w:rPr>
                <w:sz w:val="26"/>
                <w:szCs w:val="26"/>
                <w:lang w:val="vi-VN"/>
              </w:rPr>
            </w:pPr>
          </w:p>
        </w:tc>
        <w:tc>
          <w:tcPr>
            <w:tcW w:w="3525" w:type="dxa"/>
            <w:vAlign w:val="center"/>
          </w:tcPr>
          <w:p w14:paraId="42DD280D" w14:textId="77777777" w:rsidR="00766796" w:rsidRPr="006E2B84" w:rsidRDefault="00766796" w:rsidP="00125962">
            <w:pPr>
              <w:spacing w:before="60" w:after="60"/>
              <w:rPr>
                <w:sz w:val="26"/>
                <w:szCs w:val="26"/>
                <w:lang w:val="vi-VN"/>
              </w:rPr>
            </w:pPr>
            <w:r w:rsidRPr="006E2B84">
              <w:rPr>
                <w:sz w:val="26"/>
                <w:szCs w:val="26"/>
                <w:lang w:val="vi-VN"/>
              </w:rPr>
              <w:t>Trung tính phía cao áp</w:t>
            </w:r>
          </w:p>
        </w:tc>
        <w:tc>
          <w:tcPr>
            <w:tcW w:w="1134" w:type="dxa"/>
            <w:vAlign w:val="center"/>
          </w:tcPr>
          <w:p w14:paraId="395653F7" w14:textId="77777777" w:rsidR="00766796" w:rsidRPr="006E2B84" w:rsidRDefault="00766796" w:rsidP="00125962">
            <w:pPr>
              <w:spacing w:before="60" w:after="60"/>
              <w:jc w:val="center"/>
              <w:rPr>
                <w:sz w:val="26"/>
                <w:szCs w:val="26"/>
                <w:lang w:val="vi-VN"/>
              </w:rPr>
            </w:pPr>
            <w:r w:rsidRPr="006E2B84">
              <w:rPr>
                <w:sz w:val="26"/>
                <w:szCs w:val="26"/>
                <w:lang w:val="vi-VN"/>
              </w:rPr>
              <w:t>kVpeak</w:t>
            </w:r>
          </w:p>
        </w:tc>
        <w:tc>
          <w:tcPr>
            <w:tcW w:w="3768" w:type="dxa"/>
            <w:vAlign w:val="center"/>
          </w:tcPr>
          <w:p w14:paraId="3FDFEB05" w14:textId="77777777" w:rsidR="00766796" w:rsidRPr="006E2B84" w:rsidRDefault="00766796" w:rsidP="00125962">
            <w:pPr>
              <w:spacing w:before="60" w:after="60"/>
              <w:jc w:val="center"/>
              <w:rPr>
                <w:sz w:val="26"/>
                <w:szCs w:val="26"/>
                <w:lang w:val="vi-VN"/>
              </w:rPr>
            </w:pPr>
            <w:r w:rsidRPr="006E2B84">
              <w:rPr>
                <w:sz w:val="26"/>
                <w:szCs w:val="26"/>
                <w:lang w:val="vi-VN"/>
              </w:rPr>
              <w:t>≥ 325</w:t>
            </w:r>
          </w:p>
        </w:tc>
      </w:tr>
      <w:tr w:rsidR="006E2B84" w:rsidRPr="006E2B84" w14:paraId="31A025D6" w14:textId="77777777" w:rsidTr="00125962">
        <w:trPr>
          <w:trHeight w:val="312"/>
          <w:jc w:val="center"/>
        </w:trPr>
        <w:tc>
          <w:tcPr>
            <w:tcW w:w="851" w:type="dxa"/>
            <w:vMerge/>
            <w:vAlign w:val="center"/>
          </w:tcPr>
          <w:p w14:paraId="3F3AE0CA" w14:textId="77777777" w:rsidR="00766796" w:rsidRPr="006E2B84" w:rsidRDefault="00766796" w:rsidP="00125962">
            <w:pPr>
              <w:spacing w:before="60" w:after="60"/>
              <w:jc w:val="center"/>
              <w:rPr>
                <w:sz w:val="26"/>
                <w:szCs w:val="26"/>
                <w:lang w:val="vi-VN"/>
              </w:rPr>
            </w:pPr>
          </w:p>
        </w:tc>
        <w:tc>
          <w:tcPr>
            <w:tcW w:w="3525" w:type="dxa"/>
            <w:vAlign w:val="center"/>
          </w:tcPr>
          <w:p w14:paraId="50CE8D4F" w14:textId="77777777" w:rsidR="00766796" w:rsidRPr="006E2B84" w:rsidRDefault="00766796" w:rsidP="00125962">
            <w:pPr>
              <w:spacing w:before="60" w:after="60"/>
              <w:rPr>
                <w:sz w:val="26"/>
                <w:szCs w:val="26"/>
                <w:lang w:val="vi-VN"/>
              </w:rPr>
            </w:pPr>
            <w:r w:rsidRPr="006E2B84">
              <w:rPr>
                <w:sz w:val="26"/>
                <w:szCs w:val="26"/>
                <w:lang w:val="vi-VN"/>
              </w:rPr>
              <w:t>Cuộn hạ áp</w:t>
            </w:r>
          </w:p>
        </w:tc>
        <w:tc>
          <w:tcPr>
            <w:tcW w:w="1134" w:type="dxa"/>
            <w:vAlign w:val="center"/>
          </w:tcPr>
          <w:p w14:paraId="1F0FE711" w14:textId="77777777" w:rsidR="00766796" w:rsidRPr="006E2B84" w:rsidRDefault="00766796" w:rsidP="00125962">
            <w:pPr>
              <w:spacing w:before="60" w:after="60"/>
              <w:jc w:val="center"/>
              <w:rPr>
                <w:sz w:val="26"/>
                <w:szCs w:val="26"/>
                <w:lang w:val="vi-VN"/>
              </w:rPr>
            </w:pPr>
            <w:r w:rsidRPr="006E2B84">
              <w:rPr>
                <w:sz w:val="26"/>
                <w:szCs w:val="26"/>
                <w:lang w:val="vi-VN"/>
              </w:rPr>
              <w:t>kVpeak</w:t>
            </w:r>
          </w:p>
        </w:tc>
        <w:tc>
          <w:tcPr>
            <w:tcW w:w="3768" w:type="dxa"/>
            <w:vAlign w:val="center"/>
          </w:tcPr>
          <w:p w14:paraId="40204913" w14:textId="77777777" w:rsidR="00766796" w:rsidRPr="006E2B84" w:rsidRDefault="00766796" w:rsidP="00125962">
            <w:pPr>
              <w:spacing w:before="60" w:after="60"/>
              <w:jc w:val="center"/>
              <w:rPr>
                <w:sz w:val="26"/>
                <w:szCs w:val="26"/>
                <w:lang w:val="vi-VN"/>
              </w:rPr>
            </w:pPr>
            <w:r w:rsidRPr="006E2B84">
              <w:rPr>
                <w:sz w:val="26"/>
                <w:szCs w:val="26"/>
                <w:lang w:val="vi-VN"/>
              </w:rPr>
              <w:t>≥ 125</w:t>
            </w:r>
          </w:p>
        </w:tc>
      </w:tr>
      <w:tr w:rsidR="006E2B84" w:rsidRPr="006E2B84" w14:paraId="014D8123" w14:textId="77777777" w:rsidTr="00125962">
        <w:trPr>
          <w:trHeight w:val="312"/>
          <w:jc w:val="center"/>
        </w:trPr>
        <w:tc>
          <w:tcPr>
            <w:tcW w:w="851" w:type="dxa"/>
            <w:vMerge/>
            <w:vAlign w:val="center"/>
          </w:tcPr>
          <w:p w14:paraId="67D8449A" w14:textId="77777777" w:rsidR="00766796" w:rsidRPr="006E2B84" w:rsidRDefault="00766796" w:rsidP="00125962">
            <w:pPr>
              <w:spacing w:before="60" w:after="60"/>
              <w:jc w:val="center"/>
              <w:rPr>
                <w:sz w:val="26"/>
                <w:szCs w:val="26"/>
                <w:lang w:val="vi-VN"/>
              </w:rPr>
            </w:pPr>
          </w:p>
        </w:tc>
        <w:tc>
          <w:tcPr>
            <w:tcW w:w="3525" w:type="dxa"/>
            <w:vAlign w:val="center"/>
          </w:tcPr>
          <w:p w14:paraId="6ECCBB2F" w14:textId="77777777" w:rsidR="00766796" w:rsidRPr="006E2B84" w:rsidRDefault="00766796" w:rsidP="00125962">
            <w:pPr>
              <w:spacing w:before="60" w:after="60"/>
              <w:rPr>
                <w:sz w:val="26"/>
                <w:szCs w:val="26"/>
                <w:lang w:val="vi-VN"/>
              </w:rPr>
            </w:pPr>
            <w:r w:rsidRPr="006E2B84">
              <w:rPr>
                <w:sz w:val="26"/>
                <w:szCs w:val="26"/>
                <w:lang w:val="vi-VN"/>
              </w:rPr>
              <w:t>Trung tính phía hạ áp</w:t>
            </w:r>
          </w:p>
        </w:tc>
        <w:tc>
          <w:tcPr>
            <w:tcW w:w="1134" w:type="dxa"/>
            <w:vAlign w:val="center"/>
          </w:tcPr>
          <w:p w14:paraId="3F35E1DA" w14:textId="77777777" w:rsidR="00766796" w:rsidRPr="006E2B84" w:rsidRDefault="00766796" w:rsidP="00125962">
            <w:pPr>
              <w:spacing w:before="60" w:after="60"/>
              <w:jc w:val="center"/>
              <w:rPr>
                <w:sz w:val="26"/>
                <w:szCs w:val="26"/>
                <w:lang w:val="vi-VN"/>
              </w:rPr>
            </w:pPr>
            <w:r w:rsidRPr="006E2B84">
              <w:rPr>
                <w:sz w:val="26"/>
                <w:szCs w:val="26"/>
                <w:lang w:val="vi-VN"/>
              </w:rPr>
              <w:t>kVpeak</w:t>
            </w:r>
          </w:p>
        </w:tc>
        <w:tc>
          <w:tcPr>
            <w:tcW w:w="3768" w:type="dxa"/>
            <w:vAlign w:val="center"/>
          </w:tcPr>
          <w:p w14:paraId="112631B4" w14:textId="77777777" w:rsidR="00766796" w:rsidRPr="006E2B84" w:rsidRDefault="00766796" w:rsidP="00125962">
            <w:pPr>
              <w:spacing w:before="60" w:after="60"/>
              <w:jc w:val="center"/>
              <w:rPr>
                <w:sz w:val="26"/>
                <w:szCs w:val="26"/>
                <w:lang w:val="vi-VN"/>
              </w:rPr>
            </w:pPr>
            <w:r w:rsidRPr="006E2B84">
              <w:rPr>
                <w:sz w:val="26"/>
                <w:szCs w:val="26"/>
                <w:lang w:val="vi-VN"/>
              </w:rPr>
              <w:t>≥ 125</w:t>
            </w:r>
          </w:p>
        </w:tc>
      </w:tr>
      <w:tr w:rsidR="006E2B84" w:rsidRPr="006E2B84" w14:paraId="3870A7B5" w14:textId="77777777" w:rsidTr="00125962">
        <w:trPr>
          <w:trHeight w:val="312"/>
          <w:jc w:val="center"/>
        </w:trPr>
        <w:tc>
          <w:tcPr>
            <w:tcW w:w="851" w:type="dxa"/>
            <w:vMerge/>
            <w:vAlign w:val="center"/>
          </w:tcPr>
          <w:p w14:paraId="155FDEC7" w14:textId="77777777" w:rsidR="00766796" w:rsidRPr="006E2B84" w:rsidRDefault="00766796" w:rsidP="00125962">
            <w:pPr>
              <w:spacing w:before="60" w:after="60"/>
              <w:jc w:val="center"/>
              <w:rPr>
                <w:sz w:val="26"/>
                <w:szCs w:val="26"/>
                <w:lang w:val="vi-VN"/>
              </w:rPr>
            </w:pPr>
          </w:p>
        </w:tc>
        <w:tc>
          <w:tcPr>
            <w:tcW w:w="3525" w:type="dxa"/>
            <w:vAlign w:val="center"/>
          </w:tcPr>
          <w:p w14:paraId="19F24194" w14:textId="77777777" w:rsidR="00766796" w:rsidRPr="006E2B84" w:rsidRDefault="00766796" w:rsidP="00125962">
            <w:pPr>
              <w:spacing w:before="60" w:after="60"/>
              <w:rPr>
                <w:sz w:val="26"/>
                <w:szCs w:val="26"/>
                <w:lang w:val="vi-VN"/>
              </w:rPr>
            </w:pPr>
            <w:r w:rsidRPr="006E2B84">
              <w:rPr>
                <w:sz w:val="26"/>
                <w:szCs w:val="26"/>
                <w:lang w:val="vi-VN"/>
              </w:rPr>
              <w:t>Cuộn cân bằng</w:t>
            </w:r>
          </w:p>
        </w:tc>
        <w:tc>
          <w:tcPr>
            <w:tcW w:w="1134" w:type="dxa"/>
            <w:vAlign w:val="center"/>
          </w:tcPr>
          <w:p w14:paraId="7DCA7C1A" w14:textId="77777777" w:rsidR="00766796" w:rsidRPr="006E2B84" w:rsidRDefault="00766796" w:rsidP="00125962">
            <w:pPr>
              <w:spacing w:before="60" w:after="60"/>
              <w:jc w:val="center"/>
              <w:rPr>
                <w:sz w:val="26"/>
                <w:szCs w:val="26"/>
                <w:lang w:val="vi-VN"/>
              </w:rPr>
            </w:pPr>
            <w:r w:rsidRPr="006E2B84">
              <w:rPr>
                <w:sz w:val="26"/>
                <w:szCs w:val="26"/>
                <w:lang w:val="vi-VN"/>
              </w:rPr>
              <w:t>kVpeak</w:t>
            </w:r>
          </w:p>
        </w:tc>
        <w:tc>
          <w:tcPr>
            <w:tcW w:w="3768" w:type="dxa"/>
            <w:vAlign w:val="center"/>
          </w:tcPr>
          <w:p w14:paraId="5C07F5E1" w14:textId="4CA20837" w:rsidR="00766796" w:rsidRPr="006E2B84" w:rsidRDefault="00766796" w:rsidP="00125962">
            <w:pPr>
              <w:spacing w:before="60" w:after="60"/>
              <w:jc w:val="center"/>
              <w:rPr>
                <w:sz w:val="26"/>
                <w:szCs w:val="26"/>
                <w:lang w:val="vi-VN"/>
              </w:rPr>
            </w:pPr>
            <w:r w:rsidRPr="006E2B84">
              <w:rPr>
                <w:sz w:val="26"/>
                <w:szCs w:val="26"/>
                <w:lang w:val="vi-VN"/>
              </w:rPr>
              <w:t xml:space="preserve">≥ 75 </w:t>
            </w:r>
          </w:p>
        </w:tc>
      </w:tr>
      <w:tr w:rsidR="006E2B84" w:rsidRPr="006E2B84" w14:paraId="3E7BCB61" w14:textId="77777777" w:rsidTr="00125962">
        <w:trPr>
          <w:trHeight w:val="624"/>
          <w:jc w:val="center"/>
        </w:trPr>
        <w:tc>
          <w:tcPr>
            <w:tcW w:w="851" w:type="dxa"/>
            <w:vAlign w:val="center"/>
          </w:tcPr>
          <w:p w14:paraId="54DEA4F7" w14:textId="77777777" w:rsidR="00766796" w:rsidRPr="006E2B84" w:rsidRDefault="00766796" w:rsidP="00125962">
            <w:pPr>
              <w:spacing w:before="60" w:after="60"/>
              <w:jc w:val="center"/>
              <w:rPr>
                <w:sz w:val="26"/>
                <w:szCs w:val="26"/>
                <w:lang w:val="vi-VN"/>
              </w:rPr>
            </w:pPr>
            <w:r w:rsidRPr="006E2B84">
              <w:rPr>
                <w:sz w:val="26"/>
                <w:szCs w:val="26"/>
                <w:lang w:val="vi-VN"/>
              </w:rPr>
              <w:t>17</w:t>
            </w:r>
          </w:p>
        </w:tc>
        <w:tc>
          <w:tcPr>
            <w:tcW w:w="3525" w:type="dxa"/>
            <w:vAlign w:val="center"/>
          </w:tcPr>
          <w:p w14:paraId="7C6B8C3E" w14:textId="77777777" w:rsidR="00766796" w:rsidRPr="006E2B84" w:rsidRDefault="00766796" w:rsidP="00125962">
            <w:pPr>
              <w:spacing w:before="60" w:after="60"/>
              <w:rPr>
                <w:sz w:val="26"/>
                <w:szCs w:val="26"/>
                <w:lang w:val="vi-VN"/>
              </w:rPr>
            </w:pPr>
            <w:r w:rsidRPr="006E2B84">
              <w:rPr>
                <w:sz w:val="26"/>
                <w:szCs w:val="26"/>
                <w:lang w:val="vi-VN"/>
              </w:rPr>
              <w:t>Độ ồn cho phép (đo theo IEC 60076-10)</w:t>
            </w:r>
          </w:p>
        </w:tc>
        <w:tc>
          <w:tcPr>
            <w:tcW w:w="1134" w:type="dxa"/>
            <w:vAlign w:val="center"/>
          </w:tcPr>
          <w:p w14:paraId="44F011AC" w14:textId="77777777" w:rsidR="00766796" w:rsidRPr="006E2B84" w:rsidRDefault="00766796" w:rsidP="00125962">
            <w:pPr>
              <w:spacing w:before="60" w:after="60"/>
              <w:jc w:val="center"/>
              <w:rPr>
                <w:sz w:val="26"/>
                <w:szCs w:val="26"/>
                <w:lang w:val="vi-VN"/>
              </w:rPr>
            </w:pPr>
            <w:r w:rsidRPr="006E2B84">
              <w:rPr>
                <w:sz w:val="26"/>
                <w:szCs w:val="26"/>
                <w:lang w:val="vi-VN"/>
              </w:rPr>
              <w:t>dB</w:t>
            </w:r>
          </w:p>
        </w:tc>
        <w:tc>
          <w:tcPr>
            <w:tcW w:w="3768" w:type="dxa"/>
            <w:vAlign w:val="center"/>
          </w:tcPr>
          <w:p w14:paraId="48E2C3BB" w14:textId="77777777" w:rsidR="00766796" w:rsidRPr="006E2B84" w:rsidRDefault="00766796" w:rsidP="00125962">
            <w:pPr>
              <w:spacing w:before="60" w:after="60"/>
              <w:jc w:val="center"/>
              <w:rPr>
                <w:sz w:val="26"/>
                <w:szCs w:val="26"/>
                <w:lang w:val="vi-VN"/>
              </w:rPr>
            </w:pPr>
            <w:r w:rsidRPr="006E2B84">
              <w:rPr>
                <w:sz w:val="26"/>
                <w:szCs w:val="26"/>
                <w:lang w:val="vi-VN"/>
              </w:rPr>
              <w:t>≤ 68/72 (ONAN/ONAF)</w:t>
            </w:r>
          </w:p>
        </w:tc>
      </w:tr>
      <w:tr w:rsidR="006E2B84" w:rsidRPr="006E2B84" w14:paraId="568E5173" w14:textId="77777777" w:rsidTr="00125962">
        <w:trPr>
          <w:trHeight w:val="312"/>
          <w:jc w:val="center"/>
        </w:trPr>
        <w:tc>
          <w:tcPr>
            <w:tcW w:w="851" w:type="dxa"/>
            <w:vAlign w:val="center"/>
          </w:tcPr>
          <w:p w14:paraId="2E36180A" w14:textId="77777777" w:rsidR="00766796" w:rsidRPr="006E2B84" w:rsidRDefault="00766796" w:rsidP="00125962">
            <w:pPr>
              <w:spacing w:before="60" w:after="60"/>
              <w:jc w:val="center"/>
              <w:rPr>
                <w:sz w:val="26"/>
                <w:szCs w:val="26"/>
                <w:lang w:val="vi-VN"/>
              </w:rPr>
            </w:pPr>
            <w:r w:rsidRPr="006E2B84">
              <w:rPr>
                <w:sz w:val="26"/>
                <w:szCs w:val="26"/>
                <w:lang w:val="vi-VN"/>
              </w:rPr>
              <w:t>18</w:t>
            </w:r>
          </w:p>
        </w:tc>
        <w:tc>
          <w:tcPr>
            <w:tcW w:w="3525" w:type="dxa"/>
            <w:vAlign w:val="center"/>
          </w:tcPr>
          <w:p w14:paraId="6C44FC44" w14:textId="77777777" w:rsidR="00766796" w:rsidRPr="006E2B84" w:rsidRDefault="00766796" w:rsidP="00125962">
            <w:pPr>
              <w:spacing w:before="60" w:after="60"/>
              <w:rPr>
                <w:sz w:val="26"/>
                <w:szCs w:val="26"/>
                <w:lang w:val="vi-VN"/>
              </w:rPr>
            </w:pPr>
            <w:r w:rsidRPr="006E2B84">
              <w:rPr>
                <w:sz w:val="26"/>
                <w:szCs w:val="26"/>
                <w:lang w:val="vi-VN"/>
              </w:rPr>
              <w:t>Khả năng quá tải cho phép</w:t>
            </w:r>
          </w:p>
        </w:tc>
        <w:tc>
          <w:tcPr>
            <w:tcW w:w="1134" w:type="dxa"/>
            <w:vAlign w:val="center"/>
          </w:tcPr>
          <w:p w14:paraId="2D8EA53B" w14:textId="77777777" w:rsidR="00766796" w:rsidRPr="006E2B84" w:rsidRDefault="00766796" w:rsidP="00125962">
            <w:pPr>
              <w:spacing w:before="60" w:after="60"/>
              <w:jc w:val="center"/>
              <w:rPr>
                <w:sz w:val="26"/>
                <w:szCs w:val="26"/>
                <w:lang w:val="vi-VN"/>
              </w:rPr>
            </w:pPr>
          </w:p>
        </w:tc>
        <w:tc>
          <w:tcPr>
            <w:tcW w:w="3768" w:type="dxa"/>
            <w:vAlign w:val="center"/>
          </w:tcPr>
          <w:p w14:paraId="54658AE5" w14:textId="77777777" w:rsidR="00766796" w:rsidRPr="006E2B84" w:rsidRDefault="00766796" w:rsidP="00125962">
            <w:pPr>
              <w:spacing w:before="60" w:after="60"/>
              <w:jc w:val="center"/>
              <w:rPr>
                <w:sz w:val="26"/>
                <w:szCs w:val="26"/>
                <w:lang w:val="vi-VN"/>
              </w:rPr>
            </w:pPr>
            <w:r w:rsidRPr="006E2B84">
              <w:rPr>
                <w:sz w:val="26"/>
                <w:szCs w:val="26"/>
                <w:lang w:val="vi-VN"/>
              </w:rPr>
              <w:t>Tiêu chuẩn IEC 60076-7</w:t>
            </w:r>
          </w:p>
        </w:tc>
      </w:tr>
      <w:tr w:rsidR="006E2B84" w:rsidRPr="0024134D" w14:paraId="12AC90E5" w14:textId="77777777" w:rsidTr="00125962">
        <w:trPr>
          <w:trHeight w:val="372"/>
          <w:jc w:val="center"/>
        </w:trPr>
        <w:tc>
          <w:tcPr>
            <w:tcW w:w="851" w:type="dxa"/>
            <w:vAlign w:val="center"/>
          </w:tcPr>
          <w:p w14:paraId="2CD795F3" w14:textId="77777777" w:rsidR="00766796" w:rsidRPr="006E2B84" w:rsidRDefault="00766796" w:rsidP="00125962">
            <w:pPr>
              <w:spacing w:before="60" w:after="60"/>
              <w:jc w:val="center"/>
              <w:rPr>
                <w:sz w:val="26"/>
                <w:szCs w:val="26"/>
                <w:lang w:val="vi-VN"/>
              </w:rPr>
            </w:pPr>
            <w:r w:rsidRPr="006E2B84">
              <w:rPr>
                <w:sz w:val="26"/>
                <w:szCs w:val="26"/>
                <w:lang w:val="vi-VN"/>
              </w:rPr>
              <w:t>19</w:t>
            </w:r>
          </w:p>
        </w:tc>
        <w:tc>
          <w:tcPr>
            <w:tcW w:w="3525" w:type="dxa"/>
            <w:vAlign w:val="center"/>
          </w:tcPr>
          <w:p w14:paraId="65A057B4" w14:textId="3892F201" w:rsidR="00766796" w:rsidRPr="006E2B84" w:rsidRDefault="00766796" w:rsidP="00125962">
            <w:pPr>
              <w:spacing w:before="60" w:after="60"/>
              <w:rPr>
                <w:sz w:val="26"/>
                <w:szCs w:val="26"/>
                <w:lang w:val="vi-VN"/>
              </w:rPr>
            </w:pPr>
            <w:r w:rsidRPr="006E2B84">
              <w:rPr>
                <w:sz w:val="26"/>
                <w:szCs w:val="26"/>
                <w:lang w:val="vi-VN"/>
              </w:rPr>
              <w:t>Điện áp ngắn mạch, giữa các cuộn dây cao áp và cuộn hạ áp, ở 75</w:t>
            </w:r>
            <w:r w:rsidR="00085D99" w:rsidRPr="006E2B84">
              <w:rPr>
                <w:sz w:val="26"/>
                <w:szCs w:val="26"/>
                <w:vertAlign w:val="superscript"/>
                <w:lang w:val="vi-VN"/>
              </w:rPr>
              <w:t xml:space="preserve"> </w:t>
            </w:r>
            <w:r w:rsidR="009D7F68" w:rsidRPr="006E2B84">
              <w:rPr>
                <w:sz w:val="26"/>
                <w:szCs w:val="26"/>
                <w:lang w:val="vi-VN"/>
              </w:rPr>
              <w:t>°</w:t>
            </w:r>
            <w:r w:rsidRPr="006E2B84">
              <w:rPr>
                <w:sz w:val="26"/>
                <w:szCs w:val="26"/>
                <w:lang w:val="vi-VN"/>
              </w:rPr>
              <w:t>C:</w:t>
            </w:r>
          </w:p>
        </w:tc>
        <w:tc>
          <w:tcPr>
            <w:tcW w:w="1134" w:type="dxa"/>
            <w:vAlign w:val="center"/>
          </w:tcPr>
          <w:p w14:paraId="535178B8" w14:textId="77777777" w:rsidR="00766796" w:rsidRPr="006E2B84" w:rsidRDefault="00766796" w:rsidP="00125962">
            <w:pPr>
              <w:spacing w:before="60" w:after="60"/>
              <w:jc w:val="center"/>
              <w:rPr>
                <w:sz w:val="26"/>
                <w:szCs w:val="26"/>
                <w:lang w:val="vi-VN"/>
              </w:rPr>
            </w:pPr>
          </w:p>
        </w:tc>
        <w:tc>
          <w:tcPr>
            <w:tcW w:w="3768" w:type="dxa"/>
            <w:noWrap/>
            <w:vAlign w:val="center"/>
          </w:tcPr>
          <w:p w14:paraId="77910CFF" w14:textId="77777777" w:rsidR="00766796" w:rsidRPr="006E2B84" w:rsidRDefault="00766796" w:rsidP="00125962">
            <w:pPr>
              <w:spacing w:before="60" w:after="60"/>
              <w:rPr>
                <w:sz w:val="26"/>
                <w:szCs w:val="26"/>
                <w:lang w:val="vi-VN"/>
              </w:rPr>
            </w:pPr>
          </w:p>
        </w:tc>
      </w:tr>
      <w:tr w:rsidR="006E2B84" w:rsidRPr="006E2B84" w14:paraId="761361CD" w14:textId="77777777" w:rsidTr="00125962">
        <w:trPr>
          <w:trHeight w:val="312"/>
          <w:jc w:val="center"/>
        </w:trPr>
        <w:tc>
          <w:tcPr>
            <w:tcW w:w="851" w:type="dxa"/>
            <w:vMerge w:val="restart"/>
            <w:vAlign w:val="center"/>
          </w:tcPr>
          <w:p w14:paraId="013F5738" w14:textId="77777777" w:rsidR="00766796" w:rsidRPr="006E2B84" w:rsidRDefault="00766796" w:rsidP="00125962">
            <w:pPr>
              <w:spacing w:before="60" w:after="60"/>
              <w:jc w:val="center"/>
              <w:rPr>
                <w:sz w:val="26"/>
                <w:szCs w:val="26"/>
                <w:lang w:val="vi-VN"/>
              </w:rPr>
            </w:pPr>
          </w:p>
        </w:tc>
        <w:tc>
          <w:tcPr>
            <w:tcW w:w="3525" w:type="dxa"/>
            <w:vAlign w:val="center"/>
          </w:tcPr>
          <w:p w14:paraId="7601B165" w14:textId="77777777" w:rsidR="00766796" w:rsidRPr="006E2B84" w:rsidRDefault="00766796" w:rsidP="00125962">
            <w:pPr>
              <w:spacing w:before="60" w:after="60"/>
              <w:rPr>
                <w:sz w:val="26"/>
                <w:szCs w:val="26"/>
                <w:lang w:val="vi-VN"/>
              </w:rPr>
            </w:pPr>
            <w:r w:rsidRPr="006E2B84">
              <w:rPr>
                <w:sz w:val="26"/>
                <w:szCs w:val="26"/>
                <w:lang w:val="vi-VN"/>
              </w:rPr>
              <w:t>- Nấc 1</w:t>
            </w:r>
          </w:p>
        </w:tc>
        <w:tc>
          <w:tcPr>
            <w:tcW w:w="1134" w:type="dxa"/>
            <w:vAlign w:val="center"/>
          </w:tcPr>
          <w:p w14:paraId="39FF566C" w14:textId="77777777" w:rsidR="00766796" w:rsidRPr="006E2B84" w:rsidRDefault="00766796" w:rsidP="00125962">
            <w:pPr>
              <w:spacing w:before="60" w:after="60"/>
              <w:jc w:val="center"/>
              <w:rPr>
                <w:sz w:val="26"/>
                <w:szCs w:val="26"/>
                <w:lang w:val="vi-VN"/>
              </w:rPr>
            </w:pPr>
            <w:r w:rsidRPr="006E2B84">
              <w:rPr>
                <w:sz w:val="26"/>
                <w:szCs w:val="26"/>
                <w:lang w:val="vi-VN"/>
              </w:rPr>
              <w:t>%</w:t>
            </w:r>
          </w:p>
        </w:tc>
        <w:tc>
          <w:tcPr>
            <w:tcW w:w="3768" w:type="dxa"/>
            <w:noWrap/>
            <w:vAlign w:val="center"/>
          </w:tcPr>
          <w:p w14:paraId="13A32D73"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66F7047A" w14:textId="77777777" w:rsidTr="00125962">
        <w:trPr>
          <w:trHeight w:val="312"/>
          <w:jc w:val="center"/>
        </w:trPr>
        <w:tc>
          <w:tcPr>
            <w:tcW w:w="851" w:type="dxa"/>
            <w:vMerge/>
            <w:vAlign w:val="center"/>
          </w:tcPr>
          <w:p w14:paraId="609BEB2F" w14:textId="77777777" w:rsidR="00766796" w:rsidRPr="006E2B84" w:rsidRDefault="00766796" w:rsidP="00125962">
            <w:pPr>
              <w:spacing w:before="60" w:after="60"/>
              <w:jc w:val="center"/>
              <w:rPr>
                <w:sz w:val="26"/>
                <w:szCs w:val="26"/>
                <w:lang w:val="vi-VN"/>
              </w:rPr>
            </w:pPr>
          </w:p>
        </w:tc>
        <w:tc>
          <w:tcPr>
            <w:tcW w:w="3525" w:type="dxa"/>
            <w:vAlign w:val="center"/>
          </w:tcPr>
          <w:p w14:paraId="589A51B3" w14:textId="77777777" w:rsidR="00766796" w:rsidRPr="006E2B84" w:rsidRDefault="00766796" w:rsidP="00125962">
            <w:pPr>
              <w:spacing w:before="60" w:after="60"/>
              <w:rPr>
                <w:sz w:val="26"/>
                <w:szCs w:val="26"/>
                <w:lang w:val="vi-VN"/>
              </w:rPr>
            </w:pPr>
            <w:r w:rsidRPr="006E2B84">
              <w:rPr>
                <w:sz w:val="26"/>
                <w:szCs w:val="26"/>
                <w:lang w:val="vi-VN"/>
              </w:rPr>
              <w:t>- Nấc 10 (115/23kV)</w:t>
            </w:r>
          </w:p>
        </w:tc>
        <w:tc>
          <w:tcPr>
            <w:tcW w:w="1134" w:type="dxa"/>
            <w:vAlign w:val="center"/>
          </w:tcPr>
          <w:p w14:paraId="333D21E3" w14:textId="77777777" w:rsidR="00766796" w:rsidRPr="006E2B84" w:rsidRDefault="00766796" w:rsidP="00125962">
            <w:pPr>
              <w:spacing w:before="60" w:after="60"/>
              <w:jc w:val="center"/>
              <w:rPr>
                <w:sz w:val="26"/>
                <w:szCs w:val="26"/>
                <w:lang w:val="vi-VN"/>
              </w:rPr>
            </w:pPr>
            <w:r w:rsidRPr="006E2B84">
              <w:rPr>
                <w:sz w:val="26"/>
                <w:szCs w:val="26"/>
                <w:lang w:val="vi-VN"/>
              </w:rPr>
              <w:t>%</w:t>
            </w:r>
          </w:p>
        </w:tc>
        <w:tc>
          <w:tcPr>
            <w:tcW w:w="3768" w:type="dxa"/>
            <w:noWrap/>
            <w:vAlign w:val="center"/>
          </w:tcPr>
          <w:p w14:paraId="4B49BD7B" w14:textId="77777777" w:rsidR="00766796" w:rsidRPr="006E2B84" w:rsidRDefault="00766796" w:rsidP="00125962">
            <w:pPr>
              <w:spacing w:before="60" w:after="60"/>
              <w:jc w:val="center"/>
              <w:rPr>
                <w:sz w:val="26"/>
                <w:szCs w:val="26"/>
                <w:lang w:val="vi-VN"/>
              </w:rPr>
            </w:pPr>
            <w:r w:rsidRPr="00CF4AD1">
              <w:rPr>
                <w:sz w:val="26"/>
                <w:szCs w:val="26"/>
                <w:lang w:val="vi-VN"/>
              </w:rPr>
              <w:t>≥ 11</w:t>
            </w:r>
          </w:p>
        </w:tc>
      </w:tr>
      <w:tr w:rsidR="006E2B84" w:rsidRPr="006E2B84" w14:paraId="457C1564" w14:textId="77777777" w:rsidTr="00125962">
        <w:trPr>
          <w:trHeight w:val="312"/>
          <w:jc w:val="center"/>
        </w:trPr>
        <w:tc>
          <w:tcPr>
            <w:tcW w:w="851" w:type="dxa"/>
            <w:vMerge/>
            <w:vAlign w:val="center"/>
          </w:tcPr>
          <w:p w14:paraId="2D73B2A2" w14:textId="77777777" w:rsidR="00766796" w:rsidRPr="006E2B84" w:rsidRDefault="00766796" w:rsidP="00125962">
            <w:pPr>
              <w:spacing w:before="60" w:after="60"/>
              <w:jc w:val="center"/>
              <w:rPr>
                <w:sz w:val="26"/>
                <w:szCs w:val="26"/>
                <w:lang w:val="vi-VN"/>
              </w:rPr>
            </w:pPr>
          </w:p>
        </w:tc>
        <w:tc>
          <w:tcPr>
            <w:tcW w:w="3525" w:type="dxa"/>
            <w:vAlign w:val="center"/>
          </w:tcPr>
          <w:p w14:paraId="4A98C36C" w14:textId="77777777" w:rsidR="00766796" w:rsidRPr="006E2B84" w:rsidRDefault="00766796" w:rsidP="00125962">
            <w:pPr>
              <w:spacing w:before="60" w:after="60"/>
              <w:rPr>
                <w:sz w:val="26"/>
                <w:szCs w:val="26"/>
                <w:lang w:val="vi-VN"/>
              </w:rPr>
            </w:pPr>
            <w:r w:rsidRPr="006E2B84">
              <w:rPr>
                <w:sz w:val="26"/>
                <w:szCs w:val="26"/>
                <w:lang w:val="vi-VN"/>
              </w:rPr>
              <w:t>- Nấc 19</w:t>
            </w:r>
          </w:p>
        </w:tc>
        <w:tc>
          <w:tcPr>
            <w:tcW w:w="1134" w:type="dxa"/>
            <w:vAlign w:val="center"/>
          </w:tcPr>
          <w:p w14:paraId="618DE684" w14:textId="77777777" w:rsidR="00766796" w:rsidRPr="006E2B84" w:rsidRDefault="00766796" w:rsidP="00125962">
            <w:pPr>
              <w:spacing w:before="60" w:after="60"/>
              <w:jc w:val="center"/>
              <w:rPr>
                <w:sz w:val="26"/>
                <w:szCs w:val="26"/>
                <w:lang w:val="vi-VN"/>
              </w:rPr>
            </w:pPr>
            <w:r w:rsidRPr="006E2B84">
              <w:rPr>
                <w:sz w:val="26"/>
                <w:szCs w:val="26"/>
                <w:lang w:val="vi-VN"/>
              </w:rPr>
              <w:t>%</w:t>
            </w:r>
          </w:p>
        </w:tc>
        <w:tc>
          <w:tcPr>
            <w:tcW w:w="3768" w:type="dxa"/>
            <w:noWrap/>
            <w:vAlign w:val="center"/>
          </w:tcPr>
          <w:p w14:paraId="1BD13F74"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6E7D8359" w14:textId="77777777" w:rsidTr="00125962">
        <w:trPr>
          <w:trHeight w:val="312"/>
          <w:jc w:val="center"/>
        </w:trPr>
        <w:tc>
          <w:tcPr>
            <w:tcW w:w="851" w:type="dxa"/>
            <w:vAlign w:val="center"/>
          </w:tcPr>
          <w:p w14:paraId="444D6569" w14:textId="77777777" w:rsidR="00766796" w:rsidRPr="006E2B84" w:rsidRDefault="00766796" w:rsidP="00125962">
            <w:pPr>
              <w:spacing w:before="60" w:after="60"/>
              <w:jc w:val="center"/>
              <w:rPr>
                <w:sz w:val="26"/>
                <w:szCs w:val="26"/>
                <w:lang w:val="vi-VN"/>
              </w:rPr>
            </w:pPr>
            <w:r w:rsidRPr="006E2B84">
              <w:rPr>
                <w:sz w:val="26"/>
                <w:szCs w:val="26"/>
                <w:lang w:val="vi-VN"/>
              </w:rPr>
              <w:t>20</w:t>
            </w:r>
          </w:p>
        </w:tc>
        <w:tc>
          <w:tcPr>
            <w:tcW w:w="3525" w:type="dxa"/>
            <w:vAlign w:val="center"/>
          </w:tcPr>
          <w:p w14:paraId="68383CF1" w14:textId="77777777" w:rsidR="00766796" w:rsidRPr="006E2B84" w:rsidRDefault="00766796" w:rsidP="00125962">
            <w:pPr>
              <w:spacing w:before="60" w:after="60"/>
              <w:rPr>
                <w:sz w:val="26"/>
                <w:szCs w:val="26"/>
                <w:lang w:val="vi-VN"/>
              </w:rPr>
            </w:pPr>
            <w:r w:rsidRPr="006E2B84">
              <w:rPr>
                <w:sz w:val="26"/>
                <w:szCs w:val="26"/>
                <w:lang w:val="vi-VN"/>
              </w:rPr>
              <w:t>Tổn thất không tải:</w:t>
            </w:r>
          </w:p>
        </w:tc>
        <w:tc>
          <w:tcPr>
            <w:tcW w:w="1134" w:type="dxa"/>
            <w:vAlign w:val="center"/>
          </w:tcPr>
          <w:p w14:paraId="5086D48C" w14:textId="77777777" w:rsidR="00766796" w:rsidRPr="006E2B84" w:rsidRDefault="00766796" w:rsidP="00125962">
            <w:pPr>
              <w:spacing w:before="60" w:after="60"/>
              <w:jc w:val="center"/>
              <w:rPr>
                <w:sz w:val="26"/>
                <w:szCs w:val="26"/>
                <w:lang w:val="vi-VN"/>
              </w:rPr>
            </w:pPr>
          </w:p>
        </w:tc>
        <w:tc>
          <w:tcPr>
            <w:tcW w:w="3768" w:type="dxa"/>
            <w:noWrap/>
            <w:vAlign w:val="center"/>
          </w:tcPr>
          <w:p w14:paraId="5F94E762" w14:textId="77777777" w:rsidR="00766796" w:rsidRPr="006E2B84" w:rsidRDefault="00766796" w:rsidP="00125962">
            <w:pPr>
              <w:spacing w:before="60" w:after="60"/>
              <w:rPr>
                <w:sz w:val="26"/>
                <w:szCs w:val="26"/>
                <w:lang w:val="vi-VN"/>
              </w:rPr>
            </w:pPr>
          </w:p>
        </w:tc>
      </w:tr>
      <w:tr w:rsidR="006E2B84" w:rsidRPr="006E2B84" w14:paraId="699C1033" w14:textId="77777777" w:rsidTr="00125962">
        <w:trPr>
          <w:trHeight w:val="312"/>
          <w:jc w:val="center"/>
        </w:trPr>
        <w:tc>
          <w:tcPr>
            <w:tcW w:w="851" w:type="dxa"/>
            <w:vAlign w:val="center"/>
          </w:tcPr>
          <w:p w14:paraId="6024EAFC" w14:textId="77777777" w:rsidR="00766796" w:rsidRPr="006E2B84" w:rsidRDefault="00766796" w:rsidP="00125962">
            <w:pPr>
              <w:spacing w:before="60" w:after="60"/>
              <w:jc w:val="center"/>
              <w:rPr>
                <w:sz w:val="26"/>
                <w:szCs w:val="26"/>
                <w:lang w:val="vi-VN"/>
              </w:rPr>
            </w:pPr>
          </w:p>
        </w:tc>
        <w:tc>
          <w:tcPr>
            <w:tcW w:w="3525" w:type="dxa"/>
            <w:vAlign w:val="center"/>
          </w:tcPr>
          <w:p w14:paraId="0357B6EB" w14:textId="77777777" w:rsidR="00766796" w:rsidRPr="006E2B84" w:rsidRDefault="00766796" w:rsidP="00125962">
            <w:pPr>
              <w:spacing w:before="60" w:after="60"/>
              <w:rPr>
                <w:sz w:val="26"/>
                <w:szCs w:val="26"/>
                <w:lang w:val="vi-VN"/>
              </w:rPr>
            </w:pPr>
            <w:r w:rsidRPr="006E2B84">
              <w:rPr>
                <w:sz w:val="26"/>
                <w:szCs w:val="26"/>
                <w:lang w:val="vi-VN"/>
              </w:rPr>
              <w:t>- MBA 63 MVA</w:t>
            </w:r>
          </w:p>
        </w:tc>
        <w:tc>
          <w:tcPr>
            <w:tcW w:w="1134" w:type="dxa"/>
            <w:vAlign w:val="center"/>
          </w:tcPr>
          <w:p w14:paraId="57110207" w14:textId="77777777" w:rsidR="00766796" w:rsidRPr="006E2B84" w:rsidRDefault="00766796" w:rsidP="00125962">
            <w:pPr>
              <w:spacing w:before="60" w:after="60"/>
              <w:jc w:val="center"/>
              <w:rPr>
                <w:sz w:val="26"/>
                <w:szCs w:val="26"/>
                <w:lang w:val="vi-VN"/>
              </w:rPr>
            </w:pPr>
            <w:r w:rsidRPr="006E2B84">
              <w:rPr>
                <w:sz w:val="26"/>
                <w:szCs w:val="26"/>
                <w:lang w:val="vi-VN"/>
              </w:rPr>
              <w:t>kW</w:t>
            </w:r>
          </w:p>
        </w:tc>
        <w:tc>
          <w:tcPr>
            <w:tcW w:w="3768" w:type="dxa"/>
            <w:noWrap/>
            <w:vAlign w:val="center"/>
          </w:tcPr>
          <w:p w14:paraId="4287AA46" w14:textId="77777777" w:rsidR="00766796" w:rsidRPr="006E2B84" w:rsidRDefault="00766796" w:rsidP="00125962">
            <w:pPr>
              <w:spacing w:before="60" w:after="60"/>
              <w:jc w:val="center"/>
              <w:rPr>
                <w:sz w:val="26"/>
                <w:szCs w:val="26"/>
                <w:lang w:val="vi-VN"/>
              </w:rPr>
            </w:pPr>
            <w:r w:rsidRPr="006E2B84">
              <w:rPr>
                <w:sz w:val="26"/>
                <w:szCs w:val="26"/>
                <w:lang w:val="vi-VN"/>
              </w:rPr>
              <w:t>≤ 28</w:t>
            </w:r>
          </w:p>
        </w:tc>
      </w:tr>
      <w:tr w:rsidR="006E2B84" w:rsidRPr="0024134D" w14:paraId="3EFE6634" w14:textId="77777777" w:rsidTr="00125962">
        <w:trPr>
          <w:trHeight w:val="684"/>
          <w:jc w:val="center"/>
        </w:trPr>
        <w:tc>
          <w:tcPr>
            <w:tcW w:w="851" w:type="dxa"/>
            <w:vAlign w:val="center"/>
          </w:tcPr>
          <w:p w14:paraId="23266D64" w14:textId="77777777" w:rsidR="00766796" w:rsidRPr="006E2B84" w:rsidRDefault="00766796" w:rsidP="00125962">
            <w:pPr>
              <w:spacing w:before="60" w:after="60"/>
              <w:jc w:val="center"/>
              <w:rPr>
                <w:sz w:val="26"/>
                <w:szCs w:val="26"/>
                <w:lang w:val="vi-VN"/>
              </w:rPr>
            </w:pPr>
            <w:r w:rsidRPr="006E2B84">
              <w:rPr>
                <w:sz w:val="26"/>
                <w:szCs w:val="26"/>
                <w:lang w:val="vi-VN"/>
              </w:rPr>
              <w:t>21</w:t>
            </w:r>
          </w:p>
        </w:tc>
        <w:tc>
          <w:tcPr>
            <w:tcW w:w="3525" w:type="dxa"/>
            <w:vAlign w:val="center"/>
          </w:tcPr>
          <w:p w14:paraId="143F4848" w14:textId="6A6F41F4" w:rsidR="00766796" w:rsidRPr="006E2B84" w:rsidRDefault="00766796" w:rsidP="00125962">
            <w:pPr>
              <w:spacing w:before="60" w:after="60"/>
              <w:rPr>
                <w:sz w:val="26"/>
                <w:szCs w:val="26"/>
                <w:lang w:val="vi-VN"/>
              </w:rPr>
            </w:pPr>
            <w:r w:rsidRPr="006E2B84">
              <w:rPr>
                <w:sz w:val="26"/>
                <w:szCs w:val="26"/>
                <w:lang w:val="vi-VN"/>
              </w:rPr>
              <w:t>Tổn thất ngắn mạch, giữa cuộn cao áp và cuộn hạ áp (ở nấc 10), 75</w:t>
            </w:r>
            <w:r w:rsidR="009D7F68" w:rsidRPr="006E2B84">
              <w:rPr>
                <w:sz w:val="26"/>
                <w:szCs w:val="26"/>
                <w:vertAlign w:val="superscript"/>
                <w:lang w:val="vi-VN"/>
              </w:rPr>
              <w:t xml:space="preserve"> </w:t>
            </w:r>
            <w:r w:rsidR="009D7F68" w:rsidRPr="006E2B84">
              <w:rPr>
                <w:sz w:val="26"/>
                <w:szCs w:val="26"/>
                <w:lang w:val="vi-VN"/>
              </w:rPr>
              <w:t>°C</w:t>
            </w:r>
            <w:r w:rsidRPr="006E2B84">
              <w:rPr>
                <w:sz w:val="26"/>
                <w:szCs w:val="26"/>
                <w:lang w:val="vi-VN"/>
              </w:rPr>
              <w:t>:</w:t>
            </w:r>
          </w:p>
        </w:tc>
        <w:tc>
          <w:tcPr>
            <w:tcW w:w="1134" w:type="dxa"/>
            <w:vAlign w:val="center"/>
          </w:tcPr>
          <w:p w14:paraId="5AC4B969" w14:textId="77777777" w:rsidR="00766796" w:rsidRPr="006E2B84" w:rsidRDefault="00766796" w:rsidP="00125962">
            <w:pPr>
              <w:spacing w:before="60" w:after="60"/>
              <w:jc w:val="center"/>
              <w:rPr>
                <w:sz w:val="26"/>
                <w:szCs w:val="26"/>
                <w:lang w:val="vi-VN"/>
              </w:rPr>
            </w:pPr>
          </w:p>
        </w:tc>
        <w:tc>
          <w:tcPr>
            <w:tcW w:w="3768" w:type="dxa"/>
            <w:noWrap/>
            <w:vAlign w:val="center"/>
          </w:tcPr>
          <w:p w14:paraId="4809E762" w14:textId="77777777" w:rsidR="00766796" w:rsidRPr="006E2B84" w:rsidRDefault="00766796" w:rsidP="00125962">
            <w:pPr>
              <w:spacing w:before="60" w:after="60"/>
              <w:rPr>
                <w:sz w:val="26"/>
                <w:szCs w:val="26"/>
                <w:lang w:val="vi-VN"/>
              </w:rPr>
            </w:pPr>
          </w:p>
        </w:tc>
      </w:tr>
      <w:tr w:rsidR="006E2B84" w:rsidRPr="006E2B84" w14:paraId="26591565" w14:textId="77777777" w:rsidTr="00125962">
        <w:trPr>
          <w:trHeight w:val="312"/>
          <w:jc w:val="center"/>
        </w:trPr>
        <w:tc>
          <w:tcPr>
            <w:tcW w:w="851" w:type="dxa"/>
            <w:vAlign w:val="center"/>
          </w:tcPr>
          <w:p w14:paraId="40A3BD4B" w14:textId="77777777" w:rsidR="00766796" w:rsidRPr="006E2B84" w:rsidRDefault="00766796" w:rsidP="00125962">
            <w:pPr>
              <w:spacing w:before="60" w:after="60"/>
              <w:jc w:val="center"/>
              <w:rPr>
                <w:sz w:val="26"/>
                <w:szCs w:val="26"/>
                <w:lang w:val="vi-VN"/>
              </w:rPr>
            </w:pPr>
          </w:p>
        </w:tc>
        <w:tc>
          <w:tcPr>
            <w:tcW w:w="3525" w:type="dxa"/>
            <w:vAlign w:val="center"/>
          </w:tcPr>
          <w:p w14:paraId="64A1CF5E" w14:textId="77777777" w:rsidR="00766796" w:rsidRPr="006E2B84" w:rsidRDefault="00766796" w:rsidP="00125962">
            <w:pPr>
              <w:spacing w:before="60" w:after="60"/>
              <w:rPr>
                <w:sz w:val="26"/>
                <w:szCs w:val="26"/>
                <w:lang w:val="vi-VN"/>
              </w:rPr>
            </w:pPr>
            <w:r w:rsidRPr="006E2B84">
              <w:rPr>
                <w:sz w:val="26"/>
                <w:szCs w:val="26"/>
                <w:lang w:val="vi-VN"/>
              </w:rPr>
              <w:t>- MBA 63 MVA</w:t>
            </w:r>
          </w:p>
        </w:tc>
        <w:tc>
          <w:tcPr>
            <w:tcW w:w="1134" w:type="dxa"/>
            <w:vAlign w:val="center"/>
          </w:tcPr>
          <w:p w14:paraId="2E9D4348" w14:textId="77777777" w:rsidR="00766796" w:rsidRPr="006E2B84" w:rsidRDefault="00766796" w:rsidP="00125962">
            <w:pPr>
              <w:spacing w:before="60" w:after="60"/>
              <w:jc w:val="center"/>
              <w:rPr>
                <w:sz w:val="26"/>
                <w:szCs w:val="26"/>
                <w:lang w:val="vi-VN"/>
              </w:rPr>
            </w:pPr>
            <w:r w:rsidRPr="006E2B84">
              <w:rPr>
                <w:sz w:val="26"/>
                <w:szCs w:val="26"/>
                <w:lang w:val="vi-VN"/>
              </w:rPr>
              <w:t>kW</w:t>
            </w:r>
          </w:p>
        </w:tc>
        <w:tc>
          <w:tcPr>
            <w:tcW w:w="3768" w:type="dxa"/>
            <w:noWrap/>
            <w:vAlign w:val="center"/>
          </w:tcPr>
          <w:p w14:paraId="622AFDD7" w14:textId="77777777" w:rsidR="00766796" w:rsidRPr="006E2B84" w:rsidRDefault="00766796" w:rsidP="00125962">
            <w:pPr>
              <w:spacing w:before="60" w:after="60"/>
              <w:jc w:val="center"/>
              <w:rPr>
                <w:sz w:val="26"/>
                <w:szCs w:val="26"/>
                <w:lang w:val="vi-VN"/>
              </w:rPr>
            </w:pPr>
            <w:r w:rsidRPr="006E2B84">
              <w:rPr>
                <w:sz w:val="26"/>
                <w:szCs w:val="26"/>
                <w:lang w:val="vi-VN"/>
              </w:rPr>
              <w:t>≤ 190</w:t>
            </w:r>
          </w:p>
        </w:tc>
      </w:tr>
      <w:tr w:rsidR="006E2B84" w:rsidRPr="006E2B84" w14:paraId="0D844105" w14:textId="77777777" w:rsidTr="00125962">
        <w:trPr>
          <w:trHeight w:val="312"/>
          <w:jc w:val="center"/>
        </w:trPr>
        <w:tc>
          <w:tcPr>
            <w:tcW w:w="851" w:type="dxa"/>
            <w:vAlign w:val="center"/>
          </w:tcPr>
          <w:p w14:paraId="429699EF" w14:textId="77777777" w:rsidR="00766796" w:rsidRPr="006E2B84" w:rsidRDefault="00766796" w:rsidP="00125962">
            <w:pPr>
              <w:spacing w:before="60" w:after="60"/>
              <w:jc w:val="center"/>
              <w:rPr>
                <w:sz w:val="26"/>
                <w:szCs w:val="26"/>
                <w:lang w:val="vi-VN"/>
              </w:rPr>
            </w:pPr>
            <w:r w:rsidRPr="006E2B84">
              <w:rPr>
                <w:sz w:val="26"/>
                <w:szCs w:val="26"/>
                <w:lang w:val="vi-VN"/>
              </w:rPr>
              <w:lastRenderedPageBreak/>
              <w:t>22</w:t>
            </w:r>
          </w:p>
        </w:tc>
        <w:tc>
          <w:tcPr>
            <w:tcW w:w="3525" w:type="dxa"/>
            <w:vAlign w:val="center"/>
          </w:tcPr>
          <w:p w14:paraId="269C424A" w14:textId="77777777" w:rsidR="00766796" w:rsidRPr="006E2B84" w:rsidRDefault="00766796" w:rsidP="00125962">
            <w:pPr>
              <w:spacing w:before="60" w:after="60"/>
              <w:rPr>
                <w:sz w:val="26"/>
                <w:szCs w:val="26"/>
                <w:lang w:val="vi-VN"/>
              </w:rPr>
            </w:pPr>
            <w:r w:rsidRPr="006E2B84">
              <w:rPr>
                <w:sz w:val="26"/>
                <w:szCs w:val="26"/>
                <w:lang w:val="vi-VN"/>
              </w:rPr>
              <w:t>Sứ xuyên</w:t>
            </w:r>
          </w:p>
        </w:tc>
        <w:tc>
          <w:tcPr>
            <w:tcW w:w="1134" w:type="dxa"/>
            <w:vAlign w:val="center"/>
          </w:tcPr>
          <w:p w14:paraId="53A7C9E7" w14:textId="77777777" w:rsidR="00766796" w:rsidRPr="006E2B84" w:rsidRDefault="00766796" w:rsidP="00125962">
            <w:pPr>
              <w:spacing w:before="60" w:after="60"/>
              <w:jc w:val="center"/>
              <w:rPr>
                <w:sz w:val="26"/>
                <w:szCs w:val="26"/>
                <w:lang w:val="vi-VN"/>
              </w:rPr>
            </w:pPr>
          </w:p>
        </w:tc>
        <w:tc>
          <w:tcPr>
            <w:tcW w:w="3768" w:type="dxa"/>
            <w:noWrap/>
            <w:vAlign w:val="center"/>
          </w:tcPr>
          <w:p w14:paraId="66F98586" w14:textId="77777777" w:rsidR="00766796" w:rsidRPr="006E2B84" w:rsidRDefault="00766796" w:rsidP="00125962">
            <w:pPr>
              <w:spacing w:before="60" w:after="60"/>
              <w:rPr>
                <w:sz w:val="26"/>
                <w:szCs w:val="26"/>
                <w:lang w:val="vi-VN"/>
              </w:rPr>
            </w:pPr>
          </w:p>
        </w:tc>
      </w:tr>
      <w:tr w:rsidR="006E2B84" w:rsidRPr="006E2B84" w14:paraId="18D3A944" w14:textId="77777777" w:rsidTr="00125962">
        <w:trPr>
          <w:trHeight w:val="312"/>
          <w:jc w:val="center"/>
        </w:trPr>
        <w:tc>
          <w:tcPr>
            <w:tcW w:w="851" w:type="dxa"/>
            <w:vAlign w:val="center"/>
          </w:tcPr>
          <w:p w14:paraId="25BF2067" w14:textId="77777777" w:rsidR="00766796" w:rsidRPr="006E2B84" w:rsidRDefault="00766796" w:rsidP="00125962">
            <w:pPr>
              <w:spacing w:before="60" w:after="60"/>
              <w:jc w:val="center"/>
              <w:rPr>
                <w:sz w:val="26"/>
                <w:szCs w:val="26"/>
                <w:lang w:val="vi-VN"/>
              </w:rPr>
            </w:pPr>
            <w:r w:rsidRPr="006E2B84">
              <w:rPr>
                <w:sz w:val="26"/>
                <w:szCs w:val="26"/>
                <w:lang w:val="vi-VN"/>
              </w:rPr>
              <w:t>22.1</w:t>
            </w:r>
          </w:p>
        </w:tc>
        <w:tc>
          <w:tcPr>
            <w:tcW w:w="3525" w:type="dxa"/>
            <w:vAlign w:val="center"/>
          </w:tcPr>
          <w:p w14:paraId="304AE31D" w14:textId="77777777" w:rsidR="00766796" w:rsidRPr="006E2B84" w:rsidRDefault="00766796" w:rsidP="00125962">
            <w:pPr>
              <w:spacing w:before="60" w:after="60"/>
              <w:rPr>
                <w:sz w:val="26"/>
                <w:szCs w:val="26"/>
                <w:lang w:val="vi-VN"/>
              </w:rPr>
            </w:pPr>
            <w:r w:rsidRPr="006E2B84">
              <w:rPr>
                <w:sz w:val="26"/>
                <w:szCs w:val="26"/>
                <w:lang w:val="vi-VN"/>
              </w:rPr>
              <w:t>Sứ phía cao áp</w:t>
            </w:r>
          </w:p>
        </w:tc>
        <w:tc>
          <w:tcPr>
            <w:tcW w:w="1134" w:type="dxa"/>
            <w:vAlign w:val="center"/>
          </w:tcPr>
          <w:p w14:paraId="43F7A541" w14:textId="77777777" w:rsidR="00766796" w:rsidRPr="006E2B84" w:rsidRDefault="00766796" w:rsidP="00125962">
            <w:pPr>
              <w:spacing w:before="60" w:after="60"/>
              <w:jc w:val="center"/>
              <w:rPr>
                <w:sz w:val="26"/>
                <w:szCs w:val="26"/>
                <w:lang w:val="vi-VN"/>
              </w:rPr>
            </w:pPr>
          </w:p>
        </w:tc>
        <w:tc>
          <w:tcPr>
            <w:tcW w:w="3768" w:type="dxa"/>
            <w:noWrap/>
            <w:vAlign w:val="center"/>
          </w:tcPr>
          <w:p w14:paraId="0E8B80AA" w14:textId="77777777" w:rsidR="00766796" w:rsidRPr="006E2B84" w:rsidRDefault="00766796" w:rsidP="00125962">
            <w:pPr>
              <w:spacing w:before="60" w:after="60"/>
              <w:rPr>
                <w:sz w:val="26"/>
                <w:szCs w:val="26"/>
                <w:lang w:val="vi-VN"/>
              </w:rPr>
            </w:pPr>
          </w:p>
        </w:tc>
      </w:tr>
      <w:tr w:rsidR="006E2B84" w:rsidRPr="006E2B84" w14:paraId="4A278B83" w14:textId="77777777" w:rsidTr="00125962">
        <w:trPr>
          <w:trHeight w:val="312"/>
          <w:jc w:val="center"/>
        </w:trPr>
        <w:tc>
          <w:tcPr>
            <w:tcW w:w="851" w:type="dxa"/>
            <w:vMerge w:val="restart"/>
            <w:vAlign w:val="center"/>
          </w:tcPr>
          <w:p w14:paraId="0B114F54" w14:textId="77777777" w:rsidR="00766796" w:rsidRPr="006E2B84" w:rsidRDefault="00766796" w:rsidP="00125962">
            <w:pPr>
              <w:spacing w:before="60" w:after="60"/>
              <w:jc w:val="center"/>
              <w:rPr>
                <w:sz w:val="26"/>
                <w:szCs w:val="26"/>
                <w:lang w:val="vi-VN"/>
              </w:rPr>
            </w:pPr>
          </w:p>
        </w:tc>
        <w:tc>
          <w:tcPr>
            <w:tcW w:w="3525" w:type="dxa"/>
            <w:vAlign w:val="center"/>
          </w:tcPr>
          <w:p w14:paraId="321CF0C7"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1B4DE307" w14:textId="77777777" w:rsidR="00766796" w:rsidRPr="006E2B84" w:rsidRDefault="00766796" w:rsidP="00125962">
            <w:pPr>
              <w:spacing w:before="60" w:after="60"/>
              <w:jc w:val="center"/>
              <w:rPr>
                <w:sz w:val="26"/>
                <w:szCs w:val="26"/>
                <w:lang w:val="vi-VN"/>
              </w:rPr>
            </w:pPr>
          </w:p>
        </w:tc>
        <w:tc>
          <w:tcPr>
            <w:tcW w:w="3768" w:type="dxa"/>
            <w:noWrap/>
          </w:tcPr>
          <w:p w14:paraId="160B4A21"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1AE3DF1F" w14:textId="77777777" w:rsidTr="00125962">
        <w:trPr>
          <w:trHeight w:val="312"/>
          <w:jc w:val="center"/>
        </w:trPr>
        <w:tc>
          <w:tcPr>
            <w:tcW w:w="851" w:type="dxa"/>
            <w:vMerge/>
            <w:vAlign w:val="center"/>
          </w:tcPr>
          <w:p w14:paraId="6A1FEAEB" w14:textId="77777777" w:rsidR="00766796" w:rsidRPr="006E2B84" w:rsidRDefault="00766796" w:rsidP="00125962">
            <w:pPr>
              <w:spacing w:before="60" w:after="60"/>
              <w:jc w:val="center"/>
              <w:rPr>
                <w:sz w:val="26"/>
                <w:szCs w:val="26"/>
                <w:lang w:val="vi-VN"/>
              </w:rPr>
            </w:pPr>
          </w:p>
        </w:tc>
        <w:tc>
          <w:tcPr>
            <w:tcW w:w="3525" w:type="dxa"/>
            <w:vAlign w:val="center"/>
          </w:tcPr>
          <w:p w14:paraId="65841A67"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17F5C3E0" w14:textId="77777777" w:rsidR="00766796" w:rsidRPr="006E2B84" w:rsidRDefault="00766796" w:rsidP="00125962">
            <w:pPr>
              <w:spacing w:before="60" w:after="60"/>
              <w:jc w:val="center"/>
              <w:rPr>
                <w:sz w:val="26"/>
                <w:szCs w:val="26"/>
                <w:lang w:val="vi-VN"/>
              </w:rPr>
            </w:pPr>
          </w:p>
        </w:tc>
        <w:tc>
          <w:tcPr>
            <w:tcW w:w="3768" w:type="dxa"/>
            <w:noWrap/>
          </w:tcPr>
          <w:p w14:paraId="4A6835C7"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10EC95FB" w14:textId="77777777" w:rsidTr="00125962">
        <w:trPr>
          <w:trHeight w:val="312"/>
          <w:jc w:val="center"/>
        </w:trPr>
        <w:tc>
          <w:tcPr>
            <w:tcW w:w="851" w:type="dxa"/>
            <w:vMerge/>
            <w:vAlign w:val="center"/>
          </w:tcPr>
          <w:p w14:paraId="32F37B35" w14:textId="77777777" w:rsidR="00766796" w:rsidRPr="006E2B84" w:rsidRDefault="00766796" w:rsidP="00125962">
            <w:pPr>
              <w:spacing w:before="60" w:after="60"/>
              <w:jc w:val="center"/>
              <w:rPr>
                <w:sz w:val="26"/>
                <w:szCs w:val="26"/>
                <w:lang w:val="vi-VN"/>
              </w:rPr>
            </w:pPr>
          </w:p>
        </w:tc>
        <w:tc>
          <w:tcPr>
            <w:tcW w:w="3525" w:type="dxa"/>
            <w:vAlign w:val="center"/>
          </w:tcPr>
          <w:p w14:paraId="41CA7D04" w14:textId="77777777" w:rsidR="00766796" w:rsidRPr="006E2B84" w:rsidRDefault="00766796" w:rsidP="00125962">
            <w:pPr>
              <w:spacing w:before="60" w:after="60"/>
              <w:rPr>
                <w:sz w:val="26"/>
                <w:szCs w:val="26"/>
                <w:lang w:val="vi-VN"/>
              </w:rPr>
            </w:pPr>
            <w:r w:rsidRPr="006E2B84">
              <w:rPr>
                <w:sz w:val="26"/>
                <w:szCs w:val="26"/>
                <w:lang w:val="vi-VN"/>
              </w:rPr>
              <w:t>Kiểu</w:t>
            </w:r>
          </w:p>
        </w:tc>
        <w:tc>
          <w:tcPr>
            <w:tcW w:w="1134" w:type="dxa"/>
            <w:vAlign w:val="center"/>
          </w:tcPr>
          <w:p w14:paraId="102AD75A" w14:textId="77777777" w:rsidR="00766796" w:rsidRPr="006E2B84" w:rsidRDefault="00766796" w:rsidP="00125962">
            <w:pPr>
              <w:spacing w:before="60" w:after="60"/>
              <w:jc w:val="center"/>
              <w:rPr>
                <w:sz w:val="26"/>
                <w:szCs w:val="26"/>
                <w:lang w:val="vi-VN"/>
              </w:rPr>
            </w:pPr>
          </w:p>
        </w:tc>
        <w:tc>
          <w:tcPr>
            <w:tcW w:w="3768" w:type="dxa"/>
            <w:noWrap/>
          </w:tcPr>
          <w:p w14:paraId="56944374"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35E4CFA2" w14:textId="77777777" w:rsidTr="00125962">
        <w:trPr>
          <w:trHeight w:val="312"/>
          <w:jc w:val="center"/>
        </w:trPr>
        <w:tc>
          <w:tcPr>
            <w:tcW w:w="851" w:type="dxa"/>
            <w:vMerge/>
            <w:vAlign w:val="center"/>
          </w:tcPr>
          <w:p w14:paraId="5F4273AE" w14:textId="77777777" w:rsidR="00766796" w:rsidRPr="006E2B84" w:rsidRDefault="00766796" w:rsidP="00125962">
            <w:pPr>
              <w:spacing w:before="60" w:after="60"/>
              <w:jc w:val="center"/>
              <w:rPr>
                <w:sz w:val="26"/>
                <w:szCs w:val="26"/>
                <w:lang w:val="vi-VN"/>
              </w:rPr>
            </w:pPr>
          </w:p>
        </w:tc>
        <w:tc>
          <w:tcPr>
            <w:tcW w:w="3525" w:type="dxa"/>
            <w:vAlign w:val="center"/>
          </w:tcPr>
          <w:p w14:paraId="135CCE94" w14:textId="77777777" w:rsidR="00766796" w:rsidRPr="006E2B84" w:rsidRDefault="00766796" w:rsidP="00125962">
            <w:pPr>
              <w:spacing w:before="60" w:after="60"/>
              <w:rPr>
                <w:sz w:val="26"/>
                <w:szCs w:val="26"/>
                <w:lang w:val="vi-VN"/>
              </w:rPr>
            </w:pPr>
            <w:r w:rsidRPr="006E2B84">
              <w:rPr>
                <w:sz w:val="26"/>
                <w:szCs w:val="26"/>
                <w:lang w:val="vi-VN"/>
              </w:rPr>
              <w:t>Mã hiệu</w:t>
            </w:r>
          </w:p>
        </w:tc>
        <w:tc>
          <w:tcPr>
            <w:tcW w:w="1134" w:type="dxa"/>
            <w:vAlign w:val="center"/>
          </w:tcPr>
          <w:p w14:paraId="6A6DBA9C" w14:textId="77777777" w:rsidR="00766796" w:rsidRPr="006E2B84" w:rsidRDefault="00766796" w:rsidP="00125962">
            <w:pPr>
              <w:spacing w:before="60" w:after="60"/>
              <w:jc w:val="center"/>
              <w:rPr>
                <w:sz w:val="26"/>
                <w:szCs w:val="26"/>
                <w:lang w:val="vi-VN"/>
              </w:rPr>
            </w:pPr>
          </w:p>
        </w:tc>
        <w:tc>
          <w:tcPr>
            <w:tcW w:w="3768" w:type="dxa"/>
            <w:noWrap/>
          </w:tcPr>
          <w:p w14:paraId="0E9CF161"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2F3DBD2F" w14:textId="77777777" w:rsidTr="00125962">
        <w:trPr>
          <w:trHeight w:val="312"/>
          <w:jc w:val="center"/>
        </w:trPr>
        <w:tc>
          <w:tcPr>
            <w:tcW w:w="851" w:type="dxa"/>
            <w:vMerge/>
            <w:vAlign w:val="center"/>
          </w:tcPr>
          <w:p w14:paraId="25FE58F0" w14:textId="77777777" w:rsidR="00766796" w:rsidRPr="006E2B84" w:rsidRDefault="00766796" w:rsidP="00125962">
            <w:pPr>
              <w:spacing w:before="60" w:after="60"/>
              <w:jc w:val="center"/>
              <w:rPr>
                <w:sz w:val="26"/>
                <w:szCs w:val="26"/>
                <w:lang w:val="vi-VN"/>
              </w:rPr>
            </w:pPr>
          </w:p>
        </w:tc>
        <w:tc>
          <w:tcPr>
            <w:tcW w:w="3525" w:type="dxa"/>
            <w:vAlign w:val="center"/>
          </w:tcPr>
          <w:p w14:paraId="29A6B5EC" w14:textId="77777777" w:rsidR="00766796" w:rsidRPr="006E2B84" w:rsidRDefault="00766796" w:rsidP="00125962">
            <w:pPr>
              <w:spacing w:before="60" w:after="60"/>
              <w:rPr>
                <w:sz w:val="26"/>
                <w:szCs w:val="26"/>
                <w:lang w:val="vi-VN"/>
              </w:rPr>
            </w:pPr>
            <w:r w:rsidRPr="006E2B84">
              <w:rPr>
                <w:sz w:val="26"/>
                <w:szCs w:val="26"/>
                <w:lang w:val="vi-VN"/>
              </w:rPr>
              <w:t>Loại sứ</w:t>
            </w:r>
          </w:p>
        </w:tc>
        <w:tc>
          <w:tcPr>
            <w:tcW w:w="1134" w:type="dxa"/>
            <w:vAlign w:val="center"/>
          </w:tcPr>
          <w:p w14:paraId="7B9DE431" w14:textId="77777777" w:rsidR="00766796" w:rsidRPr="006E2B84" w:rsidRDefault="00766796" w:rsidP="00125962">
            <w:pPr>
              <w:spacing w:before="60" w:after="60"/>
              <w:jc w:val="center"/>
              <w:rPr>
                <w:sz w:val="26"/>
                <w:szCs w:val="26"/>
                <w:lang w:val="vi-VN"/>
              </w:rPr>
            </w:pPr>
          </w:p>
        </w:tc>
        <w:tc>
          <w:tcPr>
            <w:tcW w:w="3768" w:type="dxa"/>
            <w:noWrap/>
            <w:vAlign w:val="center"/>
          </w:tcPr>
          <w:p w14:paraId="7348143F" w14:textId="77777777" w:rsidR="00766796" w:rsidRPr="006E2B84" w:rsidRDefault="00766796" w:rsidP="00125962">
            <w:pPr>
              <w:spacing w:before="60" w:after="60"/>
              <w:jc w:val="center"/>
              <w:rPr>
                <w:sz w:val="26"/>
                <w:szCs w:val="26"/>
                <w:lang w:val="vi-VN"/>
              </w:rPr>
            </w:pPr>
            <w:r w:rsidRPr="006E2B84">
              <w:rPr>
                <w:sz w:val="26"/>
                <w:szCs w:val="26"/>
                <w:lang w:val="vi-VN"/>
              </w:rPr>
              <w:t>Sứ kiểu tụ</w:t>
            </w:r>
          </w:p>
        </w:tc>
      </w:tr>
      <w:tr w:rsidR="006E2B84" w:rsidRPr="006E2B84" w14:paraId="456D6458" w14:textId="77777777" w:rsidTr="00125962">
        <w:trPr>
          <w:trHeight w:val="312"/>
          <w:jc w:val="center"/>
        </w:trPr>
        <w:tc>
          <w:tcPr>
            <w:tcW w:w="851" w:type="dxa"/>
            <w:vMerge/>
            <w:vAlign w:val="center"/>
          </w:tcPr>
          <w:p w14:paraId="6E8F7722" w14:textId="77777777" w:rsidR="00766796" w:rsidRPr="006E2B84" w:rsidRDefault="00766796" w:rsidP="00125962">
            <w:pPr>
              <w:spacing w:before="60" w:after="60"/>
              <w:jc w:val="center"/>
              <w:rPr>
                <w:sz w:val="26"/>
                <w:szCs w:val="26"/>
                <w:lang w:val="vi-VN"/>
              </w:rPr>
            </w:pPr>
          </w:p>
        </w:tc>
        <w:tc>
          <w:tcPr>
            <w:tcW w:w="3525" w:type="dxa"/>
            <w:vAlign w:val="center"/>
          </w:tcPr>
          <w:p w14:paraId="10DA42FF" w14:textId="77777777" w:rsidR="00766796" w:rsidRPr="006E2B84" w:rsidRDefault="00766796" w:rsidP="00125962">
            <w:pPr>
              <w:spacing w:before="60" w:after="60"/>
              <w:rPr>
                <w:sz w:val="26"/>
                <w:szCs w:val="26"/>
                <w:lang w:val="vi-VN"/>
              </w:rPr>
            </w:pPr>
            <w:r w:rsidRPr="006E2B84">
              <w:rPr>
                <w:sz w:val="26"/>
                <w:szCs w:val="26"/>
                <w:lang w:val="vi-VN"/>
              </w:rPr>
              <w:t>Số lượng sứ</w:t>
            </w:r>
          </w:p>
        </w:tc>
        <w:tc>
          <w:tcPr>
            <w:tcW w:w="1134" w:type="dxa"/>
            <w:vAlign w:val="center"/>
          </w:tcPr>
          <w:p w14:paraId="2048FCFE" w14:textId="77777777" w:rsidR="00766796" w:rsidRPr="006E2B84" w:rsidRDefault="00766796" w:rsidP="00125962">
            <w:pPr>
              <w:spacing w:before="60" w:after="60"/>
              <w:jc w:val="center"/>
              <w:rPr>
                <w:sz w:val="26"/>
                <w:szCs w:val="26"/>
                <w:lang w:val="vi-VN"/>
              </w:rPr>
            </w:pPr>
            <w:r w:rsidRPr="006E2B84">
              <w:rPr>
                <w:sz w:val="26"/>
                <w:szCs w:val="26"/>
                <w:lang w:val="vi-VN"/>
              </w:rPr>
              <w:t>Cái</w:t>
            </w:r>
          </w:p>
        </w:tc>
        <w:tc>
          <w:tcPr>
            <w:tcW w:w="3768" w:type="dxa"/>
            <w:noWrap/>
            <w:vAlign w:val="center"/>
          </w:tcPr>
          <w:p w14:paraId="2B1E5346" w14:textId="77777777" w:rsidR="00766796" w:rsidRPr="006E2B84" w:rsidRDefault="00766796" w:rsidP="00125962">
            <w:pPr>
              <w:spacing w:before="60" w:after="60"/>
              <w:jc w:val="center"/>
              <w:rPr>
                <w:sz w:val="26"/>
                <w:szCs w:val="26"/>
                <w:lang w:val="vi-VN"/>
              </w:rPr>
            </w:pPr>
            <w:r w:rsidRPr="006E2B84">
              <w:rPr>
                <w:sz w:val="26"/>
                <w:szCs w:val="26"/>
                <w:lang w:val="vi-VN"/>
              </w:rPr>
              <w:t>3</w:t>
            </w:r>
          </w:p>
        </w:tc>
      </w:tr>
      <w:tr w:rsidR="006E2B84" w:rsidRPr="006E2B84" w14:paraId="0A241942" w14:textId="77777777" w:rsidTr="00125962">
        <w:trPr>
          <w:trHeight w:val="312"/>
          <w:jc w:val="center"/>
        </w:trPr>
        <w:tc>
          <w:tcPr>
            <w:tcW w:w="851" w:type="dxa"/>
            <w:vMerge/>
            <w:vAlign w:val="center"/>
          </w:tcPr>
          <w:p w14:paraId="10AF5B7D" w14:textId="77777777" w:rsidR="00766796" w:rsidRPr="006E2B84" w:rsidRDefault="00766796" w:rsidP="00125962">
            <w:pPr>
              <w:spacing w:before="60" w:after="60"/>
              <w:jc w:val="center"/>
              <w:rPr>
                <w:sz w:val="26"/>
                <w:szCs w:val="26"/>
                <w:lang w:val="vi-VN"/>
              </w:rPr>
            </w:pPr>
          </w:p>
        </w:tc>
        <w:tc>
          <w:tcPr>
            <w:tcW w:w="3525" w:type="dxa"/>
            <w:vAlign w:val="center"/>
          </w:tcPr>
          <w:p w14:paraId="325583E2" w14:textId="77777777" w:rsidR="00766796" w:rsidRPr="006E2B84" w:rsidRDefault="00766796" w:rsidP="00125962">
            <w:pPr>
              <w:spacing w:before="60" w:after="60"/>
              <w:rPr>
                <w:sz w:val="26"/>
                <w:szCs w:val="26"/>
                <w:lang w:val="vi-VN"/>
              </w:rPr>
            </w:pPr>
            <w:r w:rsidRPr="006E2B84">
              <w:rPr>
                <w:sz w:val="26"/>
                <w:szCs w:val="26"/>
                <w:lang w:val="vi-VN"/>
              </w:rPr>
              <w:t>Điện áp định mức</w:t>
            </w:r>
          </w:p>
        </w:tc>
        <w:tc>
          <w:tcPr>
            <w:tcW w:w="1134" w:type="dxa"/>
            <w:vAlign w:val="center"/>
          </w:tcPr>
          <w:p w14:paraId="15B134CB" w14:textId="77777777" w:rsidR="00766796" w:rsidRPr="006E2B84" w:rsidRDefault="00766796" w:rsidP="00125962">
            <w:pPr>
              <w:spacing w:before="60" w:after="60"/>
              <w:jc w:val="center"/>
              <w:rPr>
                <w:sz w:val="26"/>
                <w:szCs w:val="26"/>
                <w:lang w:val="vi-VN"/>
              </w:rPr>
            </w:pPr>
            <w:r w:rsidRPr="006E2B84">
              <w:rPr>
                <w:sz w:val="26"/>
                <w:szCs w:val="26"/>
                <w:lang w:val="vi-VN"/>
              </w:rPr>
              <w:t>kV</w:t>
            </w:r>
          </w:p>
        </w:tc>
        <w:tc>
          <w:tcPr>
            <w:tcW w:w="3768" w:type="dxa"/>
            <w:noWrap/>
            <w:vAlign w:val="center"/>
          </w:tcPr>
          <w:p w14:paraId="4A43125B" w14:textId="77777777" w:rsidR="00766796" w:rsidRPr="006E2B84" w:rsidRDefault="00766796" w:rsidP="00125962">
            <w:pPr>
              <w:spacing w:before="60" w:after="60"/>
              <w:jc w:val="center"/>
              <w:rPr>
                <w:sz w:val="26"/>
                <w:szCs w:val="26"/>
                <w:lang w:val="vi-VN"/>
              </w:rPr>
            </w:pPr>
            <w:r w:rsidRPr="006E2B84">
              <w:rPr>
                <w:sz w:val="26"/>
                <w:szCs w:val="26"/>
                <w:lang w:val="vi-VN"/>
              </w:rPr>
              <w:t>≥ 123</w:t>
            </w:r>
          </w:p>
        </w:tc>
      </w:tr>
      <w:tr w:rsidR="006E2B84" w:rsidRPr="006E2B84" w14:paraId="15F94804" w14:textId="77777777" w:rsidTr="00125962">
        <w:trPr>
          <w:trHeight w:val="624"/>
          <w:jc w:val="center"/>
        </w:trPr>
        <w:tc>
          <w:tcPr>
            <w:tcW w:w="851" w:type="dxa"/>
            <w:vMerge/>
            <w:vAlign w:val="center"/>
          </w:tcPr>
          <w:p w14:paraId="25E9B78B" w14:textId="77777777" w:rsidR="00766796" w:rsidRPr="006E2B84" w:rsidRDefault="00766796" w:rsidP="00125962">
            <w:pPr>
              <w:spacing w:before="60" w:after="60"/>
              <w:jc w:val="center"/>
              <w:rPr>
                <w:sz w:val="26"/>
                <w:szCs w:val="26"/>
                <w:lang w:val="vi-VN"/>
              </w:rPr>
            </w:pPr>
          </w:p>
        </w:tc>
        <w:tc>
          <w:tcPr>
            <w:tcW w:w="3525" w:type="dxa"/>
            <w:vAlign w:val="center"/>
          </w:tcPr>
          <w:p w14:paraId="12331CAD" w14:textId="77777777" w:rsidR="00766796" w:rsidRPr="006E2B84" w:rsidRDefault="00766796" w:rsidP="00125962">
            <w:pPr>
              <w:spacing w:before="60" w:after="60"/>
              <w:rPr>
                <w:sz w:val="26"/>
                <w:szCs w:val="26"/>
                <w:lang w:val="vi-VN"/>
              </w:rPr>
            </w:pPr>
            <w:r w:rsidRPr="006E2B84">
              <w:rPr>
                <w:sz w:val="26"/>
                <w:szCs w:val="26"/>
                <w:lang w:val="vi-VN"/>
              </w:rPr>
              <w:t>Điện áp chịu đựng tần số nguồn (50Hz/1phút)</w:t>
            </w:r>
          </w:p>
        </w:tc>
        <w:tc>
          <w:tcPr>
            <w:tcW w:w="1134" w:type="dxa"/>
            <w:vAlign w:val="center"/>
          </w:tcPr>
          <w:p w14:paraId="4DDFCFC5" w14:textId="77777777" w:rsidR="00766796" w:rsidRPr="006E2B84" w:rsidRDefault="00766796" w:rsidP="00125962">
            <w:pPr>
              <w:spacing w:before="60" w:after="60"/>
              <w:jc w:val="center"/>
              <w:rPr>
                <w:sz w:val="26"/>
                <w:szCs w:val="26"/>
                <w:lang w:val="vi-VN"/>
              </w:rPr>
            </w:pPr>
            <w:r w:rsidRPr="006E2B84">
              <w:rPr>
                <w:sz w:val="26"/>
                <w:szCs w:val="26"/>
                <w:lang w:val="vi-VN"/>
              </w:rPr>
              <w:t>kVrms</w:t>
            </w:r>
          </w:p>
        </w:tc>
        <w:tc>
          <w:tcPr>
            <w:tcW w:w="3768" w:type="dxa"/>
            <w:noWrap/>
            <w:vAlign w:val="center"/>
          </w:tcPr>
          <w:p w14:paraId="1E3297E1" w14:textId="77777777" w:rsidR="00766796" w:rsidRPr="006E2B84" w:rsidRDefault="00766796" w:rsidP="00125962">
            <w:pPr>
              <w:spacing w:before="60" w:after="60"/>
              <w:jc w:val="center"/>
              <w:rPr>
                <w:sz w:val="26"/>
                <w:szCs w:val="26"/>
                <w:lang w:val="vi-VN"/>
              </w:rPr>
            </w:pPr>
            <w:r w:rsidRPr="006E2B84">
              <w:rPr>
                <w:sz w:val="26"/>
                <w:szCs w:val="26"/>
                <w:lang w:val="vi-VN"/>
              </w:rPr>
              <w:t>≥ 230</w:t>
            </w:r>
          </w:p>
        </w:tc>
      </w:tr>
      <w:tr w:rsidR="006E2B84" w:rsidRPr="006E2B84" w14:paraId="3EAA9FAD" w14:textId="77777777" w:rsidTr="00125962">
        <w:trPr>
          <w:trHeight w:val="312"/>
          <w:jc w:val="center"/>
        </w:trPr>
        <w:tc>
          <w:tcPr>
            <w:tcW w:w="851" w:type="dxa"/>
            <w:vMerge w:val="restart"/>
            <w:vAlign w:val="center"/>
          </w:tcPr>
          <w:p w14:paraId="174C7A8D" w14:textId="77777777" w:rsidR="00766796" w:rsidRPr="006E2B84" w:rsidRDefault="00766796" w:rsidP="00125962">
            <w:pPr>
              <w:spacing w:before="60" w:after="60"/>
              <w:jc w:val="center"/>
              <w:rPr>
                <w:sz w:val="26"/>
                <w:szCs w:val="26"/>
                <w:lang w:val="vi-VN"/>
              </w:rPr>
            </w:pPr>
          </w:p>
        </w:tc>
        <w:tc>
          <w:tcPr>
            <w:tcW w:w="3525" w:type="dxa"/>
            <w:vAlign w:val="center"/>
          </w:tcPr>
          <w:p w14:paraId="6C06366E" w14:textId="77777777" w:rsidR="00766796" w:rsidRPr="006E2B84" w:rsidRDefault="00766796" w:rsidP="00125962">
            <w:pPr>
              <w:spacing w:before="60" w:after="60"/>
              <w:rPr>
                <w:sz w:val="26"/>
                <w:szCs w:val="26"/>
                <w:lang w:val="vi-VN"/>
              </w:rPr>
            </w:pPr>
            <w:r w:rsidRPr="006E2B84">
              <w:rPr>
                <w:sz w:val="26"/>
                <w:szCs w:val="26"/>
                <w:lang w:val="vi-VN"/>
              </w:rPr>
              <w:t>Điện áp chịu đựng xung sét, 1.2/50µs</w:t>
            </w:r>
          </w:p>
        </w:tc>
        <w:tc>
          <w:tcPr>
            <w:tcW w:w="1134" w:type="dxa"/>
            <w:vAlign w:val="center"/>
          </w:tcPr>
          <w:p w14:paraId="4563178A" w14:textId="77777777" w:rsidR="00766796" w:rsidRPr="006E2B84" w:rsidRDefault="00766796" w:rsidP="00125962">
            <w:pPr>
              <w:spacing w:before="60" w:after="60"/>
              <w:jc w:val="center"/>
              <w:rPr>
                <w:sz w:val="26"/>
                <w:szCs w:val="26"/>
                <w:lang w:val="vi-VN"/>
              </w:rPr>
            </w:pPr>
            <w:r w:rsidRPr="006E2B84">
              <w:rPr>
                <w:sz w:val="26"/>
                <w:szCs w:val="26"/>
                <w:lang w:val="vi-VN"/>
              </w:rPr>
              <w:t>kVpeak</w:t>
            </w:r>
          </w:p>
        </w:tc>
        <w:tc>
          <w:tcPr>
            <w:tcW w:w="3768" w:type="dxa"/>
            <w:noWrap/>
            <w:vAlign w:val="center"/>
          </w:tcPr>
          <w:p w14:paraId="058AF376" w14:textId="77777777" w:rsidR="00766796" w:rsidRPr="006E2B84" w:rsidRDefault="00766796" w:rsidP="00125962">
            <w:pPr>
              <w:spacing w:before="60" w:after="60"/>
              <w:jc w:val="center"/>
              <w:rPr>
                <w:sz w:val="26"/>
                <w:szCs w:val="26"/>
                <w:lang w:val="vi-VN"/>
              </w:rPr>
            </w:pPr>
            <w:r w:rsidRPr="006E2B84">
              <w:rPr>
                <w:sz w:val="26"/>
                <w:szCs w:val="26"/>
                <w:lang w:val="vi-VN"/>
              </w:rPr>
              <w:t>≥ 550</w:t>
            </w:r>
          </w:p>
        </w:tc>
      </w:tr>
      <w:tr w:rsidR="006E2B84" w:rsidRPr="0024134D" w14:paraId="2BFFA4B2" w14:textId="77777777" w:rsidTr="00125962">
        <w:trPr>
          <w:trHeight w:val="312"/>
          <w:jc w:val="center"/>
        </w:trPr>
        <w:tc>
          <w:tcPr>
            <w:tcW w:w="851" w:type="dxa"/>
            <w:vMerge/>
            <w:vAlign w:val="center"/>
          </w:tcPr>
          <w:p w14:paraId="32BC9753" w14:textId="77777777" w:rsidR="00766796" w:rsidRPr="006E2B84" w:rsidRDefault="00766796" w:rsidP="00125962">
            <w:pPr>
              <w:spacing w:before="60" w:after="60"/>
              <w:jc w:val="center"/>
              <w:rPr>
                <w:sz w:val="26"/>
                <w:szCs w:val="26"/>
                <w:lang w:val="vi-VN"/>
              </w:rPr>
            </w:pPr>
          </w:p>
        </w:tc>
        <w:tc>
          <w:tcPr>
            <w:tcW w:w="3525" w:type="dxa"/>
            <w:vAlign w:val="center"/>
          </w:tcPr>
          <w:p w14:paraId="08061F13" w14:textId="77777777" w:rsidR="00766796" w:rsidRPr="006E2B84" w:rsidRDefault="00766796" w:rsidP="00125962">
            <w:pPr>
              <w:spacing w:before="60" w:after="60"/>
              <w:rPr>
                <w:sz w:val="26"/>
                <w:szCs w:val="26"/>
                <w:lang w:val="vi-VN"/>
              </w:rPr>
            </w:pPr>
            <w:r w:rsidRPr="006E2B84">
              <w:rPr>
                <w:sz w:val="26"/>
                <w:szCs w:val="26"/>
                <w:lang w:val="vi-VN"/>
              </w:rPr>
              <w:t>Dòng điện định mức</w:t>
            </w:r>
          </w:p>
        </w:tc>
        <w:tc>
          <w:tcPr>
            <w:tcW w:w="1134" w:type="dxa"/>
            <w:vAlign w:val="center"/>
          </w:tcPr>
          <w:p w14:paraId="6DE2E029" w14:textId="77777777" w:rsidR="00766796" w:rsidRPr="006E2B84" w:rsidRDefault="00766796" w:rsidP="00125962">
            <w:pPr>
              <w:spacing w:before="60" w:after="60"/>
              <w:jc w:val="center"/>
              <w:rPr>
                <w:sz w:val="26"/>
                <w:szCs w:val="26"/>
                <w:lang w:val="vi-VN"/>
              </w:rPr>
            </w:pPr>
            <w:r w:rsidRPr="006E2B84">
              <w:rPr>
                <w:sz w:val="26"/>
                <w:szCs w:val="26"/>
                <w:lang w:val="vi-VN"/>
              </w:rPr>
              <w:t>A</w:t>
            </w:r>
          </w:p>
        </w:tc>
        <w:tc>
          <w:tcPr>
            <w:tcW w:w="3768" w:type="dxa"/>
            <w:noWrap/>
            <w:vAlign w:val="center"/>
          </w:tcPr>
          <w:p w14:paraId="33BE70F1" w14:textId="77777777" w:rsidR="00766796" w:rsidRPr="006E2B84" w:rsidRDefault="00766796" w:rsidP="00125962">
            <w:pPr>
              <w:spacing w:before="60" w:after="60"/>
              <w:jc w:val="center"/>
              <w:rPr>
                <w:sz w:val="26"/>
                <w:szCs w:val="26"/>
                <w:lang w:val="vi-VN"/>
              </w:rPr>
            </w:pPr>
            <w:r w:rsidRPr="006E2B84">
              <w:rPr>
                <w:sz w:val="26"/>
                <w:szCs w:val="26"/>
                <w:lang w:val="vi-VN"/>
              </w:rPr>
              <w:t>Phù hợp dòng điện định mức của MBA</w:t>
            </w:r>
          </w:p>
        </w:tc>
      </w:tr>
      <w:tr w:rsidR="006E2B84" w:rsidRPr="006E2B84" w14:paraId="538DF3F3" w14:textId="77777777" w:rsidTr="00125962">
        <w:trPr>
          <w:trHeight w:val="312"/>
          <w:jc w:val="center"/>
        </w:trPr>
        <w:tc>
          <w:tcPr>
            <w:tcW w:w="851" w:type="dxa"/>
            <w:vMerge/>
            <w:vAlign w:val="center"/>
          </w:tcPr>
          <w:p w14:paraId="095DFDA9" w14:textId="77777777" w:rsidR="00766796" w:rsidRPr="006E2B84" w:rsidRDefault="00766796" w:rsidP="00125962">
            <w:pPr>
              <w:spacing w:before="60" w:after="60"/>
              <w:jc w:val="center"/>
              <w:rPr>
                <w:sz w:val="26"/>
                <w:szCs w:val="26"/>
                <w:lang w:val="vi-VN"/>
              </w:rPr>
            </w:pPr>
          </w:p>
        </w:tc>
        <w:tc>
          <w:tcPr>
            <w:tcW w:w="3525" w:type="dxa"/>
            <w:vAlign w:val="center"/>
          </w:tcPr>
          <w:p w14:paraId="75D8EA53" w14:textId="77777777" w:rsidR="00766796" w:rsidRPr="006E2B84" w:rsidRDefault="00766796" w:rsidP="00125962">
            <w:pPr>
              <w:spacing w:before="60" w:after="60"/>
              <w:rPr>
                <w:sz w:val="26"/>
                <w:szCs w:val="26"/>
                <w:lang w:val="vi-VN"/>
              </w:rPr>
            </w:pPr>
            <w:r w:rsidRPr="006E2B84">
              <w:rPr>
                <w:sz w:val="26"/>
                <w:szCs w:val="26"/>
                <w:lang w:val="vi-VN"/>
              </w:rPr>
              <w:t>Chiều dài dòng rò bề mặt, tối thiểu:</w:t>
            </w:r>
          </w:p>
        </w:tc>
        <w:tc>
          <w:tcPr>
            <w:tcW w:w="1134" w:type="dxa"/>
            <w:vAlign w:val="center"/>
          </w:tcPr>
          <w:p w14:paraId="1DA25942" w14:textId="77777777" w:rsidR="00766796" w:rsidRPr="006E2B84" w:rsidRDefault="00766796" w:rsidP="00125962">
            <w:pPr>
              <w:spacing w:before="60" w:after="60"/>
              <w:jc w:val="center"/>
              <w:rPr>
                <w:sz w:val="26"/>
                <w:szCs w:val="26"/>
                <w:lang w:val="vi-VN"/>
              </w:rPr>
            </w:pPr>
            <w:r w:rsidRPr="006E2B84">
              <w:rPr>
                <w:sz w:val="26"/>
                <w:szCs w:val="26"/>
                <w:lang w:val="vi-VN"/>
              </w:rPr>
              <w:t>mm/kV</w:t>
            </w:r>
          </w:p>
        </w:tc>
        <w:tc>
          <w:tcPr>
            <w:tcW w:w="3768" w:type="dxa"/>
            <w:noWrap/>
            <w:vAlign w:val="center"/>
          </w:tcPr>
          <w:p w14:paraId="7846EA0D" w14:textId="77777777" w:rsidR="00766796" w:rsidRPr="006E2B84" w:rsidRDefault="00766796" w:rsidP="00125962">
            <w:pPr>
              <w:spacing w:before="60" w:after="60"/>
              <w:jc w:val="center"/>
              <w:rPr>
                <w:sz w:val="26"/>
                <w:szCs w:val="26"/>
                <w:lang w:val="vi-VN"/>
              </w:rPr>
            </w:pPr>
            <w:r w:rsidRPr="006E2B84">
              <w:rPr>
                <w:sz w:val="26"/>
                <w:szCs w:val="26"/>
                <w:lang w:val="vi-VN"/>
              </w:rPr>
              <w:t xml:space="preserve">31 </w:t>
            </w:r>
          </w:p>
        </w:tc>
      </w:tr>
      <w:tr w:rsidR="006E2B84" w:rsidRPr="006E2B84" w14:paraId="7DCC205C" w14:textId="77777777" w:rsidTr="00125962">
        <w:trPr>
          <w:trHeight w:val="312"/>
          <w:jc w:val="center"/>
        </w:trPr>
        <w:tc>
          <w:tcPr>
            <w:tcW w:w="851" w:type="dxa"/>
            <w:vMerge/>
            <w:vAlign w:val="center"/>
          </w:tcPr>
          <w:p w14:paraId="07D49B9B" w14:textId="77777777" w:rsidR="00766796" w:rsidRPr="006E2B84" w:rsidRDefault="00766796" w:rsidP="00125962">
            <w:pPr>
              <w:spacing w:before="60" w:after="60"/>
              <w:jc w:val="center"/>
              <w:rPr>
                <w:sz w:val="26"/>
                <w:szCs w:val="26"/>
                <w:lang w:val="vi-VN"/>
              </w:rPr>
            </w:pPr>
          </w:p>
        </w:tc>
        <w:tc>
          <w:tcPr>
            <w:tcW w:w="3525" w:type="dxa"/>
            <w:vAlign w:val="center"/>
          </w:tcPr>
          <w:p w14:paraId="0262331F" w14:textId="77777777" w:rsidR="00766796" w:rsidRPr="006E2B84" w:rsidRDefault="00766796" w:rsidP="00125962">
            <w:pPr>
              <w:spacing w:before="60" w:after="60"/>
              <w:rPr>
                <w:sz w:val="26"/>
                <w:szCs w:val="26"/>
                <w:lang w:val="vi-VN"/>
              </w:rPr>
            </w:pPr>
            <w:r w:rsidRPr="006E2B84">
              <w:rPr>
                <w:sz w:val="26"/>
                <w:szCs w:val="26"/>
                <w:lang w:val="vi-VN"/>
              </w:rPr>
              <w:t>Thang đo mức dầu (với sứ có nạp dầu cách điện).</w:t>
            </w:r>
          </w:p>
        </w:tc>
        <w:tc>
          <w:tcPr>
            <w:tcW w:w="1134" w:type="dxa"/>
            <w:vAlign w:val="center"/>
          </w:tcPr>
          <w:p w14:paraId="0C4FED61" w14:textId="77777777" w:rsidR="00766796" w:rsidRPr="006E2B84" w:rsidRDefault="00766796" w:rsidP="00125962">
            <w:pPr>
              <w:spacing w:before="60" w:after="60"/>
              <w:jc w:val="center"/>
              <w:rPr>
                <w:sz w:val="26"/>
                <w:szCs w:val="26"/>
                <w:lang w:val="vi-VN"/>
              </w:rPr>
            </w:pPr>
          </w:p>
        </w:tc>
        <w:tc>
          <w:tcPr>
            <w:tcW w:w="3768" w:type="dxa"/>
            <w:noWrap/>
            <w:vAlign w:val="center"/>
          </w:tcPr>
          <w:p w14:paraId="71524FCB" w14:textId="77777777" w:rsidR="00766796" w:rsidRPr="006E2B84" w:rsidRDefault="00766796" w:rsidP="00125962">
            <w:pPr>
              <w:spacing w:before="60" w:after="60"/>
              <w:jc w:val="center"/>
              <w:rPr>
                <w:sz w:val="26"/>
                <w:szCs w:val="26"/>
                <w:lang w:val="vi-VN"/>
              </w:rPr>
            </w:pPr>
            <w:r w:rsidRPr="006E2B84">
              <w:rPr>
                <w:sz w:val="26"/>
                <w:szCs w:val="26"/>
                <w:lang w:val="vi-VN"/>
              </w:rPr>
              <w:t>Có</w:t>
            </w:r>
          </w:p>
        </w:tc>
      </w:tr>
      <w:tr w:rsidR="006E2B84" w:rsidRPr="0024134D" w14:paraId="75952CFB" w14:textId="77777777" w:rsidTr="00125962">
        <w:trPr>
          <w:trHeight w:val="312"/>
          <w:jc w:val="center"/>
        </w:trPr>
        <w:tc>
          <w:tcPr>
            <w:tcW w:w="851" w:type="dxa"/>
            <w:vAlign w:val="center"/>
          </w:tcPr>
          <w:p w14:paraId="1B0263A2" w14:textId="77777777" w:rsidR="00766796" w:rsidRPr="006E2B84" w:rsidRDefault="00766796" w:rsidP="00125962">
            <w:pPr>
              <w:spacing w:before="60" w:after="60"/>
              <w:jc w:val="center"/>
              <w:rPr>
                <w:sz w:val="26"/>
                <w:szCs w:val="26"/>
                <w:lang w:val="vi-VN"/>
              </w:rPr>
            </w:pPr>
          </w:p>
        </w:tc>
        <w:tc>
          <w:tcPr>
            <w:tcW w:w="3525" w:type="dxa"/>
            <w:vAlign w:val="center"/>
          </w:tcPr>
          <w:p w14:paraId="45B4FB38" w14:textId="77777777" w:rsidR="00766796" w:rsidRPr="006E2B84" w:rsidRDefault="00766796" w:rsidP="00125962">
            <w:pPr>
              <w:spacing w:before="60" w:after="60"/>
              <w:rPr>
                <w:sz w:val="26"/>
                <w:szCs w:val="26"/>
                <w:lang w:val="vi-VN"/>
              </w:rPr>
            </w:pPr>
            <w:r w:rsidRPr="006E2B84">
              <w:rPr>
                <w:sz w:val="26"/>
                <w:szCs w:val="26"/>
                <w:lang w:val="vi-VN"/>
              </w:rPr>
              <w:t>Hình dáng cánh sứ</w:t>
            </w:r>
          </w:p>
          <w:p w14:paraId="4B16641E" w14:textId="77777777" w:rsidR="00766796" w:rsidRPr="006E2B84" w:rsidRDefault="00766796" w:rsidP="00125962">
            <w:pPr>
              <w:spacing w:before="60" w:after="60"/>
              <w:rPr>
                <w:sz w:val="26"/>
                <w:szCs w:val="26"/>
                <w:lang w:val="vi-VN"/>
              </w:rPr>
            </w:pPr>
            <w:r w:rsidRPr="006E2B84">
              <w:rPr>
                <w:sz w:val="26"/>
                <w:szCs w:val="26"/>
                <w:lang w:val="vi-VN"/>
              </w:rPr>
              <w:t>(shed form)</w:t>
            </w:r>
          </w:p>
        </w:tc>
        <w:tc>
          <w:tcPr>
            <w:tcW w:w="1134" w:type="dxa"/>
            <w:vAlign w:val="center"/>
          </w:tcPr>
          <w:p w14:paraId="350BA565" w14:textId="77777777" w:rsidR="00766796" w:rsidRPr="006E2B84" w:rsidRDefault="00766796" w:rsidP="00125962">
            <w:pPr>
              <w:spacing w:before="60" w:after="60"/>
              <w:jc w:val="center"/>
              <w:rPr>
                <w:sz w:val="26"/>
                <w:szCs w:val="26"/>
                <w:lang w:val="vi-VN"/>
              </w:rPr>
            </w:pPr>
          </w:p>
        </w:tc>
        <w:tc>
          <w:tcPr>
            <w:tcW w:w="3768" w:type="dxa"/>
            <w:noWrap/>
            <w:vAlign w:val="center"/>
          </w:tcPr>
          <w:p w14:paraId="1AD4ED02" w14:textId="77777777" w:rsidR="00766796" w:rsidRPr="006E2B84" w:rsidRDefault="00766796" w:rsidP="00125962">
            <w:pPr>
              <w:spacing w:before="60" w:after="60"/>
              <w:jc w:val="center"/>
              <w:rPr>
                <w:sz w:val="26"/>
                <w:szCs w:val="26"/>
                <w:lang w:val="vi-VN"/>
              </w:rPr>
            </w:pPr>
            <w:r w:rsidRPr="006E2B84">
              <w:rPr>
                <w:sz w:val="26"/>
                <w:szCs w:val="26"/>
                <w:lang w:val="vi-VN"/>
              </w:rPr>
              <w:t>Phù hợp với IEC 60815, đường kính cánh sứ lớn – nhỏ xen kẽ nhau</w:t>
            </w:r>
          </w:p>
        </w:tc>
      </w:tr>
      <w:tr w:rsidR="006E2B84" w:rsidRPr="0024134D" w14:paraId="2A9283BE" w14:textId="77777777" w:rsidTr="00125962">
        <w:trPr>
          <w:trHeight w:val="312"/>
          <w:jc w:val="center"/>
        </w:trPr>
        <w:tc>
          <w:tcPr>
            <w:tcW w:w="851" w:type="dxa"/>
            <w:vAlign w:val="center"/>
          </w:tcPr>
          <w:p w14:paraId="76EB8F6B" w14:textId="77777777" w:rsidR="00766796" w:rsidRPr="006E2B84" w:rsidRDefault="00766796" w:rsidP="00125962">
            <w:pPr>
              <w:spacing w:before="60" w:after="60"/>
              <w:jc w:val="center"/>
              <w:rPr>
                <w:sz w:val="26"/>
                <w:szCs w:val="26"/>
                <w:lang w:val="vi-VN"/>
              </w:rPr>
            </w:pPr>
            <w:r w:rsidRPr="006E2B84">
              <w:rPr>
                <w:sz w:val="26"/>
                <w:szCs w:val="26"/>
                <w:lang w:val="vi-VN"/>
              </w:rPr>
              <w:t>22.2</w:t>
            </w:r>
          </w:p>
        </w:tc>
        <w:tc>
          <w:tcPr>
            <w:tcW w:w="3525" w:type="dxa"/>
            <w:vAlign w:val="center"/>
          </w:tcPr>
          <w:p w14:paraId="45E9EDFD" w14:textId="77777777" w:rsidR="00766796" w:rsidRPr="006E2B84" w:rsidRDefault="00766796" w:rsidP="00125962">
            <w:pPr>
              <w:spacing w:before="60" w:after="60"/>
              <w:rPr>
                <w:sz w:val="26"/>
                <w:szCs w:val="26"/>
                <w:lang w:val="vi-VN"/>
              </w:rPr>
            </w:pPr>
            <w:r w:rsidRPr="006E2B84">
              <w:rPr>
                <w:sz w:val="26"/>
                <w:szCs w:val="26"/>
                <w:lang w:val="vi-VN"/>
              </w:rPr>
              <w:t>Sứ trung tính phía cao áp:</w:t>
            </w:r>
          </w:p>
        </w:tc>
        <w:tc>
          <w:tcPr>
            <w:tcW w:w="1134" w:type="dxa"/>
            <w:vAlign w:val="center"/>
          </w:tcPr>
          <w:p w14:paraId="3A5BCEF7" w14:textId="77777777" w:rsidR="00766796" w:rsidRPr="006E2B84" w:rsidRDefault="00766796" w:rsidP="00125962">
            <w:pPr>
              <w:spacing w:before="60" w:after="60"/>
              <w:jc w:val="center"/>
              <w:rPr>
                <w:sz w:val="26"/>
                <w:szCs w:val="26"/>
                <w:lang w:val="vi-VN"/>
              </w:rPr>
            </w:pPr>
          </w:p>
        </w:tc>
        <w:tc>
          <w:tcPr>
            <w:tcW w:w="3768" w:type="dxa"/>
            <w:noWrap/>
            <w:vAlign w:val="center"/>
          </w:tcPr>
          <w:p w14:paraId="6F1F9B37" w14:textId="77777777" w:rsidR="00766796" w:rsidRPr="006E2B84" w:rsidRDefault="00766796" w:rsidP="00125962">
            <w:pPr>
              <w:spacing w:before="60" w:after="60"/>
              <w:rPr>
                <w:sz w:val="26"/>
                <w:szCs w:val="26"/>
                <w:lang w:val="vi-VN"/>
              </w:rPr>
            </w:pPr>
          </w:p>
        </w:tc>
      </w:tr>
      <w:tr w:rsidR="006E2B84" w:rsidRPr="006E2B84" w14:paraId="2FF7F68C" w14:textId="77777777" w:rsidTr="00125962">
        <w:trPr>
          <w:trHeight w:val="312"/>
          <w:jc w:val="center"/>
        </w:trPr>
        <w:tc>
          <w:tcPr>
            <w:tcW w:w="851" w:type="dxa"/>
            <w:vMerge w:val="restart"/>
            <w:vAlign w:val="center"/>
          </w:tcPr>
          <w:p w14:paraId="51D4E61E" w14:textId="77777777" w:rsidR="00766796" w:rsidRPr="006E2B84" w:rsidRDefault="00766796" w:rsidP="00125962">
            <w:pPr>
              <w:spacing w:before="60" w:after="60"/>
              <w:jc w:val="center"/>
              <w:rPr>
                <w:sz w:val="26"/>
                <w:szCs w:val="26"/>
                <w:lang w:val="vi-VN"/>
              </w:rPr>
            </w:pPr>
          </w:p>
        </w:tc>
        <w:tc>
          <w:tcPr>
            <w:tcW w:w="3525" w:type="dxa"/>
            <w:vAlign w:val="center"/>
          </w:tcPr>
          <w:p w14:paraId="6F8CDB6C"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09CAA5DD" w14:textId="77777777" w:rsidR="00766796" w:rsidRPr="006E2B84" w:rsidRDefault="00766796" w:rsidP="00125962">
            <w:pPr>
              <w:spacing w:before="60" w:after="60"/>
              <w:jc w:val="center"/>
              <w:rPr>
                <w:sz w:val="26"/>
                <w:szCs w:val="26"/>
                <w:lang w:val="vi-VN"/>
              </w:rPr>
            </w:pPr>
          </w:p>
        </w:tc>
        <w:tc>
          <w:tcPr>
            <w:tcW w:w="3768" w:type="dxa"/>
            <w:noWrap/>
          </w:tcPr>
          <w:p w14:paraId="3E49CADB"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2F558E1F" w14:textId="77777777" w:rsidTr="00125962">
        <w:trPr>
          <w:trHeight w:val="312"/>
          <w:jc w:val="center"/>
        </w:trPr>
        <w:tc>
          <w:tcPr>
            <w:tcW w:w="851" w:type="dxa"/>
            <w:vMerge/>
            <w:vAlign w:val="center"/>
          </w:tcPr>
          <w:p w14:paraId="56BA1B2B" w14:textId="77777777" w:rsidR="00766796" w:rsidRPr="006E2B84" w:rsidRDefault="00766796" w:rsidP="00125962">
            <w:pPr>
              <w:spacing w:before="60" w:after="60"/>
              <w:jc w:val="center"/>
              <w:rPr>
                <w:sz w:val="26"/>
                <w:szCs w:val="26"/>
                <w:lang w:val="vi-VN"/>
              </w:rPr>
            </w:pPr>
          </w:p>
        </w:tc>
        <w:tc>
          <w:tcPr>
            <w:tcW w:w="3525" w:type="dxa"/>
            <w:vAlign w:val="center"/>
          </w:tcPr>
          <w:p w14:paraId="3CB1374F"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75A3A0BF" w14:textId="77777777" w:rsidR="00766796" w:rsidRPr="006E2B84" w:rsidRDefault="00766796" w:rsidP="00125962">
            <w:pPr>
              <w:spacing w:before="60" w:after="60"/>
              <w:jc w:val="center"/>
              <w:rPr>
                <w:sz w:val="26"/>
                <w:szCs w:val="26"/>
                <w:lang w:val="vi-VN"/>
              </w:rPr>
            </w:pPr>
          </w:p>
        </w:tc>
        <w:tc>
          <w:tcPr>
            <w:tcW w:w="3768" w:type="dxa"/>
            <w:noWrap/>
          </w:tcPr>
          <w:p w14:paraId="215AB16E"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3B6FFDC8" w14:textId="77777777" w:rsidTr="00125962">
        <w:trPr>
          <w:trHeight w:val="312"/>
          <w:jc w:val="center"/>
        </w:trPr>
        <w:tc>
          <w:tcPr>
            <w:tcW w:w="851" w:type="dxa"/>
            <w:vMerge/>
            <w:vAlign w:val="center"/>
          </w:tcPr>
          <w:p w14:paraId="003A07D8" w14:textId="77777777" w:rsidR="00766796" w:rsidRPr="006E2B84" w:rsidRDefault="00766796" w:rsidP="00125962">
            <w:pPr>
              <w:spacing w:before="60" w:after="60"/>
              <w:jc w:val="center"/>
              <w:rPr>
                <w:sz w:val="26"/>
                <w:szCs w:val="26"/>
                <w:lang w:val="vi-VN"/>
              </w:rPr>
            </w:pPr>
          </w:p>
        </w:tc>
        <w:tc>
          <w:tcPr>
            <w:tcW w:w="3525" w:type="dxa"/>
            <w:vAlign w:val="center"/>
          </w:tcPr>
          <w:p w14:paraId="4D4B8F02" w14:textId="77777777" w:rsidR="00766796" w:rsidRPr="006E2B84" w:rsidRDefault="00766796" w:rsidP="00125962">
            <w:pPr>
              <w:spacing w:before="60" w:after="60"/>
              <w:rPr>
                <w:sz w:val="26"/>
                <w:szCs w:val="26"/>
                <w:lang w:val="vi-VN"/>
              </w:rPr>
            </w:pPr>
            <w:r w:rsidRPr="006E2B84">
              <w:rPr>
                <w:sz w:val="26"/>
                <w:szCs w:val="26"/>
                <w:lang w:val="vi-VN"/>
              </w:rPr>
              <w:t>Kiểu</w:t>
            </w:r>
          </w:p>
        </w:tc>
        <w:tc>
          <w:tcPr>
            <w:tcW w:w="1134" w:type="dxa"/>
            <w:vAlign w:val="center"/>
          </w:tcPr>
          <w:p w14:paraId="66BA19A4" w14:textId="77777777" w:rsidR="00766796" w:rsidRPr="006E2B84" w:rsidRDefault="00766796" w:rsidP="00125962">
            <w:pPr>
              <w:spacing w:before="60" w:after="60"/>
              <w:jc w:val="center"/>
              <w:rPr>
                <w:sz w:val="26"/>
                <w:szCs w:val="26"/>
                <w:lang w:val="vi-VN"/>
              </w:rPr>
            </w:pPr>
          </w:p>
        </w:tc>
        <w:tc>
          <w:tcPr>
            <w:tcW w:w="3768" w:type="dxa"/>
            <w:noWrap/>
          </w:tcPr>
          <w:p w14:paraId="0C768F9C"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513AAFC0" w14:textId="77777777" w:rsidTr="00125962">
        <w:trPr>
          <w:trHeight w:val="312"/>
          <w:jc w:val="center"/>
        </w:trPr>
        <w:tc>
          <w:tcPr>
            <w:tcW w:w="851" w:type="dxa"/>
            <w:vMerge/>
            <w:vAlign w:val="center"/>
          </w:tcPr>
          <w:p w14:paraId="5267BEA4" w14:textId="77777777" w:rsidR="00766796" w:rsidRPr="006E2B84" w:rsidRDefault="00766796" w:rsidP="00125962">
            <w:pPr>
              <w:spacing w:before="60" w:after="60"/>
              <w:jc w:val="center"/>
              <w:rPr>
                <w:sz w:val="26"/>
                <w:szCs w:val="26"/>
                <w:lang w:val="vi-VN"/>
              </w:rPr>
            </w:pPr>
          </w:p>
        </w:tc>
        <w:tc>
          <w:tcPr>
            <w:tcW w:w="3525" w:type="dxa"/>
            <w:vAlign w:val="center"/>
          </w:tcPr>
          <w:p w14:paraId="71098360" w14:textId="77777777" w:rsidR="00766796" w:rsidRPr="006E2B84" w:rsidRDefault="00766796" w:rsidP="00125962">
            <w:pPr>
              <w:spacing w:before="60" w:after="60"/>
              <w:rPr>
                <w:sz w:val="26"/>
                <w:szCs w:val="26"/>
                <w:lang w:val="vi-VN"/>
              </w:rPr>
            </w:pPr>
            <w:r w:rsidRPr="006E2B84">
              <w:rPr>
                <w:sz w:val="26"/>
                <w:szCs w:val="26"/>
                <w:lang w:val="vi-VN"/>
              </w:rPr>
              <w:t>Mã hiệu</w:t>
            </w:r>
          </w:p>
        </w:tc>
        <w:tc>
          <w:tcPr>
            <w:tcW w:w="1134" w:type="dxa"/>
            <w:vAlign w:val="center"/>
          </w:tcPr>
          <w:p w14:paraId="1501E600" w14:textId="77777777" w:rsidR="00766796" w:rsidRPr="006E2B84" w:rsidRDefault="00766796" w:rsidP="00125962">
            <w:pPr>
              <w:spacing w:before="60" w:after="60"/>
              <w:jc w:val="center"/>
              <w:rPr>
                <w:sz w:val="26"/>
                <w:szCs w:val="26"/>
                <w:lang w:val="vi-VN"/>
              </w:rPr>
            </w:pPr>
          </w:p>
        </w:tc>
        <w:tc>
          <w:tcPr>
            <w:tcW w:w="3768" w:type="dxa"/>
            <w:noWrap/>
          </w:tcPr>
          <w:p w14:paraId="04E145AD"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53F195CF" w14:textId="77777777" w:rsidTr="00125962">
        <w:trPr>
          <w:trHeight w:val="312"/>
          <w:jc w:val="center"/>
        </w:trPr>
        <w:tc>
          <w:tcPr>
            <w:tcW w:w="851" w:type="dxa"/>
            <w:vMerge/>
            <w:vAlign w:val="center"/>
          </w:tcPr>
          <w:p w14:paraId="5375318A" w14:textId="77777777" w:rsidR="00766796" w:rsidRPr="006E2B84" w:rsidRDefault="00766796" w:rsidP="00125962">
            <w:pPr>
              <w:spacing w:before="60" w:after="60"/>
              <w:jc w:val="center"/>
              <w:rPr>
                <w:sz w:val="26"/>
                <w:szCs w:val="26"/>
                <w:lang w:val="vi-VN"/>
              </w:rPr>
            </w:pPr>
          </w:p>
        </w:tc>
        <w:tc>
          <w:tcPr>
            <w:tcW w:w="3525" w:type="dxa"/>
            <w:vAlign w:val="center"/>
          </w:tcPr>
          <w:p w14:paraId="51FA5E56" w14:textId="77777777" w:rsidR="00766796" w:rsidRPr="006E2B84" w:rsidRDefault="00766796" w:rsidP="00125962">
            <w:pPr>
              <w:spacing w:before="60" w:after="60"/>
              <w:rPr>
                <w:sz w:val="26"/>
                <w:szCs w:val="26"/>
                <w:lang w:val="vi-VN"/>
              </w:rPr>
            </w:pPr>
            <w:r w:rsidRPr="006E2B84">
              <w:rPr>
                <w:sz w:val="26"/>
                <w:szCs w:val="26"/>
                <w:lang w:val="vi-VN"/>
              </w:rPr>
              <w:t>Loại sứ</w:t>
            </w:r>
          </w:p>
        </w:tc>
        <w:tc>
          <w:tcPr>
            <w:tcW w:w="1134" w:type="dxa"/>
            <w:vAlign w:val="center"/>
          </w:tcPr>
          <w:p w14:paraId="0D01F5F7" w14:textId="77777777" w:rsidR="00766796" w:rsidRPr="006E2B84" w:rsidRDefault="00766796" w:rsidP="00125962">
            <w:pPr>
              <w:spacing w:before="60" w:after="60"/>
              <w:jc w:val="center"/>
              <w:rPr>
                <w:sz w:val="26"/>
                <w:szCs w:val="26"/>
                <w:lang w:val="vi-VN"/>
              </w:rPr>
            </w:pPr>
          </w:p>
        </w:tc>
        <w:tc>
          <w:tcPr>
            <w:tcW w:w="3768" w:type="dxa"/>
            <w:noWrap/>
            <w:vAlign w:val="center"/>
          </w:tcPr>
          <w:p w14:paraId="1F45CDB7" w14:textId="77777777" w:rsidR="00766796" w:rsidRPr="006E2B84" w:rsidRDefault="00766796" w:rsidP="00125962">
            <w:pPr>
              <w:spacing w:before="60" w:after="60"/>
              <w:jc w:val="center"/>
              <w:rPr>
                <w:sz w:val="26"/>
                <w:szCs w:val="26"/>
                <w:lang w:val="vi-VN"/>
              </w:rPr>
            </w:pPr>
            <w:r w:rsidRPr="006E2B84">
              <w:rPr>
                <w:sz w:val="26"/>
                <w:szCs w:val="26"/>
                <w:lang w:val="vi-VN"/>
              </w:rPr>
              <w:t>Sứ kiểu tụ</w:t>
            </w:r>
          </w:p>
        </w:tc>
      </w:tr>
      <w:tr w:rsidR="006E2B84" w:rsidRPr="006E2B84" w14:paraId="3962CB83" w14:textId="77777777" w:rsidTr="00125962">
        <w:trPr>
          <w:trHeight w:val="312"/>
          <w:jc w:val="center"/>
        </w:trPr>
        <w:tc>
          <w:tcPr>
            <w:tcW w:w="851" w:type="dxa"/>
            <w:vMerge/>
            <w:vAlign w:val="center"/>
          </w:tcPr>
          <w:p w14:paraId="760D061B" w14:textId="77777777" w:rsidR="00766796" w:rsidRPr="006E2B84" w:rsidRDefault="00766796" w:rsidP="00125962">
            <w:pPr>
              <w:spacing w:before="60" w:after="60"/>
              <w:jc w:val="center"/>
              <w:rPr>
                <w:sz w:val="26"/>
                <w:szCs w:val="26"/>
                <w:lang w:val="vi-VN"/>
              </w:rPr>
            </w:pPr>
          </w:p>
        </w:tc>
        <w:tc>
          <w:tcPr>
            <w:tcW w:w="3525" w:type="dxa"/>
            <w:vAlign w:val="center"/>
          </w:tcPr>
          <w:p w14:paraId="6CB026D4" w14:textId="77777777" w:rsidR="00766796" w:rsidRPr="006E2B84" w:rsidRDefault="00766796" w:rsidP="00125962">
            <w:pPr>
              <w:spacing w:before="60" w:after="60"/>
              <w:rPr>
                <w:sz w:val="26"/>
                <w:szCs w:val="26"/>
                <w:lang w:val="vi-VN"/>
              </w:rPr>
            </w:pPr>
            <w:r w:rsidRPr="006E2B84">
              <w:rPr>
                <w:sz w:val="26"/>
                <w:szCs w:val="26"/>
                <w:lang w:val="vi-VN"/>
              </w:rPr>
              <w:t>Số lượng sứ</w:t>
            </w:r>
          </w:p>
        </w:tc>
        <w:tc>
          <w:tcPr>
            <w:tcW w:w="1134" w:type="dxa"/>
            <w:vAlign w:val="center"/>
          </w:tcPr>
          <w:p w14:paraId="3CCE77F2" w14:textId="77777777" w:rsidR="00766796" w:rsidRPr="006E2B84" w:rsidRDefault="00766796" w:rsidP="00125962">
            <w:pPr>
              <w:spacing w:before="60" w:after="60"/>
              <w:jc w:val="center"/>
              <w:rPr>
                <w:sz w:val="26"/>
                <w:szCs w:val="26"/>
                <w:lang w:val="vi-VN"/>
              </w:rPr>
            </w:pPr>
            <w:r w:rsidRPr="006E2B84">
              <w:rPr>
                <w:sz w:val="26"/>
                <w:szCs w:val="26"/>
                <w:lang w:val="vi-VN"/>
              </w:rPr>
              <w:t>Cái</w:t>
            </w:r>
          </w:p>
        </w:tc>
        <w:tc>
          <w:tcPr>
            <w:tcW w:w="3768" w:type="dxa"/>
            <w:noWrap/>
            <w:vAlign w:val="center"/>
          </w:tcPr>
          <w:p w14:paraId="57DC4C2A" w14:textId="77777777" w:rsidR="00766796" w:rsidRPr="006E2B84" w:rsidRDefault="00766796" w:rsidP="00125962">
            <w:pPr>
              <w:spacing w:before="60" w:after="60"/>
              <w:jc w:val="center"/>
              <w:rPr>
                <w:sz w:val="26"/>
                <w:szCs w:val="26"/>
                <w:lang w:val="vi-VN"/>
              </w:rPr>
            </w:pPr>
            <w:r w:rsidRPr="006E2B84">
              <w:rPr>
                <w:sz w:val="26"/>
                <w:szCs w:val="26"/>
                <w:lang w:val="vi-VN"/>
              </w:rPr>
              <w:t>1</w:t>
            </w:r>
          </w:p>
        </w:tc>
      </w:tr>
      <w:tr w:rsidR="006E2B84" w:rsidRPr="006E2B84" w14:paraId="6B1B6924" w14:textId="77777777" w:rsidTr="00125962">
        <w:trPr>
          <w:trHeight w:val="312"/>
          <w:jc w:val="center"/>
        </w:trPr>
        <w:tc>
          <w:tcPr>
            <w:tcW w:w="851" w:type="dxa"/>
            <w:vMerge/>
            <w:vAlign w:val="center"/>
          </w:tcPr>
          <w:p w14:paraId="1E263BC8" w14:textId="77777777" w:rsidR="00766796" w:rsidRPr="006E2B84" w:rsidRDefault="00766796" w:rsidP="00125962">
            <w:pPr>
              <w:spacing w:before="60" w:after="60"/>
              <w:jc w:val="center"/>
              <w:rPr>
                <w:sz w:val="26"/>
                <w:szCs w:val="26"/>
                <w:lang w:val="vi-VN"/>
              </w:rPr>
            </w:pPr>
          </w:p>
        </w:tc>
        <w:tc>
          <w:tcPr>
            <w:tcW w:w="3525" w:type="dxa"/>
            <w:vAlign w:val="center"/>
          </w:tcPr>
          <w:p w14:paraId="3BD01D4E" w14:textId="77777777" w:rsidR="00766796" w:rsidRPr="006E2B84" w:rsidRDefault="00766796" w:rsidP="00125962">
            <w:pPr>
              <w:spacing w:before="60" w:after="60"/>
              <w:rPr>
                <w:sz w:val="26"/>
                <w:szCs w:val="26"/>
                <w:lang w:val="vi-VN"/>
              </w:rPr>
            </w:pPr>
            <w:r w:rsidRPr="006E2B84">
              <w:rPr>
                <w:sz w:val="26"/>
                <w:szCs w:val="26"/>
                <w:lang w:val="vi-VN"/>
              </w:rPr>
              <w:t>Điện áp định mức</w:t>
            </w:r>
          </w:p>
        </w:tc>
        <w:tc>
          <w:tcPr>
            <w:tcW w:w="1134" w:type="dxa"/>
            <w:vAlign w:val="center"/>
          </w:tcPr>
          <w:p w14:paraId="3A011546" w14:textId="77777777" w:rsidR="00766796" w:rsidRPr="006E2B84" w:rsidRDefault="00766796" w:rsidP="00125962">
            <w:pPr>
              <w:spacing w:before="60" w:after="60"/>
              <w:jc w:val="center"/>
              <w:rPr>
                <w:sz w:val="26"/>
                <w:szCs w:val="26"/>
                <w:lang w:val="vi-VN"/>
              </w:rPr>
            </w:pPr>
            <w:r w:rsidRPr="006E2B84">
              <w:rPr>
                <w:sz w:val="26"/>
                <w:szCs w:val="26"/>
                <w:lang w:val="vi-VN"/>
              </w:rPr>
              <w:t>kV</w:t>
            </w:r>
          </w:p>
        </w:tc>
        <w:tc>
          <w:tcPr>
            <w:tcW w:w="3768" w:type="dxa"/>
            <w:noWrap/>
            <w:vAlign w:val="center"/>
          </w:tcPr>
          <w:p w14:paraId="5699F366" w14:textId="77777777" w:rsidR="00766796" w:rsidRPr="006E2B84" w:rsidRDefault="00766796" w:rsidP="00125962">
            <w:pPr>
              <w:spacing w:before="60" w:after="60"/>
              <w:jc w:val="center"/>
              <w:rPr>
                <w:sz w:val="26"/>
                <w:szCs w:val="26"/>
                <w:lang w:val="vi-VN"/>
              </w:rPr>
            </w:pPr>
            <w:r w:rsidRPr="006E2B84">
              <w:rPr>
                <w:sz w:val="26"/>
                <w:szCs w:val="26"/>
                <w:lang w:val="vi-VN"/>
              </w:rPr>
              <w:t>≥ 72,5</w:t>
            </w:r>
          </w:p>
        </w:tc>
      </w:tr>
      <w:tr w:rsidR="006E2B84" w:rsidRPr="006E2B84" w14:paraId="72288CF1" w14:textId="77777777" w:rsidTr="00125962">
        <w:trPr>
          <w:trHeight w:val="624"/>
          <w:jc w:val="center"/>
        </w:trPr>
        <w:tc>
          <w:tcPr>
            <w:tcW w:w="851" w:type="dxa"/>
            <w:vMerge/>
            <w:vAlign w:val="center"/>
          </w:tcPr>
          <w:p w14:paraId="159D8929" w14:textId="77777777" w:rsidR="00766796" w:rsidRPr="006E2B84" w:rsidRDefault="00766796" w:rsidP="00125962">
            <w:pPr>
              <w:spacing w:before="60" w:after="60"/>
              <w:jc w:val="center"/>
              <w:rPr>
                <w:sz w:val="26"/>
                <w:szCs w:val="26"/>
                <w:lang w:val="vi-VN"/>
              </w:rPr>
            </w:pPr>
          </w:p>
        </w:tc>
        <w:tc>
          <w:tcPr>
            <w:tcW w:w="3525" w:type="dxa"/>
            <w:vAlign w:val="center"/>
          </w:tcPr>
          <w:p w14:paraId="57A39FC4" w14:textId="77777777" w:rsidR="00766796" w:rsidRPr="006E2B84" w:rsidRDefault="00766796" w:rsidP="00125962">
            <w:pPr>
              <w:spacing w:before="60" w:after="60"/>
              <w:rPr>
                <w:sz w:val="26"/>
                <w:szCs w:val="26"/>
                <w:lang w:val="vi-VN"/>
              </w:rPr>
            </w:pPr>
            <w:r w:rsidRPr="006E2B84">
              <w:rPr>
                <w:sz w:val="26"/>
                <w:szCs w:val="26"/>
                <w:lang w:val="vi-VN"/>
              </w:rPr>
              <w:t>Điện áp chịu đựng tần số nguồn (50Hz/1phút)</w:t>
            </w:r>
          </w:p>
        </w:tc>
        <w:tc>
          <w:tcPr>
            <w:tcW w:w="1134" w:type="dxa"/>
            <w:vAlign w:val="center"/>
          </w:tcPr>
          <w:p w14:paraId="3B35130C" w14:textId="77777777" w:rsidR="00766796" w:rsidRPr="006E2B84" w:rsidRDefault="00766796" w:rsidP="00125962">
            <w:pPr>
              <w:spacing w:before="60" w:after="60"/>
              <w:jc w:val="center"/>
              <w:rPr>
                <w:sz w:val="26"/>
                <w:szCs w:val="26"/>
                <w:lang w:val="vi-VN"/>
              </w:rPr>
            </w:pPr>
            <w:r w:rsidRPr="006E2B84">
              <w:rPr>
                <w:sz w:val="26"/>
                <w:szCs w:val="26"/>
                <w:lang w:val="vi-VN"/>
              </w:rPr>
              <w:t>kVrms</w:t>
            </w:r>
          </w:p>
        </w:tc>
        <w:tc>
          <w:tcPr>
            <w:tcW w:w="3768" w:type="dxa"/>
            <w:noWrap/>
            <w:vAlign w:val="center"/>
          </w:tcPr>
          <w:p w14:paraId="7E287BF6" w14:textId="77777777" w:rsidR="00766796" w:rsidRPr="006E2B84" w:rsidRDefault="00766796" w:rsidP="00125962">
            <w:pPr>
              <w:spacing w:before="60" w:after="60"/>
              <w:jc w:val="center"/>
              <w:rPr>
                <w:sz w:val="26"/>
                <w:szCs w:val="26"/>
                <w:lang w:val="vi-VN"/>
              </w:rPr>
            </w:pPr>
            <w:r w:rsidRPr="006E2B84">
              <w:rPr>
                <w:sz w:val="26"/>
                <w:szCs w:val="26"/>
                <w:lang w:val="vi-VN"/>
              </w:rPr>
              <w:t>≥ 140</w:t>
            </w:r>
          </w:p>
        </w:tc>
      </w:tr>
      <w:tr w:rsidR="006E2B84" w:rsidRPr="006E2B84" w14:paraId="5EA8EEE7" w14:textId="77777777" w:rsidTr="00125962">
        <w:trPr>
          <w:trHeight w:val="312"/>
          <w:jc w:val="center"/>
        </w:trPr>
        <w:tc>
          <w:tcPr>
            <w:tcW w:w="851" w:type="dxa"/>
            <w:vMerge/>
            <w:vAlign w:val="center"/>
          </w:tcPr>
          <w:p w14:paraId="18B3EE11" w14:textId="77777777" w:rsidR="00766796" w:rsidRPr="006E2B84" w:rsidRDefault="00766796" w:rsidP="00125962">
            <w:pPr>
              <w:spacing w:before="60" w:after="60"/>
              <w:jc w:val="center"/>
              <w:rPr>
                <w:sz w:val="26"/>
                <w:szCs w:val="26"/>
                <w:lang w:val="vi-VN"/>
              </w:rPr>
            </w:pPr>
          </w:p>
        </w:tc>
        <w:tc>
          <w:tcPr>
            <w:tcW w:w="3525" w:type="dxa"/>
            <w:vAlign w:val="center"/>
          </w:tcPr>
          <w:p w14:paraId="49C0C709" w14:textId="77777777" w:rsidR="00766796" w:rsidRPr="006E2B84" w:rsidRDefault="00766796" w:rsidP="00125962">
            <w:pPr>
              <w:spacing w:before="60" w:after="60"/>
              <w:rPr>
                <w:sz w:val="26"/>
                <w:szCs w:val="26"/>
                <w:lang w:val="vi-VN"/>
              </w:rPr>
            </w:pPr>
            <w:r w:rsidRPr="006E2B84">
              <w:rPr>
                <w:sz w:val="26"/>
                <w:szCs w:val="26"/>
                <w:lang w:val="vi-VN"/>
              </w:rPr>
              <w:t>Điện áp chịu đựng xung sét, 1.2/50µs</w:t>
            </w:r>
          </w:p>
        </w:tc>
        <w:tc>
          <w:tcPr>
            <w:tcW w:w="1134" w:type="dxa"/>
            <w:vAlign w:val="center"/>
          </w:tcPr>
          <w:p w14:paraId="03A07B57" w14:textId="77777777" w:rsidR="00766796" w:rsidRPr="006E2B84" w:rsidRDefault="00766796" w:rsidP="00125962">
            <w:pPr>
              <w:spacing w:before="60" w:after="60"/>
              <w:jc w:val="center"/>
              <w:rPr>
                <w:sz w:val="26"/>
                <w:szCs w:val="26"/>
                <w:lang w:val="vi-VN"/>
              </w:rPr>
            </w:pPr>
            <w:r w:rsidRPr="006E2B84">
              <w:rPr>
                <w:sz w:val="26"/>
                <w:szCs w:val="26"/>
                <w:lang w:val="vi-VN"/>
              </w:rPr>
              <w:t>kVpeak</w:t>
            </w:r>
          </w:p>
        </w:tc>
        <w:tc>
          <w:tcPr>
            <w:tcW w:w="3768" w:type="dxa"/>
            <w:noWrap/>
            <w:vAlign w:val="center"/>
          </w:tcPr>
          <w:p w14:paraId="3EA86EA1" w14:textId="77777777" w:rsidR="00766796" w:rsidRPr="006E2B84" w:rsidRDefault="00766796" w:rsidP="00125962">
            <w:pPr>
              <w:spacing w:before="60" w:after="60"/>
              <w:jc w:val="center"/>
              <w:rPr>
                <w:sz w:val="26"/>
                <w:szCs w:val="26"/>
                <w:lang w:val="vi-VN"/>
              </w:rPr>
            </w:pPr>
            <w:r w:rsidRPr="006E2B84">
              <w:rPr>
                <w:sz w:val="26"/>
                <w:szCs w:val="26"/>
                <w:lang w:val="vi-VN"/>
              </w:rPr>
              <w:t>≥ 325</w:t>
            </w:r>
          </w:p>
        </w:tc>
      </w:tr>
      <w:tr w:rsidR="006E2B84" w:rsidRPr="006E2B84" w14:paraId="5DC12B8C" w14:textId="77777777" w:rsidTr="00125962">
        <w:trPr>
          <w:trHeight w:val="312"/>
          <w:jc w:val="center"/>
        </w:trPr>
        <w:tc>
          <w:tcPr>
            <w:tcW w:w="851" w:type="dxa"/>
            <w:vMerge/>
            <w:vAlign w:val="center"/>
          </w:tcPr>
          <w:p w14:paraId="11E1FAA6" w14:textId="77777777" w:rsidR="00766796" w:rsidRPr="006E2B84" w:rsidRDefault="00766796" w:rsidP="00125962">
            <w:pPr>
              <w:spacing w:before="60" w:after="60"/>
              <w:jc w:val="center"/>
              <w:rPr>
                <w:sz w:val="26"/>
                <w:szCs w:val="26"/>
                <w:lang w:val="vi-VN"/>
              </w:rPr>
            </w:pPr>
          </w:p>
        </w:tc>
        <w:tc>
          <w:tcPr>
            <w:tcW w:w="3525" w:type="dxa"/>
            <w:vAlign w:val="center"/>
          </w:tcPr>
          <w:p w14:paraId="255966E8" w14:textId="77777777" w:rsidR="00766796" w:rsidRPr="006E2B84" w:rsidRDefault="00766796" w:rsidP="00125962">
            <w:pPr>
              <w:spacing w:before="60" w:after="60"/>
              <w:rPr>
                <w:sz w:val="26"/>
                <w:szCs w:val="26"/>
                <w:lang w:val="vi-VN"/>
              </w:rPr>
            </w:pPr>
            <w:r w:rsidRPr="006E2B84">
              <w:rPr>
                <w:sz w:val="26"/>
                <w:szCs w:val="26"/>
                <w:lang w:val="vi-VN"/>
              </w:rPr>
              <w:t>Dòng điện định mức</w:t>
            </w:r>
          </w:p>
        </w:tc>
        <w:tc>
          <w:tcPr>
            <w:tcW w:w="1134" w:type="dxa"/>
            <w:vAlign w:val="center"/>
          </w:tcPr>
          <w:p w14:paraId="71CD9963" w14:textId="77777777" w:rsidR="00766796" w:rsidRPr="006E2B84" w:rsidRDefault="00766796" w:rsidP="00125962">
            <w:pPr>
              <w:spacing w:before="60" w:after="60"/>
              <w:jc w:val="center"/>
              <w:rPr>
                <w:sz w:val="26"/>
                <w:szCs w:val="26"/>
                <w:lang w:val="vi-VN"/>
              </w:rPr>
            </w:pPr>
            <w:r w:rsidRPr="006E2B84">
              <w:rPr>
                <w:sz w:val="26"/>
                <w:szCs w:val="26"/>
                <w:lang w:val="vi-VN"/>
              </w:rPr>
              <w:t>A</w:t>
            </w:r>
          </w:p>
        </w:tc>
        <w:tc>
          <w:tcPr>
            <w:tcW w:w="3768" w:type="dxa"/>
            <w:noWrap/>
            <w:vAlign w:val="center"/>
          </w:tcPr>
          <w:p w14:paraId="77825343"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67BED58A" w14:textId="77777777" w:rsidTr="00125962">
        <w:trPr>
          <w:trHeight w:val="312"/>
          <w:jc w:val="center"/>
        </w:trPr>
        <w:tc>
          <w:tcPr>
            <w:tcW w:w="851" w:type="dxa"/>
            <w:vMerge/>
            <w:vAlign w:val="center"/>
          </w:tcPr>
          <w:p w14:paraId="56B07D96" w14:textId="77777777" w:rsidR="00766796" w:rsidRPr="006E2B84" w:rsidRDefault="00766796" w:rsidP="00125962">
            <w:pPr>
              <w:spacing w:before="60" w:after="60"/>
              <w:jc w:val="center"/>
              <w:rPr>
                <w:sz w:val="26"/>
                <w:szCs w:val="26"/>
                <w:lang w:val="vi-VN"/>
              </w:rPr>
            </w:pPr>
          </w:p>
        </w:tc>
        <w:tc>
          <w:tcPr>
            <w:tcW w:w="3525" w:type="dxa"/>
            <w:vAlign w:val="center"/>
          </w:tcPr>
          <w:p w14:paraId="4BCEDAA1" w14:textId="77777777" w:rsidR="00766796" w:rsidRPr="006E2B84" w:rsidRDefault="00766796" w:rsidP="00125962">
            <w:pPr>
              <w:spacing w:before="60" w:after="60"/>
              <w:rPr>
                <w:sz w:val="26"/>
                <w:szCs w:val="26"/>
                <w:lang w:val="vi-VN"/>
              </w:rPr>
            </w:pPr>
            <w:r w:rsidRPr="006E2B84">
              <w:rPr>
                <w:sz w:val="26"/>
                <w:szCs w:val="26"/>
                <w:lang w:val="vi-VN"/>
              </w:rPr>
              <w:t>Chiều dài dòng rò bề mặt, tối thiểu:</w:t>
            </w:r>
          </w:p>
        </w:tc>
        <w:tc>
          <w:tcPr>
            <w:tcW w:w="1134" w:type="dxa"/>
            <w:vAlign w:val="center"/>
          </w:tcPr>
          <w:p w14:paraId="59A624FC" w14:textId="77777777" w:rsidR="00766796" w:rsidRPr="006E2B84" w:rsidRDefault="00766796" w:rsidP="00125962">
            <w:pPr>
              <w:spacing w:before="60" w:after="60"/>
              <w:jc w:val="center"/>
              <w:rPr>
                <w:sz w:val="26"/>
                <w:szCs w:val="26"/>
                <w:lang w:val="vi-VN"/>
              </w:rPr>
            </w:pPr>
            <w:r w:rsidRPr="006E2B84">
              <w:rPr>
                <w:sz w:val="26"/>
                <w:szCs w:val="26"/>
                <w:lang w:val="vi-VN"/>
              </w:rPr>
              <w:t>mm/kV</w:t>
            </w:r>
          </w:p>
        </w:tc>
        <w:tc>
          <w:tcPr>
            <w:tcW w:w="3768" w:type="dxa"/>
            <w:noWrap/>
            <w:vAlign w:val="center"/>
          </w:tcPr>
          <w:p w14:paraId="55E5B0DC" w14:textId="77777777" w:rsidR="00766796" w:rsidRPr="006E2B84" w:rsidRDefault="00766796" w:rsidP="00125962">
            <w:pPr>
              <w:spacing w:before="60" w:after="60"/>
              <w:jc w:val="center"/>
              <w:rPr>
                <w:sz w:val="26"/>
                <w:szCs w:val="26"/>
                <w:lang w:val="vi-VN"/>
              </w:rPr>
            </w:pPr>
            <w:r w:rsidRPr="006E2B84">
              <w:rPr>
                <w:sz w:val="26"/>
                <w:szCs w:val="26"/>
                <w:lang w:val="vi-VN"/>
              </w:rPr>
              <w:t>31</w:t>
            </w:r>
          </w:p>
        </w:tc>
      </w:tr>
      <w:tr w:rsidR="006E2B84" w:rsidRPr="006E2B84" w14:paraId="5E3F89D5" w14:textId="77777777" w:rsidTr="00125962">
        <w:trPr>
          <w:trHeight w:val="312"/>
          <w:jc w:val="center"/>
        </w:trPr>
        <w:tc>
          <w:tcPr>
            <w:tcW w:w="851" w:type="dxa"/>
            <w:vMerge/>
            <w:vAlign w:val="center"/>
          </w:tcPr>
          <w:p w14:paraId="1F13055F" w14:textId="77777777" w:rsidR="00766796" w:rsidRPr="006E2B84" w:rsidRDefault="00766796" w:rsidP="00125962">
            <w:pPr>
              <w:spacing w:before="60" w:after="60"/>
              <w:jc w:val="center"/>
              <w:rPr>
                <w:sz w:val="26"/>
                <w:szCs w:val="26"/>
                <w:lang w:val="vi-VN"/>
              </w:rPr>
            </w:pPr>
          </w:p>
        </w:tc>
        <w:tc>
          <w:tcPr>
            <w:tcW w:w="3525" w:type="dxa"/>
            <w:vAlign w:val="center"/>
          </w:tcPr>
          <w:p w14:paraId="37C1D91D" w14:textId="77777777" w:rsidR="00766796" w:rsidRPr="006E2B84" w:rsidRDefault="00766796" w:rsidP="00125962">
            <w:pPr>
              <w:spacing w:before="60" w:after="60"/>
              <w:rPr>
                <w:sz w:val="26"/>
                <w:szCs w:val="26"/>
                <w:lang w:val="vi-VN"/>
              </w:rPr>
            </w:pPr>
            <w:r w:rsidRPr="006E2B84">
              <w:rPr>
                <w:sz w:val="26"/>
                <w:szCs w:val="26"/>
                <w:lang w:val="vi-VN"/>
              </w:rPr>
              <w:t>Thang đo mức dầu (với sứ có nạp dầu cách điện).</w:t>
            </w:r>
          </w:p>
        </w:tc>
        <w:tc>
          <w:tcPr>
            <w:tcW w:w="1134" w:type="dxa"/>
            <w:vAlign w:val="center"/>
          </w:tcPr>
          <w:p w14:paraId="22B311F1" w14:textId="77777777" w:rsidR="00766796" w:rsidRPr="006E2B84" w:rsidRDefault="00766796" w:rsidP="00125962">
            <w:pPr>
              <w:spacing w:before="60" w:after="60"/>
              <w:jc w:val="center"/>
              <w:rPr>
                <w:sz w:val="26"/>
                <w:szCs w:val="26"/>
                <w:lang w:val="vi-VN"/>
              </w:rPr>
            </w:pPr>
          </w:p>
        </w:tc>
        <w:tc>
          <w:tcPr>
            <w:tcW w:w="3768" w:type="dxa"/>
            <w:noWrap/>
            <w:vAlign w:val="center"/>
          </w:tcPr>
          <w:p w14:paraId="4AC40D50" w14:textId="77777777" w:rsidR="00766796" w:rsidRPr="006E2B84" w:rsidRDefault="00766796" w:rsidP="00125962">
            <w:pPr>
              <w:spacing w:before="60" w:after="60"/>
              <w:jc w:val="center"/>
              <w:rPr>
                <w:sz w:val="26"/>
                <w:szCs w:val="26"/>
                <w:lang w:val="vi-VN"/>
              </w:rPr>
            </w:pPr>
            <w:r w:rsidRPr="006E2B84">
              <w:rPr>
                <w:sz w:val="26"/>
                <w:szCs w:val="26"/>
                <w:lang w:val="vi-VN"/>
              </w:rPr>
              <w:t>Có</w:t>
            </w:r>
          </w:p>
        </w:tc>
      </w:tr>
      <w:tr w:rsidR="006E2B84" w:rsidRPr="0024134D" w14:paraId="6A65F94A" w14:textId="77777777" w:rsidTr="00125962">
        <w:trPr>
          <w:trHeight w:val="624"/>
          <w:jc w:val="center"/>
        </w:trPr>
        <w:tc>
          <w:tcPr>
            <w:tcW w:w="851" w:type="dxa"/>
            <w:vAlign w:val="center"/>
          </w:tcPr>
          <w:p w14:paraId="46978D11" w14:textId="77777777" w:rsidR="00766796" w:rsidRPr="006E2B84" w:rsidRDefault="00766796" w:rsidP="00125962">
            <w:pPr>
              <w:spacing w:before="60" w:after="60"/>
              <w:jc w:val="center"/>
              <w:rPr>
                <w:sz w:val="26"/>
                <w:szCs w:val="26"/>
                <w:lang w:val="vi-VN"/>
              </w:rPr>
            </w:pPr>
          </w:p>
        </w:tc>
        <w:tc>
          <w:tcPr>
            <w:tcW w:w="3525" w:type="dxa"/>
            <w:vAlign w:val="center"/>
          </w:tcPr>
          <w:p w14:paraId="3F0B931A" w14:textId="77777777" w:rsidR="00766796" w:rsidRPr="006E2B84" w:rsidRDefault="00766796" w:rsidP="00125962">
            <w:pPr>
              <w:spacing w:before="60" w:after="60"/>
              <w:rPr>
                <w:sz w:val="26"/>
                <w:szCs w:val="26"/>
                <w:lang w:val="vi-VN"/>
              </w:rPr>
            </w:pPr>
            <w:r w:rsidRPr="006E2B84">
              <w:rPr>
                <w:sz w:val="26"/>
                <w:szCs w:val="26"/>
                <w:lang w:val="vi-VN"/>
              </w:rPr>
              <w:t>Hình dáng cánh sứ</w:t>
            </w:r>
          </w:p>
          <w:p w14:paraId="3A1722B0" w14:textId="77777777" w:rsidR="00766796" w:rsidRPr="006E2B84" w:rsidRDefault="00766796" w:rsidP="00125962">
            <w:pPr>
              <w:spacing w:before="60" w:after="60"/>
              <w:rPr>
                <w:sz w:val="26"/>
                <w:szCs w:val="26"/>
                <w:lang w:val="vi-VN"/>
              </w:rPr>
            </w:pPr>
            <w:r w:rsidRPr="006E2B84">
              <w:rPr>
                <w:sz w:val="26"/>
                <w:szCs w:val="26"/>
                <w:lang w:val="vi-VN"/>
              </w:rPr>
              <w:t>(shed form)</w:t>
            </w:r>
          </w:p>
        </w:tc>
        <w:tc>
          <w:tcPr>
            <w:tcW w:w="1134" w:type="dxa"/>
            <w:vAlign w:val="center"/>
          </w:tcPr>
          <w:p w14:paraId="249A9667" w14:textId="77777777" w:rsidR="00766796" w:rsidRPr="006E2B84" w:rsidRDefault="00766796" w:rsidP="00125962">
            <w:pPr>
              <w:spacing w:before="60" w:after="60"/>
              <w:jc w:val="center"/>
              <w:rPr>
                <w:sz w:val="26"/>
                <w:szCs w:val="26"/>
                <w:lang w:val="vi-VN"/>
              </w:rPr>
            </w:pPr>
          </w:p>
        </w:tc>
        <w:tc>
          <w:tcPr>
            <w:tcW w:w="3768" w:type="dxa"/>
            <w:noWrap/>
            <w:vAlign w:val="center"/>
          </w:tcPr>
          <w:p w14:paraId="5988A670" w14:textId="77777777" w:rsidR="00766796" w:rsidRPr="006E2B84" w:rsidRDefault="00766796" w:rsidP="00125962">
            <w:pPr>
              <w:spacing w:before="60" w:after="60"/>
              <w:jc w:val="center"/>
              <w:rPr>
                <w:sz w:val="26"/>
                <w:szCs w:val="26"/>
                <w:lang w:val="vi-VN"/>
              </w:rPr>
            </w:pPr>
            <w:r w:rsidRPr="006E2B84">
              <w:rPr>
                <w:sz w:val="26"/>
                <w:szCs w:val="26"/>
                <w:lang w:val="vi-VN"/>
              </w:rPr>
              <w:t>Phù hợp với tiêu chuẩn IEC 60815, đường kính cánh sứ lớn – nhỏ xen kẽ nhau</w:t>
            </w:r>
          </w:p>
        </w:tc>
      </w:tr>
      <w:tr w:rsidR="006E2B84" w:rsidRPr="0024134D" w14:paraId="13DD5A0B" w14:textId="77777777" w:rsidTr="00125962">
        <w:trPr>
          <w:trHeight w:val="624"/>
          <w:jc w:val="center"/>
        </w:trPr>
        <w:tc>
          <w:tcPr>
            <w:tcW w:w="851" w:type="dxa"/>
            <w:vAlign w:val="center"/>
          </w:tcPr>
          <w:p w14:paraId="65198D95" w14:textId="77777777" w:rsidR="00766796" w:rsidRPr="006E2B84" w:rsidRDefault="00766796" w:rsidP="00125962">
            <w:pPr>
              <w:spacing w:before="60" w:after="60"/>
              <w:jc w:val="center"/>
              <w:rPr>
                <w:sz w:val="26"/>
                <w:szCs w:val="26"/>
                <w:lang w:val="vi-VN"/>
              </w:rPr>
            </w:pPr>
            <w:r w:rsidRPr="006E2B84">
              <w:rPr>
                <w:sz w:val="26"/>
                <w:szCs w:val="26"/>
                <w:lang w:val="vi-VN"/>
              </w:rPr>
              <w:t>22.3</w:t>
            </w:r>
          </w:p>
        </w:tc>
        <w:tc>
          <w:tcPr>
            <w:tcW w:w="3525" w:type="dxa"/>
            <w:vAlign w:val="center"/>
          </w:tcPr>
          <w:p w14:paraId="20597714" w14:textId="77777777" w:rsidR="00766796" w:rsidRPr="006E2B84" w:rsidRDefault="00766796" w:rsidP="00125962">
            <w:pPr>
              <w:spacing w:before="60" w:after="60"/>
              <w:rPr>
                <w:sz w:val="26"/>
                <w:szCs w:val="26"/>
                <w:lang w:val="vi-VN"/>
              </w:rPr>
            </w:pPr>
            <w:r w:rsidRPr="006E2B84">
              <w:rPr>
                <w:sz w:val="26"/>
                <w:szCs w:val="26"/>
                <w:lang w:val="vi-VN"/>
              </w:rPr>
              <w:t>Sứ phía hạ áp và sứ trung tính phía hạ áp:</w:t>
            </w:r>
          </w:p>
        </w:tc>
        <w:tc>
          <w:tcPr>
            <w:tcW w:w="1134" w:type="dxa"/>
            <w:vAlign w:val="center"/>
          </w:tcPr>
          <w:p w14:paraId="233A0DF6" w14:textId="77777777" w:rsidR="00766796" w:rsidRPr="006E2B84" w:rsidRDefault="00766796" w:rsidP="00125962">
            <w:pPr>
              <w:spacing w:before="60" w:after="60"/>
              <w:jc w:val="center"/>
              <w:rPr>
                <w:sz w:val="26"/>
                <w:szCs w:val="26"/>
                <w:lang w:val="vi-VN"/>
              </w:rPr>
            </w:pPr>
          </w:p>
        </w:tc>
        <w:tc>
          <w:tcPr>
            <w:tcW w:w="3768" w:type="dxa"/>
            <w:noWrap/>
            <w:vAlign w:val="center"/>
          </w:tcPr>
          <w:p w14:paraId="05366C17" w14:textId="77777777" w:rsidR="00766796" w:rsidRPr="006E2B84" w:rsidRDefault="00766796" w:rsidP="00125962">
            <w:pPr>
              <w:spacing w:before="60" w:after="60"/>
              <w:rPr>
                <w:sz w:val="26"/>
                <w:szCs w:val="26"/>
                <w:lang w:val="vi-VN"/>
              </w:rPr>
            </w:pPr>
          </w:p>
        </w:tc>
      </w:tr>
      <w:tr w:rsidR="006E2B84" w:rsidRPr="006E2B84" w14:paraId="7F62C4FF" w14:textId="77777777" w:rsidTr="00125962">
        <w:trPr>
          <w:trHeight w:val="312"/>
          <w:jc w:val="center"/>
        </w:trPr>
        <w:tc>
          <w:tcPr>
            <w:tcW w:w="851" w:type="dxa"/>
            <w:vMerge w:val="restart"/>
            <w:vAlign w:val="center"/>
          </w:tcPr>
          <w:p w14:paraId="2DD40781" w14:textId="77777777" w:rsidR="00766796" w:rsidRPr="006E2B84" w:rsidRDefault="00766796" w:rsidP="00125962">
            <w:pPr>
              <w:spacing w:before="60" w:after="60"/>
              <w:jc w:val="center"/>
              <w:rPr>
                <w:sz w:val="26"/>
                <w:szCs w:val="26"/>
                <w:lang w:val="vi-VN"/>
              </w:rPr>
            </w:pPr>
          </w:p>
        </w:tc>
        <w:tc>
          <w:tcPr>
            <w:tcW w:w="3525" w:type="dxa"/>
            <w:vAlign w:val="center"/>
          </w:tcPr>
          <w:p w14:paraId="3A30997C"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757CF7AB" w14:textId="77777777" w:rsidR="00766796" w:rsidRPr="006E2B84" w:rsidRDefault="00766796" w:rsidP="00125962">
            <w:pPr>
              <w:spacing w:before="60" w:after="60"/>
              <w:jc w:val="center"/>
              <w:rPr>
                <w:sz w:val="26"/>
                <w:szCs w:val="26"/>
                <w:lang w:val="vi-VN"/>
              </w:rPr>
            </w:pPr>
          </w:p>
        </w:tc>
        <w:tc>
          <w:tcPr>
            <w:tcW w:w="3768" w:type="dxa"/>
            <w:noWrap/>
          </w:tcPr>
          <w:p w14:paraId="56366237"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61E854DF" w14:textId="77777777" w:rsidTr="00125962">
        <w:trPr>
          <w:trHeight w:val="312"/>
          <w:jc w:val="center"/>
        </w:trPr>
        <w:tc>
          <w:tcPr>
            <w:tcW w:w="851" w:type="dxa"/>
            <w:vMerge/>
            <w:vAlign w:val="center"/>
          </w:tcPr>
          <w:p w14:paraId="0B2C75DB" w14:textId="77777777" w:rsidR="00766796" w:rsidRPr="006E2B84" w:rsidRDefault="00766796" w:rsidP="00125962">
            <w:pPr>
              <w:spacing w:before="60" w:after="60"/>
              <w:jc w:val="center"/>
              <w:rPr>
                <w:sz w:val="26"/>
                <w:szCs w:val="26"/>
                <w:lang w:val="vi-VN"/>
              </w:rPr>
            </w:pPr>
          </w:p>
        </w:tc>
        <w:tc>
          <w:tcPr>
            <w:tcW w:w="3525" w:type="dxa"/>
            <w:vAlign w:val="center"/>
          </w:tcPr>
          <w:p w14:paraId="43B218EB"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2272B85A" w14:textId="77777777" w:rsidR="00766796" w:rsidRPr="006E2B84" w:rsidRDefault="00766796" w:rsidP="00125962">
            <w:pPr>
              <w:spacing w:before="60" w:after="60"/>
              <w:jc w:val="center"/>
              <w:rPr>
                <w:sz w:val="26"/>
                <w:szCs w:val="26"/>
                <w:lang w:val="vi-VN"/>
              </w:rPr>
            </w:pPr>
          </w:p>
        </w:tc>
        <w:tc>
          <w:tcPr>
            <w:tcW w:w="3768" w:type="dxa"/>
            <w:noWrap/>
          </w:tcPr>
          <w:p w14:paraId="26172B64"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61AE3D02" w14:textId="77777777" w:rsidTr="00125962">
        <w:trPr>
          <w:trHeight w:val="312"/>
          <w:jc w:val="center"/>
        </w:trPr>
        <w:tc>
          <w:tcPr>
            <w:tcW w:w="851" w:type="dxa"/>
            <w:vMerge/>
            <w:vAlign w:val="center"/>
          </w:tcPr>
          <w:p w14:paraId="290CDC09" w14:textId="77777777" w:rsidR="00766796" w:rsidRPr="006E2B84" w:rsidRDefault="00766796" w:rsidP="00125962">
            <w:pPr>
              <w:spacing w:before="60" w:after="60"/>
              <w:jc w:val="center"/>
              <w:rPr>
                <w:sz w:val="26"/>
                <w:szCs w:val="26"/>
                <w:lang w:val="vi-VN"/>
              </w:rPr>
            </w:pPr>
          </w:p>
        </w:tc>
        <w:tc>
          <w:tcPr>
            <w:tcW w:w="3525" w:type="dxa"/>
            <w:vAlign w:val="center"/>
          </w:tcPr>
          <w:p w14:paraId="6D6203C2" w14:textId="77777777" w:rsidR="00766796" w:rsidRPr="006E2B84" w:rsidRDefault="00766796" w:rsidP="00125962">
            <w:pPr>
              <w:spacing w:before="60" w:after="60"/>
              <w:rPr>
                <w:sz w:val="26"/>
                <w:szCs w:val="26"/>
                <w:lang w:val="vi-VN"/>
              </w:rPr>
            </w:pPr>
            <w:r w:rsidRPr="006E2B84">
              <w:rPr>
                <w:sz w:val="26"/>
                <w:szCs w:val="26"/>
                <w:lang w:val="vi-VN"/>
              </w:rPr>
              <w:t>Kiểu</w:t>
            </w:r>
          </w:p>
        </w:tc>
        <w:tc>
          <w:tcPr>
            <w:tcW w:w="1134" w:type="dxa"/>
            <w:vAlign w:val="center"/>
          </w:tcPr>
          <w:p w14:paraId="6437160C" w14:textId="77777777" w:rsidR="00766796" w:rsidRPr="006E2B84" w:rsidRDefault="00766796" w:rsidP="00125962">
            <w:pPr>
              <w:spacing w:before="60" w:after="60"/>
              <w:jc w:val="center"/>
              <w:rPr>
                <w:sz w:val="26"/>
                <w:szCs w:val="26"/>
                <w:lang w:val="vi-VN"/>
              </w:rPr>
            </w:pPr>
          </w:p>
        </w:tc>
        <w:tc>
          <w:tcPr>
            <w:tcW w:w="3768" w:type="dxa"/>
            <w:noWrap/>
          </w:tcPr>
          <w:p w14:paraId="3055ABD8"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52E9E4C3" w14:textId="77777777" w:rsidTr="00125962">
        <w:trPr>
          <w:trHeight w:val="312"/>
          <w:jc w:val="center"/>
        </w:trPr>
        <w:tc>
          <w:tcPr>
            <w:tcW w:w="851" w:type="dxa"/>
            <w:vMerge/>
            <w:vAlign w:val="center"/>
          </w:tcPr>
          <w:p w14:paraId="746750C3" w14:textId="77777777" w:rsidR="00766796" w:rsidRPr="006E2B84" w:rsidRDefault="00766796" w:rsidP="00125962">
            <w:pPr>
              <w:spacing w:before="60" w:after="60"/>
              <w:jc w:val="center"/>
              <w:rPr>
                <w:sz w:val="26"/>
                <w:szCs w:val="26"/>
                <w:lang w:val="vi-VN"/>
              </w:rPr>
            </w:pPr>
          </w:p>
        </w:tc>
        <w:tc>
          <w:tcPr>
            <w:tcW w:w="3525" w:type="dxa"/>
            <w:vAlign w:val="center"/>
          </w:tcPr>
          <w:p w14:paraId="3A923D47" w14:textId="77777777" w:rsidR="00766796" w:rsidRPr="006E2B84" w:rsidRDefault="00766796" w:rsidP="00125962">
            <w:pPr>
              <w:spacing w:before="60" w:after="60"/>
              <w:rPr>
                <w:sz w:val="26"/>
                <w:szCs w:val="26"/>
                <w:lang w:val="vi-VN"/>
              </w:rPr>
            </w:pPr>
            <w:r w:rsidRPr="006E2B84">
              <w:rPr>
                <w:sz w:val="26"/>
                <w:szCs w:val="26"/>
                <w:lang w:val="vi-VN"/>
              </w:rPr>
              <w:t>Mã hiệu</w:t>
            </w:r>
          </w:p>
        </w:tc>
        <w:tc>
          <w:tcPr>
            <w:tcW w:w="1134" w:type="dxa"/>
            <w:vAlign w:val="center"/>
          </w:tcPr>
          <w:p w14:paraId="1745B120" w14:textId="77777777" w:rsidR="00766796" w:rsidRPr="006E2B84" w:rsidRDefault="00766796" w:rsidP="00125962">
            <w:pPr>
              <w:spacing w:before="60" w:after="60"/>
              <w:jc w:val="center"/>
              <w:rPr>
                <w:sz w:val="26"/>
                <w:szCs w:val="26"/>
                <w:lang w:val="vi-VN"/>
              </w:rPr>
            </w:pPr>
          </w:p>
        </w:tc>
        <w:tc>
          <w:tcPr>
            <w:tcW w:w="3768" w:type="dxa"/>
            <w:noWrap/>
          </w:tcPr>
          <w:p w14:paraId="67A8D46A"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7EEBD1D1" w14:textId="77777777" w:rsidTr="00125962">
        <w:trPr>
          <w:trHeight w:val="312"/>
          <w:jc w:val="center"/>
        </w:trPr>
        <w:tc>
          <w:tcPr>
            <w:tcW w:w="851" w:type="dxa"/>
            <w:vMerge/>
            <w:vAlign w:val="center"/>
          </w:tcPr>
          <w:p w14:paraId="71F9E926" w14:textId="77777777" w:rsidR="00766796" w:rsidRPr="006E2B84" w:rsidRDefault="00766796" w:rsidP="00125962">
            <w:pPr>
              <w:spacing w:before="60" w:after="60"/>
              <w:jc w:val="center"/>
              <w:rPr>
                <w:sz w:val="26"/>
                <w:szCs w:val="26"/>
                <w:lang w:val="vi-VN"/>
              </w:rPr>
            </w:pPr>
          </w:p>
        </w:tc>
        <w:tc>
          <w:tcPr>
            <w:tcW w:w="3525" w:type="dxa"/>
            <w:vAlign w:val="center"/>
          </w:tcPr>
          <w:p w14:paraId="1B724E9E" w14:textId="77777777" w:rsidR="00766796" w:rsidRPr="006E2B84" w:rsidRDefault="00766796" w:rsidP="00125962">
            <w:pPr>
              <w:spacing w:before="60" w:after="60"/>
              <w:rPr>
                <w:sz w:val="26"/>
                <w:szCs w:val="26"/>
                <w:lang w:val="vi-VN"/>
              </w:rPr>
            </w:pPr>
            <w:r w:rsidRPr="006E2B84">
              <w:rPr>
                <w:sz w:val="26"/>
                <w:szCs w:val="26"/>
                <w:lang w:val="vi-VN"/>
              </w:rPr>
              <w:t>Loại sứ</w:t>
            </w:r>
          </w:p>
        </w:tc>
        <w:tc>
          <w:tcPr>
            <w:tcW w:w="1134" w:type="dxa"/>
            <w:vAlign w:val="center"/>
          </w:tcPr>
          <w:p w14:paraId="0B3EC7F6" w14:textId="77777777" w:rsidR="00766796" w:rsidRPr="006E2B84" w:rsidRDefault="00766796" w:rsidP="00125962">
            <w:pPr>
              <w:spacing w:before="60" w:after="60"/>
              <w:jc w:val="center"/>
              <w:rPr>
                <w:sz w:val="26"/>
                <w:szCs w:val="26"/>
                <w:lang w:val="vi-VN"/>
              </w:rPr>
            </w:pPr>
          </w:p>
        </w:tc>
        <w:tc>
          <w:tcPr>
            <w:tcW w:w="3768" w:type="dxa"/>
            <w:noWrap/>
            <w:vAlign w:val="center"/>
          </w:tcPr>
          <w:p w14:paraId="0289E391" w14:textId="77777777" w:rsidR="00766796" w:rsidRPr="006E2B84" w:rsidRDefault="00766796" w:rsidP="00125962">
            <w:pPr>
              <w:spacing w:before="60" w:after="60"/>
              <w:jc w:val="center"/>
              <w:rPr>
                <w:sz w:val="26"/>
                <w:szCs w:val="26"/>
                <w:lang w:val="vi-VN"/>
              </w:rPr>
            </w:pPr>
            <w:r w:rsidRPr="006E2B84">
              <w:rPr>
                <w:sz w:val="26"/>
                <w:szCs w:val="26"/>
                <w:lang w:val="vi-VN"/>
              </w:rPr>
              <w:t>Sứ cách điện gốm</w:t>
            </w:r>
          </w:p>
        </w:tc>
      </w:tr>
      <w:tr w:rsidR="006E2B84" w:rsidRPr="006E2B84" w14:paraId="424ACEC7" w14:textId="77777777" w:rsidTr="00125962">
        <w:trPr>
          <w:trHeight w:val="312"/>
          <w:jc w:val="center"/>
        </w:trPr>
        <w:tc>
          <w:tcPr>
            <w:tcW w:w="851" w:type="dxa"/>
            <w:vMerge/>
            <w:vAlign w:val="center"/>
          </w:tcPr>
          <w:p w14:paraId="37DD3C36" w14:textId="77777777" w:rsidR="00766796" w:rsidRPr="006E2B84" w:rsidRDefault="00766796" w:rsidP="00125962">
            <w:pPr>
              <w:spacing w:before="60" w:after="60"/>
              <w:jc w:val="center"/>
              <w:rPr>
                <w:sz w:val="26"/>
                <w:szCs w:val="26"/>
                <w:lang w:val="vi-VN"/>
              </w:rPr>
            </w:pPr>
          </w:p>
        </w:tc>
        <w:tc>
          <w:tcPr>
            <w:tcW w:w="3525" w:type="dxa"/>
            <w:vAlign w:val="center"/>
          </w:tcPr>
          <w:p w14:paraId="3D5BA2C8" w14:textId="77777777" w:rsidR="00766796" w:rsidRPr="006E2B84" w:rsidRDefault="00766796" w:rsidP="00125962">
            <w:pPr>
              <w:spacing w:before="60" w:after="60"/>
              <w:rPr>
                <w:sz w:val="26"/>
                <w:szCs w:val="26"/>
                <w:lang w:val="vi-VN"/>
              </w:rPr>
            </w:pPr>
            <w:r w:rsidRPr="006E2B84">
              <w:rPr>
                <w:sz w:val="26"/>
                <w:szCs w:val="26"/>
                <w:lang w:val="vi-VN"/>
              </w:rPr>
              <w:t>Số lượng sứ</w:t>
            </w:r>
          </w:p>
        </w:tc>
        <w:tc>
          <w:tcPr>
            <w:tcW w:w="1134" w:type="dxa"/>
            <w:vAlign w:val="center"/>
          </w:tcPr>
          <w:p w14:paraId="7F80B136" w14:textId="77777777" w:rsidR="00766796" w:rsidRPr="006E2B84" w:rsidRDefault="00766796" w:rsidP="00125962">
            <w:pPr>
              <w:spacing w:before="60" w:after="60"/>
              <w:jc w:val="center"/>
              <w:rPr>
                <w:sz w:val="26"/>
                <w:szCs w:val="26"/>
                <w:lang w:val="vi-VN"/>
              </w:rPr>
            </w:pPr>
            <w:r w:rsidRPr="006E2B84">
              <w:rPr>
                <w:sz w:val="26"/>
                <w:szCs w:val="26"/>
                <w:lang w:val="vi-VN"/>
              </w:rPr>
              <w:t>Cái</w:t>
            </w:r>
          </w:p>
        </w:tc>
        <w:tc>
          <w:tcPr>
            <w:tcW w:w="3768" w:type="dxa"/>
            <w:noWrap/>
            <w:vAlign w:val="center"/>
          </w:tcPr>
          <w:p w14:paraId="071B6DAA" w14:textId="77777777" w:rsidR="00766796" w:rsidRPr="006E2B84" w:rsidRDefault="00766796" w:rsidP="00125962">
            <w:pPr>
              <w:spacing w:before="60" w:after="60"/>
              <w:jc w:val="center"/>
              <w:rPr>
                <w:sz w:val="26"/>
                <w:szCs w:val="26"/>
                <w:lang w:val="vi-VN"/>
              </w:rPr>
            </w:pPr>
            <w:r w:rsidRPr="006E2B84">
              <w:rPr>
                <w:sz w:val="26"/>
                <w:szCs w:val="26"/>
                <w:lang w:val="vi-VN"/>
              </w:rPr>
              <w:t>4</w:t>
            </w:r>
          </w:p>
        </w:tc>
      </w:tr>
      <w:tr w:rsidR="006E2B84" w:rsidRPr="006E2B84" w14:paraId="5C7B55E2" w14:textId="77777777" w:rsidTr="00125962">
        <w:trPr>
          <w:trHeight w:val="312"/>
          <w:jc w:val="center"/>
        </w:trPr>
        <w:tc>
          <w:tcPr>
            <w:tcW w:w="851" w:type="dxa"/>
            <w:vMerge/>
            <w:vAlign w:val="center"/>
          </w:tcPr>
          <w:p w14:paraId="4AEB6EBA" w14:textId="77777777" w:rsidR="00766796" w:rsidRPr="006E2B84" w:rsidRDefault="00766796" w:rsidP="00125962">
            <w:pPr>
              <w:spacing w:before="60" w:after="60"/>
              <w:jc w:val="center"/>
              <w:rPr>
                <w:sz w:val="26"/>
                <w:szCs w:val="26"/>
                <w:lang w:val="vi-VN"/>
              </w:rPr>
            </w:pPr>
          </w:p>
        </w:tc>
        <w:tc>
          <w:tcPr>
            <w:tcW w:w="3525" w:type="dxa"/>
            <w:vAlign w:val="center"/>
          </w:tcPr>
          <w:p w14:paraId="4503A585" w14:textId="77777777" w:rsidR="00766796" w:rsidRPr="006E2B84" w:rsidRDefault="00766796" w:rsidP="00125962">
            <w:pPr>
              <w:spacing w:before="60" w:after="60"/>
              <w:rPr>
                <w:sz w:val="26"/>
                <w:szCs w:val="26"/>
                <w:lang w:val="vi-VN"/>
              </w:rPr>
            </w:pPr>
            <w:r w:rsidRPr="006E2B84">
              <w:rPr>
                <w:sz w:val="26"/>
                <w:szCs w:val="26"/>
                <w:lang w:val="vi-VN"/>
              </w:rPr>
              <w:t>Điện áp định mức</w:t>
            </w:r>
          </w:p>
        </w:tc>
        <w:tc>
          <w:tcPr>
            <w:tcW w:w="1134" w:type="dxa"/>
            <w:vAlign w:val="center"/>
          </w:tcPr>
          <w:p w14:paraId="37F1B1E3" w14:textId="77777777" w:rsidR="00766796" w:rsidRPr="006E2B84" w:rsidRDefault="00766796" w:rsidP="00125962">
            <w:pPr>
              <w:spacing w:before="60" w:after="60"/>
              <w:jc w:val="center"/>
              <w:rPr>
                <w:sz w:val="26"/>
                <w:szCs w:val="26"/>
                <w:lang w:val="vi-VN"/>
              </w:rPr>
            </w:pPr>
            <w:r w:rsidRPr="006E2B84">
              <w:rPr>
                <w:sz w:val="26"/>
                <w:szCs w:val="26"/>
                <w:lang w:val="vi-VN"/>
              </w:rPr>
              <w:t>kV</w:t>
            </w:r>
          </w:p>
        </w:tc>
        <w:tc>
          <w:tcPr>
            <w:tcW w:w="3768" w:type="dxa"/>
            <w:noWrap/>
            <w:vAlign w:val="center"/>
          </w:tcPr>
          <w:p w14:paraId="4E4231BF" w14:textId="77777777" w:rsidR="00766796" w:rsidRPr="006E2B84" w:rsidRDefault="00766796" w:rsidP="00125962">
            <w:pPr>
              <w:spacing w:before="60" w:after="60"/>
              <w:jc w:val="center"/>
              <w:rPr>
                <w:sz w:val="26"/>
                <w:szCs w:val="26"/>
                <w:lang w:val="vi-VN"/>
              </w:rPr>
            </w:pPr>
            <w:r w:rsidRPr="006E2B84">
              <w:rPr>
                <w:sz w:val="26"/>
                <w:szCs w:val="26"/>
                <w:lang w:val="vi-VN"/>
              </w:rPr>
              <w:t>24</w:t>
            </w:r>
          </w:p>
        </w:tc>
      </w:tr>
      <w:tr w:rsidR="006E2B84" w:rsidRPr="006E2B84" w14:paraId="17694C6F" w14:textId="77777777" w:rsidTr="00125962">
        <w:trPr>
          <w:trHeight w:val="624"/>
          <w:jc w:val="center"/>
        </w:trPr>
        <w:tc>
          <w:tcPr>
            <w:tcW w:w="851" w:type="dxa"/>
            <w:vMerge/>
            <w:vAlign w:val="center"/>
          </w:tcPr>
          <w:p w14:paraId="029AB5B8" w14:textId="77777777" w:rsidR="00766796" w:rsidRPr="006E2B84" w:rsidRDefault="00766796" w:rsidP="00125962">
            <w:pPr>
              <w:spacing w:before="60" w:after="60"/>
              <w:jc w:val="center"/>
              <w:rPr>
                <w:sz w:val="26"/>
                <w:szCs w:val="26"/>
                <w:lang w:val="vi-VN"/>
              </w:rPr>
            </w:pPr>
          </w:p>
        </w:tc>
        <w:tc>
          <w:tcPr>
            <w:tcW w:w="3525" w:type="dxa"/>
            <w:vAlign w:val="center"/>
          </w:tcPr>
          <w:p w14:paraId="0439F591" w14:textId="77777777" w:rsidR="00766796" w:rsidRPr="006E2B84" w:rsidRDefault="00766796" w:rsidP="00125962">
            <w:pPr>
              <w:spacing w:before="60" w:after="60"/>
              <w:rPr>
                <w:sz w:val="26"/>
                <w:szCs w:val="26"/>
                <w:lang w:val="vi-VN"/>
              </w:rPr>
            </w:pPr>
            <w:r w:rsidRPr="006E2B84">
              <w:rPr>
                <w:sz w:val="26"/>
                <w:szCs w:val="26"/>
                <w:lang w:val="vi-VN"/>
              </w:rPr>
              <w:t>Điện áp chịu đựng tần số nguồn (50Hz/1phút)</w:t>
            </w:r>
          </w:p>
        </w:tc>
        <w:tc>
          <w:tcPr>
            <w:tcW w:w="1134" w:type="dxa"/>
            <w:vAlign w:val="center"/>
          </w:tcPr>
          <w:p w14:paraId="3E8E651D" w14:textId="77777777" w:rsidR="00766796" w:rsidRPr="006E2B84" w:rsidRDefault="00766796" w:rsidP="00125962">
            <w:pPr>
              <w:spacing w:before="60" w:after="60"/>
              <w:jc w:val="center"/>
              <w:rPr>
                <w:sz w:val="26"/>
                <w:szCs w:val="26"/>
                <w:lang w:val="vi-VN"/>
              </w:rPr>
            </w:pPr>
            <w:r w:rsidRPr="006E2B84">
              <w:rPr>
                <w:sz w:val="26"/>
                <w:szCs w:val="26"/>
                <w:lang w:val="vi-VN"/>
              </w:rPr>
              <w:t>kVrms</w:t>
            </w:r>
          </w:p>
        </w:tc>
        <w:tc>
          <w:tcPr>
            <w:tcW w:w="3768" w:type="dxa"/>
            <w:noWrap/>
            <w:vAlign w:val="center"/>
          </w:tcPr>
          <w:p w14:paraId="77C9E529" w14:textId="77777777" w:rsidR="00766796" w:rsidRPr="006E2B84" w:rsidRDefault="00766796" w:rsidP="00125962">
            <w:pPr>
              <w:spacing w:before="60" w:after="60"/>
              <w:jc w:val="center"/>
              <w:rPr>
                <w:sz w:val="26"/>
                <w:szCs w:val="26"/>
                <w:lang w:val="vi-VN"/>
              </w:rPr>
            </w:pPr>
            <w:r w:rsidRPr="006E2B84">
              <w:rPr>
                <w:sz w:val="26"/>
                <w:szCs w:val="26"/>
                <w:lang w:val="vi-VN"/>
              </w:rPr>
              <w:t>≥ 50</w:t>
            </w:r>
          </w:p>
        </w:tc>
      </w:tr>
      <w:tr w:rsidR="006E2B84" w:rsidRPr="006E2B84" w14:paraId="54D2FDF5" w14:textId="77777777" w:rsidTr="00125962">
        <w:trPr>
          <w:trHeight w:val="312"/>
          <w:jc w:val="center"/>
        </w:trPr>
        <w:tc>
          <w:tcPr>
            <w:tcW w:w="851" w:type="dxa"/>
            <w:vMerge/>
            <w:vAlign w:val="center"/>
          </w:tcPr>
          <w:p w14:paraId="3DA5FF96" w14:textId="77777777" w:rsidR="00766796" w:rsidRPr="006E2B84" w:rsidRDefault="00766796" w:rsidP="00125962">
            <w:pPr>
              <w:spacing w:before="60" w:after="60"/>
              <w:jc w:val="center"/>
              <w:rPr>
                <w:sz w:val="26"/>
                <w:szCs w:val="26"/>
                <w:lang w:val="vi-VN"/>
              </w:rPr>
            </w:pPr>
          </w:p>
        </w:tc>
        <w:tc>
          <w:tcPr>
            <w:tcW w:w="3525" w:type="dxa"/>
            <w:vAlign w:val="center"/>
          </w:tcPr>
          <w:p w14:paraId="244AFF5A" w14:textId="77777777" w:rsidR="00766796" w:rsidRPr="006E2B84" w:rsidRDefault="00766796" w:rsidP="00125962">
            <w:pPr>
              <w:spacing w:before="60" w:after="60"/>
              <w:rPr>
                <w:sz w:val="26"/>
                <w:szCs w:val="26"/>
                <w:lang w:val="vi-VN"/>
              </w:rPr>
            </w:pPr>
            <w:r w:rsidRPr="006E2B84">
              <w:rPr>
                <w:sz w:val="26"/>
                <w:szCs w:val="26"/>
                <w:lang w:val="vi-VN"/>
              </w:rPr>
              <w:t>Điện áp chịu đựng xung sét, 1.2/50µs</w:t>
            </w:r>
          </w:p>
        </w:tc>
        <w:tc>
          <w:tcPr>
            <w:tcW w:w="1134" w:type="dxa"/>
            <w:vAlign w:val="center"/>
          </w:tcPr>
          <w:p w14:paraId="6C32DBB6" w14:textId="77777777" w:rsidR="00766796" w:rsidRPr="006E2B84" w:rsidRDefault="00766796" w:rsidP="00125962">
            <w:pPr>
              <w:spacing w:before="60" w:after="60"/>
              <w:jc w:val="center"/>
              <w:rPr>
                <w:sz w:val="26"/>
                <w:szCs w:val="26"/>
                <w:lang w:val="vi-VN"/>
              </w:rPr>
            </w:pPr>
            <w:r w:rsidRPr="006E2B84">
              <w:rPr>
                <w:sz w:val="26"/>
                <w:szCs w:val="26"/>
                <w:lang w:val="vi-VN"/>
              </w:rPr>
              <w:t>kVpeak</w:t>
            </w:r>
          </w:p>
        </w:tc>
        <w:tc>
          <w:tcPr>
            <w:tcW w:w="3768" w:type="dxa"/>
            <w:noWrap/>
            <w:vAlign w:val="center"/>
          </w:tcPr>
          <w:p w14:paraId="7623C1E9" w14:textId="77777777" w:rsidR="00766796" w:rsidRPr="006E2B84" w:rsidRDefault="00766796" w:rsidP="00125962">
            <w:pPr>
              <w:spacing w:before="60" w:after="60"/>
              <w:jc w:val="center"/>
              <w:rPr>
                <w:sz w:val="26"/>
                <w:szCs w:val="26"/>
                <w:lang w:val="vi-VN"/>
              </w:rPr>
            </w:pPr>
            <w:r w:rsidRPr="006E2B84">
              <w:rPr>
                <w:sz w:val="26"/>
                <w:szCs w:val="26"/>
                <w:lang w:val="vi-VN"/>
              </w:rPr>
              <w:t>≥ 125</w:t>
            </w:r>
          </w:p>
        </w:tc>
      </w:tr>
      <w:tr w:rsidR="006E2B84" w:rsidRPr="0024134D" w14:paraId="7EE4CC7C" w14:textId="77777777" w:rsidTr="00125962">
        <w:trPr>
          <w:trHeight w:val="312"/>
          <w:jc w:val="center"/>
        </w:trPr>
        <w:tc>
          <w:tcPr>
            <w:tcW w:w="851" w:type="dxa"/>
            <w:vMerge/>
            <w:vAlign w:val="center"/>
          </w:tcPr>
          <w:p w14:paraId="3D6572A6" w14:textId="77777777" w:rsidR="00766796" w:rsidRPr="006E2B84" w:rsidRDefault="00766796" w:rsidP="00125962">
            <w:pPr>
              <w:spacing w:before="60" w:after="60"/>
              <w:jc w:val="center"/>
              <w:rPr>
                <w:sz w:val="26"/>
                <w:szCs w:val="26"/>
                <w:lang w:val="vi-VN"/>
              </w:rPr>
            </w:pPr>
          </w:p>
        </w:tc>
        <w:tc>
          <w:tcPr>
            <w:tcW w:w="3525" w:type="dxa"/>
            <w:vAlign w:val="center"/>
          </w:tcPr>
          <w:p w14:paraId="77EC318E" w14:textId="77777777" w:rsidR="00766796" w:rsidRPr="006E2B84" w:rsidRDefault="00766796" w:rsidP="00125962">
            <w:pPr>
              <w:spacing w:before="60" w:after="60"/>
              <w:rPr>
                <w:sz w:val="26"/>
                <w:szCs w:val="26"/>
                <w:lang w:val="vi-VN"/>
              </w:rPr>
            </w:pPr>
            <w:r w:rsidRPr="006E2B84">
              <w:rPr>
                <w:sz w:val="26"/>
                <w:szCs w:val="26"/>
                <w:lang w:val="vi-VN"/>
              </w:rPr>
              <w:t>Dòng định mức</w:t>
            </w:r>
          </w:p>
        </w:tc>
        <w:tc>
          <w:tcPr>
            <w:tcW w:w="1134" w:type="dxa"/>
            <w:vAlign w:val="center"/>
          </w:tcPr>
          <w:p w14:paraId="3B35F9F7" w14:textId="77777777" w:rsidR="00766796" w:rsidRPr="006E2B84" w:rsidRDefault="00766796" w:rsidP="00125962">
            <w:pPr>
              <w:spacing w:before="60" w:after="60"/>
              <w:jc w:val="center"/>
              <w:rPr>
                <w:sz w:val="26"/>
                <w:szCs w:val="26"/>
                <w:lang w:val="vi-VN"/>
              </w:rPr>
            </w:pPr>
            <w:r w:rsidRPr="006E2B84">
              <w:rPr>
                <w:sz w:val="26"/>
                <w:szCs w:val="26"/>
                <w:lang w:val="vi-VN"/>
              </w:rPr>
              <w:t>A</w:t>
            </w:r>
          </w:p>
        </w:tc>
        <w:tc>
          <w:tcPr>
            <w:tcW w:w="3768" w:type="dxa"/>
            <w:noWrap/>
            <w:vAlign w:val="center"/>
          </w:tcPr>
          <w:p w14:paraId="20C3496E" w14:textId="77777777" w:rsidR="00766796" w:rsidRPr="006E2B84" w:rsidRDefault="00766796" w:rsidP="00125962">
            <w:pPr>
              <w:spacing w:before="60" w:after="60"/>
              <w:jc w:val="center"/>
              <w:rPr>
                <w:sz w:val="26"/>
                <w:szCs w:val="26"/>
                <w:lang w:val="vi-VN"/>
              </w:rPr>
            </w:pPr>
            <w:r w:rsidRPr="006E2B84">
              <w:rPr>
                <w:sz w:val="26"/>
                <w:szCs w:val="26"/>
                <w:lang w:val="vi-VN"/>
              </w:rPr>
              <w:t>Phù hợp dòng điện định mức của MBA</w:t>
            </w:r>
          </w:p>
        </w:tc>
      </w:tr>
      <w:tr w:rsidR="006E2B84" w:rsidRPr="006E2B84" w14:paraId="2B3F75DD" w14:textId="77777777" w:rsidTr="00125962">
        <w:trPr>
          <w:trHeight w:val="312"/>
          <w:jc w:val="center"/>
        </w:trPr>
        <w:tc>
          <w:tcPr>
            <w:tcW w:w="851" w:type="dxa"/>
            <w:vMerge/>
            <w:vAlign w:val="center"/>
          </w:tcPr>
          <w:p w14:paraId="2A85B4D9" w14:textId="77777777" w:rsidR="00766796" w:rsidRPr="006E2B84" w:rsidRDefault="00766796" w:rsidP="00125962">
            <w:pPr>
              <w:spacing w:before="60" w:after="60"/>
              <w:jc w:val="center"/>
              <w:rPr>
                <w:sz w:val="26"/>
                <w:szCs w:val="26"/>
                <w:lang w:val="vi-VN"/>
              </w:rPr>
            </w:pPr>
          </w:p>
        </w:tc>
        <w:tc>
          <w:tcPr>
            <w:tcW w:w="3525" w:type="dxa"/>
            <w:vAlign w:val="center"/>
          </w:tcPr>
          <w:p w14:paraId="6677AFC9" w14:textId="77777777" w:rsidR="00766796" w:rsidRPr="006E2B84" w:rsidRDefault="00766796" w:rsidP="00125962">
            <w:pPr>
              <w:spacing w:before="60" w:after="60"/>
              <w:rPr>
                <w:sz w:val="26"/>
                <w:szCs w:val="26"/>
                <w:lang w:val="vi-VN"/>
              </w:rPr>
            </w:pPr>
            <w:r w:rsidRPr="006E2B84">
              <w:rPr>
                <w:sz w:val="26"/>
                <w:szCs w:val="26"/>
                <w:lang w:val="vi-VN"/>
              </w:rPr>
              <w:t>Chiều dài dòng rò bề mặt, tối thiểu:</w:t>
            </w:r>
          </w:p>
        </w:tc>
        <w:tc>
          <w:tcPr>
            <w:tcW w:w="1134" w:type="dxa"/>
            <w:vAlign w:val="center"/>
          </w:tcPr>
          <w:p w14:paraId="189FB2C0" w14:textId="77777777" w:rsidR="00766796" w:rsidRPr="006E2B84" w:rsidRDefault="00766796" w:rsidP="00125962">
            <w:pPr>
              <w:spacing w:before="60" w:after="60"/>
              <w:jc w:val="center"/>
              <w:rPr>
                <w:sz w:val="26"/>
                <w:szCs w:val="26"/>
                <w:lang w:val="vi-VN"/>
              </w:rPr>
            </w:pPr>
            <w:r w:rsidRPr="006E2B84">
              <w:rPr>
                <w:sz w:val="26"/>
                <w:szCs w:val="26"/>
                <w:lang w:val="vi-VN"/>
              </w:rPr>
              <w:t>mm/kV</w:t>
            </w:r>
          </w:p>
        </w:tc>
        <w:tc>
          <w:tcPr>
            <w:tcW w:w="3768" w:type="dxa"/>
            <w:noWrap/>
            <w:vAlign w:val="center"/>
          </w:tcPr>
          <w:p w14:paraId="41992579" w14:textId="77777777" w:rsidR="00766796" w:rsidRPr="006E2B84" w:rsidRDefault="00766796" w:rsidP="00125962">
            <w:pPr>
              <w:spacing w:before="60" w:after="60"/>
              <w:jc w:val="center"/>
              <w:rPr>
                <w:sz w:val="26"/>
                <w:szCs w:val="26"/>
                <w:lang w:val="vi-VN"/>
              </w:rPr>
            </w:pPr>
            <w:r w:rsidRPr="006E2B84">
              <w:rPr>
                <w:sz w:val="26"/>
                <w:szCs w:val="26"/>
                <w:lang w:val="vi-VN"/>
              </w:rPr>
              <w:t>31</w:t>
            </w:r>
          </w:p>
        </w:tc>
      </w:tr>
      <w:tr w:rsidR="006E2B84" w:rsidRPr="0024134D" w14:paraId="71F71D8A" w14:textId="77777777" w:rsidTr="00125962">
        <w:trPr>
          <w:trHeight w:val="312"/>
          <w:jc w:val="center"/>
        </w:trPr>
        <w:tc>
          <w:tcPr>
            <w:tcW w:w="851" w:type="dxa"/>
            <w:vAlign w:val="center"/>
          </w:tcPr>
          <w:p w14:paraId="3C997022" w14:textId="77777777" w:rsidR="00766796" w:rsidRPr="006E2B84" w:rsidRDefault="00766796" w:rsidP="00125962">
            <w:pPr>
              <w:spacing w:before="60" w:after="60"/>
              <w:jc w:val="center"/>
              <w:rPr>
                <w:sz w:val="26"/>
                <w:szCs w:val="26"/>
                <w:lang w:val="vi-VN"/>
              </w:rPr>
            </w:pPr>
            <w:r w:rsidRPr="006E2B84">
              <w:rPr>
                <w:sz w:val="26"/>
                <w:szCs w:val="26"/>
                <w:lang w:val="vi-VN"/>
              </w:rPr>
              <w:t>22.4</w:t>
            </w:r>
          </w:p>
        </w:tc>
        <w:tc>
          <w:tcPr>
            <w:tcW w:w="3525" w:type="dxa"/>
            <w:vAlign w:val="center"/>
          </w:tcPr>
          <w:p w14:paraId="656FA1D0" w14:textId="77777777" w:rsidR="00766796" w:rsidRPr="006E2B84" w:rsidRDefault="00766796" w:rsidP="00125962">
            <w:pPr>
              <w:spacing w:before="60" w:after="60"/>
              <w:rPr>
                <w:sz w:val="26"/>
                <w:szCs w:val="26"/>
                <w:lang w:val="vi-VN"/>
              </w:rPr>
            </w:pPr>
            <w:r w:rsidRPr="006E2B84">
              <w:rPr>
                <w:sz w:val="26"/>
                <w:szCs w:val="26"/>
                <w:lang w:val="vi-VN"/>
              </w:rPr>
              <w:t>Sứ cuộn hạ áp (cân bằng):</w:t>
            </w:r>
          </w:p>
        </w:tc>
        <w:tc>
          <w:tcPr>
            <w:tcW w:w="1134" w:type="dxa"/>
            <w:vAlign w:val="center"/>
          </w:tcPr>
          <w:p w14:paraId="069FA420" w14:textId="77777777" w:rsidR="00766796" w:rsidRPr="006E2B84" w:rsidRDefault="00766796" w:rsidP="00125962">
            <w:pPr>
              <w:spacing w:before="60" w:after="60"/>
              <w:jc w:val="center"/>
              <w:rPr>
                <w:sz w:val="26"/>
                <w:szCs w:val="26"/>
                <w:lang w:val="vi-VN"/>
              </w:rPr>
            </w:pPr>
          </w:p>
        </w:tc>
        <w:tc>
          <w:tcPr>
            <w:tcW w:w="3768" w:type="dxa"/>
            <w:noWrap/>
            <w:vAlign w:val="center"/>
          </w:tcPr>
          <w:p w14:paraId="356800E5" w14:textId="77777777" w:rsidR="00766796" w:rsidRPr="006E2B84" w:rsidRDefault="00766796" w:rsidP="00125962">
            <w:pPr>
              <w:spacing w:before="60" w:after="60"/>
              <w:jc w:val="center"/>
              <w:rPr>
                <w:sz w:val="26"/>
                <w:szCs w:val="26"/>
                <w:lang w:val="vi-VN"/>
              </w:rPr>
            </w:pPr>
          </w:p>
        </w:tc>
      </w:tr>
      <w:tr w:rsidR="006E2B84" w:rsidRPr="006E2B84" w14:paraId="48EA40A8" w14:textId="77777777" w:rsidTr="00125962">
        <w:trPr>
          <w:trHeight w:val="312"/>
          <w:jc w:val="center"/>
        </w:trPr>
        <w:tc>
          <w:tcPr>
            <w:tcW w:w="851" w:type="dxa"/>
            <w:vMerge w:val="restart"/>
            <w:vAlign w:val="center"/>
          </w:tcPr>
          <w:p w14:paraId="30353ADC" w14:textId="77777777" w:rsidR="00766796" w:rsidRPr="006E2B84" w:rsidRDefault="00766796" w:rsidP="00125962">
            <w:pPr>
              <w:spacing w:before="60" w:after="60"/>
              <w:jc w:val="center"/>
              <w:rPr>
                <w:sz w:val="26"/>
                <w:szCs w:val="26"/>
                <w:lang w:val="vi-VN"/>
              </w:rPr>
            </w:pPr>
          </w:p>
        </w:tc>
        <w:tc>
          <w:tcPr>
            <w:tcW w:w="3525" w:type="dxa"/>
            <w:vAlign w:val="center"/>
          </w:tcPr>
          <w:p w14:paraId="051FC9FD"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2F94AE00" w14:textId="77777777" w:rsidR="00766796" w:rsidRPr="006E2B84" w:rsidRDefault="00766796" w:rsidP="00125962">
            <w:pPr>
              <w:spacing w:before="60" w:after="60"/>
              <w:jc w:val="center"/>
              <w:rPr>
                <w:sz w:val="26"/>
                <w:szCs w:val="26"/>
                <w:lang w:val="vi-VN"/>
              </w:rPr>
            </w:pPr>
          </w:p>
        </w:tc>
        <w:tc>
          <w:tcPr>
            <w:tcW w:w="3768" w:type="dxa"/>
            <w:noWrap/>
          </w:tcPr>
          <w:p w14:paraId="75E40D97"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1E3BBF9C" w14:textId="77777777" w:rsidTr="00125962">
        <w:trPr>
          <w:trHeight w:val="312"/>
          <w:jc w:val="center"/>
        </w:trPr>
        <w:tc>
          <w:tcPr>
            <w:tcW w:w="851" w:type="dxa"/>
            <w:vMerge/>
            <w:vAlign w:val="center"/>
          </w:tcPr>
          <w:p w14:paraId="5DBF4EF6" w14:textId="77777777" w:rsidR="00766796" w:rsidRPr="006E2B84" w:rsidRDefault="00766796" w:rsidP="00125962">
            <w:pPr>
              <w:spacing w:before="60" w:after="60"/>
              <w:jc w:val="center"/>
              <w:rPr>
                <w:sz w:val="26"/>
                <w:szCs w:val="26"/>
                <w:lang w:val="vi-VN"/>
              </w:rPr>
            </w:pPr>
          </w:p>
        </w:tc>
        <w:tc>
          <w:tcPr>
            <w:tcW w:w="3525" w:type="dxa"/>
            <w:vAlign w:val="center"/>
          </w:tcPr>
          <w:p w14:paraId="0F451CB8"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696B8127" w14:textId="77777777" w:rsidR="00766796" w:rsidRPr="006E2B84" w:rsidRDefault="00766796" w:rsidP="00125962">
            <w:pPr>
              <w:spacing w:before="60" w:after="60"/>
              <w:jc w:val="center"/>
              <w:rPr>
                <w:sz w:val="26"/>
                <w:szCs w:val="26"/>
                <w:lang w:val="vi-VN"/>
              </w:rPr>
            </w:pPr>
          </w:p>
        </w:tc>
        <w:tc>
          <w:tcPr>
            <w:tcW w:w="3768" w:type="dxa"/>
            <w:noWrap/>
          </w:tcPr>
          <w:p w14:paraId="5C46ABDA"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6F6E04CC" w14:textId="77777777" w:rsidTr="00125962">
        <w:trPr>
          <w:trHeight w:val="312"/>
          <w:jc w:val="center"/>
        </w:trPr>
        <w:tc>
          <w:tcPr>
            <w:tcW w:w="851" w:type="dxa"/>
            <w:vMerge/>
            <w:vAlign w:val="center"/>
          </w:tcPr>
          <w:p w14:paraId="75328F59" w14:textId="77777777" w:rsidR="00766796" w:rsidRPr="006E2B84" w:rsidRDefault="00766796" w:rsidP="00125962">
            <w:pPr>
              <w:spacing w:before="60" w:after="60"/>
              <w:jc w:val="center"/>
              <w:rPr>
                <w:sz w:val="26"/>
                <w:szCs w:val="26"/>
                <w:lang w:val="vi-VN"/>
              </w:rPr>
            </w:pPr>
          </w:p>
        </w:tc>
        <w:tc>
          <w:tcPr>
            <w:tcW w:w="3525" w:type="dxa"/>
            <w:vAlign w:val="center"/>
          </w:tcPr>
          <w:p w14:paraId="2FB234B5" w14:textId="77777777" w:rsidR="00766796" w:rsidRPr="006E2B84" w:rsidRDefault="00766796" w:rsidP="00125962">
            <w:pPr>
              <w:spacing w:before="60" w:after="60"/>
              <w:rPr>
                <w:sz w:val="26"/>
                <w:szCs w:val="26"/>
                <w:lang w:val="vi-VN"/>
              </w:rPr>
            </w:pPr>
            <w:r w:rsidRPr="006E2B84">
              <w:rPr>
                <w:sz w:val="26"/>
                <w:szCs w:val="26"/>
                <w:lang w:val="vi-VN"/>
              </w:rPr>
              <w:t>Kiểu</w:t>
            </w:r>
          </w:p>
        </w:tc>
        <w:tc>
          <w:tcPr>
            <w:tcW w:w="1134" w:type="dxa"/>
            <w:vAlign w:val="center"/>
          </w:tcPr>
          <w:p w14:paraId="629CC278" w14:textId="77777777" w:rsidR="00766796" w:rsidRPr="006E2B84" w:rsidRDefault="00766796" w:rsidP="00125962">
            <w:pPr>
              <w:spacing w:before="60" w:after="60"/>
              <w:jc w:val="center"/>
              <w:rPr>
                <w:sz w:val="26"/>
                <w:szCs w:val="26"/>
                <w:lang w:val="vi-VN"/>
              </w:rPr>
            </w:pPr>
          </w:p>
        </w:tc>
        <w:tc>
          <w:tcPr>
            <w:tcW w:w="3768" w:type="dxa"/>
            <w:noWrap/>
          </w:tcPr>
          <w:p w14:paraId="32DD50B5"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5F9E5D1D" w14:textId="77777777" w:rsidTr="00125962">
        <w:trPr>
          <w:trHeight w:val="312"/>
          <w:jc w:val="center"/>
        </w:trPr>
        <w:tc>
          <w:tcPr>
            <w:tcW w:w="851" w:type="dxa"/>
            <w:vMerge/>
            <w:vAlign w:val="center"/>
          </w:tcPr>
          <w:p w14:paraId="6ABAE62A" w14:textId="77777777" w:rsidR="00766796" w:rsidRPr="006E2B84" w:rsidRDefault="00766796" w:rsidP="00125962">
            <w:pPr>
              <w:spacing w:before="60" w:after="60"/>
              <w:jc w:val="center"/>
              <w:rPr>
                <w:sz w:val="26"/>
                <w:szCs w:val="26"/>
                <w:lang w:val="vi-VN"/>
              </w:rPr>
            </w:pPr>
          </w:p>
        </w:tc>
        <w:tc>
          <w:tcPr>
            <w:tcW w:w="3525" w:type="dxa"/>
            <w:vAlign w:val="center"/>
          </w:tcPr>
          <w:p w14:paraId="1F1CD45E" w14:textId="77777777" w:rsidR="00766796" w:rsidRPr="006E2B84" w:rsidRDefault="00766796" w:rsidP="00125962">
            <w:pPr>
              <w:spacing w:before="60" w:after="60"/>
              <w:rPr>
                <w:sz w:val="26"/>
                <w:szCs w:val="26"/>
                <w:lang w:val="vi-VN"/>
              </w:rPr>
            </w:pPr>
            <w:r w:rsidRPr="006E2B84">
              <w:rPr>
                <w:sz w:val="26"/>
                <w:szCs w:val="26"/>
                <w:lang w:val="vi-VN"/>
              </w:rPr>
              <w:t>Mã hiệu</w:t>
            </w:r>
          </w:p>
        </w:tc>
        <w:tc>
          <w:tcPr>
            <w:tcW w:w="1134" w:type="dxa"/>
            <w:vAlign w:val="center"/>
          </w:tcPr>
          <w:p w14:paraId="300BDE56" w14:textId="77777777" w:rsidR="00766796" w:rsidRPr="006E2B84" w:rsidRDefault="00766796" w:rsidP="00125962">
            <w:pPr>
              <w:spacing w:before="60" w:after="60"/>
              <w:jc w:val="center"/>
              <w:rPr>
                <w:sz w:val="26"/>
                <w:szCs w:val="26"/>
                <w:lang w:val="vi-VN"/>
              </w:rPr>
            </w:pPr>
          </w:p>
        </w:tc>
        <w:tc>
          <w:tcPr>
            <w:tcW w:w="3768" w:type="dxa"/>
            <w:noWrap/>
          </w:tcPr>
          <w:p w14:paraId="525D47F5"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42040D62" w14:textId="77777777" w:rsidTr="00125962">
        <w:trPr>
          <w:trHeight w:val="312"/>
          <w:jc w:val="center"/>
        </w:trPr>
        <w:tc>
          <w:tcPr>
            <w:tcW w:w="851" w:type="dxa"/>
            <w:vMerge/>
            <w:vAlign w:val="center"/>
          </w:tcPr>
          <w:p w14:paraId="59671CF1" w14:textId="77777777" w:rsidR="00766796" w:rsidRPr="006E2B84" w:rsidRDefault="00766796" w:rsidP="00125962">
            <w:pPr>
              <w:spacing w:before="60" w:after="60"/>
              <w:jc w:val="center"/>
              <w:rPr>
                <w:sz w:val="26"/>
                <w:szCs w:val="26"/>
                <w:lang w:val="vi-VN"/>
              </w:rPr>
            </w:pPr>
          </w:p>
        </w:tc>
        <w:tc>
          <w:tcPr>
            <w:tcW w:w="3525" w:type="dxa"/>
            <w:vAlign w:val="center"/>
          </w:tcPr>
          <w:p w14:paraId="63CE299B" w14:textId="77777777" w:rsidR="00766796" w:rsidRPr="006E2B84" w:rsidRDefault="00766796" w:rsidP="00125962">
            <w:pPr>
              <w:spacing w:before="60" w:after="60"/>
              <w:rPr>
                <w:sz w:val="26"/>
                <w:szCs w:val="26"/>
                <w:lang w:val="vi-VN"/>
              </w:rPr>
            </w:pPr>
            <w:r w:rsidRPr="006E2B84">
              <w:rPr>
                <w:sz w:val="26"/>
                <w:szCs w:val="26"/>
                <w:lang w:val="vi-VN"/>
              </w:rPr>
              <w:t>Loại sứ</w:t>
            </w:r>
          </w:p>
        </w:tc>
        <w:tc>
          <w:tcPr>
            <w:tcW w:w="1134" w:type="dxa"/>
            <w:vAlign w:val="center"/>
          </w:tcPr>
          <w:p w14:paraId="771F1A43" w14:textId="77777777" w:rsidR="00766796" w:rsidRPr="006E2B84" w:rsidRDefault="00766796" w:rsidP="00125962">
            <w:pPr>
              <w:spacing w:before="60" w:after="60"/>
              <w:jc w:val="center"/>
              <w:rPr>
                <w:sz w:val="26"/>
                <w:szCs w:val="26"/>
                <w:lang w:val="vi-VN"/>
              </w:rPr>
            </w:pPr>
          </w:p>
        </w:tc>
        <w:tc>
          <w:tcPr>
            <w:tcW w:w="3768" w:type="dxa"/>
            <w:noWrap/>
            <w:vAlign w:val="center"/>
          </w:tcPr>
          <w:p w14:paraId="7F3F7F50" w14:textId="77777777" w:rsidR="00766796" w:rsidRPr="006E2B84" w:rsidRDefault="00766796" w:rsidP="00125962">
            <w:pPr>
              <w:spacing w:before="60" w:after="60"/>
              <w:jc w:val="center"/>
              <w:rPr>
                <w:sz w:val="26"/>
                <w:szCs w:val="26"/>
                <w:lang w:val="vi-VN"/>
              </w:rPr>
            </w:pPr>
            <w:r w:rsidRPr="006E2B84">
              <w:rPr>
                <w:sz w:val="26"/>
                <w:szCs w:val="26"/>
                <w:lang w:val="vi-VN"/>
              </w:rPr>
              <w:t>Sứ cách điện gốm</w:t>
            </w:r>
          </w:p>
        </w:tc>
      </w:tr>
      <w:tr w:rsidR="006E2B84" w:rsidRPr="006E2B84" w14:paraId="770EBEE7" w14:textId="77777777" w:rsidTr="00125962">
        <w:trPr>
          <w:trHeight w:val="312"/>
          <w:jc w:val="center"/>
        </w:trPr>
        <w:tc>
          <w:tcPr>
            <w:tcW w:w="851" w:type="dxa"/>
            <w:vMerge/>
            <w:vAlign w:val="center"/>
          </w:tcPr>
          <w:p w14:paraId="3082430B" w14:textId="77777777" w:rsidR="00766796" w:rsidRPr="006E2B84" w:rsidRDefault="00766796" w:rsidP="00125962">
            <w:pPr>
              <w:spacing w:before="60" w:after="60"/>
              <w:jc w:val="center"/>
              <w:rPr>
                <w:sz w:val="26"/>
                <w:szCs w:val="26"/>
                <w:lang w:val="vi-VN"/>
              </w:rPr>
            </w:pPr>
          </w:p>
        </w:tc>
        <w:tc>
          <w:tcPr>
            <w:tcW w:w="3525" w:type="dxa"/>
            <w:vAlign w:val="center"/>
          </w:tcPr>
          <w:p w14:paraId="1052B9B1" w14:textId="77777777" w:rsidR="00766796" w:rsidRPr="006E2B84" w:rsidRDefault="00766796" w:rsidP="00125962">
            <w:pPr>
              <w:spacing w:before="60" w:after="60"/>
              <w:rPr>
                <w:sz w:val="26"/>
                <w:szCs w:val="26"/>
                <w:lang w:val="vi-VN"/>
              </w:rPr>
            </w:pPr>
            <w:r w:rsidRPr="006E2B84">
              <w:rPr>
                <w:sz w:val="26"/>
                <w:szCs w:val="26"/>
                <w:lang w:val="vi-VN"/>
              </w:rPr>
              <w:t>Số lượng sứ</w:t>
            </w:r>
          </w:p>
        </w:tc>
        <w:tc>
          <w:tcPr>
            <w:tcW w:w="1134" w:type="dxa"/>
            <w:vAlign w:val="center"/>
          </w:tcPr>
          <w:p w14:paraId="50AA73B9" w14:textId="77777777" w:rsidR="00766796" w:rsidRPr="006E2B84" w:rsidRDefault="00766796" w:rsidP="00125962">
            <w:pPr>
              <w:spacing w:before="60" w:after="60"/>
              <w:jc w:val="center"/>
              <w:rPr>
                <w:sz w:val="26"/>
                <w:szCs w:val="26"/>
                <w:lang w:val="vi-VN"/>
              </w:rPr>
            </w:pPr>
            <w:r w:rsidRPr="006E2B84">
              <w:rPr>
                <w:sz w:val="26"/>
                <w:szCs w:val="26"/>
                <w:lang w:val="vi-VN"/>
              </w:rPr>
              <w:t>Cái</w:t>
            </w:r>
          </w:p>
        </w:tc>
        <w:tc>
          <w:tcPr>
            <w:tcW w:w="3768" w:type="dxa"/>
            <w:noWrap/>
            <w:vAlign w:val="center"/>
          </w:tcPr>
          <w:p w14:paraId="3626516E" w14:textId="77777777" w:rsidR="00766796" w:rsidRPr="006E2B84" w:rsidRDefault="00766796" w:rsidP="00125962">
            <w:pPr>
              <w:spacing w:before="60" w:after="60"/>
              <w:jc w:val="center"/>
              <w:rPr>
                <w:sz w:val="26"/>
                <w:szCs w:val="26"/>
                <w:lang w:val="vi-VN"/>
              </w:rPr>
            </w:pPr>
            <w:r w:rsidRPr="006E2B84">
              <w:rPr>
                <w:sz w:val="26"/>
                <w:szCs w:val="26"/>
                <w:lang w:val="vi-VN"/>
              </w:rPr>
              <w:t>2</w:t>
            </w:r>
          </w:p>
        </w:tc>
      </w:tr>
      <w:tr w:rsidR="006E2B84" w:rsidRPr="006E2B84" w14:paraId="333DE210" w14:textId="77777777" w:rsidTr="00125962">
        <w:trPr>
          <w:trHeight w:val="312"/>
          <w:jc w:val="center"/>
        </w:trPr>
        <w:tc>
          <w:tcPr>
            <w:tcW w:w="851" w:type="dxa"/>
            <w:vMerge/>
            <w:vAlign w:val="center"/>
          </w:tcPr>
          <w:p w14:paraId="0BBE8ADF" w14:textId="77777777" w:rsidR="00766796" w:rsidRPr="006E2B84" w:rsidRDefault="00766796" w:rsidP="00125962">
            <w:pPr>
              <w:spacing w:before="60" w:after="60"/>
              <w:jc w:val="center"/>
              <w:rPr>
                <w:sz w:val="26"/>
                <w:szCs w:val="26"/>
                <w:lang w:val="vi-VN"/>
              </w:rPr>
            </w:pPr>
          </w:p>
        </w:tc>
        <w:tc>
          <w:tcPr>
            <w:tcW w:w="3525" w:type="dxa"/>
            <w:vAlign w:val="center"/>
          </w:tcPr>
          <w:p w14:paraId="27E256AB" w14:textId="77777777" w:rsidR="00766796" w:rsidRPr="006E2B84" w:rsidRDefault="00766796" w:rsidP="00125962">
            <w:pPr>
              <w:spacing w:before="60" w:after="60"/>
              <w:rPr>
                <w:sz w:val="26"/>
                <w:szCs w:val="26"/>
                <w:lang w:val="vi-VN"/>
              </w:rPr>
            </w:pPr>
            <w:r w:rsidRPr="006E2B84">
              <w:rPr>
                <w:sz w:val="26"/>
                <w:szCs w:val="26"/>
                <w:lang w:val="vi-VN"/>
              </w:rPr>
              <w:t>Điện áp định mức</w:t>
            </w:r>
          </w:p>
        </w:tc>
        <w:tc>
          <w:tcPr>
            <w:tcW w:w="1134" w:type="dxa"/>
            <w:vAlign w:val="center"/>
          </w:tcPr>
          <w:p w14:paraId="3123A6CE" w14:textId="77777777" w:rsidR="00766796" w:rsidRPr="006E2B84" w:rsidRDefault="00766796" w:rsidP="00125962">
            <w:pPr>
              <w:spacing w:before="60" w:after="60"/>
              <w:jc w:val="center"/>
              <w:rPr>
                <w:sz w:val="26"/>
                <w:szCs w:val="26"/>
                <w:lang w:val="vi-VN"/>
              </w:rPr>
            </w:pPr>
            <w:r w:rsidRPr="006E2B84">
              <w:rPr>
                <w:sz w:val="26"/>
                <w:szCs w:val="26"/>
                <w:lang w:val="vi-VN"/>
              </w:rPr>
              <w:t>kV</w:t>
            </w:r>
          </w:p>
        </w:tc>
        <w:tc>
          <w:tcPr>
            <w:tcW w:w="3768" w:type="dxa"/>
            <w:noWrap/>
            <w:vAlign w:val="center"/>
          </w:tcPr>
          <w:p w14:paraId="3FC2E7A8" w14:textId="77777777" w:rsidR="00766796" w:rsidRPr="006E2B84" w:rsidRDefault="00766796" w:rsidP="00125962">
            <w:pPr>
              <w:spacing w:before="60" w:after="60"/>
              <w:jc w:val="center"/>
              <w:rPr>
                <w:sz w:val="26"/>
                <w:szCs w:val="26"/>
                <w:lang w:val="vi-VN"/>
              </w:rPr>
            </w:pPr>
            <w:r w:rsidRPr="006E2B84">
              <w:rPr>
                <w:sz w:val="26"/>
                <w:szCs w:val="26"/>
                <w:lang w:val="vi-VN"/>
              </w:rPr>
              <w:t>12</w:t>
            </w:r>
          </w:p>
        </w:tc>
      </w:tr>
      <w:tr w:rsidR="006E2B84" w:rsidRPr="006E2B84" w14:paraId="239D7F32" w14:textId="77777777" w:rsidTr="00125962">
        <w:trPr>
          <w:trHeight w:val="624"/>
          <w:jc w:val="center"/>
        </w:trPr>
        <w:tc>
          <w:tcPr>
            <w:tcW w:w="851" w:type="dxa"/>
            <w:vMerge/>
            <w:vAlign w:val="center"/>
          </w:tcPr>
          <w:p w14:paraId="681644F8" w14:textId="77777777" w:rsidR="00766796" w:rsidRPr="006E2B84" w:rsidRDefault="00766796" w:rsidP="00125962">
            <w:pPr>
              <w:spacing w:before="60" w:after="60"/>
              <w:jc w:val="center"/>
              <w:rPr>
                <w:sz w:val="26"/>
                <w:szCs w:val="26"/>
                <w:lang w:val="vi-VN"/>
              </w:rPr>
            </w:pPr>
          </w:p>
        </w:tc>
        <w:tc>
          <w:tcPr>
            <w:tcW w:w="3525" w:type="dxa"/>
            <w:vAlign w:val="center"/>
          </w:tcPr>
          <w:p w14:paraId="3960D109" w14:textId="77777777" w:rsidR="00766796" w:rsidRPr="006E2B84" w:rsidRDefault="00766796" w:rsidP="00125962">
            <w:pPr>
              <w:spacing w:before="60" w:after="60"/>
              <w:rPr>
                <w:sz w:val="26"/>
                <w:szCs w:val="26"/>
                <w:lang w:val="vi-VN"/>
              </w:rPr>
            </w:pPr>
            <w:r w:rsidRPr="006E2B84">
              <w:rPr>
                <w:sz w:val="26"/>
                <w:szCs w:val="26"/>
                <w:lang w:val="vi-VN"/>
              </w:rPr>
              <w:t>Điện áp chịu đựng tần số nguồn (50 Hz/1 phút)</w:t>
            </w:r>
          </w:p>
        </w:tc>
        <w:tc>
          <w:tcPr>
            <w:tcW w:w="1134" w:type="dxa"/>
            <w:vAlign w:val="center"/>
          </w:tcPr>
          <w:p w14:paraId="5240122C" w14:textId="77777777" w:rsidR="00766796" w:rsidRPr="006E2B84" w:rsidRDefault="00766796" w:rsidP="00125962">
            <w:pPr>
              <w:spacing w:before="60" w:after="60"/>
              <w:jc w:val="center"/>
              <w:rPr>
                <w:sz w:val="26"/>
                <w:szCs w:val="26"/>
                <w:lang w:val="vi-VN"/>
              </w:rPr>
            </w:pPr>
            <w:r w:rsidRPr="006E2B84">
              <w:rPr>
                <w:sz w:val="26"/>
                <w:szCs w:val="26"/>
                <w:lang w:val="vi-VN"/>
              </w:rPr>
              <w:t>kVrms</w:t>
            </w:r>
          </w:p>
        </w:tc>
        <w:tc>
          <w:tcPr>
            <w:tcW w:w="3768" w:type="dxa"/>
            <w:noWrap/>
            <w:vAlign w:val="center"/>
          </w:tcPr>
          <w:p w14:paraId="7F05FBE5" w14:textId="77777777" w:rsidR="00766796" w:rsidRPr="006E2B84" w:rsidRDefault="00766796" w:rsidP="00125962">
            <w:pPr>
              <w:spacing w:before="60" w:after="60"/>
              <w:jc w:val="center"/>
              <w:rPr>
                <w:sz w:val="26"/>
                <w:szCs w:val="26"/>
                <w:lang w:val="vi-VN"/>
              </w:rPr>
            </w:pPr>
            <w:r w:rsidRPr="006E2B84">
              <w:rPr>
                <w:sz w:val="26"/>
                <w:szCs w:val="26"/>
                <w:lang w:val="vi-VN"/>
              </w:rPr>
              <w:t xml:space="preserve">≥ 28 </w:t>
            </w:r>
          </w:p>
        </w:tc>
      </w:tr>
      <w:tr w:rsidR="006E2B84" w:rsidRPr="006E2B84" w14:paraId="46E85B07" w14:textId="77777777" w:rsidTr="00125962">
        <w:trPr>
          <w:trHeight w:val="312"/>
          <w:jc w:val="center"/>
        </w:trPr>
        <w:tc>
          <w:tcPr>
            <w:tcW w:w="851" w:type="dxa"/>
            <w:vMerge/>
            <w:vAlign w:val="center"/>
          </w:tcPr>
          <w:p w14:paraId="6C257681" w14:textId="77777777" w:rsidR="00766796" w:rsidRPr="006E2B84" w:rsidRDefault="00766796" w:rsidP="00125962">
            <w:pPr>
              <w:spacing w:before="60" w:after="60"/>
              <w:jc w:val="center"/>
              <w:rPr>
                <w:sz w:val="26"/>
                <w:szCs w:val="26"/>
                <w:lang w:val="vi-VN"/>
              </w:rPr>
            </w:pPr>
          </w:p>
        </w:tc>
        <w:tc>
          <w:tcPr>
            <w:tcW w:w="3525" w:type="dxa"/>
            <w:vAlign w:val="center"/>
          </w:tcPr>
          <w:p w14:paraId="74402ECB" w14:textId="77777777" w:rsidR="00766796" w:rsidRPr="006E2B84" w:rsidRDefault="00766796" w:rsidP="00125962">
            <w:pPr>
              <w:spacing w:before="60" w:after="60"/>
              <w:rPr>
                <w:sz w:val="26"/>
                <w:szCs w:val="26"/>
                <w:lang w:val="vi-VN"/>
              </w:rPr>
            </w:pPr>
            <w:r w:rsidRPr="006E2B84">
              <w:rPr>
                <w:sz w:val="26"/>
                <w:szCs w:val="26"/>
                <w:lang w:val="vi-VN"/>
              </w:rPr>
              <w:t>Điện áp chịu đựng xung sét, 1.2/50 µs</w:t>
            </w:r>
          </w:p>
        </w:tc>
        <w:tc>
          <w:tcPr>
            <w:tcW w:w="1134" w:type="dxa"/>
            <w:vAlign w:val="center"/>
          </w:tcPr>
          <w:p w14:paraId="5D500C5E" w14:textId="77777777" w:rsidR="00766796" w:rsidRPr="006E2B84" w:rsidRDefault="00766796" w:rsidP="00125962">
            <w:pPr>
              <w:spacing w:before="60" w:after="60"/>
              <w:jc w:val="center"/>
              <w:rPr>
                <w:sz w:val="26"/>
                <w:szCs w:val="26"/>
                <w:lang w:val="vi-VN"/>
              </w:rPr>
            </w:pPr>
            <w:r w:rsidRPr="006E2B84">
              <w:rPr>
                <w:sz w:val="26"/>
                <w:szCs w:val="26"/>
                <w:lang w:val="vi-VN"/>
              </w:rPr>
              <w:t>kVpeak</w:t>
            </w:r>
          </w:p>
        </w:tc>
        <w:tc>
          <w:tcPr>
            <w:tcW w:w="3768" w:type="dxa"/>
            <w:noWrap/>
            <w:vAlign w:val="center"/>
          </w:tcPr>
          <w:p w14:paraId="62F75E45" w14:textId="77777777" w:rsidR="00766796" w:rsidRPr="006E2B84" w:rsidRDefault="00766796" w:rsidP="00125962">
            <w:pPr>
              <w:spacing w:before="60" w:after="60"/>
              <w:jc w:val="center"/>
              <w:rPr>
                <w:sz w:val="26"/>
                <w:szCs w:val="26"/>
                <w:lang w:val="vi-VN"/>
              </w:rPr>
            </w:pPr>
            <w:r w:rsidRPr="006E2B84">
              <w:rPr>
                <w:sz w:val="26"/>
                <w:szCs w:val="26"/>
                <w:lang w:val="vi-VN"/>
              </w:rPr>
              <w:t>≥ 75</w:t>
            </w:r>
          </w:p>
        </w:tc>
      </w:tr>
      <w:tr w:rsidR="006E2B84" w:rsidRPr="006E2B84" w14:paraId="29EF29CB" w14:textId="77777777" w:rsidTr="00125962">
        <w:trPr>
          <w:trHeight w:val="312"/>
          <w:jc w:val="center"/>
        </w:trPr>
        <w:tc>
          <w:tcPr>
            <w:tcW w:w="851" w:type="dxa"/>
            <w:vMerge/>
            <w:vAlign w:val="center"/>
          </w:tcPr>
          <w:p w14:paraId="5AF8ECD7" w14:textId="77777777" w:rsidR="00766796" w:rsidRPr="006E2B84" w:rsidRDefault="00766796" w:rsidP="00125962">
            <w:pPr>
              <w:spacing w:before="60" w:after="60"/>
              <w:jc w:val="center"/>
              <w:rPr>
                <w:sz w:val="26"/>
                <w:szCs w:val="26"/>
                <w:lang w:val="vi-VN"/>
              </w:rPr>
            </w:pPr>
          </w:p>
        </w:tc>
        <w:tc>
          <w:tcPr>
            <w:tcW w:w="3525" w:type="dxa"/>
            <w:vAlign w:val="center"/>
          </w:tcPr>
          <w:p w14:paraId="1AA2D105" w14:textId="77777777" w:rsidR="00766796" w:rsidRPr="006E2B84" w:rsidRDefault="00766796" w:rsidP="00125962">
            <w:pPr>
              <w:spacing w:before="60" w:after="60"/>
              <w:rPr>
                <w:sz w:val="26"/>
                <w:szCs w:val="26"/>
                <w:lang w:val="vi-VN"/>
              </w:rPr>
            </w:pPr>
            <w:r w:rsidRPr="006E2B84">
              <w:rPr>
                <w:sz w:val="26"/>
                <w:szCs w:val="26"/>
                <w:lang w:val="vi-VN"/>
              </w:rPr>
              <w:t>Dòng điện định mức</w:t>
            </w:r>
          </w:p>
        </w:tc>
        <w:tc>
          <w:tcPr>
            <w:tcW w:w="1134" w:type="dxa"/>
            <w:vAlign w:val="center"/>
          </w:tcPr>
          <w:p w14:paraId="73396948" w14:textId="77777777" w:rsidR="00766796" w:rsidRPr="006E2B84" w:rsidRDefault="00766796" w:rsidP="00125962">
            <w:pPr>
              <w:spacing w:before="60" w:after="60"/>
              <w:jc w:val="center"/>
              <w:rPr>
                <w:sz w:val="26"/>
                <w:szCs w:val="26"/>
                <w:lang w:val="vi-VN"/>
              </w:rPr>
            </w:pPr>
            <w:r w:rsidRPr="006E2B84">
              <w:rPr>
                <w:sz w:val="26"/>
                <w:szCs w:val="26"/>
                <w:lang w:val="vi-VN"/>
              </w:rPr>
              <w:t>A</w:t>
            </w:r>
          </w:p>
        </w:tc>
        <w:tc>
          <w:tcPr>
            <w:tcW w:w="3768" w:type="dxa"/>
            <w:noWrap/>
            <w:vAlign w:val="center"/>
          </w:tcPr>
          <w:p w14:paraId="7C88DF65"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71A58461" w14:textId="77777777" w:rsidTr="00125962">
        <w:trPr>
          <w:trHeight w:val="312"/>
          <w:jc w:val="center"/>
        </w:trPr>
        <w:tc>
          <w:tcPr>
            <w:tcW w:w="851" w:type="dxa"/>
            <w:vMerge/>
            <w:vAlign w:val="center"/>
          </w:tcPr>
          <w:p w14:paraId="57230D36" w14:textId="77777777" w:rsidR="00766796" w:rsidRPr="006E2B84" w:rsidRDefault="00766796" w:rsidP="00125962">
            <w:pPr>
              <w:spacing w:before="60" w:after="60"/>
              <w:jc w:val="center"/>
              <w:rPr>
                <w:sz w:val="26"/>
                <w:szCs w:val="26"/>
                <w:lang w:val="vi-VN"/>
              </w:rPr>
            </w:pPr>
          </w:p>
        </w:tc>
        <w:tc>
          <w:tcPr>
            <w:tcW w:w="3525" w:type="dxa"/>
            <w:vAlign w:val="center"/>
          </w:tcPr>
          <w:p w14:paraId="76BEC0DB" w14:textId="77777777" w:rsidR="00766796" w:rsidRPr="006E2B84" w:rsidRDefault="00766796" w:rsidP="00125962">
            <w:pPr>
              <w:spacing w:before="60" w:after="60"/>
              <w:rPr>
                <w:sz w:val="26"/>
                <w:szCs w:val="26"/>
                <w:lang w:val="vi-VN"/>
              </w:rPr>
            </w:pPr>
            <w:r w:rsidRPr="006E2B84">
              <w:rPr>
                <w:sz w:val="26"/>
                <w:szCs w:val="26"/>
                <w:lang w:val="vi-VN"/>
              </w:rPr>
              <w:t>Chiều dài dòng rò bề mặt, tối thiểu:</w:t>
            </w:r>
          </w:p>
        </w:tc>
        <w:tc>
          <w:tcPr>
            <w:tcW w:w="1134" w:type="dxa"/>
            <w:vAlign w:val="center"/>
          </w:tcPr>
          <w:p w14:paraId="0EF99583" w14:textId="77777777" w:rsidR="00766796" w:rsidRPr="006E2B84" w:rsidRDefault="00766796" w:rsidP="00125962">
            <w:pPr>
              <w:spacing w:before="60" w:after="60"/>
              <w:jc w:val="center"/>
              <w:rPr>
                <w:sz w:val="26"/>
                <w:szCs w:val="26"/>
                <w:lang w:val="vi-VN"/>
              </w:rPr>
            </w:pPr>
            <w:r w:rsidRPr="006E2B84">
              <w:rPr>
                <w:sz w:val="26"/>
                <w:szCs w:val="26"/>
                <w:lang w:val="vi-VN"/>
              </w:rPr>
              <w:t>mm/kV</w:t>
            </w:r>
          </w:p>
        </w:tc>
        <w:tc>
          <w:tcPr>
            <w:tcW w:w="3768" w:type="dxa"/>
            <w:noWrap/>
            <w:vAlign w:val="center"/>
          </w:tcPr>
          <w:p w14:paraId="17E97120" w14:textId="77777777" w:rsidR="00766796" w:rsidRPr="006E2B84" w:rsidRDefault="00766796" w:rsidP="00125962">
            <w:pPr>
              <w:spacing w:before="60" w:after="60"/>
              <w:jc w:val="center"/>
              <w:rPr>
                <w:sz w:val="26"/>
                <w:szCs w:val="26"/>
                <w:lang w:val="vi-VN"/>
              </w:rPr>
            </w:pPr>
            <w:r w:rsidRPr="006E2B84">
              <w:rPr>
                <w:sz w:val="26"/>
                <w:szCs w:val="26"/>
                <w:lang w:val="vi-VN"/>
              </w:rPr>
              <w:t xml:space="preserve">31 </w:t>
            </w:r>
          </w:p>
        </w:tc>
      </w:tr>
      <w:tr w:rsidR="006E2B84" w:rsidRPr="0024134D" w14:paraId="4A9E6FAD" w14:textId="77777777" w:rsidTr="00125962">
        <w:trPr>
          <w:trHeight w:val="312"/>
          <w:jc w:val="center"/>
        </w:trPr>
        <w:tc>
          <w:tcPr>
            <w:tcW w:w="851" w:type="dxa"/>
            <w:vAlign w:val="center"/>
          </w:tcPr>
          <w:p w14:paraId="75D4806F" w14:textId="77777777" w:rsidR="00766796" w:rsidRPr="006E2B84" w:rsidRDefault="00766796" w:rsidP="00125962">
            <w:pPr>
              <w:spacing w:before="60" w:after="60"/>
              <w:jc w:val="center"/>
              <w:rPr>
                <w:sz w:val="26"/>
                <w:szCs w:val="26"/>
                <w:lang w:val="vi-VN"/>
              </w:rPr>
            </w:pPr>
            <w:r w:rsidRPr="006E2B84">
              <w:rPr>
                <w:sz w:val="26"/>
                <w:szCs w:val="26"/>
                <w:lang w:val="vi-VN"/>
              </w:rPr>
              <w:t>23</w:t>
            </w:r>
          </w:p>
        </w:tc>
        <w:tc>
          <w:tcPr>
            <w:tcW w:w="3525" w:type="dxa"/>
            <w:vAlign w:val="center"/>
          </w:tcPr>
          <w:p w14:paraId="7450249F" w14:textId="77777777" w:rsidR="00766796" w:rsidRPr="006E2B84" w:rsidRDefault="00766796" w:rsidP="00125962">
            <w:pPr>
              <w:spacing w:before="60" w:after="60"/>
              <w:rPr>
                <w:sz w:val="26"/>
                <w:szCs w:val="26"/>
                <w:lang w:val="vi-VN"/>
              </w:rPr>
            </w:pPr>
            <w:r w:rsidRPr="006E2B84">
              <w:rPr>
                <w:sz w:val="26"/>
                <w:szCs w:val="26"/>
                <w:lang w:val="vi-VN"/>
              </w:rPr>
              <w:t>Biến dòng chân sứ (BCTs)</w:t>
            </w:r>
          </w:p>
        </w:tc>
        <w:tc>
          <w:tcPr>
            <w:tcW w:w="1134" w:type="dxa"/>
            <w:vAlign w:val="center"/>
          </w:tcPr>
          <w:p w14:paraId="4199E32B" w14:textId="77777777" w:rsidR="00766796" w:rsidRPr="006E2B84" w:rsidRDefault="00766796" w:rsidP="00125962">
            <w:pPr>
              <w:spacing w:before="60" w:after="60"/>
              <w:jc w:val="center"/>
              <w:rPr>
                <w:sz w:val="26"/>
                <w:szCs w:val="26"/>
                <w:lang w:val="vi-VN"/>
              </w:rPr>
            </w:pPr>
          </w:p>
        </w:tc>
        <w:tc>
          <w:tcPr>
            <w:tcW w:w="3768" w:type="dxa"/>
            <w:noWrap/>
            <w:vAlign w:val="center"/>
          </w:tcPr>
          <w:p w14:paraId="47ACC8C1" w14:textId="77777777" w:rsidR="00766796" w:rsidRPr="006E2B84" w:rsidRDefault="00766796" w:rsidP="00125962">
            <w:pPr>
              <w:spacing w:before="60" w:after="60"/>
              <w:rPr>
                <w:sz w:val="26"/>
                <w:szCs w:val="26"/>
                <w:lang w:val="vi-VN"/>
              </w:rPr>
            </w:pPr>
          </w:p>
        </w:tc>
      </w:tr>
      <w:tr w:rsidR="006E2B84" w:rsidRPr="0024134D" w14:paraId="7BCEF2E4" w14:textId="77777777" w:rsidTr="00125962">
        <w:trPr>
          <w:trHeight w:val="312"/>
          <w:jc w:val="center"/>
        </w:trPr>
        <w:tc>
          <w:tcPr>
            <w:tcW w:w="851" w:type="dxa"/>
            <w:vAlign w:val="center"/>
          </w:tcPr>
          <w:p w14:paraId="3B2F1857" w14:textId="77777777" w:rsidR="00766796" w:rsidRPr="006E2B84" w:rsidRDefault="00766796" w:rsidP="00125962">
            <w:pPr>
              <w:spacing w:before="60" w:after="60"/>
              <w:jc w:val="center"/>
              <w:rPr>
                <w:sz w:val="26"/>
                <w:szCs w:val="26"/>
                <w:lang w:val="vi-VN"/>
              </w:rPr>
            </w:pPr>
            <w:r w:rsidRPr="006E2B84">
              <w:rPr>
                <w:sz w:val="26"/>
                <w:szCs w:val="26"/>
                <w:lang w:val="vi-VN"/>
              </w:rPr>
              <w:t>23.1</w:t>
            </w:r>
          </w:p>
        </w:tc>
        <w:tc>
          <w:tcPr>
            <w:tcW w:w="3525" w:type="dxa"/>
            <w:vAlign w:val="center"/>
          </w:tcPr>
          <w:p w14:paraId="18C588F1" w14:textId="77777777" w:rsidR="00766796" w:rsidRPr="006E2B84" w:rsidRDefault="00766796" w:rsidP="00125962">
            <w:pPr>
              <w:spacing w:before="60" w:after="60"/>
              <w:rPr>
                <w:sz w:val="26"/>
                <w:szCs w:val="26"/>
                <w:lang w:val="vi-VN"/>
              </w:rPr>
            </w:pPr>
            <w:r w:rsidRPr="006E2B84">
              <w:rPr>
                <w:sz w:val="26"/>
                <w:szCs w:val="26"/>
                <w:lang w:val="vi-VN"/>
              </w:rPr>
              <w:t>Biến dòng chân sứ phía cao áp:</w:t>
            </w:r>
          </w:p>
        </w:tc>
        <w:tc>
          <w:tcPr>
            <w:tcW w:w="1134" w:type="dxa"/>
            <w:vAlign w:val="center"/>
          </w:tcPr>
          <w:p w14:paraId="6D233607" w14:textId="77777777" w:rsidR="00766796" w:rsidRPr="006E2B84" w:rsidRDefault="00766796" w:rsidP="00125962">
            <w:pPr>
              <w:spacing w:before="60" w:after="60"/>
              <w:jc w:val="center"/>
              <w:rPr>
                <w:sz w:val="26"/>
                <w:szCs w:val="26"/>
                <w:lang w:val="vi-VN"/>
              </w:rPr>
            </w:pPr>
          </w:p>
        </w:tc>
        <w:tc>
          <w:tcPr>
            <w:tcW w:w="3768" w:type="dxa"/>
            <w:noWrap/>
            <w:vAlign w:val="center"/>
          </w:tcPr>
          <w:p w14:paraId="7ADC9862" w14:textId="77777777" w:rsidR="00766796" w:rsidRPr="006E2B84" w:rsidRDefault="00766796" w:rsidP="00125962">
            <w:pPr>
              <w:spacing w:before="60" w:after="60"/>
              <w:rPr>
                <w:sz w:val="26"/>
                <w:szCs w:val="26"/>
                <w:lang w:val="vi-VN"/>
              </w:rPr>
            </w:pPr>
          </w:p>
        </w:tc>
      </w:tr>
      <w:tr w:rsidR="006E2B84" w:rsidRPr="006E2B84" w14:paraId="2F33AC84" w14:textId="77777777" w:rsidTr="00125962">
        <w:trPr>
          <w:trHeight w:val="312"/>
          <w:jc w:val="center"/>
        </w:trPr>
        <w:tc>
          <w:tcPr>
            <w:tcW w:w="851" w:type="dxa"/>
            <w:vMerge w:val="restart"/>
            <w:vAlign w:val="center"/>
          </w:tcPr>
          <w:p w14:paraId="4D490871" w14:textId="77777777" w:rsidR="00766796" w:rsidRPr="006E2B84" w:rsidRDefault="00766796" w:rsidP="00125962">
            <w:pPr>
              <w:spacing w:before="60" w:after="60"/>
              <w:jc w:val="center"/>
              <w:rPr>
                <w:sz w:val="26"/>
                <w:szCs w:val="26"/>
                <w:lang w:val="vi-VN"/>
              </w:rPr>
            </w:pPr>
          </w:p>
        </w:tc>
        <w:tc>
          <w:tcPr>
            <w:tcW w:w="3525" w:type="dxa"/>
            <w:vAlign w:val="center"/>
          </w:tcPr>
          <w:p w14:paraId="05D5BB62"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73825A64" w14:textId="77777777" w:rsidR="00766796" w:rsidRPr="006E2B84" w:rsidRDefault="00766796" w:rsidP="00125962">
            <w:pPr>
              <w:spacing w:before="60" w:after="60"/>
              <w:jc w:val="center"/>
              <w:rPr>
                <w:sz w:val="26"/>
                <w:szCs w:val="26"/>
                <w:lang w:val="vi-VN"/>
              </w:rPr>
            </w:pPr>
          </w:p>
        </w:tc>
        <w:tc>
          <w:tcPr>
            <w:tcW w:w="3768" w:type="dxa"/>
            <w:noWrap/>
          </w:tcPr>
          <w:p w14:paraId="6AD2AC94"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23C829CA" w14:textId="77777777" w:rsidTr="00125962">
        <w:trPr>
          <w:trHeight w:val="312"/>
          <w:jc w:val="center"/>
        </w:trPr>
        <w:tc>
          <w:tcPr>
            <w:tcW w:w="851" w:type="dxa"/>
            <w:vMerge/>
            <w:vAlign w:val="center"/>
          </w:tcPr>
          <w:p w14:paraId="6C6E1C71" w14:textId="77777777" w:rsidR="00766796" w:rsidRPr="006E2B84" w:rsidRDefault="00766796" w:rsidP="00125962">
            <w:pPr>
              <w:spacing w:before="60" w:after="60"/>
              <w:jc w:val="center"/>
              <w:rPr>
                <w:sz w:val="26"/>
                <w:szCs w:val="26"/>
                <w:lang w:val="vi-VN"/>
              </w:rPr>
            </w:pPr>
          </w:p>
        </w:tc>
        <w:tc>
          <w:tcPr>
            <w:tcW w:w="3525" w:type="dxa"/>
            <w:vAlign w:val="center"/>
          </w:tcPr>
          <w:p w14:paraId="574608BF"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34CA5E3B" w14:textId="77777777" w:rsidR="00766796" w:rsidRPr="006E2B84" w:rsidRDefault="00766796" w:rsidP="00125962">
            <w:pPr>
              <w:spacing w:before="60" w:after="60"/>
              <w:jc w:val="center"/>
              <w:rPr>
                <w:sz w:val="26"/>
                <w:szCs w:val="26"/>
                <w:lang w:val="vi-VN"/>
              </w:rPr>
            </w:pPr>
          </w:p>
        </w:tc>
        <w:tc>
          <w:tcPr>
            <w:tcW w:w="3768" w:type="dxa"/>
            <w:noWrap/>
          </w:tcPr>
          <w:p w14:paraId="528DC4EA"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4F18083D" w14:textId="77777777" w:rsidTr="00125962">
        <w:trPr>
          <w:trHeight w:val="312"/>
          <w:jc w:val="center"/>
        </w:trPr>
        <w:tc>
          <w:tcPr>
            <w:tcW w:w="851" w:type="dxa"/>
            <w:vMerge/>
            <w:vAlign w:val="center"/>
          </w:tcPr>
          <w:p w14:paraId="50F7E99F" w14:textId="77777777" w:rsidR="00766796" w:rsidRPr="006E2B84" w:rsidRDefault="00766796" w:rsidP="00125962">
            <w:pPr>
              <w:spacing w:before="60" w:after="60"/>
              <w:jc w:val="center"/>
              <w:rPr>
                <w:sz w:val="26"/>
                <w:szCs w:val="26"/>
                <w:lang w:val="vi-VN"/>
              </w:rPr>
            </w:pPr>
          </w:p>
        </w:tc>
        <w:tc>
          <w:tcPr>
            <w:tcW w:w="3525" w:type="dxa"/>
            <w:vAlign w:val="center"/>
          </w:tcPr>
          <w:p w14:paraId="51CA5E4A" w14:textId="77777777" w:rsidR="00766796" w:rsidRPr="006E2B84" w:rsidRDefault="00766796" w:rsidP="00125962">
            <w:pPr>
              <w:spacing w:before="60" w:after="60"/>
              <w:rPr>
                <w:sz w:val="26"/>
                <w:szCs w:val="26"/>
                <w:lang w:val="vi-VN"/>
              </w:rPr>
            </w:pPr>
            <w:r w:rsidRPr="006E2B84">
              <w:rPr>
                <w:sz w:val="26"/>
                <w:szCs w:val="26"/>
                <w:lang w:val="vi-VN"/>
              </w:rPr>
              <w:t>Loại biến dòng</w:t>
            </w:r>
          </w:p>
        </w:tc>
        <w:tc>
          <w:tcPr>
            <w:tcW w:w="1134" w:type="dxa"/>
            <w:vAlign w:val="center"/>
          </w:tcPr>
          <w:p w14:paraId="5B901B71" w14:textId="77777777" w:rsidR="00766796" w:rsidRPr="006E2B84" w:rsidRDefault="00766796" w:rsidP="00125962">
            <w:pPr>
              <w:spacing w:before="60" w:after="60"/>
              <w:jc w:val="center"/>
              <w:rPr>
                <w:sz w:val="26"/>
                <w:szCs w:val="26"/>
                <w:lang w:val="vi-VN"/>
              </w:rPr>
            </w:pPr>
          </w:p>
        </w:tc>
        <w:tc>
          <w:tcPr>
            <w:tcW w:w="3768" w:type="dxa"/>
            <w:noWrap/>
            <w:vAlign w:val="center"/>
          </w:tcPr>
          <w:p w14:paraId="4279A0BB" w14:textId="77777777" w:rsidR="00766796" w:rsidRPr="006E2B84" w:rsidRDefault="00766796" w:rsidP="00125962">
            <w:pPr>
              <w:spacing w:before="60" w:after="60"/>
              <w:jc w:val="center"/>
              <w:rPr>
                <w:sz w:val="26"/>
                <w:szCs w:val="26"/>
                <w:lang w:val="vi-VN"/>
              </w:rPr>
            </w:pPr>
            <w:r w:rsidRPr="006E2B84">
              <w:rPr>
                <w:sz w:val="26"/>
                <w:szCs w:val="26"/>
                <w:lang w:val="vi-VN"/>
              </w:rPr>
              <w:t>Kiểu xuyến</w:t>
            </w:r>
          </w:p>
        </w:tc>
      </w:tr>
      <w:tr w:rsidR="006E2B84" w:rsidRPr="006E2B84" w14:paraId="4A20AFBD" w14:textId="77777777" w:rsidTr="00125962">
        <w:trPr>
          <w:trHeight w:val="312"/>
          <w:jc w:val="center"/>
        </w:trPr>
        <w:tc>
          <w:tcPr>
            <w:tcW w:w="851" w:type="dxa"/>
            <w:vMerge/>
            <w:vAlign w:val="center"/>
          </w:tcPr>
          <w:p w14:paraId="6800F1FC" w14:textId="77777777" w:rsidR="00766796" w:rsidRPr="006E2B84" w:rsidRDefault="00766796" w:rsidP="00125962">
            <w:pPr>
              <w:spacing w:before="60" w:after="60"/>
              <w:jc w:val="center"/>
              <w:rPr>
                <w:sz w:val="26"/>
                <w:szCs w:val="26"/>
                <w:lang w:val="vi-VN"/>
              </w:rPr>
            </w:pPr>
          </w:p>
        </w:tc>
        <w:tc>
          <w:tcPr>
            <w:tcW w:w="3525" w:type="dxa"/>
            <w:vAlign w:val="center"/>
          </w:tcPr>
          <w:p w14:paraId="07504AFC" w14:textId="77777777" w:rsidR="00766796" w:rsidRPr="006E2B84" w:rsidRDefault="00766796" w:rsidP="00125962">
            <w:pPr>
              <w:spacing w:before="60" w:after="60"/>
              <w:rPr>
                <w:sz w:val="26"/>
                <w:szCs w:val="26"/>
                <w:lang w:val="vi-VN"/>
              </w:rPr>
            </w:pPr>
            <w:r w:rsidRPr="006E2B84">
              <w:rPr>
                <w:sz w:val="26"/>
                <w:szCs w:val="26"/>
                <w:lang w:val="vi-VN"/>
              </w:rPr>
              <w:t>Số lượng sứ</w:t>
            </w:r>
          </w:p>
        </w:tc>
        <w:tc>
          <w:tcPr>
            <w:tcW w:w="1134" w:type="dxa"/>
            <w:vAlign w:val="center"/>
          </w:tcPr>
          <w:p w14:paraId="2E595162" w14:textId="77777777" w:rsidR="00766796" w:rsidRPr="006E2B84" w:rsidRDefault="00766796" w:rsidP="00125962">
            <w:pPr>
              <w:spacing w:before="60" w:after="60"/>
              <w:jc w:val="center"/>
              <w:rPr>
                <w:sz w:val="26"/>
                <w:szCs w:val="26"/>
                <w:lang w:val="vi-VN"/>
              </w:rPr>
            </w:pPr>
            <w:r w:rsidRPr="006E2B84">
              <w:rPr>
                <w:sz w:val="26"/>
                <w:szCs w:val="26"/>
                <w:lang w:val="vi-VN"/>
              </w:rPr>
              <w:t>Cái</w:t>
            </w:r>
          </w:p>
        </w:tc>
        <w:tc>
          <w:tcPr>
            <w:tcW w:w="3768" w:type="dxa"/>
            <w:noWrap/>
            <w:vAlign w:val="center"/>
          </w:tcPr>
          <w:p w14:paraId="3393DA0B" w14:textId="77777777" w:rsidR="00766796" w:rsidRPr="006E2B84" w:rsidRDefault="00766796" w:rsidP="00125962">
            <w:pPr>
              <w:spacing w:before="60" w:after="60"/>
              <w:jc w:val="center"/>
              <w:rPr>
                <w:sz w:val="26"/>
                <w:szCs w:val="26"/>
                <w:lang w:val="vi-VN"/>
              </w:rPr>
            </w:pPr>
            <w:r w:rsidRPr="006E2B84">
              <w:rPr>
                <w:sz w:val="26"/>
                <w:szCs w:val="26"/>
                <w:lang w:val="vi-VN"/>
              </w:rPr>
              <w:t>3</w:t>
            </w:r>
          </w:p>
        </w:tc>
      </w:tr>
      <w:tr w:rsidR="006E2B84" w:rsidRPr="006E2B84" w14:paraId="4A7E6EBE" w14:textId="77777777" w:rsidTr="00125962">
        <w:trPr>
          <w:trHeight w:val="312"/>
          <w:jc w:val="center"/>
        </w:trPr>
        <w:tc>
          <w:tcPr>
            <w:tcW w:w="851" w:type="dxa"/>
            <w:vMerge w:val="restart"/>
            <w:vAlign w:val="center"/>
          </w:tcPr>
          <w:p w14:paraId="6302B409" w14:textId="77777777" w:rsidR="00766796" w:rsidRPr="006E2B84" w:rsidRDefault="00766796" w:rsidP="00125962">
            <w:pPr>
              <w:spacing w:before="60" w:after="60"/>
              <w:jc w:val="center"/>
              <w:rPr>
                <w:sz w:val="26"/>
                <w:szCs w:val="26"/>
                <w:lang w:val="vi-VN"/>
              </w:rPr>
            </w:pPr>
          </w:p>
        </w:tc>
        <w:tc>
          <w:tcPr>
            <w:tcW w:w="3525" w:type="dxa"/>
            <w:vAlign w:val="center"/>
          </w:tcPr>
          <w:p w14:paraId="79C196F5" w14:textId="77777777" w:rsidR="00766796" w:rsidRPr="006E2B84" w:rsidRDefault="00766796" w:rsidP="00125962">
            <w:pPr>
              <w:spacing w:before="60" w:after="60"/>
              <w:rPr>
                <w:sz w:val="26"/>
                <w:szCs w:val="26"/>
                <w:lang w:val="vi-VN"/>
              </w:rPr>
            </w:pPr>
            <w:r w:rsidRPr="006E2B84">
              <w:rPr>
                <w:sz w:val="26"/>
                <w:szCs w:val="26"/>
                <w:lang w:val="vi-VN"/>
              </w:rPr>
              <w:t>Tỉ số biến:</w:t>
            </w:r>
          </w:p>
        </w:tc>
        <w:tc>
          <w:tcPr>
            <w:tcW w:w="1134" w:type="dxa"/>
            <w:vAlign w:val="center"/>
          </w:tcPr>
          <w:p w14:paraId="12C91F1B" w14:textId="77777777" w:rsidR="00766796" w:rsidRPr="006E2B84" w:rsidRDefault="00766796" w:rsidP="00125962">
            <w:pPr>
              <w:spacing w:before="60" w:after="60"/>
              <w:jc w:val="center"/>
              <w:rPr>
                <w:sz w:val="26"/>
                <w:szCs w:val="26"/>
                <w:lang w:val="vi-VN"/>
              </w:rPr>
            </w:pPr>
          </w:p>
        </w:tc>
        <w:tc>
          <w:tcPr>
            <w:tcW w:w="3768" w:type="dxa"/>
            <w:noWrap/>
            <w:vAlign w:val="center"/>
          </w:tcPr>
          <w:p w14:paraId="48BB0A14" w14:textId="77777777" w:rsidR="00766796" w:rsidRPr="006E2B84" w:rsidRDefault="00766796" w:rsidP="00125962">
            <w:pPr>
              <w:spacing w:before="60" w:after="60"/>
              <w:jc w:val="center"/>
              <w:rPr>
                <w:sz w:val="26"/>
                <w:szCs w:val="26"/>
                <w:lang w:val="vi-VN"/>
              </w:rPr>
            </w:pPr>
          </w:p>
        </w:tc>
      </w:tr>
      <w:tr w:rsidR="006E2B84" w:rsidRPr="006E2B84" w14:paraId="144CACE8" w14:textId="77777777" w:rsidTr="00125962">
        <w:trPr>
          <w:trHeight w:val="312"/>
          <w:jc w:val="center"/>
        </w:trPr>
        <w:tc>
          <w:tcPr>
            <w:tcW w:w="851" w:type="dxa"/>
            <w:vMerge/>
            <w:vAlign w:val="center"/>
          </w:tcPr>
          <w:p w14:paraId="6F6B41D1" w14:textId="77777777" w:rsidR="00766796" w:rsidRPr="006E2B84" w:rsidRDefault="00766796" w:rsidP="00125962">
            <w:pPr>
              <w:spacing w:before="60" w:after="60"/>
              <w:jc w:val="center"/>
              <w:rPr>
                <w:sz w:val="26"/>
                <w:szCs w:val="26"/>
                <w:lang w:val="vi-VN"/>
              </w:rPr>
            </w:pPr>
          </w:p>
        </w:tc>
        <w:tc>
          <w:tcPr>
            <w:tcW w:w="3525" w:type="dxa"/>
            <w:vAlign w:val="center"/>
          </w:tcPr>
          <w:p w14:paraId="00C8E41E" w14:textId="77777777" w:rsidR="00766796" w:rsidRPr="006E2B84" w:rsidRDefault="00766796" w:rsidP="00125962">
            <w:pPr>
              <w:spacing w:before="60" w:after="60"/>
              <w:rPr>
                <w:sz w:val="26"/>
                <w:szCs w:val="26"/>
                <w:lang w:val="vi-VN"/>
              </w:rPr>
            </w:pPr>
            <w:r w:rsidRPr="006E2B84">
              <w:rPr>
                <w:sz w:val="26"/>
                <w:szCs w:val="26"/>
                <w:lang w:val="vi-VN"/>
              </w:rPr>
              <w:t>- MBA 63 MVA</w:t>
            </w:r>
          </w:p>
        </w:tc>
        <w:tc>
          <w:tcPr>
            <w:tcW w:w="1134" w:type="dxa"/>
            <w:vAlign w:val="center"/>
          </w:tcPr>
          <w:p w14:paraId="35E409AC" w14:textId="77777777" w:rsidR="00766796" w:rsidRPr="006E2B84" w:rsidRDefault="00766796" w:rsidP="00125962">
            <w:pPr>
              <w:spacing w:before="60" w:after="60"/>
              <w:jc w:val="center"/>
              <w:rPr>
                <w:sz w:val="26"/>
                <w:szCs w:val="26"/>
                <w:lang w:val="vi-VN"/>
              </w:rPr>
            </w:pPr>
          </w:p>
        </w:tc>
        <w:tc>
          <w:tcPr>
            <w:tcW w:w="3768" w:type="dxa"/>
            <w:noWrap/>
            <w:vAlign w:val="center"/>
          </w:tcPr>
          <w:p w14:paraId="0853DCDD" w14:textId="77777777" w:rsidR="00766796" w:rsidRPr="006E2B84" w:rsidRDefault="00766796" w:rsidP="00125962">
            <w:pPr>
              <w:spacing w:before="60" w:after="60"/>
              <w:jc w:val="center"/>
              <w:rPr>
                <w:sz w:val="26"/>
                <w:szCs w:val="26"/>
                <w:lang w:val="vi-VN"/>
              </w:rPr>
            </w:pPr>
            <w:r w:rsidRPr="006E2B84">
              <w:rPr>
                <w:sz w:val="26"/>
                <w:szCs w:val="26"/>
                <w:lang w:val="vi-VN"/>
              </w:rPr>
              <w:t>300</w:t>
            </w:r>
            <w:r w:rsidRPr="006E2B84">
              <w:rPr>
                <w:sz w:val="26"/>
                <w:szCs w:val="26"/>
              </w:rPr>
              <w:t>-</w:t>
            </w:r>
            <w:r w:rsidRPr="006E2B84">
              <w:rPr>
                <w:sz w:val="26"/>
                <w:szCs w:val="26"/>
                <w:lang w:val="vi-VN"/>
              </w:rPr>
              <w:t>600/1/1/1 A</w:t>
            </w:r>
          </w:p>
        </w:tc>
      </w:tr>
      <w:tr w:rsidR="006E2B84" w:rsidRPr="006E2B84" w14:paraId="5F6C0895" w14:textId="77777777" w:rsidTr="00125962">
        <w:trPr>
          <w:trHeight w:val="624"/>
          <w:jc w:val="center"/>
        </w:trPr>
        <w:tc>
          <w:tcPr>
            <w:tcW w:w="851" w:type="dxa"/>
            <w:vMerge/>
            <w:vAlign w:val="center"/>
          </w:tcPr>
          <w:p w14:paraId="5C91F09C" w14:textId="77777777" w:rsidR="00766796" w:rsidRPr="006E2B84" w:rsidRDefault="00766796" w:rsidP="00125962">
            <w:pPr>
              <w:spacing w:before="60" w:after="60"/>
              <w:jc w:val="center"/>
              <w:rPr>
                <w:sz w:val="26"/>
                <w:szCs w:val="26"/>
                <w:lang w:val="vi-VN"/>
              </w:rPr>
            </w:pPr>
          </w:p>
        </w:tc>
        <w:tc>
          <w:tcPr>
            <w:tcW w:w="3525" w:type="dxa"/>
            <w:vAlign w:val="center"/>
          </w:tcPr>
          <w:p w14:paraId="65C87094" w14:textId="77777777" w:rsidR="00766796" w:rsidRPr="006E2B84" w:rsidRDefault="00766796" w:rsidP="00125962">
            <w:pPr>
              <w:spacing w:before="60" w:after="60"/>
              <w:rPr>
                <w:sz w:val="26"/>
                <w:szCs w:val="26"/>
                <w:lang w:val="vi-VN"/>
              </w:rPr>
            </w:pPr>
            <w:r w:rsidRPr="006E2B84">
              <w:rPr>
                <w:sz w:val="26"/>
                <w:szCs w:val="26"/>
                <w:lang w:val="vi-VN"/>
              </w:rPr>
              <w:t>Dung lượng và cấp chính xác cuộn đo lường (1 cuộn)</w:t>
            </w:r>
          </w:p>
        </w:tc>
        <w:tc>
          <w:tcPr>
            <w:tcW w:w="1134" w:type="dxa"/>
            <w:vAlign w:val="center"/>
          </w:tcPr>
          <w:p w14:paraId="5593CAC9" w14:textId="77777777" w:rsidR="00766796" w:rsidRPr="006E2B84" w:rsidRDefault="00766796" w:rsidP="00125962">
            <w:pPr>
              <w:spacing w:before="60" w:after="60"/>
              <w:jc w:val="center"/>
              <w:rPr>
                <w:sz w:val="26"/>
                <w:szCs w:val="26"/>
                <w:lang w:val="vi-VN"/>
              </w:rPr>
            </w:pPr>
          </w:p>
        </w:tc>
        <w:tc>
          <w:tcPr>
            <w:tcW w:w="3768" w:type="dxa"/>
            <w:noWrap/>
            <w:vAlign w:val="center"/>
          </w:tcPr>
          <w:p w14:paraId="21D765E0" w14:textId="77777777" w:rsidR="00766796" w:rsidRPr="006E2B84" w:rsidRDefault="00766796" w:rsidP="00125962">
            <w:pPr>
              <w:spacing w:before="60" w:after="60"/>
              <w:jc w:val="center"/>
              <w:rPr>
                <w:sz w:val="26"/>
                <w:szCs w:val="26"/>
                <w:lang w:val="vi-VN"/>
              </w:rPr>
            </w:pPr>
            <w:r w:rsidRPr="006E2B84">
              <w:rPr>
                <w:sz w:val="26"/>
                <w:szCs w:val="26"/>
                <w:lang w:val="vi-VN"/>
              </w:rPr>
              <w:t>1×15VA, class 0,5</w:t>
            </w:r>
          </w:p>
        </w:tc>
      </w:tr>
      <w:tr w:rsidR="006E2B84" w:rsidRPr="006E2B84" w14:paraId="24E3FE70" w14:textId="77777777" w:rsidTr="00125962">
        <w:trPr>
          <w:trHeight w:val="624"/>
          <w:jc w:val="center"/>
        </w:trPr>
        <w:tc>
          <w:tcPr>
            <w:tcW w:w="851" w:type="dxa"/>
            <w:vMerge/>
            <w:vAlign w:val="center"/>
          </w:tcPr>
          <w:p w14:paraId="4E921D89" w14:textId="77777777" w:rsidR="00766796" w:rsidRPr="006E2B84" w:rsidRDefault="00766796" w:rsidP="00125962">
            <w:pPr>
              <w:spacing w:before="60" w:after="60"/>
              <w:jc w:val="center"/>
              <w:rPr>
                <w:sz w:val="26"/>
                <w:szCs w:val="26"/>
                <w:lang w:val="vi-VN"/>
              </w:rPr>
            </w:pPr>
          </w:p>
        </w:tc>
        <w:tc>
          <w:tcPr>
            <w:tcW w:w="3525" w:type="dxa"/>
            <w:vAlign w:val="center"/>
          </w:tcPr>
          <w:p w14:paraId="5683EFB4" w14:textId="77777777" w:rsidR="00766796" w:rsidRPr="006E2B84" w:rsidRDefault="00766796" w:rsidP="00125962">
            <w:pPr>
              <w:spacing w:before="60" w:after="60"/>
              <w:rPr>
                <w:sz w:val="26"/>
                <w:szCs w:val="26"/>
                <w:lang w:val="vi-VN"/>
              </w:rPr>
            </w:pPr>
            <w:r w:rsidRPr="006E2B84">
              <w:rPr>
                <w:sz w:val="26"/>
                <w:szCs w:val="26"/>
                <w:lang w:val="vi-VN"/>
              </w:rPr>
              <w:t>Dung lượng và cấp chính xác cuộn bảo vệ (2 cuộn)</w:t>
            </w:r>
          </w:p>
        </w:tc>
        <w:tc>
          <w:tcPr>
            <w:tcW w:w="1134" w:type="dxa"/>
            <w:vAlign w:val="center"/>
          </w:tcPr>
          <w:p w14:paraId="1E8FAB8D" w14:textId="77777777" w:rsidR="00766796" w:rsidRPr="006E2B84" w:rsidRDefault="00766796" w:rsidP="00125962">
            <w:pPr>
              <w:spacing w:before="60" w:after="60"/>
              <w:jc w:val="center"/>
              <w:rPr>
                <w:sz w:val="26"/>
                <w:szCs w:val="26"/>
                <w:lang w:val="vi-VN"/>
              </w:rPr>
            </w:pPr>
          </w:p>
        </w:tc>
        <w:tc>
          <w:tcPr>
            <w:tcW w:w="3768" w:type="dxa"/>
            <w:vAlign w:val="center"/>
          </w:tcPr>
          <w:p w14:paraId="08B50DED" w14:textId="77777777" w:rsidR="00766796" w:rsidRPr="006E2B84" w:rsidRDefault="00766796" w:rsidP="00125962">
            <w:pPr>
              <w:spacing w:before="60" w:after="60"/>
              <w:jc w:val="center"/>
              <w:rPr>
                <w:sz w:val="26"/>
                <w:szCs w:val="26"/>
                <w:lang w:val="vi-VN"/>
              </w:rPr>
            </w:pPr>
            <w:r w:rsidRPr="006E2B84">
              <w:rPr>
                <w:sz w:val="26"/>
                <w:szCs w:val="26"/>
                <w:lang w:val="vi-VN"/>
              </w:rPr>
              <w:t>2×15VA, class 5P20</w:t>
            </w:r>
          </w:p>
        </w:tc>
      </w:tr>
      <w:tr w:rsidR="006E2B84" w:rsidRPr="0024134D" w14:paraId="11DDFACA" w14:textId="77777777" w:rsidTr="00125962">
        <w:trPr>
          <w:trHeight w:val="624"/>
          <w:jc w:val="center"/>
        </w:trPr>
        <w:tc>
          <w:tcPr>
            <w:tcW w:w="851" w:type="dxa"/>
            <w:vAlign w:val="center"/>
          </w:tcPr>
          <w:p w14:paraId="59A4D126" w14:textId="77777777" w:rsidR="00766796" w:rsidRPr="006E2B84" w:rsidRDefault="00766796" w:rsidP="00125962">
            <w:pPr>
              <w:spacing w:before="60" w:after="60"/>
              <w:jc w:val="center"/>
              <w:rPr>
                <w:sz w:val="26"/>
                <w:szCs w:val="26"/>
                <w:lang w:val="vi-VN"/>
              </w:rPr>
            </w:pPr>
            <w:r w:rsidRPr="006E2B84">
              <w:rPr>
                <w:sz w:val="26"/>
                <w:szCs w:val="26"/>
                <w:lang w:val="vi-VN"/>
              </w:rPr>
              <w:t>23.2</w:t>
            </w:r>
          </w:p>
        </w:tc>
        <w:tc>
          <w:tcPr>
            <w:tcW w:w="3525" w:type="dxa"/>
            <w:vAlign w:val="center"/>
          </w:tcPr>
          <w:p w14:paraId="22F87D11" w14:textId="77777777" w:rsidR="00766796" w:rsidRPr="006E2B84" w:rsidRDefault="00766796" w:rsidP="00125962">
            <w:pPr>
              <w:spacing w:before="60" w:after="60"/>
              <w:rPr>
                <w:sz w:val="26"/>
                <w:szCs w:val="26"/>
                <w:lang w:val="vi-VN"/>
              </w:rPr>
            </w:pPr>
            <w:r w:rsidRPr="006E2B84">
              <w:rPr>
                <w:sz w:val="26"/>
                <w:szCs w:val="26"/>
                <w:lang w:val="vi-VN"/>
              </w:rPr>
              <w:t>Biến dòng chân sứ trung tính phía cao áp:</w:t>
            </w:r>
          </w:p>
        </w:tc>
        <w:tc>
          <w:tcPr>
            <w:tcW w:w="1134" w:type="dxa"/>
            <w:vAlign w:val="center"/>
          </w:tcPr>
          <w:p w14:paraId="31E2BBFC" w14:textId="77777777" w:rsidR="00766796" w:rsidRPr="006E2B84" w:rsidRDefault="00766796" w:rsidP="00125962">
            <w:pPr>
              <w:spacing w:before="60" w:after="60"/>
              <w:jc w:val="center"/>
              <w:rPr>
                <w:sz w:val="26"/>
                <w:szCs w:val="26"/>
                <w:lang w:val="vi-VN"/>
              </w:rPr>
            </w:pPr>
          </w:p>
        </w:tc>
        <w:tc>
          <w:tcPr>
            <w:tcW w:w="3768" w:type="dxa"/>
            <w:noWrap/>
            <w:vAlign w:val="center"/>
          </w:tcPr>
          <w:p w14:paraId="62527EF9" w14:textId="77777777" w:rsidR="00766796" w:rsidRPr="006E2B84" w:rsidRDefault="00766796" w:rsidP="00125962">
            <w:pPr>
              <w:spacing w:before="60" w:after="60"/>
              <w:rPr>
                <w:sz w:val="26"/>
                <w:szCs w:val="26"/>
                <w:lang w:val="vi-VN"/>
              </w:rPr>
            </w:pPr>
          </w:p>
        </w:tc>
      </w:tr>
      <w:tr w:rsidR="006E2B84" w:rsidRPr="006E2B84" w14:paraId="1BDFD258" w14:textId="77777777" w:rsidTr="00125962">
        <w:trPr>
          <w:trHeight w:val="312"/>
          <w:jc w:val="center"/>
        </w:trPr>
        <w:tc>
          <w:tcPr>
            <w:tcW w:w="851" w:type="dxa"/>
            <w:vMerge w:val="restart"/>
            <w:vAlign w:val="center"/>
          </w:tcPr>
          <w:p w14:paraId="0BEAD32E" w14:textId="77777777" w:rsidR="00766796" w:rsidRPr="006E2B84" w:rsidRDefault="00766796" w:rsidP="00125962">
            <w:pPr>
              <w:spacing w:before="60" w:after="60"/>
              <w:jc w:val="center"/>
              <w:rPr>
                <w:sz w:val="26"/>
                <w:szCs w:val="26"/>
                <w:lang w:val="vi-VN"/>
              </w:rPr>
            </w:pPr>
          </w:p>
        </w:tc>
        <w:tc>
          <w:tcPr>
            <w:tcW w:w="3525" w:type="dxa"/>
            <w:vAlign w:val="center"/>
          </w:tcPr>
          <w:p w14:paraId="4AB43D3D"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7F9E2978" w14:textId="77777777" w:rsidR="00766796" w:rsidRPr="006E2B84" w:rsidRDefault="00766796" w:rsidP="00125962">
            <w:pPr>
              <w:spacing w:before="60" w:after="60"/>
              <w:jc w:val="center"/>
              <w:rPr>
                <w:sz w:val="26"/>
                <w:szCs w:val="26"/>
                <w:lang w:val="vi-VN"/>
              </w:rPr>
            </w:pPr>
          </w:p>
        </w:tc>
        <w:tc>
          <w:tcPr>
            <w:tcW w:w="3768" w:type="dxa"/>
            <w:noWrap/>
          </w:tcPr>
          <w:p w14:paraId="71A9D867"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788B9912" w14:textId="77777777" w:rsidTr="00125962">
        <w:trPr>
          <w:trHeight w:val="312"/>
          <w:jc w:val="center"/>
        </w:trPr>
        <w:tc>
          <w:tcPr>
            <w:tcW w:w="851" w:type="dxa"/>
            <w:vMerge/>
            <w:vAlign w:val="center"/>
          </w:tcPr>
          <w:p w14:paraId="7495353C" w14:textId="77777777" w:rsidR="00766796" w:rsidRPr="006E2B84" w:rsidRDefault="00766796" w:rsidP="00125962">
            <w:pPr>
              <w:spacing w:before="60" w:after="60"/>
              <w:jc w:val="center"/>
              <w:rPr>
                <w:sz w:val="26"/>
                <w:szCs w:val="26"/>
                <w:lang w:val="vi-VN"/>
              </w:rPr>
            </w:pPr>
          </w:p>
        </w:tc>
        <w:tc>
          <w:tcPr>
            <w:tcW w:w="3525" w:type="dxa"/>
            <w:vAlign w:val="center"/>
          </w:tcPr>
          <w:p w14:paraId="1B2832A3"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702B6A28" w14:textId="77777777" w:rsidR="00766796" w:rsidRPr="006E2B84" w:rsidRDefault="00766796" w:rsidP="00125962">
            <w:pPr>
              <w:spacing w:before="60" w:after="60"/>
              <w:jc w:val="center"/>
              <w:rPr>
                <w:sz w:val="26"/>
                <w:szCs w:val="26"/>
                <w:lang w:val="vi-VN"/>
              </w:rPr>
            </w:pPr>
          </w:p>
        </w:tc>
        <w:tc>
          <w:tcPr>
            <w:tcW w:w="3768" w:type="dxa"/>
            <w:noWrap/>
          </w:tcPr>
          <w:p w14:paraId="4C9483A8"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5826C6D9" w14:textId="77777777" w:rsidTr="00125962">
        <w:trPr>
          <w:trHeight w:val="312"/>
          <w:jc w:val="center"/>
        </w:trPr>
        <w:tc>
          <w:tcPr>
            <w:tcW w:w="851" w:type="dxa"/>
            <w:vMerge/>
            <w:vAlign w:val="center"/>
          </w:tcPr>
          <w:p w14:paraId="1E7C4DF6" w14:textId="77777777" w:rsidR="00766796" w:rsidRPr="006E2B84" w:rsidRDefault="00766796" w:rsidP="00125962">
            <w:pPr>
              <w:spacing w:before="60" w:after="60"/>
              <w:jc w:val="center"/>
              <w:rPr>
                <w:sz w:val="26"/>
                <w:szCs w:val="26"/>
                <w:lang w:val="vi-VN"/>
              </w:rPr>
            </w:pPr>
          </w:p>
        </w:tc>
        <w:tc>
          <w:tcPr>
            <w:tcW w:w="3525" w:type="dxa"/>
            <w:vAlign w:val="center"/>
          </w:tcPr>
          <w:p w14:paraId="21C7AB1D" w14:textId="77777777" w:rsidR="00766796" w:rsidRPr="006E2B84" w:rsidRDefault="00766796" w:rsidP="00125962">
            <w:pPr>
              <w:spacing w:before="60" w:after="60"/>
              <w:rPr>
                <w:sz w:val="26"/>
                <w:szCs w:val="26"/>
                <w:lang w:val="vi-VN"/>
              </w:rPr>
            </w:pPr>
            <w:r w:rsidRPr="006E2B84">
              <w:rPr>
                <w:sz w:val="26"/>
                <w:szCs w:val="26"/>
                <w:lang w:val="vi-VN"/>
              </w:rPr>
              <w:t>Loại biến dòng</w:t>
            </w:r>
          </w:p>
        </w:tc>
        <w:tc>
          <w:tcPr>
            <w:tcW w:w="1134" w:type="dxa"/>
            <w:vAlign w:val="center"/>
          </w:tcPr>
          <w:p w14:paraId="03FC3BB9" w14:textId="77777777" w:rsidR="00766796" w:rsidRPr="006E2B84" w:rsidRDefault="00766796" w:rsidP="00125962">
            <w:pPr>
              <w:spacing w:before="60" w:after="60"/>
              <w:jc w:val="center"/>
              <w:rPr>
                <w:sz w:val="26"/>
                <w:szCs w:val="26"/>
                <w:lang w:val="vi-VN"/>
              </w:rPr>
            </w:pPr>
          </w:p>
        </w:tc>
        <w:tc>
          <w:tcPr>
            <w:tcW w:w="3768" w:type="dxa"/>
            <w:noWrap/>
            <w:vAlign w:val="center"/>
          </w:tcPr>
          <w:p w14:paraId="7E8BE6EB" w14:textId="77777777" w:rsidR="00766796" w:rsidRPr="006E2B84" w:rsidRDefault="00766796" w:rsidP="00125962">
            <w:pPr>
              <w:spacing w:before="60" w:after="60"/>
              <w:jc w:val="center"/>
              <w:rPr>
                <w:sz w:val="26"/>
                <w:szCs w:val="26"/>
                <w:lang w:val="vi-VN"/>
              </w:rPr>
            </w:pPr>
            <w:r w:rsidRPr="006E2B84">
              <w:rPr>
                <w:sz w:val="26"/>
                <w:szCs w:val="26"/>
                <w:lang w:val="vi-VN"/>
              </w:rPr>
              <w:t>Kiểu xuyến</w:t>
            </w:r>
          </w:p>
        </w:tc>
      </w:tr>
      <w:tr w:rsidR="006E2B84" w:rsidRPr="006E2B84" w14:paraId="5E0D4381" w14:textId="77777777" w:rsidTr="00125962">
        <w:trPr>
          <w:trHeight w:val="312"/>
          <w:jc w:val="center"/>
        </w:trPr>
        <w:tc>
          <w:tcPr>
            <w:tcW w:w="851" w:type="dxa"/>
            <w:vMerge/>
            <w:vAlign w:val="center"/>
          </w:tcPr>
          <w:p w14:paraId="62A747E0" w14:textId="77777777" w:rsidR="00766796" w:rsidRPr="006E2B84" w:rsidRDefault="00766796" w:rsidP="00125962">
            <w:pPr>
              <w:spacing w:before="60" w:after="60"/>
              <w:jc w:val="center"/>
              <w:rPr>
                <w:sz w:val="26"/>
                <w:szCs w:val="26"/>
                <w:lang w:val="vi-VN"/>
              </w:rPr>
            </w:pPr>
          </w:p>
        </w:tc>
        <w:tc>
          <w:tcPr>
            <w:tcW w:w="3525" w:type="dxa"/>
            <w:vAlign w:val="center"/>
          </w:tcPr>
          <w:p w14:paraId="467D3C6F" w14:textId="77777777" w:rsidR="00766796" w:rsidRPr="006E2B84" w:rsidRDefault="00766796" w:rsidP="00125962">
            <w:pPr>
              <w:spacing w:before="60" w:after="60"/>
              <w:rPr>
                <w:sz w:val="26"/>
                <w:szCs w:val="26"/>
                <w:lang w:val="vi-VN"/>
              </w:rPr>
            </w:pPr>
            <w:r w:rsidRPr="006E2B84">
              <w:rPr>
                <w:sz w:val="26"/>
                <w:szCs w:val="26"/>
                <w:lang w:val="vi-VN"/>
              </w:rPr>
              <w:t>Số lượng sứ</w:t>
            </w:r>
          </w:p>
        </w:tc>
        <w:tc>
          <w:tcPr>
            <w:tcW w:w="1134" w:type="dxa"/>
            <w:vAlign w:val="center"/>
          </w:tcPr>
          <w:p w14:paraId="4D8442EB" w14:textId="77777777" w:rsidR="00766796" w:rsidRPr="006E2B84" w:rsidRDefault="00766796" w:rsidP="00125962">
            <w:pPr>
              <w:spacing w:before="60" w:after="60"/>
              <w:jc w:val="center"/>
              <w:rPr>
                <w:sz w:val="26"/>
                <w:szCs w:val="26"/>
                <w:lang w:val="vi-VN"/>
              </w:rPr>
            </w:pPr>
            <w:r w:rsidRPr="006E2B84">
              <w:rPr>
                <w:sz w:val="26"/>
                <w:szCs w:val="26"/>
                <w:lang w:val="vi-VN"/>
              </w:rPr>
              <w:t>Cái</w:t>
            </w:r>
          </w:p>
        </w:tc>
        <w:tc>
          <w:tcPr>
            <w:tcW w:w="3768" w:type="dxa"/>
            <w:noWrap/>
            <w:vAlign w:val="center"/>
          </w:tcPr>
          <w:p w14:paraId="66080DFB" w14:textId="77777777" w:rsidR="00766796" w:rsidRPr="006E2B84" w:rsidRDefault="00766796" w:rsidP="00125962">
            <w:pPr>
              <w:spacing w:before="60" w:after="60"/>
              <w:jc w:val="center"/>
              <w:rPr>
                <w:sz w:val="26"/>
                <w:szCs w:val="26"/>
                <w:lang w:val="vi-VN"/>
              </w:rPr>
            </w:pPr>
            <w:r w:rsidRPr="006E2B84">
              <w:rPr>
                <w:sz w:val="26"/>
                <w:szCs w:val="26"/>
                <w:lang w:val="vi-VN"/>
              </w:rPr>
              <w:t>1</w:t>
            </w:r>
          </w:p>
        </w:tc>
      </w:tr>
      <w:tr w:rsidR="006E2B84" w:rsidRPr="006E2B84" w14:paraId="50C5C63C" w14:textId="77777777" w:rsidTr="00125962">
        <w:trPr>
          <w:trHeight w:val="312"/>
          <w:jc w:val="center"/>
        </w:trPr>
        <w:tc>
          <w:tcPr>
            <w:tcW w:w="851" w:type="dxa"/>
            <w:vMerge/>
            <w:vAlign w:val="center"/>
          </w:tcPr>
          <w:p w14:paraId="3DE3863A" w14:textId="77777777" w:rsidR="00766796" w:rsidRPr="006E2B84" w:rsidRDefault="00766796" w:rsidP="00125962">
            <w:pPr>
              <w:spacing w:before="60" w:after="60"/>
              <w:jc w:val="center"/>
              <w:rPr>
                <w:sz w:val="26"/>
                <w:szCs w:val="26"/>
                <w:lang w:val="vi-VN"/>
              </w:rPr>
            </w:pPr>
          </w:p>
        </w:tc>
        <w:tc>
          <w:tcPr>
            <w:tcW w:w="3525" w:type="dxa"/>
            <w:vAlign w:val="center"/>
          </w:tcPr>
          <w:p w14:paraId="5CA13B28" w14:textId="77777777" w:rsidR="00766796" w:rsidRPr="006E2B84" w:rsidRDefault="00766796" w:rsidP="00125962">
            <w:pPr>
              <w:spacing w:before="60" w:after="60"/>
              <w:rPr>
                <w:sz w:val="26"/>
                <w:szCs w:val="26"/>
                <w:lang w:val="vi-VN"/>
              </w:rPr>
            </w:pPr>
            <w:r w:rsidRPr="006E2B84">
              <w:rPr>
                <w:sz w:val="26"/>
                <w:szCs w:val="26"/>
                <w:lang w:val="vi-VN"/>
              </w:rPr>
              <w:t>Tỉ số biến:</w:t>
            </w:r>
          </w:p>
        </w:tc>
        <w:tc>
          <w:tcPr>
            <w:tcW w:w="1134" w:type="dxa"/>
            <w:vAlign w:val="center"/>
          </w:tcPr>
          <w:p w14:paraId="30675070" w14:textId="77777777" w:rsidR="00766796" w:rsidRPr="006E2B84" w:rsidRDefault="00766796" w:rsidP="00125962">
            <w:pPr>
              <w:spacing w:before="60" w:after="60"/>
              <w:jc w:val="center"/>
              <w:rPr>
                <w:sz w:val="26"/>
                <w:szCs w:val="26"/>
                <w:lang w:val="vi-VN"/>
              </w:rPr>
            </w:pPr>
          </w:p>
        </w:tc>
        <w:tc>
          <w:tcPr>
            <w:tcW w:w="3768" w:type="dxa"/>
            <w:noWrap/>
            <w:vAlign w:val="center"/>
          </w:tcPr>
          <w:p w14:paraId="0685A98A" w14:textId="346190F1" w:rsidR="00766796" w:rsidRPr="0073398D" w:rsidRDefault="00766796" w:rsidP="00125962">
            <w:pPr>
              <w:spacing w:before="60" w:after="60"/>
              <w:jc w:val="center"/>
              <w:rPr>
                <w:strike/>
                <w:sz w:val="26"/>
                <w:szCs w:val="26"/>
                <w:lang w:val="vi-VN"/>
              </w:rPr>
            </w:pPr>
          </w:p>
        </w:tc>
      </w:tr>
      <w:tr w:rsidR="006E2B84" w:rsidRPr="006E2B84" w14:paraId="125814E6" w14:textId="77777777" w:rsidTr="00125962">
        <w:trPr>
          <w:trHeight w:val="312"/>
          <w:jc w:val="center"/>
        </w:trPr>
        <w:tc>
          <w:tcPr>
            <w:tcW w:w="851" w:type="dxa"/>
            <w:vMerge/>
            <w:vAlign w:val="center"/>
          </w:tcPr>
          <w:p w14:paraId="4E52C0FD" w14:textId="77777777" w:rsidR="00766796" w:rsidRPr="006E2B84" w:rsidRDefault="00766796" w:rsidP="00125962">
            <w:pPr>
              <w:spacing w:before="60" w:after="60"/>
              <w:jc w:val="center"/>
              <w:rPr>
                <w:sz w:val="26"/>
                <w:szCs w:val="26"/>
                <w:lang w:val="vi-VN"/>
              </w:rPr>
            </w:pPr>
          </w:p>
        </w:tc>
        <w:tc>
          <w:tcPr>
            <w:tcW w:w="3525" w:type="dxa"/>
            <w:vAlign w:val="center"/>
          </w:tcPr>
          <w:p w14:paraId="57C297E7" w14:textId="77777777" w:rsidR="00766796" w:rsidRPr="006E2B84" w:rsidRDefault="00766796" w:rsidP="00125962">
            <w:pPr>
              <w:spacing w:before="60" w:after="60"/>
              <w:rPr>
                <w:sz w:val="26"/>
                <w:szCs w:val="26"/>
                <w:lang w:val="vi-VN"/>
              </w:rPr>
            </w:pPr>
            <w:r w:rsidRPr="006E2B84">
              <w:rPr>
                <w:sz w:val="26"/>
                <w:szCs w:val="26"/>
                <w:lang w:val="vi-VN"/>
              </w:rPr>
              <w:t>- MBA 63 MVA</w:t>
            </w:r>
          </w:p>
        </w:tc>
        <w:tc>
          <w:tcPr>
            <w:tcW w:w="1134" w:type="dxa"/>
            <w:vAlign w:val="center"/>
          </w:tcPr>
          <w:p w14:paraId="5F4A6BA2" w14:textId="77777777" w:rsidR="00766796" w:rsidRPr="006E2B84" w:rsidRDefault="00766796" w:rsidP="00125962">
            <w:pPr>
              <w:spacing w:before="60" w:after="60"/>
              <w:jc w:val="center"/>
              <w:rPr>
                <w:sz w:val="26"/>
                <w:szCs w:val="26"/>
                <w:lang w:val="vi-VN"/>
              </w:rPr>
            </w:pPr>
          </w:p>
        </w:tc>
        <w:tc>
          <w:tcPr>
            <w:tcW w:w="3768" w:type="dxa"/>
            <w:noWrap/>
            <w:vAlign w:val="center"/>
          </w:tcPr>
          <w:p w14:paraId="45100336" w14:textId="77777777" w:rsidR="00766796" w:rsidRPr="006E2B84" w:rsidRDefault="00766796" w:rsidP="00125962">
            <w:pPr>
              <w:spacing w:before="60" w:after="60"/>
              <w:jc w:val="center"/>
              <w:rPr>
                <w:sz w:val="26"/>
                <w:szCs w:val="26"/>
                <w:lang w:val="vi-VN"/>
              </w:rPr>
            </w:pPr>
            <w:r w:rsidRPr="006E2B84">
              <w:rPr>
                <w:sz w:val="26"/>
                <w:szCs w:val="26"/>
                <w:lang w:val="vi-VN"/>
              </w:rPr>
              <w:t>300</w:t>
            </w:r>
            <w:r w:rsidRPr="006E2B84">
              <w:rPr>
                <w:sz w:val="26"/>
                <w:szCs w:val="26"/>
              </w:rPr>
              <w:t>-</w:t>
            </w:r>
            <w:r w:rsidRPr="006E2B84">
              <w:rPr>
                <w:sz w:val="26"/>
                <w:szCs w:val="26"/>
                <w:lang w:val="vi-VN"/>
              </w:rPr>
              <w:t>600/1/1 A</w:t>
            </w:r>
          </w:p>
        </w:tc>
      </w:tr>
      <w:tr w:rsidR="006E2B84" w:rsidRPr="006E2B84" w14:paraId="65E717CA" w14:textId="77777777" w:rsidTr="00125962">
        <w:trPr>
          <w:trHeight w:val="624"/>
          <w:jc w:val="center"/>
        </w:trPr>
        <w:tc>
          <w:tcPr>
            <w:tcW w:w="851" w:type="dxa"/>
            <w:vMerge/>
            <w:vAlign w:val="center"/>
          </w:tcPr>
          <w:p w14:paraId="58266CB5" w14:textId="77777777" w:rsidR="00766796" w:rsidRPr="006E2B84" w:rsidRDefault="00766796" w:rsidP="00125962">
            <w:pPr>
              <w:spacing w:before="60" w:after="60"/>
              <w:jc w:val="center"/>
              <w:rPr>
                <w:sz w:val="26"/>
                <w:szCs w:val="26"/>
                <w:lang w:val="vi-VN"/>
              </w:rPr>
            </w:pPr>
          </w:p>
        </w:tc>
        <w:tc>
          <w:tcPr>
            <w:tcW w:w="3525" w:type="dxa"/>
            <w:vAlign w:val="center"/>
          </w:tcPr>
          <w:p w14:paraId="55253B96" w14:textId="77777777" w:rsidR="00766796" w:rsidRPr="006E2B84" w:rsidRDefault="00766796" w:rsidP="00125962">
            <w:pPr>
              <w:spacing w:before="60" w:after="60"/>
              <w:rPr>
                <w:sz w:val="26"/>
                <w:szCs w:val="26"/>
                <w:lang w:val="vi-VN"/>
              </w:rPr>
            </w:pPr>
            <w:r w:rsidRPr="006E2B84">
              <w:rPr>
                <w:sz w:val="26"/>
                <w:szCs w:val="26"/>
                <w:lang w:val="vi-VN"/>
              </w:rPr>
              <w:t>Dung lượng và cấp chính xác cuộn bảo vệ (2 cuộn)</w:t>
            </w:r>
          </w:p>
        </w:tc>
        <w:tc>
          <w:tcPr>
            <w:tcW w:w="1134" w:type="dxa"/>
            <w:vAlign w:val="center"/>
          </w:tcPr>
          <w:p w14:paraId="106BCF8C" w14:textId="77777777" w:rsidR="00766796" w:rsidRPr="006E2B84" w:rsidRDefault="00766796" w:rsidP="00125962">
            <w:pPr>
              <w:spacing w:before="60" w:after="60"/>
              <w:jc w:val="center"/>
              <w:rPr>
                <w:sz w:val="26"/>
                <w:szCs w:val="26"/>
                <w:lang w:val="vi-VN"/>
              </w:rPr>
            </w:pPr>
          </w:p>
        </w:tc>
        <w:tc>
          <w:tcPr>
            <w:tcW w:w="3768" w:type="dxa"/>
            <w:noWrap/>
            <w:vAlign w:val="center"/>
          </w:tcPr>
          <w:p w14:paraId="1305F079" w14:textId="77777777" w:rsidR="00766796" w:rsidRPr="006E2B84" w:rsidRDefault="00766796" w:rsidP="00125962">
            <w:pPr>
              <w:spacing w:before="60" w:after="60"/>
              <w:jc w:val="center"/>
              <w:rPr>
                <w:sz w:val="26"/>
                <w:szCs w:val="26"/>
                <w:lang w:val="vi-VN"/>
              </w:rPr>
            </w:pPr>
            <w:r w:rsidRPr="006E2B84">
              <w:rPr>
                <w:sz w:val="26"/>
                <w:szCs w:val="26"/>
                <w:lang w:val="vi-VN"/>
              </w:rPr>
              <w:t>2×15VA, class 5P20</w:t>
            </w:r>
          </w:p>
        </w:tc>
      </w:tr>
      <w:tr w:rsidR="006E2B84" w:rsidRPr="0024134D" w14:paraId="63165CA0" w14:textId="77777777" w:rsidTr="00125962">
        <w:trPr>
          <w:trHeight w:val="312"/>
          <w:jc w:val="center"/>
        </w:trPr>
        <w:tc>
          <w:tcPr>
            <w:tcW w:w="851" w:type="dxa"/>
            <w:vAlign w:val="center"/>
          </w:tcPr>
          <w:p w14:paraId="6D88854F" w14:textId="77777777" w:rsidR="00766796" w:rsidRPr="006E2B84" w:rsidRDefault="00766796" w:rsidP="00125962">
            <w:pPr>
              <w:spacing w:before="60" w:after="60"/>
              <w:jc w:val="center"/>
              <w:rPr>
                <w:sz w:val="26"/>
                <w:szCs w:val="26"/>
                <w:lang w:val="vi-VN"/>
              </w:rPr>
            </w:pPr>
            <w:r w:rsidRPr="006E2B84">
              <w:rPr>
                <w:sz w:val="26"/>
                <w:szCs w:val="26"/>
                <w:lang w:val="vi-VN"/>
              </w:rPr>
              <w:t>23.3</w:t>
            </w:r>
          </w:p>
        </w:tc>
        <w:tc>
          <w:tcPr>
            <w:tcW w:w="3525" w:type="dxa"/>
            <w:vAlign w:val="center"/>
          </w:tcPr>
          <w:p w14:paraId="296F1B3E" w14:textId="77777777" w:rsidR="00766796" w:rsidRPr="006E2B84" w:rsidRDefault="00766796" w:rsidP="00125962">
            <w:pPr>
              <w:spacing w:before="60" w:after="60"/>
              <w:rPr>
                <w:sz w:val="26"/>
                <w:szCs w:val="26"/>
                <w:lang w:val="vi-VN"/>
              </w:rPr>
            </w:pPr>
            <w:r w:rsidRPr="006E2B84">
              <w:rPr>
                <w:sz w:val="26"/>
                <w:szCs w:val="26"/>
                <w:lang w:val="vi-VN"/>
              </w:rPr>
              <w:t>Biến dòng chân sứ phía hạ áp:</w:t>
            </w:r>
          </w:p>
        </w:tc>
        <w:tc>
          <w:tcPr>
            <w:tcW w:w="1134" w:type="dxa"/>
            <w:vAlign w:val="center"/>
          </w:tcPr>
          <w:p w14:paraId="2674D099" w14:textId="77777777" w:rsidR="00766796" w:rsidRPr="006E2B84" w:rsidRDefault="00766796" w:rsidP="00125962">
            <w:pPr>
              <w:spacing w:before="60" w:after="60"/>
              <w:jc w:val="center"/>
              <w:rPr>
                <w:sz w:val="26"/>
                <w:szCs w:val="26"/>
                <w:lang w:val="vi-VN"/>
              </w:rPr>
            </w:pPr>
          </w:p>
        </w:tc>
        <w:tc>
          <w:tcPr>
            <w:tcW w:w="3768" w:type="dxa"/>
            <w:noWrap/>
            <w:vAlign w:val="center"/>
          </w:tcPr>
          <w:p w14:paraId="6A734476" w14:textId="77777777" w:rsidR="00766796" w:rsidRPr="006E2B84" w:rsidRDefault="00766796" w:rsidP="00125962">
            <w:pPr>
              <w:spacing w:before="60" w:after="60"/>
              <w:jc w:val="center"/>
              <w:rPr>
                <w:sz w:val="26"/>
                <w:szCs w:val="26"/>
                <w:lang w:val="vi-VN"/>
              </w:rPr>
            </w:pPr>
          </w:p>
        </w:tc>
      </w:tr>
      <w:tr w:rsidR="006E2B84" w:rsidRPr="006E2B84" w14:paraId="0DFED49C" w14:textId="77777777" w:rsidTr="00125962">
        <w:trPr>
          <w:trHeight w:val="312"/>
          <w:jc w:val="center"/>
        </w:trPr>
        <w:tc>
          <w:tcPr>
            <w:tcW w:w="851" w:type="dxa"/>
            <w:vMerge w:val="restart"/>
            <w:vAlign w:val="center"/>
          </w:tcPr>
          <w:p w14:paraId="6BEC4655" w14:textId="77777777" w:rsidR="00766796" w:rsidRPr="006E2B84" w:rsidRDefault="00766796" w:rsidP="00125962">
            <w:pPr>
              <w:spacing w:before="60" w:after="60"/>
              <w:jc w:val="center"/>
              <w:rPr>
                <w:sz w:val="26"/>
                <w:szCs w:val="26"/>
                <w:lang w:val="vi-VN"/>
              </w:rPr>
            </w:pPr>
          </w:p>
        </w:tc>
        <w:tc>
          <w:tcPr>
            <w:tcW w:w="3525" w:type="dxa"/>
            <w:vAlign w:val="center"/>
          </w:tcPr>
          <w:p w14:paraId="62530D68"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27364997" w14:textId="77777777" w:rsidR="00766796" w:rsidRPr="006E2B84" w:rsidRDefault="00766796" w:rsidP="00125962">
            <w:pPr>
              <w:spacing w:before="60" w:after="60"/>
              <w:jc w:val="center"/>
              <w:rPr>
                <w:sz w:val="26"/>
                <w:szCs w:val="26"/>
                <w:lang w:val="vi-VN"/>
              </w:rPr>
            </w:pPr>
          </w:p>
        </w:tc>
        <w:tc>
          <w:tcPr>
            <w:tcW w:w="3768" w:type="dxa"/>
            <w:noWrap/>
          </w:tcPr>
          <w:p w14:paraId="68B1F487"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115BC99E" w14:textId="77777777" w:rsidTr="00125962">
        <w:trPr>
          <w:trHeight w:val="312"/>
          <w:jc w:val="center"/>
        </w:trPr>
        <w:tc>
          <w:tcPr>
            <w:tcW w:w="851" w:type="dxa"/>
            <w:vMerge/>
            <w:vAlign w:val="center"/>
          </w:tcPr>
          <w:p w14:paraId="042F17ED" w14:textId="77777777" w:rsidR="00766796" w:rsidRPr="006E2B84" w:rsidRDefault="00766796" w:rsidP="00125962">
            <w:pPr>
              <w:spacing w:before="60" w:after="60"/>
              <w:jc w:val="center"/>
              <w:rPr>
                <w:sz w:val="26"/>
                <w:szCs w:val="26"/>
                <w:lang w:val="vi-VN"/>
              </w:rPr>
            </w:pPr>
          </w:p>
        </w:tc>
        <w:tc>
          <w:tcPr>
            <w:tcW w:w="3525" w:type="dxa"/>
            <w:vAlign w:val="center"/>
          </w:tcPr>
          <w:p w14:paraId="1DB59BDE"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5B295309" w14:textId="77777777" w:rsidR="00766796" w:rsidRPr="006E2B84" w:rsidRDefault="00766796" w:rsidP="00125962">
            <w:pPr>
              <w:spacing w:before="60" w:after="60"/>
              <w:jc w:val="center"/>
              <w:rPr>
                <w:sz w:val="26"/>
                <w:szCs w:val="26"/>
                <w:lang w:val="vi-VN"/>
              </w:rPr>
            </w:pPr>
          </w:p>
        </w:tc>
        <w:tc>
          <w:tcPr>
            <w:tcW w:w="3768" w:type="dxa"/>
            <w:noWrap/>
          </w:tcPr>
          <w:p w14:paraId="5B6373BC"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600249CE" w14:textId="77777777" w:rsidTr="00125962">
        <w:trPr>
          <w:trHeight w:val="312"/>
          <w:jc w:val="center"/>
        </w:trPr>
        <w:tc>
          <w:tcPr>
            <w:tcW w:w="851" w:type="dxa"/>
            <w:vMerge/>
            <w:vAlign w:val="center"/>
          </w:tcPr>
          <w:p w14:paraId="09526F78" w14:textId="77777777" w:rsidR="00766796" w:rsidRPr="006E2B84" w:rsidRDefault="00766796" w:rsidP="00125962">
            <w:pPr>
              <w:spacing w:before="60" w:after="60"/>
              <w:jc w:val="center"/>
              <w:rPr>
                <w:sz w:val="26"/>
                <w:szCs w:val="26"/>
                <w:lang w:val="vi-VN"/>
              </w:rPr>
            </w:pPr>
          </w:p>
        </w:tc>
        <w:tc>
          <w:tcPr>
            <w:tcW w:w="3525" w:type="dxa"/>
            <w:vAlign w:val="center"/>
          </w:tcPr>
          <w:p w14:paraId="3A8B037E" w14:textId="77777777" w:rsidR="00766796" w:rsidRPr="006E2B84" w:rsidRDefault="00766796" w:rsidP="00125962">
            <w:pPr>
              <w:spacing w:before="60" w:after="60"/>
              <w:rPr>
                <w:sz w:val="26"/>
                <w:szCs w:val="26"/>
                <w:lang w:val="vi-VN"/>
              </w:rPr>
            </w:pPr>
            <w:r w:rsidRPr="006E2B84">
              <w:rPr>
                <w:sz w:val="26"/>
                <w:szCs w:val="26"/>
                <w:lang w:val="vi-VN"/>
              </w:rPr>
              <w:t>Loại biến dòng</w:t>
            </w:r>
          </w:p>
        </w:tc>
        <w:tc>
          <w:tcPr>
            <w:tcW w:w="1134" w:type="dxa"/>
            <w:vAlign w:val="center"/>
          </w:tcPr>
          <w:p w14:paraId="0211DBC2" w14:textId="77777777" w:rsidR="00766796" w:rsidRPr="006E2B84" w:rsidRDefault="00766796" w:rsidP="00125962">
            <w:pPr>
              <w:spacing w:before="60" w:after="60"/>
              <w:jc w:val="center"/>
              <w:rPr>
                <w:sz w:val="26"/>
                <w:szCs w:val="26"/>
                <w:lang w:val="vi-VN"/>
              </w:rPr>
            </w:pPr>
          </w:p>
        </w:tc>
        <w:tc>
          <w:tcPr>
            <w:tcW w:w="3768" w:type="dxa"/>
            <w:noWrap/>
            <w:vAlign w:val="center"/>
          </w:tcPr>
          <w:p w14:paraId="022852EF" w14:textId="77777777" w:rsidR="00766796" w:rsidRPr="006E2B84" w:rsidRDefault="00766796" w:rsidP="00125962">
            <w:pPr>
              <w:spacing w:before="60" w:after="60"/>
              <w:jc w:val="center"/>
              <w:rPr>
                <w:sz w:val="26"/>
                <w:szCs w:val="26"/>
                <w:lang w:val="vi-VN"/>
              </w:rPr>
            </w:pPr>
            <w:r w:rsidRPr="006E2B84">
              <w:rPr>
                <w:sz w:val="26"/>
                <w:szCs w:val="26"/>
                <w:lang w:val="vi-VN"/>
              </w:rPr>
              <w:t>Kiểu xuyến</w:t>
            </w:r>
          </w:p>
        </w:tc>
      </w:tr>
      <w:tr w:rsidR="006E2B84" w:rsidRPr="006E2B84" w14:paraId="483750B0" w14:textId="77777777" w:rsidTr="00125962">
        <w:trPr>
          <w:trHeight w:val="312"/>
          <w:jc w:val="center"/>
        </w:trPr>
        <w:tc>
          <w:tcPr>
            <w:tcW w:w="851" w:type="dxa"/>
            <w:vMerge/>
            <w:vAlign w:val="center"/>
          </w:tcPr>
          <w:p w14:paraId="52D65067" w14:textId="77777777" w:rsidR="00766796" w:rsidRPr="006E2B84" w:rsidRDefault="00766796" w:rsidP="00125962">
            <w:pPr>
              <w:spacing w:before="60" w:after="60"/>
              <w:jc w:val="center"/>
              <w:rPr>
                <w:sz w:val="26"/>
                <w:szCs w:val="26"/>
                <w:lang w:val="vi-VN"/>
              </w:rPr>
            </w:pPr>
          </w:p>
        </w:tc>
        <w:tc>
          <w:tcPr>
            <w:tcW w:w="3525" w:type="dxa"/>
            <w:vAlign w:val="center"/>
          </w:tcPr>
          <w:p w14:paraId="02D75930" w14:textId="77777777" w:rsidR="00766796" w:rsidRPr="006E2B84" w:rsidRDefault="00766796" w:rsidP="00125962">
            <w:pPr>
              <w:spacing w:before="60" w:after="60"/>
              <w:rPr>
                <w:sz w:val="26"/>
                <w:szCs w:val="26"/>
                <w:lang w:val="vi-VN"/>
              </w:rPr>
            </w:pPr>
            <w:r w:rsidRPr="006E2B84">
              <w:rPr>
                <w:sz w:val="26"/>
                <w:szCs w:val="26"/>
                <w:lang w:val="vi-VN"/>
              </w:rPr>
              <w:t>Số lượng sứ</w:t>
            </w:r>
          </w:p>
        </w:tc>
        <w:tc>
          <w:tcPr>
            <w:tcW w:w="1134" w:type="dxa"/>
            <w:vAlign w:val="center"/>
          </w:tcPr>
          <w:p w14:paraId="1A852AC8" w14:textId="77777777" w:rsidR="00766796" w:rsidRPr="006E2B84" w:rsidRDefault="00766796" w:rsidP="00125962">
            <w:pPr>
              <w:spacing w:before="60" w:after="60"/>
              <w:jc w:val="center"/>
              <w:rPr>
                <w:sz w:val="26"/>
                <w:szCs w:val="26"/>
                <w:lang w:val="vi-VN"/>
              </w:rPr>
            </w:pPr>
            <w:r w:rsidRPr="006E2B84">
              <w:rPr>
                <w:sz w:val="26"/>
                <w:szCs w:val="26"/>
                <w:lang w:val="vi-VN"/>
              </w:rPr>
              <w:t>Cái</w:t>
            </w:r>
          </w:p>
        </w:tc>
        <w:tc>
          <w:tcPr>
            <w:tcW w:w="3768" w:type="dxa"/>
            <w:noWrap/>
            <w:vAlign w:val="center"/>
          </w:tcPr>
          <w:p w14:paraId="01C6F1CF" w14:textId="77777777" w:rsidR="00766796" w:rsidRPr="006E2B84" w:rsidRDefault="00766796" w:rsidP="00125962">
            <w:pPr>
              <w:spacing w:before="60" w:after="60"/>
              <w:jc w:val="center"/>
              <w:rPr>
                <w:sz w:val="26"/>
                <w:szCs w:val="26"/>
                <w:lang w:val="vi-VN"/>
              </w:rPr>
            </w:pPr>
            <w:r w:rsidRPr="006E2B84">
              <w:rPr>
                <w:sz w:val="26"/>
                <w:szCs w:val="26"/>
                <w:lang w:val="vi-VN"/>
              </w:rPr>
              <w:t>3</w:t>
            </w:r>
          </w:p>
        </w:tc>
      </w:tr>
      <w:tr w:rsidR="006E2B84" w:rsidRPr="006E2B84" w14:paraId="1F851BAA" w14:textId="77777777" w:rsidTr="00125962">
        <w:trPr>
          <w:trHeight w:val="312"/>
          <w:jc w:val="center"/>
        </w:trPr>
        <w:tc>
          <w:tcPr>
            <w:tcW w:w="851" w:type="dxa"/>
            <w:vMerge/>
            <w:vAlign w:val="center"/>
          </w:tcPr>
          <w:p w14:paraId="0D1F5C84" w14:textId="77777777" w:rsidR="00766796" w:rsidRPr="006E2B84" w:rsidRDefault="00766796" w:rsidP="00125962">
            <w:pPr>
              <w:spacing w:before="60" w:after="60"/>
              <w:jc w:val="center"/>
              <w:rPr>
                <w:sz w:val="26"/>
                <w:szCs w:val="26"/>
                <w:lang w:val="vi-VN"/>
              </w:rPr>
            </w:pPr>
          </w:p>
        </w:tc>
        <w:tc>
          <w:tcPr>
            <w:tcW w:w="3525" w:type="dxa"/>
            <w:vAlign w:val="center"/>
          </w:tcPr>
          <w:p w14:paraId="072CDFA4" w14:textId="77777777" w:rsidR="00766796" w:rsidRPr="006E2B84" w:rsidRDefault="00766796" w:rsidP="00125962">
            <w:pPr>
              <w:spacing w:before="60" w:after="60"/>
              <w:rPr>
                <w:sz w:val="26"/>
                <w:szCs w:val="26"/>
                <w:lang w:val="vi-VN"/>
              </w:rPr>
            </w:pPr>
            <w:r w:rsidRPr="006E2B84">
              <w:rPr>
                <w:sz w:val="26"/>
                <w:szCs w:val="26"/>
                <w:lang w:val="vi-VN"/>
              </w:rPr>
              <w:t>Tỉ số biến:</w:t>
            </w:r>
          </w:p>
        </w:tc>
        <w:tc>
          <w:tcPr>
            <w:tcW w:w="1134" w:type="dxa"/>
            <w:vAlign w:val="center"/>
          </w:tcPr>
          <w:p w14:paraId="5F8C4615" w14:textId="77777777" w:rsidR="00766796" w:rsidRPr="006E2B84" w:rsidRDefault="00766796" w:rsidP="00125962">
            <w:pPr>
              <w:spacing w:before="60" w:after="60"/>
              <w:jc w:val="center"/>
              <w:rPr>
                <w:sz w:val="26"/>
                <w:szCs w:val="26"/>
                <w:lang w:val="vi-VN"/>
              </w:rPr>
            </w:pPr>
          </w:p>
        </w:tc>
        <w:tc>
          <w:tcPr>
            <w:tcW w:w="3768" w:type="dxa"/>
            <w:noWrap/>
            <w:vAlign w:val="center"/>
          </w:tcPr>
          <w:p w14:paraId="2369739D" w14:textId="77777777" w:rsidR="00766796" w:rsidRPr="006E2B84" w:rsidRDefault="00766796" w:rsidP="00125962">
            <w:pPr>
              <w:spacing w:before="60" w:after="60"/>
              <w:jc w:val="center"/>
              <w:rPr>
                <w:sz w:val="26"/>
                <w:szCs w:val="26"/>
                <w:lang w:val="vi-VN"/>
              </w:rPr>
            </w:pPr>
          </w:p>
        </w:tc>
      </w:tr>
      <w:tr w:rsidR="006E2B84" w:rsidRPr="006E2B84" w14:paraId="360DC5A1" w14:textId="77777777" w:rsidTr="00125962">
        <w:trPr>
          <w:trHeight w:val="312"/>
          <w:jc w:val="center"/>
        </w:trPr>
        <w:tc>
          <w:tcPr>
            <w:tcW w:w="851" w:type="dxa"/>
            <w:vMerge/>
            <w:vAlign w:val="center"/>
          </w:tcPr>
          <w:p w14:paraId="50830320" w14:textId="77777777" w:rsidR="00766796" w:rsidRPr="006E2B84" w:rsidRDefault="00766796" w:rsidP="00125962">
            <w:pPr>
              <w:spacing w:before="60" w:after="60"/>
              <w:jc w:val="center"/>
              <w:rPr>
                <w:sz w:val="26"/>
                <w:szCs w:val="26"/>
                <w:lang w:val="vi-VN"/>
              </w:rPr>
            </w:pPr>
          </w:p>
        </w:tc>
        <w:tc>
          <w:tcPr>
            <w:tcW w:w="3525" w:type="dxa"/>
            <w:vAlign w:val="center"/>
          </w:tcPr>
          <w:p w14:paraId="4D1BCF92" w14:textId="77777777" w:rsidR="00766796" w:rsidRPr="006E2B84" w:rsidRDefault="00766796" w:rsidP="00125962">
            <w:pPr>
              <w:spacing w:before="60" w:after="60"/>
              <w:rPr>
                <w:sz w:val="26"/>
                <w:szCs w:val="26"/>
                <w:lang w:val="vi-VN"/>
              </w:rPr>
            </w:pPr>
            <w:r w:rsidRPr="006E2B84">
              <w:rPr>
                <w:sz w:val="26"/>
                <w:szCs w:val="26"/>
                <w:lang w:val="vi-VN"/>
              </w:rPr>
              <w:t>- MBA 63 MVA</w:t>
            </w:r>
          </w:p>
        </w:tc>
        <w:tc>
          <w:tcPr>
            <w:tcW w:w="1134" w:type="dxa"/>
            <w:vAlign w:val="center"/>
          </w:tcPr>
          <w:p w14:paraId="3EF6F1ED" w14:textId="77777777" w:rsidR="00766796" w:rsidRPr="006E2B84" w:rsidRDefault="00766796" w:rsidP="00125962">
            <w:pPr>
              <w:spacing w:before="60" w:after="60"/>
              <w:jc w:val="center"/>
              <w:rPr>
                <w:sz w:val="26"/>
                <w:szCs w:val="26"/>
                <w:lang w:val="vi-VN"/>
              </w:rPr>
            </w:pPr>
            <w:r w:rsidRPr="006E2B84">
              <w:rPr>
                <w:sz w:val="26"/>
                <w:szCs w:val="26"/>
                <w:lang w:val="vi-VN"/>
              </w:rPr>
              <w:t>A</w:t>
            </w:r>
          </w:p>
        </w:tc>
        <w:tc>
          <w:tcPr>
            <w:tcW w:w="3768" w:type="dxa"/>
            <w:noWrap/>
            <w:vAlign w:val="center"/>
          </w:tcPr>
          <w:p w14:paraId="22ABDB6E" w14:textId="77777777" w:rsidR="00766796" w:rsidRPr="006E2B84" w:rsidRDefault="00766796" w:rsidP="00125962">
            <w:pPr>
              <w:spacing w:before="60" w:after="60"/>
              <w:jc w:val="center"/>
              <w:rPr>
                <w:sz w:val="26"/>
                <w:szCs w:val="26"/>
                <w:lang w:val="vi-VN"/>
              </w:rPr>
            </w:pPr>
            <w:r w:rsidRPr="006E2B84">
              <w:rPr>
                <w:sz w:val="26"/>
                <w:szCs w:val="26"/>
                <w:lang w:val="vi-VN"/>
              </w:rPr>
              <w:t>1600-2000-2500/1/1 A</w:t>
            </w:r>
          </w:p>
        </w:tc>
      </w:tr>
      <w:tr w:rsidR="006E2B84" w:rsidRPr="006E2B84" w14:paraId="75DDB002" w14:textId="77777777" w:rsidTr="00125962">
        <w:trPr>
          <w:trHeight w:val="791"/>
          <w:jc w:val="center"/>
        </w:trPr>
        <w:tc>
          <w:tcPr>
            <w:tcW w:w="851" w:type="dxa"/>
            <w:vMerge/>
            <w:vAlign w:val="center"/>
          </w:tcPr>
          <w:p w14:paraId="496393F2" w14:textId="77777777" w:rsidR="00766796" w:rsidRPr="006E2B84" w:rsidRDefault="00766796" w:rsidP="00125962">
            <w:pPr>
              <w:spacing w:before="60" w:after="60"/>
              <w:jc w:val="center"/>
              <w:rPr>
                <w:sz w:val="26"/>
                <w:szCs w:val="26"/>
                <w:lang w:val="vi-VN"/>
              </w:rPr>
            </w:pPr>
          </w:p>
        </w:tc>
        <w:tc>
          <w:tcPr>
            <w:tcW w:w="3525" w:type="dxa"/>
            <w:vAlign w:val="center"/>
          </w:tcPr>
          <w:p w14:paraId="0C2F7852" w14:textId="77777777" w:rsidR="00766796" w:rsidRPr="006E2B84" w:rsidRDefault="00766796" w:rsidP="00125962">
            <w:pPr>
              <w:spacing w:before="60" w:after="60"/>
              <w:rPr>
                <w:sz w:val="26"/>
                <w:szCs w:val="26"/>
                <w:lang w:val="vi-VN"/>
              </w:rPr>
            </w:pPr>
            <w:r w:rsidRPr="006E2B84">
              <w:rPr>
                <w:sz w:val="26"/>
                <w:szCs w:val="26"/>
                <w:lang w:val="vi-VN"/>
              </w:rPr>
              <w:t>Dung lượng và</w:t>
            </w:r>
          </w:p>
          <w:p w14:paraId="14278742" w14:textId="77777777" w:rsidR="00766796" w:rsidRPr="006E2B84" w:rsidRDefault="00766796" w:rsidP="00125962">
            <w:pPr>
              <w:spacing w:before="60" w:after="60"/>
              <w:rPr>
                <w:sz w:val="26"/>
                <w:szCs w:val="26"/>
                <w:lang w:val="vi-VN"/>
              </w:rPr>
            </w:pPr>
            <w:r w:rsidRPr="006E2B84">
              <w:rPr>
                <w:sz w:val="26"/>
                <w:szCs w:val="26"/>
                <w:lang w:val="vi-VN"/>
              </w:rPr>
              <w:t>cấp chính xác</w:t>
            </w:r>
          </w:p>
        </w:tc>
        <w:tc>
          <w:tcPr>
            <w:tcW w:w="1134" w:type="dxa"/>
            <w:vAlign w:val="center"/>
          </w:tcPr>
          <w:p w14:paraId="4B7C9B8F" w14:textId="77777777" w:rsidR="00766796" w:rsidRPr="006E2B84" w:rsidRDefault="00766796" w:rsidP="00125962">
            <w:pPr>
              <w:spacing w:before="60" w:after="60"/>
              <w:jc w:val="center"/>
              <w:rPr>
                <w:sz w:val="26"/>
                <w:szCs w:val="26"/>
                <w:lang w:val="vi-VN"/>
              </w:rPr>
            </w:pPr>
          </w:p>
        </w:tc>
        <w:tc>
          <w:tcPr>
            <w:tcW w:w="3768" w:type="dxa"/>
            <w:noWrap/>
            <w:vAlign w:val="center"/>
          </w:tcPr>
          <w:p w14:paraId="066899B7" w14:textId="77777777" w:rsidR="00766796" w:rsidRPr="006E2B84" w:rsidRDefault="00766796" w:rsidP="00125962">
            <w:pPr>
              <w:spacing w:before="60" w:after="60"/>
              <w:jc w:val="center"/>
              <w:rPr>
                <w:sz w:val="26"/>
                <w:szCs w:val="26"/>
                <w:lang w:val="vi-VN"/>
              </w:rPr>
            </w:pPr>
            <w:r w:rsidRPr="006E2B84">
              <w:rPr>
                <w:sz w:val="26"/>
                <w:szCs w:val="26"/>
                <w:lang w:val="vi-VN"/>
              </w:rPr>
              <w:t>2×15VA, class 5P20</w:t>
            </w:r>
          </w:p>
        </w:tc>
      </w:tr>
      <w:tr w:rsidR="006E2B84" w:rsidRPr="0024134D" w14:paraId="55AEE7BC" w14:textId="77777777" w:rsidTr="00125962">
        <w:trPr>
          <w:trHeight w:val="624"/>
          <w:jc w:val="center"/>
        </w:trPr>
        <w:tc>
          <w:tcPr>
            <w:tcW w:w="851" w:type="dxa"/>
            <w:vAlign w:val="center"/>
          </w:tcPr>
          <w:p w14:paraId="54B63536" w14:textId="77777777" w:rsidR="00766796" w:rsidRPr="006E2B84" w:rsidRDefault="00766796" w:rsidP="00125962">
            <w:pPr>
              <w:spacing w:before="60" w:after="60"/>
              <w:jc w:val="center"/>
              <w:rPr>
                <w:sz w:val="26"/>
                <w:szCs w:val="26"/>
                <w:lang w:val="vi-VN"/>
              </w:rPr>
            </w:pPr>
            <w:r w:rsidRPr="006E2B84">
              <w:rPr>
                <w:sz w:val="26"/>
                <w:szCs w:val="26"/>
                <w:lang w:val="vi-VN"/>
              </w:rPr>
              <w:t>23.4</w:t>
            </w:r>
          </w:p>
        </w:tc>
        <w:tc>
          <w:tcPr>
            <w:tcW w:w="3525" w:type="dxa"/>
            <w:vAlign w:val="center"/>
          </w:tcPr>
          <w:p w14:paraId="6D243573" w14:textId="77777777" w:rsidR="00766796" w:rsidRPr="006E2B84" w:rsidRDefault="00766796" w:rsidP="00125962">
            <w:pPr>
              <w:spacing w:before="60" w:after="60"/>
              <w:rPr>
                <w:sz w:val="26"/>
                <w:szCs w:val="26"/>
                <w:lang w:val="vi-VN"/>
              </w:rPr>
            </w:pPr>
            <w:r w:rsidRPr="006E2B84">
              <w:rPr>
                <w:sz w:val="26"/>
                <w:szCs w:val="26"/>
                <w:lang w:val="vi-VN"/>
              </w:rPr>
              <w:t>Biến dòng chân sứ trung tính phía hạ áp:</w:t>
            </w:r>
          </w:p>
        </w:tc>
        <w:tc>
          <w:tcPr>
            <w:tcW w:w="1134" w:type="dxa"/>
            <w:vAlign w:val="center"/>
          </w:tcPr>
          <w:p w14:paraId="21237F01" w14:textId="77777777" w:rsidR="00766796" w:rsidRPr="006E2B84" w:rsidRDefault="00766796" w:rsidP="00125962">
            <w:pPr>
              <w:spacing w:before="60" w:after="60"/>
              <w:jc w:val="center"/>
              <w:rPr>
                <w:sz w:val="26"/>
                <w:szCs w:val="26"/>
                <w:lang w:val="vi-VN"/>
              </w:rPr>
            </w:pPr>
          </w:p>
        </w:tc>
        <w:tc>
          <w:tcPr>
            <w:tcW w:w="3768" w:type="dxa"/>
            <w:noWrap/>
            <w:vAlign w:val="center"/>
          </w:tcPr>
          <w:p w14:paraId="69CC1783" w14:textId="77777777" w:rsidR="00766796" w:rsidRPr="006E2B84" w:rsidRDefault="00766796" w:rsidP="00125962">
            <w:pPr>
              <w:spacing w:before="60" w:after="60"/>
              <w:jc w:val="center"/>
              <w:rPr>
                <w:sz w:val="26"/>
                <w:szCs w:val="26"/>
                <w:lang w:val="vi-VN"/>
              </w:rPr>
            </w:pPr>
          </w:p>
        </w:tc>
      </w:tr>
      <w:tr w:rsidR="006E2B84" w:rsidRPr="006E2B84" w14:paraId="16BBA062" w14:textId="77777777" w:rsidTr="00125962">
        <w:trPr>
          <w:trHeight w:val="312"/>
          <w:jc w:val="center"/>
        </w:trPr>
        <w:tc>
          <w:tcPr>
            <w:tcW w:w="851" w:type="dxa"/>
            <w:vMerge w:val="restart"/>
            <w:vAlign w:val="center"/>
          </w:tcPr>
          <w:p w14:paraId="31FD0DC2" w14:textId="77777777" w:rsidR="00766796" w:rsidRPr="006E2B84" w:rsidRDefault="00766796" w:rsidP="00125962">
            <w:pPr>
              <w:spacing w:before="60" w:after="60"/>
              <w:jc w:val="center"/>
              <w:rPr>
                <w:sz w:val="26"/>
                <w:szCs w:val="26"/>
                <w:lang w:val="vi-VN"/>
              </w:rPr>
            </w:pPr>
          </w:p>
        </w:tc>
        <w:tc>
          <w:tcPr>
            <w:tcW w:w="3525" w:type="dxa"/>
            <w:vAlign w:val="center"/>
          </w:tcPr>
          <w:p w14:paraId="5405ABFC"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78A3BA96" w14:textId="77777777" w:rsidR="00766796" w:rsidRPr="006E2B84" w:rsidRDefault="00766796" w:rsidP="00125962">
            <w:pPr>
              <w:spacing w:before="60" w:after="60"/>
              <w:jc w:val="center"/>
              <w:rPr>
                <w:sz w:val="26"/>
                <w:szCs w:val="26"/>
                <w:lang w:val="vi-VN"/>
              </w:rPr>
            </w:pPr>
          </w:p>
        </w:tc>
        <w:tc>
          <w:tcPr>
            <w:tcW w:w="3768" w:type="dxa"/>
            <w:noWrap/>
          </w:tcPr>
          <w:p w14:paraId="3C39F6BE"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5A557E2F" w14:textId="77777777" w:rsidTr="00125962">
        <w:trPr>
          <w:trHeight w:val="312"/>
          <w:jc w:val="center"/>
        </w:trPr>
        <w:tc>
          <w:tcPr>
            <w:tcW w:w="851" w:type="dxa"/>
            <w:vMerge/>
            <w:vAlign w:val="center"/>
          </w:tcPr>
          <w:p w14:paraId="37047C69" w14:textId="77777777" w:rsidR="00766796" w:rsidRPr="006E2B84" w:rsidRDefault="00766796" w:rsidP="00125962">
            <w:pPr>
              <w:spacing w:before="60" w:after="60"/>
              <w:jc w:val="center"/>
              <w:rPr>
                <w:sz w:val="26"/>
                <w:szCs w:val="26"/>
                <w:lang w:val="vi-VN"/>
              </w:rPr>
            </w:pPr>
          </w:p>
        </w:tc>
        <w:tc>
          <w:tcPr>
            <w:tcW w:w="3525" w:type="dxa"/>
            <w:vAlign w:val="center"/>
          </w:tcPr>
          <w:p w14:paraId="42259373"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36966B4F" w14:textId="77777777" w:rsidR="00766796" w:rsidRPr="006E2B84" w:rsidRDefault="00766796" w:rsidP="00125962">
            <w:pPr>
              <w:spacing w:before="60" w:after="60"/>
              <w:jc w:val="center"/>
              <w:rPr>
                <w:sz w:val="26"/>
                <w:szCs w:val="26"/>
                <w:lang w:val="vi-VN"/>
              </w:rPr>
            </w:pPr>
          </w:p>
        </w:tc>
        <w:tc>
          <w:tcPr>
            <w:tcW w:w="3768" w:type="dxa"/>
            <w:noWrap/>
          </w:tcPr>
          <w:p w14:paraId="439F88F2"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269AFF01" w14:textId="77777777" w:rsidTr="00125962">
        <w:trPr>
          <w:trHeight w:val="312"/>
          <w:jc w:val="center"/>
        </w:trPr>
        <w:tc>
          <w:tcPr>
            <w:tcW w:w="851" w:type="dxa"/>
            <w:vMerge/>
            <w:vAlign w:val="center"/>
          </w:tcPr>
          <w:p w14:paraId="1CD6BBD9" w14:textId="77777777" w:rsidR="00766796" w:rsidRPr="006E2B84" w:rsidRDefault="00766796" w:rsidP="00125962">
            <w:pPr>
              <w:spacing w:before="60" w:after="60"/>
              <w:jc w:val="center"/>
              <w:rPr>
                <w:sz w:val="26"/>
                <w:szCs w:val="26"/>
                <w:lang w:val="vi-VN"/>
              </w:rPr>
            </w:pPr>
          </w:p>
        </w:tc>
        <w:tc>
          <w:tcPr>
            <w:tcW w:w="3525" w:type="dxa"/>
            <w:vAlign w:val="center"/>
          </w:tcPr>
          <w:p w14:paraId="74F14773" w14:textId="77777777" w:rsidR="00766796" w:rsidRPr="006E2B84" w:rsidRDefault="00766796" w:rsidP="00125962">
            <w:pPr>
              <w:spacing w:before="60" w:after="60"/>
              <w:rPr>
                <w:sz w:val="26"/>
                <w:szCs w:val="26"/>
                <w:lang w:val="vi-VN"/>
              </w:rPr>
            </w:pPr>
            <w:r w:rsidRPr="006E2B84">
              <w:rPr>
                <w:sz w:val="26"/>
                <w:szCs w:val="26"/>
                <w:lang w:val="vi-VN"/>
              </w:rPr>
              <w:t>Loại biến dòng</w:t>
            </w:r>
          </w:p>
        </w:tc>
        <w:tc>
          <w:tcPr>
            <w:tcW w:w="1134" w:type="dxa"/>
            <w:vAlign w:val="center"/>
          </w:tcPr>
          <w:p w14:paraId="674EFBE3" w14:textId="77777777" w:rsidR="00766796" w:rsidRPr="006E2B84" w:rsidRDefault="00766796" w:rsidP="00125962">
            <w:pPr>
              <w:spacing w:before="60" w:after="60"/>
              <w:jc w:val="center"/>
              <w:rPr>
                <w:sz w:val="26"/>
                <w:szCs w:val="26"/>
                <w:lang w:val="vi-VN"/>
              </w:rPr>
            </w:pPr>
          </w:p>
        </w:tc>
        <w:tc>
          <w:tcPr>
            <w:tcW w:w="3768" w:type="dxa"/>
            <w:noWrap/>
            <w:vAlign w:val="center"/>
          </w:tcPr>
          <w:p w14:paraId="5C223012" w14:textId="77777777" w:rsidR="00766796" w:rsidRPr="006E2B84" w:rsidRDefault="00766796" w:rsidP="00125962">
            <w:pPr>
              <w:spacing w:before="60" w:after="60"/>
              <w:jc w:val="center"/>
              <w:rPr>
                <w:sz w:val="26"/>
                <w:szCs w:val="26"/>
                <w:lang w:val="vi-VN"/>
              </w:rPr>
            </w:pPr>
            <w:r w:rsidRPr="006E2B84">
              <w:rPr>
                <w:sz w:val="26"/>
                <w:szCs w:val="26"/>
                <w:lang w:val="vi-VN"/>
              </w:rPr>
              <w:t>Kiểu xuyến</w:t>
            </w:r>
          </w:p>
        </w:tc>
      </w:tr>
      <w:tr w:rsidR="006E2B84" w:rsidRPr="006E2B84" w14:paraId="7D17FC87" w14:textId="77777777" w:rsidTr="00125962">
        <w:trPr>
          <w:trHeight w:val="312"/>
          <w:jc w:val="center"/>
        </w:trPr>
        <w:tc>
          <w:tcPr>
            <w:tcW w:w="851" w:type="dxa"/>
            <w:vMerge/>
            <w:vAlign w:val="center"/>
          </w:tcPr>
          <w:p w14:paraId="23358263" w14:textId="77777777" w:rsidR="00766796" w:rsidRPr="006E2B84" w:rsidRDefault="00766796" w:rsidP="00125962">
            <w:pPr>
              <w:spacing w:before="60" w:after="60"/>
              <w:jc w:val="center"/>
              <w:rPr>
                <w:sz w:val="26"/>
                <w:szCs w:val="26"/>
                <w:lang w:val="vi-VN"/>
              </w:rPr>
            </w:pPr>
          </w:p>
        </w:tc>
        <w:tc>
          <w:tcPr>
            <w:tcW w:w="3525" w:type="dxa"/>
            <w:vAlign w:val="center"/>
          </w:tcPr>
          <w:p w14:paraId="56D7CC35" w14:textId="77777777" w:rsidR="00766796" w:rsidRPr="006E2B84" w:rsidRDefault="00766796" w:rsidP="00125962">
            <w:pPr>
              <w:spacing w:before="60" w:after="60"/>
              <w:rPr>
                <w:sz w:val="26"/>
                <w:szCs w:val="26"/>
                <w:lang w:val="vi-VN"/>
              </w:rPr>
            </w:pPr>
            <w:r w:rsidRPr="006E2B84">
              <w:rPr>
                <w:sz w:val="26"/>
                <w:szCs w:val="26"/>
                <w:lang w:val="vi-VN"/>
              </w:rPr>
              <w:t>Số lượng sứ</w:t>
            </w:r>
          </w:p>
        </w:tc>
        <w:tc>
          <w:tcPr>
            <w:tcW w:w="1134" w:type="dxa"/>
            <w:vAlign w:val="center"/>
          </w:tcPr>
          <w:p w14:paraId="2FC1E898" w14:textId="77777777" w:rsidR="00766796" w:rsidRPr="006E2B84" w:rsidRDefault="00766796" w:rsidP="00125962">
            <w:pPr>
              <w:spacing w:before="60" w:after="60"/>
              <w:jc w:val="center"/>
              <w:rPr>
                <w:sz w:val="26"/>
                <w:szCs w:val="26"/>
                <w:lang w:val="vi-VN"/>
              </w:rPr>
            </w:pPr>
            <w:r w:rsidRPr="006E2B84">
              <w:rPr>
                <w:sz w:val="26"/>
                <w:szCs w:val="26"/>
                <w:lang w:val="vi-VN"/>
              </w:rPr>
              <w:t>Cái</w:t>
            </w:r>
          </w:p>
        </w:tc>
        <w:tc>
          <w:tcPr>
            <w:tcW w:w="3768" w:type="dxa"/>
            <w:noWrap/>
            <w:vAlign w:val="center"/>
          </w:tcPr>
          <w:p w14:paraId="3D04D2CE" w14:textId="77777777" w:rsidR="00766796" w:rsidRPr="006E2B84" w:rsidRDefault="00766796" w:rsidP="00125962">
            <w:pPr>
              <w:spacing w:before="60" w:after="60"/>
              <w:jc w:val="center"/>
              <w:rPr>
                <w:sz w:val="26"/>
                <w:szCs w:val="26"/>
                <w:lang w:val="vi-VN"/>
              </w:rPr>
            </w:pPr>
            <w:r w:rsidRPr="006E2B84">
              <w:rPr>
                <w:sz w:val="26"/>
                <w:szCs w:val="26"/>
                <w:lang w:val="vi-VN"/>
              </w:rPr>
              <w:t>1</w:t>
            </w:r>
          </w:p>
        </w:tc>
      </w:tr>
      <w:tr w:rsidR="006E2B84" w:rsidRPr="006E2B84" w14:paraId="5C620CD6" w14:textId="77777777" w:rsidTr="00125962">
        <w:trPr>
          <w:trHeight w:val="312"/>
          <w:jc w:val="center"/>
        </w:trPr>
        <w:tc>
          <w:tcPr>
            <w:tcW w:w="851" w:type="dxa"/>
            <w:vMerge/>
            <w:vAlign w:val="center"/>
          </w:tcPr>
          <w:p w14:paraId="1C3FC320" w14:textId="77777777" w:rsidR="00766796" w:rsidRPr="006E2B84" w:rsidRDefault="00766796" w:rsidP="00125962">
            <w:pPr>
              <w:spacing w:before="60" w:after="60"/>
              <w:jc w:val="center"/>
              <w:rPr>
                <w:sz w:val="26"/>
                <w:szCs w:val="26"/>
                <w:lang w:val="vi-VN"/>
              </w:rPr>
            </w:pPr>
          </w:p>
        </w:tc>
        <w:tc>
          <w:tcPr>
            <w:tcW w:w="3525" w:type="dxa"/>
            <w:vAlign w:val="center"/>
          </w:tcPr>
          <w:p w14:paraId="552D74AC" w14:textId="77777777" w:rsidR="00766796" w:rsidRPr="006E2B84" w:rsidRDefault="00766796" w:rsidP="00125962">
            <w:pPr>
              <w:spacing w:before="60" w:after="60"/>
              <w:rPr>
                <w:sz w:val="26"/>
                <w:szCs w:val="26"/>
                <w:lang w:val="vi-VN"/>
              </w:rPr>
            </w:pPr>
            <w:r w:rsidRPr="006E2B84">
              <w:rPr>
                <w:sz w:val="26"/>
                <w:szCs w:val="26"/>
                <w:lang w:val="vi-VN"/>
              </w:rPr>
              <w:t>Tỉ số biến:</w:t>
            </w:r>
          </w:p>
        </w:tc>
        <w:tc>
          <w:tcPr>
            <w:tcW w:w="1134" w:type="dxa"/>
            <w:vAlign w:val="center"/>
          </w:tcPr>
          <w:p w14:paraId="4BE1C05A" w14:textId="77777777" w:rsidR="00766796" w:rsidRPr="006E2B84" w:rsidRDefault="00766796" w:rsidP="00125962">
            <w:pPr>
              <w:spacing w:before="60" w:after="60"/>
              <w:jc w:val="center"/>
              <w:rPr>
                <w:sz w:val="26"/>
                <w:szCs w:val="26"/>
                <w:lang w:val="vi-VN"/>
              </w:rPr>
            </w:pPr>
          </w:p>
        </w:tc>
        <w:tc>
          <w:tcPr>
            <w:tcW w:w="3768" w:type="dxa"/>
            <w:noWrap/>
            <w:vAlign w:val="center"/>
          </w:tcPr>
          <w:p w14:paraId="2E9D1CAE" w14:textId="77777777" w:rsidR="00766796" w:rsidRPr="006E2B84" w:rsidRDefault="00766796" w:rsidP="00125962">
            <w:pPr>
              <w:spacing w:before="60" w:after="60"/>
              <w:jc w:val="center"/>
              <w:rPr>
                <w:sz w:val="26"/>
                <w:szCs w:val="26"/>
                <w:lang w:val="vi-VN"/>
              </w:rPr>
            </w:pPr>
          </w:p>
        </w:tc>
      </w:tr>
      <w:tr w:rsidR="006E2B84" w:rsidRPr="006E2B84" w14:paraId="294C184B" w14:textId="77777777" w:rsidTr="00125962">
        <w:trPr>
          <w:trHeight w:val="312"/>
          <w:jc w:val="center"/>
        </w:trPr>
        <w:tc>
          <w:tcPr>
            <w:tcW w:w="851" w:type="dxa"/>
            <w:vMerge/>
            <w:vAlign w:val="center"/>
          </w:tcPr>
          <w:p w14:paraId="38934E7A" w14:textId="77777777" w:rsidR="00766796" w:rsidRPr="006E2B84" w:rsidRDefault="00766796" w:rsidP="00125962">
            <w:pPr>
              <w:spacing w:before="60" w:after="60"/>
              <w:jc w:val="center"/>
              <w:rPr>
                <w:sz w:val="26"/>
                <w:szCs w:val="26"/>
                <w:lang w:val="vi-VN"/>
              </w:rPr>
            </w:pPr>
          </w:p>
        </w:tc>
        <w:tc>
          <w:tcPr>
            <w:tcW w:w="3525" w:type="dxa"/>
            <w:vAlign w:val="center"/>
          </w:tcPr>
          <w:p w14:paraId="063664E8" w14:textId="77777777" w:rsidR="00766796" w:rsidRPr="006E2B84" w:rsidRDefault="00766796" w:rsidP="00125962">
            <w:pPr>
              <w:spacing w:before="60" w:after="60"/>
              <w:rPr>
                <w:sz w:val="26"/>
                <w:szCs w:val="26"/>
                <w:lang w:val="vi-VN"/>
              </w:rPr>
            </w:pPr>
            <w:r w:rsidRPr="006E2B84">
              <w:rPr>
                <w:sz w:val="26"/>
                <w:szCs w:val="26"/>
                <w:lang w:val="vi-VN"/>
              </w:rPr>
              <w:t>- MBA 63 MVA</w:t>
            </w:r>
          </w:p>
        </w:tc>
        <w:tc>
          <w:tcPr>
            <w:tcW w:w="1134" w:type="dxa"/>
            <w:vAlign w:val="center"/>
          </w:tcPr>
          <w:p w14:paraId="6FC9CFCD" w14:textId="77777777" w:rsidR="00766796" w:rsidRPr="006E2B84" w:rsidRDefault="00766796" w:rsidP="00125962">
            <w:pPr>
              <w:spacing w:before="60" w:after="60"/>
              <w:jc w:val="center"/>
              <w:rPr>
                <w:sz w:val="26"/>
                <w:szCs w:val="26"/>
                <w:lang w:val="vi-VN"/>
              </w:rPr>
            </w:pPr>
            <w:r w:rsidRPr="006E2B84">
              <w:rPr>
                <w:sz w:val="26"/>
                <w:szCs w:val="26"/>
                <w:lang w:val="vi-VN"/>
              </w:rPr>
              <w:t>A</w:t>
            </w:r>
          </w:p>
        </w:tc>
        <w:tc>
          <w:tcPr>
            <w:tcW w:w="3768" w:type="dxa"/>
            <w:noWrap/>
            <w:vAlign w:val="center"/>
          </w:tcPr>
          <w:p w14:paraId="2C35DC2B" w14:textId="77777777" w:rsidR="00766796" w:rsidRPr="006E2B84" w:rsidRDefault="00766796" w:rsidP="00125962">
            <w:pPr>
              <w:spacing w:before="60" w:after="60"/>
              <w:jc w:val="center"/>
              <w:rPr>
                <w:sz w:val="26"/>
                <w:szCs w:val="26"/>
                <w:lang w:val="vi-VN"/>
              </w:rPr>
            </w:pPr>
            <w:r w:rsidRPr="006E2B84">
              <w:rPr>
                <w:sz w:val="26"/>
                <w:szCs w:val="26"/>
                <w:lang w:val="vi-VN"/>
              </w:rPr>
              <w:t>1600-2000-2500/1/1</w:t>
            </w:r>
          </w:p>
        </w:tc>
      </w:tr>
      <w:tr w:rsidR="006E2B84" w:rsidRPr="006E2B84" w14:paraId="13AD3C2C" w14:textId="77777777" w:rsidTr="00125962">
        <w:trPr>
          <w:trHeight w:val="624"/>
          <w:jc w:val="center"/>
        </w:trPr>
        <w:tc>
          <w:tcPr>
            <w:tcW w:w="851" w:type="dxa"/>
            <w:vMerge/>
            <w:vAlign w:val="center"/>
          </w:tcPr>
          <w:p w14:paraId="674CB156" w14:textId="77777777" w:rsidR="00766796" w:rsidRPr="006E2B84" w:rsidRDefault="00766796" w:rsidP="00125962">
            <w:pPr>
              <w:spacing w:before="60" w:after="60"/>
              <w:jc w:val="center"/>
              <w:rPr>
                <w:sz w:val="26"/>
                <w:szCs w:val="26"/>
                <w:lang w:val="vi-VN"/>
              </w:rPr>
            </w:pPr>
          </w:p>
        </w:tc>
        <w:tc>
          <w:tcPr>
            <w:tcW w:w="3525" w:type="dxa"/>
            <w:vAlign w:val="center"/>
          </w:tcPr>
          <w:p w14:paraId="043C2403" w14:textId="77777777" w:rsidR="00766796" w:rsidRPr="006E2B84" w:rsidRDefault="00766796" w:rsidP="00125962">
            <w:pPr>
              <w:spacing w:before="60" w:after="60"/>
              <w:rPr>
                <w:sz w:val="26"/>
                <w:szCs w:val="26"/>
                <w:lang w:val="vi-VN"/>
              </w:rPr>
            </w:pPr>
            <w:r w:rsidRPr="006E2B84">
              <w:rPr>
                <w:sz w:val="26"/>
                <w:szCs w:val="26"/>
                <w:lang w:val="vi-VN"/>
              </w:rPr>
              <w:t>Dung lượng và cấp chính xác cuộn bảo vệ (2 cuộn)</w:t>
            </w:r>
          </w:p>
        </w:tc>
        <w:tc>
          <w:tcPr>
            <w:tcW w:w="1134" w:type="dxa"/>
            <w:vAlign w:val="center"/>
          </w:tcPr>
          <w:p w14:paraId="123E2C8F" w14:textId="77777777" w:rsidR="00766796" w:rsidRPr="006E2B84" w:rsidRDefault="00766796" w:rsidP="00125962">
            <w:pPr>
              <w:spacing w:before="60" w:after="60"/>
              <w:jc w:val="center"/>
              <w:rPr>
                <w:sz w:val="26"/>
                <w:szCs w:val="26"/>
                <w:lang w:val="vi-VN"/>
              </w:rPr>
            </w:pPr>
          </w:p>
        </w:tc>
        <w:tc>
          <w:tcPr>
            <w:tcW w:w="3768" w:type="dxa"/>
            <w:noWrap/>
            <w:vAlign w:val="center"/>
          </w:tcPr>
          <w:p w14:paraId="76401687" w14:textId="77777777" w:rsidR="00766796" w:rsidRPr="006E2B84" w:rsidRDefault="00766796" w:rsidP="00125962">
            <w:pPr>
              <w:spacing w:before="60" w:after="60"/>
              <w:jc w:val="center"/>
              <w:rPr>
                <w:sz w:val="26"/>
                <w:szCs w:val="26"/>
                <w:lang w:val="vi-VN"/>
              </w:rPr>
            </w:pPr>
            <w:r w:rsidRPr="006E2B84">
              <w:rPr>
                <w:sz w:val="26"/>
                <w:szCs w:val="26"/>
                <w:lang w:val="vi-VN"/>
              </w:rPr>
              <w:t>2×15 VA, class 5P20</w:t>
            </w:r>
          </w:p>
        </w:tc>
      </w:tr>
      <w:tr w:rsidR="006E2B84" w:rsidRPr="0024134D" w14:paraId="23F8EC34" w14:textId="77777777" w:rsidTr="00125962">
        <w:trPr>
          <w:trHeight w:val="624"/>
          <w:jc w:val="center"/>
        </w:trPr>
        <w:tc>
          <w:tcPr>
            <w:tcW w:w="851" w:type="dxa"/>
            <w:vAlign w:val="center"/>
          </w:tcPr>
          <w:p w14:paraId="77EA12A9" w14:textId="77777777" w:rsidR="00766796" w:rsidRPr="006E2B84" w:rsidRDefault="00766796" w:rsidP="00125962">
            <w:pPr>
              <w:spacing w:before="60" w:after="60"/>
              <w:jc w:val="center"/>
              <w:rPr>
                <w:sz w:val="26"/>
                <w:szCs w:val="26"/>
                <w:lang w:val="vi-VN"/>
              </w:rPr>
            </w:pPr>
            <w:bookmarkStart w:id="73" w:name="_Hlk526868322"/>
            <w:r w:rsidRPr="006E2B84">
              <w:rPr>
                <w:sz w:val="26"/>
                <w:szCs w:val="26"/>
                <w:lang w:val="vi-VN"/>
              </w:rPr>
              <w:t>23.5</w:t>
            </w:r>
          </w:p>
        </w:tc>
        <w:tc>
          <w:tcPr>
            <w:tcW w:w="3525" w:type="dxa"/>
            <w:vAlign w:val="center"/>
          </w:tcPr>
          <w:p w14:paraId="69DAE3D0" w14:textId="77777777" w:rsidR="00766796" w:rsidRPr="006E2B84" w:rsidRDefault="00766796" w:rsidP="00125962">
            <w:pPr>
              <w:spacing w:before="60" w:after="60"/>
              <w:rPr>
                <w:sz w:val="26"/>
                <w:szCs w:val="26"/>
                <w:lang w:val="vi-VN"/>
              </w:rPr>
            </w:pPr>
            <w:r w:rsidRPr="006E2B84">
              <w:rPr>
                <w:sz w:val="26"/>
                <w:szCs w:val="26"/>
                <w:lang w:val="vi-VN"/>
              </w:rPr>
              <w:t>Biến dòng chân sứ đo nhiệt độ cuộn dây:</w:t>
            </w:r>
          </w:p>
        </w:tc>
        <w:tc>
          <w:tcPr>
            <w:tcW w:w="1134" w:type="dxa"/>
            <w:vAlign w:val="center"/>
          </w:tcPr>
          <w:p w14:paraId="0D629DAC" w14:textId="77777777" w:rsidR="00766796" w:rsidRPr="006E2B84" w:rsidRDefault="00766796" w:rsidP="00125962">
            <w:pPr>
              <w:spacing w:before="60" w:after="60"/>
              <w:jc w:val="center"/>
              <w:rPr>
                <w:sz w:val="26"/>
                <w:szCs w:val="26"/>
                <w:lang w:val="vi-VN"/>
              </w:rPr>
            </w:pPr>
          </w:p>
        </w:tc>
        <w:tc>
          <w:tcPr>
            <w:tcW w:w="3768" w:type="dxa"/>
            <w:noWrap/>
            <w:vAlign w:val="center"/>
          </w:tcPr>
          <w:p w14:paraId="1B4793AC" w14:textId="77777777" w:rsidR="00766796" w:rsidRPr="006E2B84" w:rsidRDefault="00766796" w:rsidP="00125962">
            <w:pPr>
              <w:spacing w:before="60" w:after="60"/>
              <w:rPr>
                <w:sz w:val="26"/>
                <w:szCs w:val="26"/>
                <w:lang w:val="vi-VN"/>
              </w:rPr>
            </w:pPr>
          </w:p>
        </w:tc>
      </w:tr>
      <w:tr w:rsidR="006E2B84" w:rsidRPr="006E2B84" w14:paraId="391814B7" w14:textId="77777777" w:rsidTr="00125962">
        <w:trPr>
          <w:trHeight w:val="312"/>
          <w:jc w:val="center"/>
        </w:trPr>
        <w:tc>
          <w:tcPr>
            <w:tcW w:w="851" w:type="dxa"/>
            <w:vMerge w:val="restart"/>
            <w:vAlign w:val="center"/>
          </w:tcPr>
          <w:p w14:paraId="1F8A3BA4" w14:textId="77777777" w:rsidR="00766796" w:rsidRPr="006E2B84" w:rsidRDefault="00766796" w:rsidP="00125962">
            <w:pPr>
              <w:spacing w:before="60" w:after="60"/>
              <w:jc w:val="center"/>
              <w:rPr>
                <w:sz w:val="26"/>
                <w:szCs w:val="26"/>
                <w:lang w:val="vi-VN"/>
              </w:rPr>
            </w:pPr>
          </w:p>
        </w:tc>
        <w:tc>
          <w:tcPr>
            <w:tcW w:w="3525" w:type="dxa"/>
            <w:vAlign w:val="center"/>
          </w:tcPr>
          <w:p w14:paraId="151ED7A0"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5B42CED2" w14:textId="77777777" w:rsidR="00766796" w:rsidRPr="006E2B84" w:rsidRDefault="00766796" w:rsidP="00125962">
            <w:pPr>
              <w:spacing w:before="60" w:after="60"/>
              <w:jc w:val="center"/>
              <w:rPr>
                <w:sz w:val="26"/>
                <w:szCs w:val="26"/>
                <w:lang w:val="vi-VN"/>
              </w:rPr>
            </w:pPr>
          </w:p>
        </w:tc>
        <w:tc>
          <w:tcPr>
            <w:tcW w:w="3768" w:type="dxa"/>
            <w:noWrap/>
          </w:tcPr>
          <w:p w14:paraId="2D0522E2"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1BF6EC50" w14:textId="77777777" w:rsidTr="00125962">
        <w:trPr>
          <w:trHeight w:val="312"/>
          <w:jc w:val="center"/>
        </w:trPr>
        <w:tc>
          <w:tcPr>
            <w:tcW w:w="851" w:type="dxa"/>
            <w:vMerge/>
            <w:vAlign w:val="center"/>
          </w:tcPr>
          <w:p w14:paraId="6BDF776F" w14:textId="77777777" w:rsidR="00766796" w:rsidRPr="006E2B84" w:rsidRDefault="00766796" w:rsidP="00125962">
            <w:pPr>
              <w:spacing w:before="60" w:after="60"/>
              <w:jc w:val="center"/>
              <w:rPr>
                <w:sz w:val="26"/>
                <w:szCs w:val="26"/>
                <w:lang w:val="vi-VN"/>
              </w:rPr>
            </w:pPr>
          </w:p>
        </w:tc>
        <w:tc>
          <w:tcPr>
            <w:tcW w:w="3525" w:type="dxa"/>
            <w:vAlign w:val="center"/>
          </w:tcPr>
          <w:p w14:paraId="76F5DE0C"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515474F5" w14:textId="77777777" w:rsidR="00766796" w:rsidRPr="006E2B84" w:rsidRDefault="00766796" w:rsidP="00125962">
            <w:pPr>
              <w:spacing w:before="60" w:after="60"/>
              <w:jc w:val="center"/>
              <w:rPr>
                <w:sz w:val="26"/>
                <w:szCs w:val="26"/>
                <w:lang w:val="vi-VN"/>
              </w:rPr>
            </w:pPr>
          </w:p>
        </w:tc>
        <w:tc>
          <w:tcPr>
            <w:tcW w:w="3768" w:type="dxa"/>
            <w:noWrap/>
          </w:tcPr>
          <w:p w14:paraId="3017CBEC"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4A4540C8" w14:textId="77777777" w:rsidTr="00125962">
        <w:trPr>
          <w:trHeight w:val="312"/>
          <w:jc w:val="center"/>
        </w:trPr>
        <w:tc>
          <w:tcPr>
            <w:tcW w:w="851" w:type="dxa"/>
            <w:vMerge/>
            <w:vAlign w:val="center"/>
          </w:tcPr>
          <w:p w14:paraId="6AD468CA" w14:textId="77777777" w:rsidR="00766796" w:rsidRPr="006E2B84" w:rsidRDefault="00766796" w:rsidP="00125962">
            <w:pPr>
              <w:spacing w:before="60" w:after="60"/>
              <w:jc w:val="center"/>
              <w:rPr>
                <w:sz w:val="26"/>
                <w:szCs w:val="26"/>
                <w:lang w:val="vi-VN"/>
              </w:rPr>
            </w:pPr>
          </w:p>
        </w:tc>
        <w:tc>
          <w:tcPr>
            <w:tcW w:w="3525" w:type="dxa"/>
            <w:vAlign w:val="center"/>
          </w:tcPr>
          <w:p w14:paraId="71C50245" w14:textId="77777777" w:rsidR="00766796" w:rsidRPr="006E2B84" w:rsidRDefault="00766796" w:rsidP="00125962">
            <w:pPr>
              <w:spacing w:before="60" w:after="60"/>
              <w:rPr>
                <w:sz w:val="26"/>
                <w:szCs w:val="26"/>
                <w:lang w:val="vi-VN"/>
              </w:rPr>
            </w:pPr>
            <w:r w:rsidRPr="006E2B84">
              <w:rPr>
                <w:sz w:val="26"/>
                <w:szCs w:val="26"/>
                <w:lang w:val="vi-VN"/>
              </w:rPr>
              <w:t>Loại biến dòng</w:t>
            </w:r>
          </w:p>
        </w:tc>
        <w:tc>
          <w:tcPr>
            <w:tcW w:w="1134" w:type="dxa"/>
            <w:vAlign w:val="center"/>
          </w:tcPr>
          <w:p w14:paraId="2DF4F8B2" w14:textId="77777777" w:rsidR="00766796" w:rsidRPr="006E2B84" w:rsidRDefault="00766796" w:rsidP="00125962">
            <w:pPr>
              <w:spacing w:before="60" w:after="60"/>
              <w:jc w:val="center"/>
              <w:rPr>
                <w:sz w:val="26"/>
                <w:szCs w:val="26"/>
                <w:lang w:val="vi-VN"/>
              </w:rPr>
            </w:pPr>
          </w:p>
        </w:tc>
        <w:tc>
          <w:tcPr>
            <w:tcW w:w="3768" w:type="dxa"/>
            <w:noWrap/>
            <w:vAlign w:val="center"/>
          </w:tcPr>
          <w:p w14:paraId="29F5803C" w14:textId="77777777" w:rsidR="00766796" w:rsidRPr="006E2B84" w:rsidRDefault="00766796" w:rsidP="00125962">
            <w:pPr>
              <w:spacing w:before="60" w:after="60"/>
              <w:jc w:val="center"/>
              <w:rPr>
                <w:sz w:val="26"/>
                <w:szCs w:val="26"/>
                <w:lang w:val="vi-VN"/>
              </w:rPr>
            </w:pPr>
            <w:r w:rsidRPr="006E2B84">
              <w:rPr>
                <w:sz w:val="26"/>
                <w:szCs w:val="26"/>
                <w:lang w:val="vi-VN"/>
              </w:rPr>
              <w:t>Kiểu xuyến</w:t>
            </w:r>
          </w:p>
        </w:tc>
      </w:tr>
      <w:tr w:rsidR="006E2B84" w:rsidRPr="006E2B84" w14:paraId="567EA53B" w14:textId="77777777" w:rsidTr="00125962">
        <w:trPr>
          <w:trHeight w:val="312"/>
          <w:jc w:val="center"/>
        </w:trPr>
        <w:tc>
          <w:tcPr>
            <w:tcW w:w="851" w:type="dxa"/>
            <w:vMerge/>
            <w:vAlign w:val="center"/>
          </w:tcPr>
          <w:p w14:paraId="5DD32154" w14:textId="77777777" w:rsidR="00766796" w:rsidRPr="006E2B84" w:rsidRDefault="00766796" w:rsidP="00125962">
            <w:pPr>
              <w:spacing w:before="60" w:after="60"/>
              <w:jc w:val="center"/>
              <w:rPr>
                <w:sz w:val="26"/>
                <w:szCs w:val="26"/>
                <w:lang w:val="vi-VN"/>
              </w:rPr>
            </w:pPr>
          </w:p>
        </w:tc>
        <w:tc>
          <w:tcPr>
            <w:tcW w:w="3525" w:type="dxa"/>
            <w:vAlign w:val="center"/>
          </w:tcPr>
          <w:p w14:paraId="07B28A35" w14:textId="77777777" w:rsidR="00766796" w:rsidRPr="006E2B84" w:rsidRDefault="00766796" w:rsidP="00125962">
            <w:pPr>
              <w:spacing w:before="60" w:after="60"/>
              <w:rPr>
                <w:sz w:val="26"/>
                <w:szCs w:val="26"/>
                <w:lang w:val="vi-VN"/>
              </w:rPr>
            </w:pPr>
            <w:r w:rsidRPr="006E2B84">
              <w:rPr>
                <w:sz w:val="26"/>
                <w:szCs w:val="26"/>
                <w:lang w:val="vi-VN"/>
              </w:rPr>
              <w:t>Tỉ số biến:</w:t>
            </w:r>
          </w:p>
          <w:p w14:paraId="676CBBF0" w14:textId="77777777" w:rsidR="00766796" w:rsidRPr="006E2B84" w:rsidRDefault="00766796" w:rsidP="00125962">
            <w:pPr>
              <w:spacing w:before="60" w:after="60"/>
              <w:rPr>
                <w:sz w:val="26"/>
                <w:szCs w:val="26"/>
                <w:lang w:val="vi-VN"/>
              </w:rPr>
            </w:pPr>
            <w:r w:rsidRPr="006E2B84">
              <w:rPr>
                <w:sz w:val="26"/>
                <w:szCs w:val="26"/>
                <w:lang w:val="vi-VN"/>
              </w:rPr>
              <w:t>- Cuộn cao áp</w:t>
            </w:r>
          </w:p>
          <w:p w14:paraId="5172D83A" w14:textId="77777777" w:rsidR="00766796" w:rsidRPr="006E2B84" w:rsidRDefault="00766796" w:rsidP="00125962">
            <w:pPr>
              <w:spacing w:before="60" w:after="60"/>
              <w:rPr>
                <w:sz w:val="26"/>
                <w:szCs w:val="26"/>
                <w:lang w:val="vi-VN"/>
              </w:rPr>
            </w:pPr>
            <w:r w:rsidRPr="006E2B84">
              <w:rPr>
                <w:sz w:val="26"/>
                <w:szCs w:val="26"/>
                <w:lang w:val="vi-VN"/>
              </w:rPr>
              <w:t>- Cuộn hạ áp</w:t>
            </w:r>
          </w:p>
        </w:tc>
        <w:tc>
          <w:tcPr>
            <w:tcW w:w="1134" w:type="dxa"/>
            <w:vAlign w:val="center"/>
          </w:tcPr>
          <w:p w14:paraId="3DDE1471" w14:textId="77777777" w:rsidR="00766796" w:rsidRPr="006E2B84" w:rsidRDefault="00766796" w:rsidP="00125962">
            <w:pPr>
              <w:spacing w:before="60" w:after="60"/>
              <w:jc w:val="center"/>
              <w:rPr>
                <w:sz w:val="26"/>
                <w:szCs w:val="26"/>
                <w:lang w:val="vi-VN"/>
              </w:rPr>
            </w:pPr>
          </w:p>
        </w:tc>
        <w:tc>
          <w:tcPr>
            <w:tcW w:w="3768" w:type="dxa"/>
            <w:noWrap/>
            <w:vAlign w:val="center"/>
          </w:tcPr>
          <w:p w14:paraId="0BC3180F"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280D1D86" w14:textId="77777777" w:rsidTr="00125962">
        <w:trPr>
          <w:trHeight w:val="312"/>
          <w:jc w:val="center"/>
        </w:trPr>
        <w:tc>
          <w:tcPr>
            <w:tcW w:w="851" w:type="dxa"/>
            <w:vMerge/>
            <w:vAlign w:val="center"/>
          </w:tcPr>
          <w:p w14:paraId="5395A199" w14:textId="77777777" w:rsidR="00766796" w:rsidRPr="006E2B84" w:rsidRDefault="00766796" w:rsidP="00125962">
            <w:pPr>
              <w:spacing w:before="60" w:after="60"/>
              <w:jc w:val="center"/>
              <w:rPr>
                <w:sz w:val="26"/>
                <w:szCs w:val="26"/>
                <w:lang w:val="vi-VN"/>
              </w:rPr>
            </w:pPr>
          </w:p>
        </w:tc>
        <w:tc>
          <w:tcPr>
            <w:tcW w:w="3525" w:type="dxa"/>
            <w:vAlign w:val="center"/>
          </w:tcPr>
          <w:p w14:paraId="2E654A44" w14:textId="77777777" w:rsidR="00766796" w:rsidRPr="006E2B84" w:rsidRDefault="00766796" w:rsidP="00125962">
            <w:pPr>
              <w:spacing w:before="60" w:after="60"/>
              <w:rPr>
                <w:sz w:val="26"/>
                <w:szCs w:val="26"/>
                <w:lang w:val="vi-VN"/>
              </w:rPr>
            </w:pPr>
            <w:r w:rsidRPr="006E2B84">
              <w:rPr>
                <w:sz w:val="26"/>
                <w:szCs w:val="26"/>
                <w:lang w:val="vi-VN"/>
              </w:rPr>
              <w:t>Vị trí lắp đặt</w:t>
            </w:r>
          </w:p>
        </w:tc>
        <w:tc>
          <w:tcPr>
            <w:tcW w:w="1134" w:type="dxa"/>
            <w:vAlign w:val="center"/>
          </w:tcPr>
          <w:p w14:paraId="7EDEEAD1" w14:textId="77777777" w:rsidR="00766796" w:rsidRPr="006E2B84" w:rsidRDefault="00766796" w:rsidP="00125962">
            <w:pPr>
              <w:spacing w:before="60" w:after="60"/>
              <w:jc w:val="center"/>
              <w:rPr>
                <w:sz w:val="26"/>
                <w:szCs w:val="26"/>
                <w:lang w:val="vi-VN"/>
              </w:rPr>
            </w:pPr>
          </w:p>
        </w:tc>
        <w:tc>
          <w:tcPr>
            <w:tcW w:w="3768" w:type="dxa"/>
            <w:vAlign w:val="center"/>
          </w:tcPr>
          <w:p w14:paraId="48E34524" w14:textId="77777777" w:rsidR="00766796" w:rsidRPr="006E2B84" w:rsidRDefault="00766796" w:rsidP="00125962">
            <w:pPr>
              <w:spacing w:before="60" w:after="60"/>
              <w:jc w:val="center"/>
              <w:rPr>
                <w:sz w:val="26"/>
                <w:szCs w:val="26"/>
                <w:lang w:val="vi-VN"/>
              </w:rPr>
            </w:pPr>
            <w:r w:rsidRPr="006E2B84">
              <w:rPr>
                <w:sz w:val="26"/>
                <w:szCs w:val="26"/>
                <w:lang w:val="vi-VN"/>
              </w:rPr>
              <w:t>Pha B của phía cao và</w:t>
            </w:r>
          </w:p>
          <w:p w14:paraId="51E06199" w14:textId="77777777" w:rsidR="00766796" w:rsidRPr="006E2B84" w:rsidRDefault="00766796" w:rsidP="00125962">
            <w:pPr>
              <w:spacing w:before="60" w:after="60"/>
              <w:jc w:val="center"/>
              <w:rPr>
                <w:sz w:val="26"/>
                <w:szCs w:val="26"/>
                <w:lang w:val="vi-VN"/>
              </w:rPr>
            </w:pPr>
            <w:r w:rsidRPr="006E2B84">
              <w:rPr>
                <w:sz w:val="26"/>
                <w:szCs w:val="26"/>
                <w:lang w:val="vi-VN"/>
              </w:rPr>
              <w:t>hạ áp</w:t>
            </w:r>
          </w:p>
        </w:tc>
      </w:tr>
      <w:bookmarkEnd w:id="73"/>
      <w:tr w:rsidR="006E2B84" w:rsidRPr="006E2B84" w14:paraId="62E22781" w14:textId="77777777" w:rsidTr="00125962">
        <w:trPr>
          <w:trHeight w:val="312"/>
          <w:jc w:val="center"/>
        </w:trPr>
        <w:tc>
          <w:tcPr>
            <w:tcW w:w="851" w:type="dxa"/>
            <w:vMerge/>
            <w:vAlign w:val="center"/>
          </w:tcPr>
          <w:p w14:paraId="1A326996" w14:textId="77777777" w:rsidR="00766796" w:rsidRPr="006E2B84" w:rsidRDefault="00766796" w:rsidP="00125962">
            <w:pPr>
              <w:spacing w:before="60" w:after="60"/>
              <w:jc w:val="center"/>
              <w:rPr>
                <w:sz w:val="26"/>
                <w:szCs w:val="26"/>
                <w:lang w:val="vi-VN"/>
              </w:rPr>
            </w:pPr>
          </w:p>
        </w:tc>
        <w:tc>
          <w:tcPr>
            <w:tcW w:w="3525" w:type="dxa"/>
            <w:vAlign w:val="center"/>
          </w:tcPr>
          <w:p w14:paraId="1B09530C" w14:textId="77777777" w:rsidR="00766796" w:rsidRPr="006E2B84" w:rsidRDefault="00766796" w:rsidP="00125962">
            <w:pPr>
              <w:spacing w:before="60" w:after="60"/>
              <w:rPr>
                <w:sz w:val="26"/>
                <w:szCs w:val="26"/>
                <w:lang w:val="vi-VN"/>
              </w:rPr>
            </w:pPr>
            <w:r w:rsidRPr="006E2B84">
              <w:rPr>
                <w:sz w:val="26"/>
                <w:szCs w:val="26"/>
                <w:lang w:val="vi-VN"/>
              </w:rPr>
              <w:t>Dung lượng và cấp chính xác:</w:t>
            </w:r>
          </w:p>
          <w:p w14:paraId="4FC3A5A3" w14:textId="77777777" w:rsidR="00766796" w:rsidRPr="006E2B84" w:rsidRDefault="00766796" w:rsidP="00125962">
            <w:pPr>
              <w:spacing w:before="60" w:after="60"/>
              <w:rPr>
                <w:sz w:val="26"/>
                <w:szCs w:val="26"/>
                <w:lang w:val="vi-VN"/>
              </w:rPr>
            </w:pPr>
            <w:r w:rsidRPr="006E2B84">
              <w:rPr>
                <w:sz w:val="26"/>
                <w:szCs w:val="26"/>
                <w:lang w:val="vi-VN"/>
              </w:rPr>
              <w:t>- Cuộn cao áp</w:t>
            </w:r>
          </w:p>
          <w:p w14:paraId="1FB6337C" w14:textId="77777777" w:rsidR="00766796" w:rsidRPr="006E2B84" w:rsidRDefault="00766796" w:rsidP="00125962">
            <w:pPr>
              <w:spacing w:before="60" w:after="60"/>
              <w:rPr>
                <w:sz w:val="26"/>
                <w:szCs w:val="26"/>
                <w:lang w:val="vi-VN"/>
              </w:rPr>
            </w:pPr>
            <w:r w:rsidRPr="006E2B84">
              <w:rPr>
                <w:sz w:val="26"/>
                <w:szCs w:val="26"/>
                <w:lang w:val="vi-VN"/>
              </w:rPr>
              <w:t>- Cuộn hạ áp</w:t>
            </w:r>
          </w:p>
        </w:tc>
        <w:tc>
          <w:tcPr>
            <w:tcW w:w="1134" w:type="dxa"/>
            <w:vAlign w:val="center"/>
          </w:tcPr>
          <w:p w14:paraId="2BE1EAA6" w14:textId="77777777" w:rsidR="00766796" w:rsidRPr="006E2B84" w:rsidRDefault="00766796" w:rsidP="00125962">
            <w:pPr>
              <w:spacing w:before="60" w:after="60"/>
              <w:jc w:val="center"/>
              <w:rPr>
                <w:sz w:val="26"/>
                <w:szCs w:val="26"/>
                <w:lang w:val="vi-VN"/>
              </w:rPr>
            </w:pPr>
          </w:p>
        </w:tc>
        <w:tc>
          <w:tcPr>
            <w:tcW w:w="3768" w:type="dxa"/>
            <w:vAlign w:val="center"/>
          </w:tcPr>
          <w:p w14:paraId="14F3AA8A"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r w:rsidRPr="006E2B84">
              <w:rPr>
                <w:sz w:val="26"/>
                <w:szCs w:val="26"/>
                <w:lang w:val="vi-VN"/>
              </w:rPr>
              <w:t xml:space="preserve"> /Class: 1</w:t>
            </w:r>
          </w:p>
        </w:tc>
      </w:tr>
      <w:tr w:rsidR="006E2B84" w:rsidRPr="0024134D" w14:paraId="7FAB138F" w14:textId="77777777" w:rsidTr="00125962">
        <w:trPr>
          <w:trHeight w:val="312"/>
          <w:jc w:val="center"/>
        </w:trPr>
        <w:tc>
          <w:tcPr>
            <w:tcW w:w="851" w:type="dxa"/>
            <w:vAlign w:val="center"/>
          </w:tcPr>
          <w:p w14:paraId="1912629F" w14:textId="77777777" w:rsidR="00766796" w:rsidRPr="006E2B84" w:rsidRDefault="00766796" w:rsidP="00125962">
            <w:pPr>
              <w:spacing w:before="60" w:after="60"/>
              <w:jc w:val="center"/>
              <w:rPr>
                <w:sz w:val="26"/>
                <w:szCs w:val="26"/>
                <w:lang w:val="vi-VN"/>
              </w:rPr>
            </w:pPr>
            <w:r w:rsidRPr="006E2B84">
              <w:rPr>
                <w:sz w:val="26"/>
                <w:szCs w:val="26"/>
                <w:lang w:val="vi-VN"/>
              </w:rPr>
              <w:t>23.6</w:t>
            </w:r>
          </w:p>
        </w:tc>
        <w:tc>
          <w:tcPr>
            <w:tcW w:w="3525" w:type="dxa"/>
            <w:vAlign w:val="center"/>
          </w:tcPr>
          <w:p w14:paraId="715E30AC" w14:textId="77777777" w:rsidR="00766796" w:rsidRPr="006E2B84" w:rsidRDefault="00766796" w:rsidP="00125962">
            <w:pPr>
              <w:spacing w:before="60" w:after="60"/>
              <w:rPr>
                <w:sz w:val="26"/>
                <w:szCs w:val="26"/>
                <w:lang w:val="vi-VN"/>
              </w:rPr>
            </w:pPr>
            <w:r w:rsidRPr="006E2B84">
              <w:rPr>
                <w:sz w:val="26"/>
                <w:szCs w:val="26"/>
                <w:lang w:val="vi-VN"/>
              </w:rPr>
              <w:t>Biến dòng chân sứ cấp cho rơle F90:</w:t>
            </w:r>
          </w:p>
        </w:tc>
        <w:tc>
          <w:tcPr>
            <w:tcW w:w="1134" w:type="dxa"/>
            <w:vAlign w:val="center"/>
          </w:tcPr>
          <w:p w14:paraId="457E1831" w14:textId="77777777" w:rsidR="00766796" w:rsidRPr="006E2B84" w:rsidRDefault="00766796" w:rsidP="00125962">
            <w:pPr>
              <w:spacing w:before="60" w:after="60"/>
              <w:jc w:val="center"/>
              <w:rPr>
                <w:sz w:val="26"/>
                <w:szCs w:val="26"/>
                <w:lang w:val="vi-VN"/>
              </w:rPr>
            </w:pPr>
          </w:p>
        </w:tc>
        <w:tc>
          <w:tcPr>
            <w:tcW w:w="3768" w:type="dxa"/>
            <w:noWrap/>
            <w:vAlign w:val="center"/>
          </w:tcPr>
          <w:p w14:paraId="1172E440" w14:textId="77777777" w:rsidR="00766796" w:rsidRPr="006E2B84" w:rsidRDefault="00766796" w:rsidP="00125962">
            <w:pPr>
              <w:spacing w:before="60" w:after="60"/>
              <w:jc w:val="center"/>
              <w:rPr>
                <w:sz w:val="26"/>
                <w:szCs w:val="26"/>
                <w:lang w:val="vi-VN"/>
              </w:rPr>
            </w:pPr>
          </w:p>
        </w:tc>
      </w:tr>
      <w:tr w:rsidR="006E2B84" w:rsidRPr="006E2B84" w14:paraId="358B5E58" w14:textId="77777777" w:rsidTr="00125962">
        <w:trPr>
          <w:trHeight w:val="312"/>
          <w:jc w:val="center"/>
        </w:trPr>
        <w:tc>
          <w:tcPr>
            <w:tcW w:w="851" w:type="dxa"/>
            <w:vMerge w:val="restart"/>
            <w:vAlign w:val="center"/>
          </w:tcPr>
          <w:p w14:paraId="611A4A83" w14:textId="77777777" w:rsidR="00766796" w:rsidRPr="006E2B84" w:rsidRDefault="00766796" w:rsidP="00125962">
            <w:pPr>
              <w:spacing w:before="60" w:after="60"/>
              <w:jc w:val="center"/>
              <w:rPr>
                <w:sz w:val="26"/>
                <w:szCs w:val="26"/>
                <w:lang w:val="vi-VN"/>
              </w:rPr>
            </w:pPr>
          </w:p>
        </w:tc>
        <w:tc>
          <w:tcPr>
            <w:tcW w:w="3525" w:type="dxa"/>
            <w:vAlign w:val="center"/>
          </w:tcPr>
          <w:p w14:paraId="48A95D47"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246C56E5" w14:textId="77777777" w:rsidR="00766796" w:rsidRPr="006E2B84" w:rsidRDefault="00766796" w:rsidP="00125962">
            <w:pPr>
              <w:spacing w:before="60" w:after="60"/>
              <w:jc w:val="center"/>
              <w:rPr>
                <w:sz w:val="26"/>
                <w:szCs w:val="26"/>
                <w:lang w:val="vi-VN"/>
              </w:rPr>
            </w:pPr>
          </w:p>
        </w:tc>
        <w:tc>
          <w:tcPr>
            <w:tcW w:w="3768" w:type="dxa"/>
            <w:noWrap/>
          </w:tcPr>
          <w:p w14:paraId="6B4E4A75"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312939BF" w14:textId="77777777" w:rsidTr="00125962">
        <w:trPr>
          <w:trHeight w:val="312"/>
          <w:jc w:val="center"/>
        </w:trPr>
        <w:tc>
          <w:tcPr>
            <w:tcW w:w="851" w:type="dxa"/>
            <w:vMerge/>
            <w:vAlign w:val="center"/>
          </w:tcPr>
          <w:p w14:paraId="3EAF28EA" w14:textId="77777777" w:rsidR="00766796" w:rsidRPr="006E2B84" w:rsidRDefault="00766796" w:rsidP="00125962">
            <w:pPr>
              <w:spacing w:before="60" w:after="60"/>
              <w:jc w:val="center"/>
              <w:rPr>
                <w:sz w:val="26"/>
                <w:szCs w:val="26"/>
                <w:lang w:val="vi-VN"/>
              </w:rPr>
            </w:pPr>
          </w:p>
        </w:tc>
        <w:tc>
          <w:tcPr>
            <w:tcW w:w="3525" w:type="dxa"/>
            <w:vAlign w:val="center"/>
          </w:tcPr>
          <w:p w14:paraId="60C175C4"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78CFDB75" w14:textId="77777777" w:rsidR="00766796" w:rsidRPr="006E2B84" w:rsidRDefault="00766796" w:rsidP="00125962">
            <w:pPr>
              <w:spacing w:before="60" w:after="60"/>
              <w:jc w:val="center"/>
              <w:rPr>
                <w:sz w:val="26"/>
                <w:szCs w:val="26"/>
                <w:lang w:val="vi-VN"/>
              </w:rPr>
            </w:pPr>
          </w:p>
        </w:tc>
        <w:tc>
          <w:tcPr>
            <w:tcW w:w="3768" w:type="dxa"/>
            <w:noWrap/>
          </w:tcPr>
          <w:p w14:paraId="59230FFD"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6B331903" w14:textId="77777777" w:rsidTr="00125962">
        <w:trPr>
          <w:trHeight w:val="312"/>
          <w:jc w:val="center"/>
        </w:trPr>
        <w:tc>
          <w:tcPr>
            <w:tcW w:w="851" w:type="dxa"/>
            <w:vMerge/>
            <w:vAlign w:val="center"/>
          </w:tcPr>
          <w:p w14:paraId="15993040" w14:textId="77777777" w:rsidR="00766796" w:rsidRPr="006E2B84" w:rsidRDefault="00766796" w:rsidP="00125962">
            <w:pPr>
              <w:spacing w:before="60" w:after="60"/>
              <w:jc w:val="center"/>
              <w:rPr>
                <w:sz w:val="26"/>
                <w:szCs w:val="26"/>
                <w:lang w:val="vi-VN"/>
              </w:rPr>
            </w:pPr>
          </w:p>
        </w:tc>
        <w:tc>
          <w:tcPr>
            <w:tcW w:w="3525" w:type="dxa"/>
            <w:vAlign w:val="center"/>
          </w:tcPr>
          <w:p w14:paraId="30DCD540" w14:textId="77777777" w:rsidR="00766796" w:rsidRPr="006E2B84" w:rsidRDefault="00766796" w:rsidP="00125962">
            <w:pPr>
              <w:spacing w:before="60" w:after="60"/>
              <w:rPr>
                <w:sz w:val="26"/>
                <w:szCs w:val="26"/>
                <w:lang w:val="vi-VN"/>
              </w:rPr>
            </w:pPr>
            <w:r w:rsidRPr="006E2B84">
              <w:rPr>
                <w:sz w:val="26"/>
                <w:szCs w:val="26"/>
                <w:lang w:val="vi-VN"/>
              </w:rPr>
              <w:t>Loại biến dòng</w:t>
            </w:r>
          </w:p>
        </w:tc>
        <w:tc>
          <w:tcPr>
            <w:tcW w:w="1134" w:type="dxa"/>
            <w:vAlign w:val="center"/>
          </w:tcPr>
          <w:p w14:paraId="22EDD577" w14:textId="77777777" w:rsidR="00766796" w:rsidRPr="006E2B84" w:rsidRDefault="00766796" w:rsidP="00125962">
            <w:pPr>
              <w:spacing w:before="60" w:after="60"/>
              <w:jc w:val="center"/>
              <w:rPr>
                <w:sz w:val="26"/>
                <w:szCs w:val="26"/>
                <w:lang w:val="vi-VN"/>
              </w:rPr>
            </w:pPr>
          </w:p>
        </w:tc>
        <w:tc>
          <w:tcPr>
            <w:tcW w:w="3768" w:type="dxa"/>
            <w:noWrap/>
            <w:vAlign w:val="center"/>
          </w:tcPr>
          <w:p w14:paraId="1922E836" w14:textId="77777777" w:rsidR="00766796" w:rsidRPr="006E2B84" w:rsidRDefault="00766796" w:rsidP="00125962">
            <w:pPr>
              <w:spacing w:before="60" w:after="60"/>
              <w:jc w:val="center"/>
              <w:rPr>
                <w:sz w:val="26"/>
                <w:szCs w:val="26"/>
                <w:lang w:val="vi-VN"/>
              </w:rPr>
            </w:pPr>
            <w:r w:rsidRPr="006E2B84">
              <w:rPr>
                <w:sz w:val="26"/>
                <w:szCs w:val="26"/>
                <w:lang w:val="vi-VN"/>
              </w:rPr>
              <w:t>Kiểu xuyến</w:t>
            </w:r>
          </w:p>
        </w:tc>
      </w:tr>
      <w:tr w:rsidR="006E2B84" w:rsidRPr="006E2B84" w14:paraId="0AD5380A" w14:textId="77777777" w:rsidTr="00125962">
        <w:trPr>
          <w:trHeight w:val="312"/>
          <w:jc w:val="center"/>
        </w:trPr>
        <w:tc>
          <w:tcPr>
            <w:tcW w:w="851" w:type="dxa"/>
            <w:vMerge/>
            <w:vAlign w:val="center"/>
          </w:tcPr>
          <w:p w14:paraId="2253672D" w14:textId="77777777" w:rsidR="00766796" w:rsidRPr="006E2B84" w:rsidRDefault="00766796" w:rsidP="00125962">
            <w:pPr>
              <w:spacing w:before="60" w:after="60"/>
              <w:jc w:val="center"/>
              <w:rPr>
                <w:sz w:val="26"/>
                <w:szCs w:val="26"/>
                <w:lang w:val="vi-VN"/>
              </w:rPr>
            </w:pPr>
          </w:p>
        </w:tc>
        <w:tc>
          <w:tcPr>
            <w:tcW w:w="3525" w:type="dxa"/>
            <w:vAlign w:val="center"/>
          </w:tcPr>
          <w:p w14:paraId="74A9F027" w14:textId="77777777" w:rsidR="00766796" w:rsidRPr="006E2B84" w:rsidRDefault="00766796" w:rsidP="00125962">
            <w:pPr>
              <w:spacing w:before="60" w:after="60"/>
              <w:rPr>
                <w:sz w:val="26"/>
                <w:szCs w:val="26"/>
                <w:lang w:val="vi-VN"/>
              </w:rPr>
            </w:pPr>
            <w:r w:rsidRPr="006E2B84">
              <w:rPr>
                <w:sz w:val="26"/>
                <w:szCs w:val="26"/>
                <w:lang w:val="vi-VN"/>
              </w:rPr>
              <w:t>Tỉ số biến</w:t>
            </w:r>
          </w:p>
        </w:tc>
        <w:tc>
          <w:tcPr>
            <w:tcW w:w="1134" w:type="dxa"/>
            <w:vAlign w:val="center"/>
          </w:tcPr>
          <w:p w14:paraId="366EFAF6" w14:textId="77777777" w:rsidR="00766796" w:rsidRPr="006E2B84" w:rsidRDefault="00766796" w:rsidP="00125962">
            <w:pPr>
              <w:spacing w:before="60" w:after="60"/>
              <w:jc w:val="center"/>
              <w:rPr>
                <w:sz w:val="26"/>
                <w:szCs w:val="26"/>
                <w:lang w:val="vi-VN"/>
              </w:rPr>
            </w:pPr>
          </w:p>
        </w:tc>
        <w:tc>
          <w:tcPr>
            <w:tcW w:w="3768" w:type="dxa"/>
            <w:noWrap/>
          </w:tcPr>
          <w:p w14:paraId="5A9E6D55"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7F2B451C" w14:textId="77777777" w:rsidTr="00125962">
        <w:trPr>
          <w:trHeight w:val="312"/>
          <w:jc w:val="center"/>
        </w:trPr>
        <w:tc>
          <w:tcPr>
            <w:tcW w:w="851" w:type="dxa"/>
            <w:vMerge/>
            <w:vAlign w:val="center"/>
          </w:tcPr>
          <w:p w14:paraId="30D38929" w14:textId="77777777" w:rsidR="00766796" w:rsidRPr="006E2B84" w:rsidRDefault="00766796" w:rsidP="00125962">
            <w:pPr>
              <w:spacing w:before="60" w:after="60"/>
              <w:jc w:val="center"/>
              <w:rPr>
                <w:sz w:val="26"/>
                <w:szCs w:val="26"/>
                <w:lang w:val="vi-VN"/>
              </w:rPr>
            </w:pPr>
          </w:p>
        </w:tc>
        <w:tc>
          <w:tcPr>
            <w:tcW w:w="3525" w:type="dxa"/>
            <w:vAlign w:val="center"/>
          </w:tcPr>
          <w:p w14:paraId="3E41C635" w14:textId="77777777" w:rsidR="00766796" w:rsidRPr="006E2B84" w:rsidRDefault="00766796" w:rsidP="00125962">
            <w:pPr>
              <w:spacing w:before="60" w:after="60"/>
              <w:rPr>
                <w:sz w:val="26"/>
                <w:szCs w:val="26"/>
                <w:lang w:val="vi-VN"/>
              </w:rPr>
            </w:pPr>
            <w:r w:rsidRPr="006E2B84">
              <w:rPr>
                <w:sz w:val="26"/>
                <w:szCs w:val="26"/>
                <w:lang w:val="vi-VN"/>
              </w:rPr>
              <w:t>Vị trí lắp đặt</w:t>
            </w:r>
          </w:p>
        </w:tc>
        <w:tc>
          <w:tcPr>
            <w:tcW w:w="1134" w:type="dxa"/>
            <w:vAlign w:val="center"/>
          </w:tcPr>
          <w:p w14:paraId="7C5DB0B3" w14:textId="77777777" w:rsidR="00766796" w:rsidRPr="006E2B84" w:rsidRDefault="00766796" w:rsidP="00125962">
            <w:pPr>
              <w:spacing w:before="60" w:after="60"/>
              <w:jc w:val="center"/>
              <w:rPr>
                <w:sz w:val="26"/>
                <w:szCs w:val="26"/>
                <w:lang w:val="vi-VN"/>
              </w:rPr>
            </w:pPr>
          </w:p>
        </w:tc>
        <w:tc>
          <w:tcPr>
            <w:tcW w:w="3768" w:type="dxa"/>
            <w:noWrap/>
          </w:tcPr>
          <w:p w14:paraId="3150ADE0"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22925FCF" w14:textId="77777777" w:rsidTr="00125962">
        <w:trPr>
          <w:trHeight w:val="312"/>
          <w:jc w:val="center"/>
        </w:trPr>
        <w:tc>
          <w:tcPr>
            <w:tcW w:w="851" w:type="dxa"/>
            <w:vMerge/>
            <w:vAlign w:val="center"/>
          </w:tcPr>
          <w:p w14:paraId="3A07421A" w14:textId="77777777" w:rsidR="00766796" w:rsidRPr="006E2B84" w:rsidRDefault="00766796" w:rsidP="00125962">
            <w:pPr>
              <w:spacing w:before="60" w:after="60"/>
              <w:jc w:val="center"/>
              <w:rPr>
                <w:sz w:val="26"/>
                <w:szCs w:val="26"/>
                <w:lang w:val="vi-VN"/>
              </w:rPr>
            </w:pPr>
          </w:p>
        </w:tc>
        <w:tc>
          <w:tcPr>
            <w:tcW w:w="3525" w:type="dxa"/>
            <w:vAlign w:val="center"/>
          </w:tcPr>
          <w:p w14:paraId="437FADE5" w14:textId="77777777" w:rsidR="00766796" w:rsidRPr="006E2B84" w:rsidRDefault="00766796" w:rsidP="00125962">
            <w:pPr>
              <w:spacing w:before="60" w:after="60"/>
              <w:rPr>
                <w:sz w:val="26"/>
                <w:szCs w:val="26"/>
                <w:lang w:val="vi-VN"/>
              </w:rPr>
            </w:pPr>
            <w:r w:rsidRPr="006E2B84">
              <w:rPr>
                <w:sz w:val="26"/>
                <w:szCs w:val="26"/>
                <w:lang w:val="vi-VN"/>
              </w:rPr>
              <w:t>Dung lượng</w:t>
            </w:r>
          </w:p>
          <w:p w14:paraId="143F0ADA" w14:textId="77777777" w:rsidR="00766796" w:rsidRPr="006E2B84" w:rsidRDefault="00766796" w:rsidP="00125962">
            <w:pPr>
              <w:spacing w:before="60" w:after="60"/>
              <w:rPr>
                <w:sz w:val="26"/>
                <w:szCs w:val="26"/>
                <w:lang w:val="vi-VN"/>
              </w:rPr>
            </w:pPr>
            <w:r w:rsidRPr="006E2B84">
              <w:rPr>
                <w:sz w:val="26"/>
                <w:szCs w:val="26"/>
                <w:lang w:val="vi-VN"/>
              </w:rPr>
              <w:t>và cấp chính xác</w:t>
            </w:r>
          </w:p>
        </w:tc>
        <w:tc>
          <w:tcPr>
            <w:tcW w:w="1134" w:type="dxa"/>
            <w:vAlign w:val="center"/>
          </w:tcPr>
          <w:p w14:paraId="51900CCF" w14:textId="77777777" w:rsidR="00766796" w:rsidRPr="006E2B84" w:rsidRDefault="00766796" w:rsidP="00125962">
            <w:pPr>
              <w:spacing w:before="60" w:after="60"/>
              <w:jc w:val="center"/>
              <w:rPr>
                <w:sz w:val="26"/>
                <w:szCs w:val="26"/>
                <w:lang w:val="vi-VN"/>
              </w:rPr>
            </w:pPr>
          </w:p>
        </w:tc>
        <w:tc>
          <w:tcPr>
            <w:tcW w:w="3768" w:type="dxa"/>
            <w:vAlign w:val="center"/>
          </w:tcPr>
          <w:p w14:paraId="1E484335" w14:textId="77777777" w:rsidR="00766796" w:rsidRPr="006E2B84" w:rsidRDefault="00766796" w:rsidP="00125962">
            <w:pPr>
              <w:spacing w:before="60" w:after="60"/>
              <w:jc w:val="center"/>
              <w:rPr>
                <w:sz w:val="26"/>
                <w:szCs w:val="26"/>
                <w:lang w:val="vi-VN"/>
              </w:rPr>
            </w:pPr>
            <w:r w:rsidRPr="006E2B84">
              <w:rPr>
                <w:sz w:val="26"/>
                <w:szCs w:val="26"/>
                <w:lang w:val="vi-VN"/>
              </w:rPr>
              <w:t>Phù hợp với MBA</w:t>
            </w:r>
          </w:p>
          <w:p w14:paraId="55471235" w14:textId="77777777" w:rsidR="00766796" w:rsidRPr="006E2B84" w:rsidRDefault="00766796" w:rsidP="00125962">
            <w:pPr>
              <w:spacing w:before="60" w:after="60"/>
              <w:jc w:val="center"/>
              <w:rPr>
                <w:sz w:val="26"/>
                <w:szCs w:val="26"/>
                <w:lang w:val="vi-VN"/>
              </w:rPr>
            </w:pPr>
            <w:r w:rsidRPr="006E2B84">
              <w:rPr>
                <w:sz w:val="26"/>
                <w:szCs w:val="26"/>
                <w:lang w:val="vi-VN"/>
              </w:rPr>
              <w:t>Class: 1</w:t>
            </w:r>
          </w:p>
        </w:tc>
      </w:tr>
      <w:tr w:rsidR="006E2B84" w:rsidRPr="0024134D" w14:paraId="34C1BBFF" w14:textId="77777777" w:rsidTr="00125962">
        <w:trPr>
          <w:trHeight w:val="982"/>
          <w:jc w:val="center"/>
        </w:trPr>
        <w:tc>
          <w:tcPr>
            <w:tcW w:w="851" w:type="dxa"/>
            <w:vAlign w:val="center"/>
          </w:tcPr>
          <w:p w14:paraId="647258E5" w14:textId="77777777" w:rsidR="00766796" w:rsidRPr="006E2B84" w:rsidRDefault="00766796" w:rsidP="00125962">
            <w:pPr>
              <w:spacing w:before="60" w:after="60"/>
              <w:jc w:val="center"/>
              <w:rPr>
                <w:sz w:val="26"/>
                <w:szCs w:val="26"/>
                <w:lang w:val="vi-VN"/>
              </w:rPr>
            </w:pPr>
            <w:r w:rsidRPr="006E2B84">
              <w:rPr>
                <w:sz w:val="26"/>
                <w:szCs w:val="26"/>
                <w:lang w:val="vi-VN"/>
              </w:rPr>
              <w:t>24</w:t>
            </w:r>
          </w:p>
        </w:tc>
        <w:tc>
          <w:tcPr>
            <w:tcW w:w="3525" w:type="dxa"/>
            <w:vAlign w:val="center"/>
          </w:tcPr>
          <w:p w14:paraId="11C93B16" w14:textId="77777777" w:rsidR="00766796" w:rsidRPr="006E2B84" w:rsidRDefault="00766796" w:rsidP="00125962">
            <w:pPr>
              <w:spacing w:before="60" w:after="60"/>
              <w:rPr>
                <w:sz w:val="26"/>
                <w:szCs w:val="26"/>
                <w:lang w:val="vi-VN"/>
              </w:rPr>
            </w:pPr>
            <w:r w:rsidRPr="006E2B84">
              <w:rPr>
                <w:sz w:val="26"/>
                <w:szCs w:val="26"/>
                <w:lang w:val="vi-VN"/>
              </w:rPr>
              <w:t>Dầu cách điện cho MBA và bộ OLTC</w:t>
            </w:r>
          </w:p>
        </w:tc>
        <w:tc>
          <w:tcPr>
            <w:tcW w:w="1134" w:type="dxa"/>
            <w:vAlign w:val="center"/>
          </w:tcPr>
          <w:p w14:paraId="6FEC7210" w14:textId="77777777" w:rsidR="00766796" w:rsidRPr="006E2B84" w:rsidRDefault="00766796" w:rsidP="00125962">
            <w:pPr>
              <w:spacing w:before="60" w:after="60"/>
              <w:jc w:val="center"/>
              <w:rPr>
                <w:sz w:val="26"/>
                <w:szCs w:val="26"/>
                <w:lang w:val="vi-VN"/>
              </w:rPr>
            </w:pPr>
          </w:p>
        </w:tc>
        <w:tc>
          <w:tcPr>
            <w:tcW w:w="3768" w:type="dxa"/>
            <w:vAlign w:val="center"/>
          </w:tcPr>
          <w:p w14:paraId="5CE0BD0E" w14:textId="77777777" w:rsidR="00766796" w:rsidRPr="006E2B84" w:rsidRDefault="00766796" w:rsidP="00125962">
            <w:pPr>
              <w:spacing w:before="60" w:after="60"/>
              <w:jc w:val="center"/>
              <w:rPr>
                <w:sz w:val="26"/>
                <w:szCs w:val="26"/>
                <w:lang w:val="vi-VN"/>
              </w:rPr>
            </w:pPr>
            <w:r w:rsidRPr="006E2B84">
              <w:rPr>
                <w:sz w:val="26"/>
                <w:szCs w:val="26"/>
                <w:lang w:val="vi-VN"/>
              </w:rPr>
              <w:t>Phù hợp với “Thông số kỹ thuật của dầu cách điện MBA và OLTC có chất phụ gia kháng oxy hóa (cho MBA 110kV)”;</w:t>
            </w:r>
          </w:p>
        </w:tc>
      </w:tr>
      <w:tr w:rsidR="006E2B84" w:rsidRPr="0024134D" w14:paraId="16293760" w14:textId="77777777" w:rsidTr="00125962">
        <w:trPr>
          <w:trHeight w:val="312"/>
          <w:jc w:val="center"/>
        </w:trPr>
        <w:tc>
          <w:tcPr>
            <w:tcW w:w="851" w:type="dxa"/>
            <w:vAlign w:val="center"/>
          </w:tcPr>
          <w:p w14:paraId="0755ED6C" w14:textId="77777777" w:rsidR="00766796" w:rsidRPr="006E2B84" w:rsidRDefault="00766796" w:rsidP="00125962">
            <w:pPr>
              <w:spacing w:before="60" w:after="60"/>
              <w:jc w:val="center"/>
              <w:rPr>
                <w:sz w:val="26"/>
                <w:szCs w:val="26"/>
                <w:lang w:val="vi-VN"/>
              </w:rPr>
            </w:pPr>
            <w:r w:rsidRPr="006E2B84">
              <w:rPr>
                <w:sz w:val="26"/>
                <w:szCs w:val="26"/>
                <w:lang w:val="vi-VN"/>
              </w:rPr>
              <w:t>25</w:t>
            </w:r>
          </w:p>
        </w:tc>
        <w:tc>
          <w:tcPr>
            <w:tcW w:w="3525" w:type="dxa"/>
            <w:vAlign w:val="center"/>
          </w:tcPr>
          <w:p w14:paraId="0681FC2A" w14:textId="77777777" w:rsidR="00766796" w:rsidRPr="006E2B84" w:rsidRDefault="00766796" w:rsidP="00125962">
            <w:pPr>
              <w:spacing w:before="60" w:after="60"/>
              <w:rPr>
                <w:sz w:val="26"/>
                <w:szCs w:val="26"/>
                <w:lang w:val="vi-VN"/>
              </w:rPr>
            </w:pPr>
            <w:r w:rsidRPr="006E2B84">
              <w:rPr>
                <w:sz w:val="26"/>
                <w:szCs w:val="26"/>
                <w:lang w:val="vi-VN"/>
              </w:rPr>
              <w:t>Hệ thống quạt làm mát:</w:t>
            </w:r>
          </w:p>
        </w:tc>
        <w:tc>
          <w:tcPr>
            <w:tcW w:w="1134" w:type="dxa"/>
            <w:vAlign w:val="center"/>
          </w:tcPr>
          <w:p w14:paraId="43B38603" w14:textId="77777777" w:rsidR="00766796" w:rsidRPr="006E2B84" w:rsidRDefault="00766796" w:rsidP="00125962">
            <w:pPr>
              <w:spacing w:before="60" w:after="60"/>
              <w:jc w:val="center"/>
              <w:rPr>
                <w:sz w:val="26"/>
                <w:szCs w:val="26"/>
                <w:lang w:val="vi-VN"/>
              </w:rPr>
            </w:pPr>
          </w:p>
        </w:tc>
        <w:tc>
          <w:tcPr>
            <w:tcW w:w="3768" w:type="dxa"/>
            <w:vAlign w:val="center"/>
          </w:tcPr>
          <w:p w14:paraId="5929081D" w14:textId="77777777" w:rsidR="00766796" w:rsidRPr="006E2B84" w:rsidRDefault="00766796" w:rsidP="00125962">
            <w:pPr>
              <w:spacing w:before="60" w:after="60"/>
              <w:jc w:val="center"/>
              <w:rPr>
                <w:sz w:val="26"/>
                <w:szCs w:val="26"/>
                <w:lang w:val="vi-VN"/>
              </w:rPr>
            </w:pPr>
          </w:p>
        </w:tc>
      </w:tr>
      <w:tr w:rsidR="006E2B84" w:rsidRPr="006E2B84" w14:paraId="509F04AC" w14:textId="77777777" w:rsidTr="00125962">
        <w:trPr>
          <w:trHeight w:val="312"/>
          <w:jc w:val="center"/>
        </w:trPr>
        <w:tc>
          <w:tcPr>
            <w:tcW w:w="851" w:type="dxa"/>
            <w:vMerge w:val="restart"/>
            <w:vAlign w:val="center"/>
          </w:tcPr>
          <w:p w14:paraId="463E147F" w14:textId="77777777" w:rsidR="00766796" w:rsidRPr="006E2B84" w:rsidRDefault="00766796" w:rsidP="00125962">
            <w:pPr>
              <w:spacing w:before="60" w:after="60"/>
              <w:jc w:val="center"/>
              <w:rPr>
                <w:sz w:val="26"/>
                <w:szCs w:val="26"/>
                <w:lang w:val="vi-VN"/>
              </w:rPr>
            </w:pPr>
          </w:p>
        </w:tc>
        <w:tc>
          <w:tcPr>
            <w:tcW w:w="3525" w:type="dxa"/>
            <w:vAlign w:val="center"/>
          </w:tcPr>
          <w:p w14:paraId="56A535EF"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1B12FDF3" w14:textId="77777777" w:rsidR="00766796" w:rsidRPr="006E2B84" w:rsidRDefault="00766796" w:rsidP="00125962">
            <w:pPr>
              <w:spacing w:before="60" w:after="60"/>
              <w:jc w:val="center"/>
              <w:rPr>
                <w:sz w:val="26"/>
                <w:szCs w:val="26"/>
                <w:lang w:val="vi-VN"/>
              </w:rPr>
            </w:pPr>
          </w:p>
        </w:tc>
        <w:tc>
          <w:tcPr>
            <w:tcW w:w="3768" w:type="dxa"/>
          </w:tcPr>
          <w:p w14:paraId="42A50AE0"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716E337A" w14:textId="77777777" w:rsidTr="00125962">
        <w:trPr>
          <w:trHeight w:val="312"/>
          <w:jc w:val="center"/>
        </w:trPr>
        <w:tc>
          <w:tcPr>
            <w:tcW w:w="851" w:type="dxa"/>
            <w:vMerge/>
            <w:vAlign w:val="center"/>
          </w:tcPr>
          <w:p w14:paraId="7F831764" w14:textId="77777777" w:rsidR="00766796" w:rsidRPr="006E2B84" w:rsidRDefault="00766796" w:rsidP="00125962">
            <w:pPr>
              <w:spacing w:before="60" w:after="60"/>
              <w:jc w:val="center"/>
              <w:rPr>
                <w:sz w:val="26"/>
                <w:szCs w:val="26"/>
                <w:lang w:val="vi-VN"/>
              </w:rPr>
            </w:pPr>
          </w:p>
        </w:tc>
        <w:tc>
          <w:tcPr>
            <w:tcW w:w="3525" w:type="dxa"/>
            <w:vAlign w:val="center"/>
          </w:tcPr>
          <w:p w14:paraId="63256085"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2BF4BEA3" w14:textId="77777777" w:rsidR="00766796" w:rsidRPr="006E2B84" w:rsidRDefault="00766796" w:rsidP="00125962">
            <w:pPr>
              <w:spacing w:before="60" w:after="60"/>
              <w:jc w:val="center"/>
              <w:rPr>
                <w:sz w:val="26"/>
                <w:szCs w:val="26"/>
                <w:lang w:val="vi-VN"/>
              </w:rPr>
            </w:pPr>
          </w:p>
        </w:tc>
        <w:tc>
          <w:tcPr>
            <w:tcW w:w="3768" w:type="dxa"/>
          </w:tcPr>
          <w:p w14:paraId="67423167"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6744F59E" w14:textId="77777777" w:rsidTr="00125962">
        <w:trPr>
          <w:trHeight w:val="312"/>
          <w:jc w:val="center"/>
        </w:trPr>
        <w:tc>
          <w:tcPr>
            <w:tcW w:w="851" w:type="dxa"/>
            <w:vMerge/>
            <w:vAlign w:val="center"/>
          </w:tcPr>
          <w:p w14:paraId="2BB9C136" w14:textId="77777777" w:rsidR="00766796" w:rsidRPr="006E2B84" w:rsidRDefault="00766796" w:rsidP="00125962">
            <w:pPr>
              <w:spacing w:before="60" w:after="60"/>
              <w:jc w:val="center"/>
              <w:rPr>
                <w:sz w:val="26"/>
                <w:szCs w:val="26"/>
                <w:lang w:val="vi-VN"/>
              </w:rPr>
            </w:pPr>
          </w:p>
        </w:tc>
        <w:tc>
          <w:tcPr>
            <w:tcW w:w="3525" w:type="dxa"/>
            <w:vAlign w:val="center"/>
          </w:tcPr>
          <w:p w14:paraId="1036120E" w14:textId="77777777" w:rsidR="00766796" w:rsidRPr="006E2B84" w:rsidRDefault="00766796" w:rsidP="00125962">
            <w:pPr>
              <w:spacing w:before="60" w:after="60"/>
              <w:rPr>
                <w:sz w:val="26"/>
                <w:szCs w:val="26"/>
                <w:lang w:val="vi-VN"/>
              </w:rPr>
            </w:pPr>
            <w:r w:rsidRPr="006E2B84">
              <w:rPr>
                <w:sz w:val="26"/>
                <w:szCs w:val="26"/>
                <w:lang w:val="vi-VN"/>
              </w:rPr>
              <w:t>Kiểu</w:t>
            </w:r>
          </w:p>
        </w:tc>
        <w:tc>
          <w:tcPr>
            <w:tcW w:w="1134" w:type="dxa"/>
            <w:vAlign w:val="center"/>
          </w:tcPr>
          <w:p w14:paraId="055F69F9" w14:textId="77777777" w:rsidR="00766796" w:rsidRPr="006E2B84" w:rsidRDefault="00766796" w:rsidP="00125962">
            <w:pPr>
              <w:spacing w:before="60" w:after="60"/>
              <w:jc w:val="center"/>
              <w:rPr>
                <w:sz w:val="26"/>
                <w:szCs w:val="26"/>
                <w:lang w:val="vi-VN"/>
              </w:rPr>
            </w:pPr>
          </w:p>
        </w:tc>
        <w:tc>
          <w:tcPr>
            <w:tcW w:w="3768" w:type="dxa"/>
          </w:tcPr>
          <w:p w14:paraId="3871227D"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7F54AA4C" w14:textId="77777777" w:rsidTr="00125962">
        <w:trPr>
          <w:trHeight w:val="312"/>
          <w:jc w:val="center"/>
        </w:trPr>
        <w:tc>
          <w:tcPr>
            <w:tcW w:w="851" w:type="dxa"/>
            <w:vMerge/>
            <w:vAlign w:val="center"/>
          </w:tcPr>
          <w:p w14:paraId="5B8F90EE" w14:textId="77777777" w:rsidR="00766796" w:rsidRPr="006E2B84" w:rsidRDefault="00766796" w:rsidP="00125962">
            <w:pPr>
              <w:spacing w:before="60" w:after="60"/>
              <w:jc w:val="center"/>
              <w:rPr>
                <w:sz w:val="26"/>
                <w:szCs w:val="26"/>
                <w:lang w:val="vi-VN"/>
              </w:rPr>
            </w:pPr>
          </w:p>
        </w:tc>
        <w:tc>
          <w:tcPr>
            <w:tcW w:w="3525" w:type="dxa"/>
            <w:vAlign w:val="center"/>
          </w:tcPr>
          <w:p w14:paraId="2DB7CED5" w14:textId="77777777" w:rsidR="00766796" w:rsidRPr="006E2B84" w:rsidRDefault="00766796" w:rsidP="00125962">
            <w:pPr>
              <w:spacing w:before="60" w:after="60"/>
              <w:rPr>
                <w:sz w:val="26"/>
                <w:szCs w:val="26"/>
                <w:lang w:val="vi-VN"/>
              </w:rPr>
            </w:pPr>
            <w:r w:rsidRPr="006E2B84">
              <w:rPr>
                <w:sz w:val="26"/>
                <w:szCs w:val="26"/>
                <w:lang w:val="vi-VN"/>
              </w:rPr>
              <w:t>Mã hiệu</w:t>
            </w:r>
          </w:p>
        </w:tc>
        <w:tc>
          <w:tcPr>
            <w:tcW w:w="1134" w:type="dxa"/>
            <w:vAlign w:val="center"/>
          </w:tcPr>
          <w:p w14:paraId="7F868915" w14:textId="77777777" w:rsidR="00766796" w:rsidRPr="006E2B84" w:rsidRDefault="00766796" w:rsidP="00125962">
            <w:pPr>
              <w:spacing w:before="60" w:after="60"/>
              <w:jc w:val="center"/>
              <w:rPr>
                <w:sz w:val="26"/>
                <w:szCs w:val="26"/>
                <w:lang w:val="vi-VN"/>
              </w:rPr>
            </w:pPr>
          </w:p>
        </w:tc>
        <w:tc>
          <w:tcPr>
            <w:tcW w:w="3768" w:type="dxa"/>
          </w:tcPr>
          <w:p w14:paraId="6745E44F"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6DEEC3E7" w14:textId="77777777" w:rsidTr="00125962">
        <w:trPr>
          <w:trHeight w:val="312"/>
          <w:jc w:val="center"/>
        </w:trPr>
        <w:tc>
          <w:tcPr>
            <w:tcW w:w="851" w:type="dxa"/>
            <w:vMerge/>
            <w:vAlign w:val="center"/>
          </w:tcPr>
          <w:p w14:paraId="6E16329F" w14:textId="77777777" w:rsidR="00766796" w:rsidRPr="006E2B84" w:rsidRDefault="00766796" w:rsidP="00125962">
            <w:pPr>
              <w:spacing w:before="60" w:after="60"/>
              <w:jc w:val="center"/>
              <w:rPr>
                <w:sz w:val="26"/>
                <w:szCs w:val="26"/>
                <w:lang w:val="vi-VN"/>
              </w:rPr>
            </w:pPr>
          </w:p>
        </w:tc>
        <w:tc>
          <w:tcPr>
            <w:tcW w:w="3525" w:type="dxa"/>
            <w:vAlign w:val="center"/>
          </w:tcPr>
          <w:p w14:paraId="64A0F844" w14:textId="77777777" w:rsidR="00766796" w:rsidRPr="006E2B84" w:rsidRDefault="00766796" w:rsidP="00125962">
            <w:pPr>
              <w:spacing w:before="60" w:after="60"/>
              <w:rPr>
                <w:sz w:val="26"/>
                <w:szCs w:val="26"/>
                <w:lang w:val="vi-VN"/>
              </w:rPr>
            </w:pPr>
            <w:r w:rsidRPr="006E2B84">
              <w:rPr>
                <w:sz w:val="26"/>
                <w:szCs w:val="26"/>
                <w:lang w:val="vi-VN"/>
              </w:rPr>
              <w:t>Số lượng quạt</w:t>
            </w:r>
          </w:p>
        </w:tc>
        <w:tc>
          <w:tcPr>
            <w:tcW w:w="1134" w:type="dxa"/>
            <w:vAlign w:val="center"/>
          </w:tcPr>
          <w:p w14:paraId="0E61484F" w14:textId="77777777" w:rsidR="00766796" w:rsidRPr="006E2B84" w:rsidRDefault="00766796" w:rsidP="00125962">
            <w:pPr>
              <w:spacing w:before="60" w:after="60"/>
              <w:jc w:val="center"/>
              <w:rPr>
                <w:sz w:val="26"/>
                <w:szCs w:val="26"/>
                <w:lang w:val="vi-VN"/>
              </w:rPr>
            </w:pPr>
          </w:p>
        </w:tc>
        <w:tc>
          <w:tcPr>
            <w:tcW w:w="3768" w:type="dxa"/>
          </w:tcPr>
          <w:p w14:paraId="451FBEFD"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3F33C2F1" w14:textId="77777777" w:rsidTr="00125962">
        <w:trPr>
          <w:trHeight w:val="312"/>
          <w:jc w:val="center"/>
        </w:trPr>
        <w:tc>
          <w:tcPr>
            <w:tcW w:w="851" w:type="dxa"/>
            <w:vMerge/>
            <w:vAlign w:val="center"/>
          </w:tcPr>
          <w:p w14:paraId="7BDE6682" w14:textId="77777777" w:rsidR="00766796" w:rsidRPr="006E2B84" w:rsidRDefault="00766796" w:rsidP="00125962">
            <w:pPr>
              <w:spacing w:before="60" w:after="60"/>
              <w:jc w:val="center"/>
              <w:rPr>
                <w:sz w:val="26"/>
                <w:szCs w:val="26"/>
                <w:lang w:val="vi-VN"/>
              </w:rPr>
            </w:pPr>
          </w:p>
        </w:tc>
        <w:tc>
          <w:tcPr>
            <w:tcW w:w="3525" w:type="dxa"/>
            <w:vAlign w:val="center"/>
          </w:tcPr>
          <w:p w14:paraId="1E0F7128" w14:textId="77777777" w:rsidR="00766796" w:rsidRPr="006E2B84" w:rsidRDefault="00766796" w:rsidP="00125962">
            <w:pPr>
              <w:spacing w:before="60" w:after="60"/>
              <w:rPr>
                <w:sz w:val="26"/>
                <w:szCs w:val="26"/>
                <w:lang w:val="vi-VN"/>
              </w:rPr>
            </w:pPr>
            <w:r w:rsidRPr="006E2B84">
              <w:rPr>
                <w:sz w:val="26"/>
                <w:szCs w:val="26"/>
                <w:lang w:val="vi-VN"/>
              </w:rPr>
              <w:t>Số nhóm quạt</w:t>
            </w:r>
          </w:p>
        </w:tc>
        <w:tc>
          <w:tcPr>
            <w:tcW w:w="1134" w:type="dxa"/>
            <w:vAlign w:val="center"/>
          </w:tcPr>
          <w:p w14:paraId="5174BC9C" w14:textId="77777777" w:rsidR="00766796" w:rsidRPr="006E2B84" w:rsidRDefault="00766796" w:rsidP="00125962">
            <w:pPr>
              <w:spacing w:before="60" w:after="60"/>
              <w:jc w:val="center"/>
              <w:rPr>
                <w:sz w:val="26"/>
                <w:szCs w:val="26"/>
                <w:lang w:val="vi-VN"/>
              </w:rPr>
            </w:pPr>
          </w:p>
        </w:tc>
        <w:tc>
          <w:tcPr>
            <w:tcW w:w="3768" w:type="dxa"/>
          </w:tcPr>
          <w:p w14:paraId="0674858A"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007FD909" w14:textId="77777777" w:rsidTr="00125962">
        <w:trPr>
          <w:trHeight w:val="312"/>
          <w:jc w:val="center"/>
        </w:trPr>
        <w:tc>
          <w:tcPr>
            <w:tcW w:w="851" w:type="dxa"/>
            <w:vMerge/>
            <w:vAlign w:val="center"/>
          </w:tcPr>
          <w:p w14:paraId="3FCA8027" w14:textId="77777777" w:rsidR="00766796" w:rsidRPr="006E2B84" w:rsidRDefault="00766796" w:rsidP="00125962">
            <w:pPr>
              <w:spacing w:before="60" w:after="60"/>
              <w:jc w:val="center"/>
              <w:rPr>
                <w:sz w:val="26"/>
                <w:szCs w:val="26"/>
                <w:lang w:val="vi-VN"/>
              </w:rPr>
            </w:pPr>
          </w:p>
        </w:tc>
        <w:tc>
          <w:tcPr>
            <w:tcW w:w="3525" w:type="dxa"/>
            <w:vAlign w:val="center"/>
          </w:tcPr>
          <w:p w14:paraId="56A32186" w14:textId="77777777" w:rsidR="00766796" w:rsidRPr="006E2B84" w:rsidRDefault="00766796" w:rsidP="00125962">
            <w:pPr>
              <w:spacing w:before="60" w:after="60"/>
              <w:rPr>
                <w:sz w:val="26"/>
                <w:szCs w:val="26"/>
                <w:lang w:val="vi-VN"/>
              </w:rPr>
            </w:pPr>
            <w:r w:rsidRPr="006E2B84">
              <w:rPr>
                <w:sz w:val="26"/>
                <w:szCs w:val="26"/>
                <w:lang w:val="vi-VN"/>
              </w:rPr>
              <w:t>Công suất</w:t>
            </w:r>
          </w:p>
        </w:tc>
        <w:tc>
          <w:tcPr>
            <w:tcW w:w="1134" w:type="dxa"/>
            <w:vAlign w:val="center"/>
          </w:tcPr>
          <w:p w14:paraId="4B49E4DA" w14:textId="77777777" w:rsidR="00766796" w:rsidRPr="006E2B84" w:rsidRDefault="00766796" w:rsidP="00125962">
            <w:pPr>
              <w:spacing w:before="60" w:after="60"/>
              <w:jc w:val="center"/>
              <w:rPr>
                <w:sz w:val="26"/>
                <w:szCs w:val="26"/>
                <w:lang w:val="vi-VN"/>
              </w:rPr>
            </w:pPr>
            <w:r w:rsidRPr="006E2B84">
              <w:rPr>
                <w:sz w:val="26"/>
                <w:szCs w:val="26"/>
                <w:lang w:val="vi-VN"/>
              </w:rPr>
              <w:t>kW</w:t>
            </w:r>
          </w:p>
        </w:tc>
        <w:tc>
          <w:tcPr>
            <w:tcW w:w="3768" w:type="dxa"/>
          </w:tcPr>
          <w:p w14:paraId="6CDD4A7F"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35D0B56F" w14:textId="77777777" w:rsidTr="00125962">
        <w:trPr>
          <w:trHeight w:val="312"/>
          <w:jc w:val="center"/>
        </w:trPr>
        <w:tc>
          <w:tcPr>
            <w:tcW w:w="851" w:type="dxa"/>
            <w:vMerge/>
            <w:vAlign w:val="center"/>
          </w:tcPr>
          <w:p w14:paraId="43B5DB27" w14:textId="77777777" w:rsidR="00766796" w:rsidRPr="006E2B84" w:rsidRDefault="00766796" w:rsidP="00125962">
            <w:pPr>
              <w:spacing w:before="60" w:after="60"/>
              <w:jc w:val="center"/>
              <w:rPr>
                <w:sz w:val="26"/>
                <w:szCs w:val="26"/>
                <w:lang w:val="vi-VN"/>
              </w:rPr>
            </w:pPr>
          </w:p>
        </w:tc>
        <w:tc>
          <w:tcPr>
            <w:tcW w:w="3525" w:type="dxa"/>
            <w:vAlign w:val="center"/>
          </w:tcPr>
          <w:p w14:paraId="32A53971" w14:textId="77777777" w:rsidR="00766796" w:rsidRPr="006E2B84" w:rsidRDefault="00766796" w:rsidP="00125962">
            <w:pPr>
              <w:spacing w:before="60" w:after="60"/>
              <w:rPr>
                <w:sz w:val="26"/>
                <w:szCs w:val="26"/>
                <w:lang w:val="vi-VN"/>
              </w:rPr>
            </w:pPr>
            <w:r w:rsidRPr="006E2B84">
              <w:rPr>
                <w:sz w:val="26"/>
                <w:szCs w:val="26"/>
                <w:lang w:val="vi-VN"/>
              </w:rPr>
              <w:t>Dòng tải định mức</w:t>
            </w:r>
          </w:p>
        </w:tc>
        <w:tc>
          <w:tcPr>
            <w:tcW w:w="1134" w:type="dxa"/>
            <w:vAlign w:val="center"/>
          </w:tcPr>
          <w:p w14:paraId="079973EE" w14:textId="77777777" w:rsidR="00766796" w:rsidRPr="006E2B84" w:rsidRDefault="00766796" w:rsidP="00125962">
            <w:pPr>
              <w:spacing w:before="60" w:after="60"/>
              <w:jc w:val="center"/>
              <w:rPr>
                <w:sz w:val="26"/>
                <w:szCs w:val="26"/>
                <w:lang w:val="vi-VN"/>
              </w:rPr>
            </w:pPr>
            <w:r w:rsidRPr="006E2B84">
              <w:rPr>
                <w:sz w:val="26"/>
                <w:szCs w:val="26"/>
                <w:lang w:val="vi-VN"/>
              </w:rPr>
              <w:t>A</w:t>
            </w:r>
          </w:p>
        </w:tc>
        <w:tc>
          <w:tcPr>
            <w:tcW w:w="3768" w:type="dxa"/>
          </w:tcPr>
          <w:p w14:paraId="250116B4"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4E3C0656" w14:textId="77777777" w:rsidTr="00125962">
        <w:trPr>
          <w:trHeight w:val="312"/>
          <w:jc w:val="center"/>
        </w:trPr>
        <w:tc>
          <w:tcPr>
            <w:tcW w:w="851" w:type="dxa"/>
            <w:vMerge/>
            <w:vAlign w:val="center"/>
          </w:tcPr>
          <w:p w14:paraId="22CD2616" w14:textId="77777777" w:rsidR="00766796" w:rsidRPr="006E2B84" w:rsidRDefault="00766796" w:rsidP="00125962">
            <w:pPr>
              <w:spacing w:before="60" w:after="60"/>
              <w:jc w:val="center"/>
              <w:rPr>
                <w:sz w:val="26"/>
                <w:szCs w:val="26"/>
                <w:lang w:val="vi-VN"/>
              </w:rPr>
            </w:pPr>
          </w:p>
        </w:tc>
        <w:tc>
          <w:tcPr>
            <w:tcW w:w="3525" w:type="dxa"/>
            <w:vAlign w:val="center"/>
          </w:tcPr>
          <w:p w14:paraId="333AEDC3" w14:textId="77777777" w:rsidR="00766796" w:rsidRPr="006E2B84" w:rsidRDefault="00766796" w:rsidP="00125962">
            <w:pPr>
              <w:spacing w:before="60" w:after="60"/>
              <w:rPr>
                <w:sz w:val="26"/>
                <w:szCs w:val="26"/>
                <w:lang w:val="vi-VN"/>
              </w:rPr>
            </w:pPr>
            <w:r w:rsidRPr="006E2B84">
              <w:rPr>
                <w:sz w:val="26"/>
                <w:szCs w:val="26"/>
                <w:lang w:val="vi-VN"/>
              </w:rPr>
              <w:t>Điện áp định mức</w:t>
            </w:r>
          </w:p>
        </w:tc>
        <w:tc>
          <w:tcPr>
            <w:tcW w:w="1134" w:type="dxa"/>
            <w:vAlign w:val="center"/>
          </w:tcPr>
          <w:p w14:paraId="76C02E86" w14:textId="77777777" w:rsidR="00766796" w:rsidRPr="006E2B84" w:rsidRDefault="00766796" w:rsidP="00125962">
            <w:pPr>
              <w:spacing w:before="60" w:after="60"/>
              <w:jc w:val="center"/>
              <w:rPr>
                <w:sz w:val="26"/>
                <w:szCs w:val="26"/>
                <w:lang w:val="vi-VN"/>
              </w:rPr>
            </w:pPr>
            <w:r w:rsidRPr="006E2B84">
              <w:rPr>
                <w:sz w:val="26"/>
                <w:szCs w:val="26"/>
                <w:lang w:val="vi-VN"/>
              </w:rPr>
              <w:t>V</w:t>
            </w:r>
          </w:p>
        </w:tc>
        <w:tc>
          <w:tcPr>
            <w:tcW w:w="3768" w:type="dxa"/>
            <w:vAlign w:val="center"/>
          </w:tcPr>
          <w:p w14:paraId="45C5BEF8" w14:textId="77777777" w:rsidR="00766796" w:rsidRPr="006E2B84" w:rsidRDefault="00766796" w:rsidP="00125962">
            <w:pPr>
              <w:spacing w:before="60" w:after="60"/>
              <w:jc w:val="center"/>
              <w:rPr>
                <w:sz w:val="26"/>
                <w:szCs w:val="26"/>
                <w:lang w:val="vi-VN"/>
              </w:rPr>
            </w:pPr>
            <w:r w:rsidRPr="006E2B84">
              <w:rPr>
                <w:sz w:val="26"/>
                <w:szCs w:val="26"/>
                <w:lang w:val="vi-VN"/>
              </w:rPr>
              <w:t>220/380</w:t>
            </w:r>
          </w:p>
        </w:tc>
      </w:tr>
      <w:tr w:rsidR="006E2B84" w:rsidRPr="006E2B84" w14:paraId="2CCB6985" w14:textId="77777777" w:rsidTr="00125962">
        <w:trPr>
          <w:trHeight w:val="372"/>
          <w:jc w:val="center"/>
        </w:trPr>
        <w:tc>
          <w:tcPr>
            <w:tcW w:w="851" w:type="dxa"/>
            <w:vMerge/>
            <w:vAlign w:val="center"/>
          </w:tcPr>
          <w:p w14:paraId="6FCBEDB3" w14:textId="77777777" w:rsidR="00766796" w:rsidRPr="006E2B84" w:rsidRDefault="00766796" w:rsidP="00125962">
            <w:pPr>
              <w:spacing w:before="60" w:after="60"/>
              <w:jc w:val="center"/>
              <w:rPr>
                <w:sz w:val="26"/>
                <w:szCs w:val="26"/>
                <w:lang w:val="vi-VN"/>
              </w:rPr>
            </w:pPr>
          </w:p>
        </w:tc>
        <w:tc>
          <w:tcPr>
            <w:tcW w:w="3525" w:type="dxa"/>
            <w:vAlign w:val="center"/>
          </w:tcPr>
          <w:p w14:paraId="7D6AF1C5" w14:textId="77777777" w:rsidR="00766796" w:rsidRPr="006E2B84" w:rsidRDefault="00766796" w:rsidP="00125962">
            <w:pPr>
              <w:spacing w:before="60" w:after="60"/>
              <w:rPr>
                <w:sz w:val="26"/>
                <w:szCs w:val="26"/>
                <w:lang w:val="vi-VN"/>
              </w:rPr>
            </w:pPr>
            <w:r w:rsidRPr="006E2B84">
              <w:rPr>
                <w:sz w:val="26"/>
                <w:szCs w:val="26"/>
                <w:lang w:val="vi-VN"/>
              </w:rPr>
              <w:t>Lưu lượng không khí</w:t>
            </w:r>
          </w:p>
        </w:tc>
        <w:tc>
          <w:tcPr>
            <w:tcW w:w="1134" w:type="dxa"/>
            <w:vAlign w:val="center"/>
          </w:tcPr>
          <w:p w14:paraId="0ACA1B9D" w14:textId="77777777" w:rsidR="00766796" w:rsidRPr="006E2B84" w:rsidRDefault="00766796" w:rsidP="00125962">
            <w:pPr>
              <w:spacing w:before="60" w:after="60"/>
              <w:jc w:val="center"/>
              <w:rPr>
                <w:sz w:val="26"/>
                <w:szCs w:val="26"/>
                <w:lang w:val="vi-VN"/>
              </w:rPr>
            </w:pPr>
            <w:r w:rsidRPr="006E2B84">
              <w:rPr>
                <w:sz w:val="26"/>
                <w:szCs w:val="26"/>
                <w:lang w:val="vi-VN"/>
              </w:rPr>
              <w:t>m</w:t>
            </w:r>
            <w:r w:rsidRPr="006E2B84">
              <w:rPr>
                <w:sz w:val="26"/>
                <w:szCs w:val="26"/>
                <w:vertAlign w:val="superscript"/>
                <w:lang w:val="vi-VN"/>
              </w:rPr>
              <w:t>3</w:t>
            </w:r>
            <w:r w:rsidRPr="006E2B84">
              <w:rPr>
                <w:sz w:val="26"/>
                <w:szCs w:val="26"/>
                <w:lang w:val="vi-VN"/>
              </w:rPr>
              <w:t>/h</w:t>
            </w:r>
          </w:p>
        </w:tc>
        <w:tc>
          <w:tcPr>
            <w:tcW w:w="3768" w:type="dxa"/>
          </w:tcPr>
          <w:p w14:paraId="0692120E"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20100F79" w14:textId="77777777" w:rsidTr="00125962">
        <w:trPr>
          <w:trHeight w:val="312"/>
          <w:jc w:val="center"/>
        </w:trPr>
        <w:tc>
          <w:tcPr>
            <w:tcW w:w="851" w:type="dxa"/>
            <w:vMerge/>
            <w:vAlign w:val="center"/>
          </w:tcPr>
          <w:p w14:paraId="129BE345" w14:textId="77777777" w:rsidR="00766796" w:rsidRPr="006E2B84" w:rsidRDefault="00766796" w:rsidP="00125962">
            <w:pPr>
              <w:spacing w:before="60" w:after="60"/>
              <w:jc w:val="center"/>
              <w:rPr>
                <w:sz w:val="26"/>
                <w:szCs w:val="26"/>
                <w:lang w:val="vi-VN"/>
              </w:rPr>
            </w:pPr>
          </w:p>
        </w:tc>
        <w:tc>
          <w:tcPr>
            <w:tcW w:w="3525" w:type="dxa"/>
            <w:vAlign w:val="center"/>
          </w:tcPr>
          <w:p w14:paraId="016A7A47" w14:textId="77777777" w:rsidR="00766796" w:rsidRPr="006E2B84" w:rsidRDefault="00766796" w:rsidP="00125962">
            <w:pPr>
              <w:spacing w:before="60" w:after="60"/>
              <w:rPr>
                <w:sz w:val="26"/>
                <w:szCs w:val="26"/>
                <w:lang w:val="vi-VN"/>
              </w:rPr>
            </w:pPr>
            <w:r w:rsidRPr="006E2B84">
              <w:rPr>
                <w:sz w:val="26"/>
                <w:szCs w:val="26"/>
                <w:lang w:val="vi-VN"/>
              </w:rPr>
              <w:t>Tốc độ</w:t>
            </w:r>
          </w:p>
        </w:tc>
        <w:tc>
          <w:tcPr>
            <w:tcW w:w="1134" w:type="dxa"/>
            <w:vAlign w:val="center"/>
          </w:tcPr>
          <w:p w14:paraId="6CE1AFB6" w14:textId="77777777" w:rsidR="00766796" w:rsidRPr="006E2B84" w:rsidRDefault="00766796" w:rsidP="00125962">
            <w:pPr>
              <w:spacing w:before="60" w:after="60"/>
              <w:jc w:val="center"/>
              <w:rPr>
                <w:sz w:val="26"/>
                <w:szCs w:val="26"/>
                <w:lang w:val="vi-VN"/>
              </w:rPr>
            </w:pPr>
            <w:r w:rsidRPr="006E2B84">
              <w:rPr>
                <w:sz w:val="26"/>
                <w:szCs w:val="26"/>
                <w:lang w:val="vi-VN"/>
              </w:rPr>
              <w:t>Vòng/</w:t>
            </w:r>
          </w:p>
          <w:p w14:paraId="291EC29E" w14:textId="77777777" w:rsidR="00766796" w:rsidRPr="006E2B84" w:rsidRDefault="00766796" w:rsidP="00125962">
            <w:pPr>
              <w:spacing w:before="60" w:after="60"/>
              <w:jc w:val="center"/>
              <w:rPr>
                <w:sz w:val="26"/>
                <w:szCs w:val="26"/>
                <w:lang w:val="vi-VN"/>
              </w:rPr>
            </w:pPr>
            <w:r w:rsidRPr="006E2B84">
              <w:rPr>
                <w:sz w:val="26"/>
                <w:szCs w:val="26"/>
                <w:lang w:val="vi-VN"/>
              </w:rPr>
              <w:t>phút</w:t>
            </w:r>
          </w:p>
        </w:tc>
        <w:tc>
          <w:tcPr>
            <w:tcW w:w="3768" w:type="dxa"/>
          </w:tcPr>
          <w:p w14:paraId="1C1D0330"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24134D" w14:paraId="3C763B38" w14:textId="77777777" w:rsidTr="00125962">
        <w:trPr>
          <w:trHeight w:val="312"/>
          <w:jc w:val="center"/>
        </w:trPr>
        <w:tc>
          <w:tcPr>
            <w:tcW w:w="851" w:type="dxa"/>
            <w:vAlign w:val="center"/>
          </w:tcPr>
          <w:p w14:paraId="232E4FED" w14:textId="77777777" w:rsidR="00766796" w:rsidRPr="006E2B84" w:rsidRDefault="00766796" w:rsidP="00125962">
            <w:pPr>
              <w:spacing w:before="60" w:after="60"/>
              <w:jc w:val="center"/>
              <w:rPr>
                <w:sz w:val="26"/>
                <w:szCs w:val="26"/>
                <w:lang w:val="vi-VN"/>
              </w:rPr>
            </w:pPr>
            <w:r w:rsidRPr="006E2B84">
              <w:rPr>
                <w:sz w:val="26"/>
                <w:szCs w:val="26"/>
                <w:lang w:val="vi-VN"/>
              </w:rPr>
              <w:lastRenderedPageBreak/>
              <w:t>26</w:t>
            </w:r>
          </w:p>
        </w:tc>
        <w:tc>
          <w:tcPr>
            <w:tcW w:w="3525" w:type="dxa"/>
            <w:vAlign w:val="center"/>
          </w:tcPr>
          <w:p w14:paraId="42BD0F10" w14:textId="77777777" w:rsidR="00766796" w:rsidRPr="006E2B84" w:rsidRDefault="00766796" w:rsidP="00125962">
            <w:pPr>
              <w:spacing w:before="60" w:after="60"/>
              <w:rPr>
                <w:sz w:val="26"/>
                <w:szCs w:val="26"/>
                <w:lang w:val="vi-VN"/>
              </w:rPr>
            </w:pPr>
            <w:r w:rsidRPr="006E2B84">
              <w:rPr>
                <w:sz w:val="26"/>
                <w:szCs w:val="26"/>
                <w:lang w:val="vi-VN"/>
              </w:rPr>
              <w:t>Bộ điều áp dưới tải (OLTC):</w:t>
            </w:r>
          </w:p>
        </w:tc>
        <w:tc>
          <w:tcPr>
            <w:tcW w:w="1134" w:type="dxa"/>
            <w:vAlign w:val="center"/>
          </w:tcPr>
          <w:p w14:paraId="69F7BC17" w14:textId="77777777" w:rsidR="00766796" w:rsidRPr="006E2B84" w:rsidRDefault="00766796" w:rsidP="00125962">
            <w:pPr>
              <w:spacing w:before="60" w:after="60"/>
              <w:jc w:val="center"/>
              <w:rPr>
                <w:sz w:val="26"/>
                <w:szCs w:val="26"/>
                <w:lang w:val="vi-VN"/>
              </w:rPr>
            </w:pPr>
          </w:p>
        </w:tc>
        <w:tc>
          <w:tcPr>
            <w:tcW w:w="3768" w:type="dxa"/>
            <w:noWrap/>
            <w:vAlign w:val="center"/>
          </w:tcPr>
          <w:p w14:paraId="5FF7B20B" w14:textId="77777777" w:rsidR="00766796" w:rsidRPr="006E2B84" w:rsidRDefault="00766796" w:rsidP="00125962">
            <w:pPr>
              <w:spacing w:before="60" w:after="60"/>
              <w:rPr>
                <w:sz w:val="26"/>
                <w:szCs w:val="26"/>
                <w:lang w:val="vi-VN"/>
              </w:rPr>
            </w:pPr>
          </w:p>
        </w:tc>
      </w:tr>
      <w:tr w:rsidR="006E2B84" w:rsidRPr="006E2B84" w14:paraId="7F9A7A6A" w14:textId="77777777" w:rsidTr="00125962">
        <w:trPr>
          <w:trHeight w:val="312"/>
          <w:jc w:val="center"/>
        </w:trPr>
        <w:tc>
          <w:tcPr>
            <w:tcW w:w="851" w:type="dxa"/>
            <w:vAlign w:val="center"/>
          </w:tcPr>
          <w:p w14:paraId="1ECAAA6A" w14:textId="77777777" w:rsidR="00766796" w:rsidRPr="006E2B84" w:rsidRDefault="00766796" w:rsidP="00125962">
            <w:pPr>
              <w:spacing w:before="60" w:after="60"/>
              <w:jc w:val="center"/>
              <w:rPr>
                <w:sz w:val="26"/>
                <w:szCs w:val="26"/>
                <w:lang w:val="vi-VN"/>
              </w:rPr>
            </w:pPr>
            <w:r w:rsidRPr="006E2B84">
              <w:rPr>
                <w:sz w:val="26"/>
                <w:szCs w:val="26"/>
                <w:lang w:val="vi-VN"/>
              </w:rPr>
              <w:t>26.1</w:t>
            </w:r>
          </w:p>
        </w:tc>
        <w:tc>
          <w:tcPr>
            <w:tcW w:w="3525" w:type="dxa"/>
            <w:vAlign w:val="center"/>
          </w:tcPr>
          <w:p w14:paraId="5FF85A88" w14:textId="77777777" w:rsidR="00766796" w:rsidRPr="006E2B84" w:rsidRDefault="00766796" w:rsidP="00125962">
            <w:pPr>
              <w:spacing w:before="60" w:after="60"/>
              <w:rPr>
                <w:sz w:val="26"/>
                <w:szCs w:val="26"/>
                <w:lang w:val="vi-VN"/>
              </w:rPr>
            </w:pPr>
            <w:r w:rsidRPr="006E2B84">
              <w:rPr>
                <w:sz w:val="26"/>
                <w:szCs w:val="26"/>
                <w:lang w:val="vi-VN"/>
              </w:rPr>
              <w:t>On-load tap changer</w:t>
            </w:r>
          </w:p>
        </w:tc>
        <w:tc>
          <w:tcPr>
            <w:tcW w:w="1134" w:type="dxa"/>
            <w:vAlign w:val="center"/>
          </w:tcPr>
          <w:p w14:paraId="55B5EBD2" w14:textId="77777777" w:rsidR="00766796" w:rsidRPr="006E2B84" w:rsidRDefault="00766796" w:rsidP="00125962">
            <w:pPr>
              <w:spacing w:before="60" w:after="60"/>
              <w:jc w:val="center"/>
              <w:rPr>
                <w:sz w:val="26"/>
                <w:szCs w:val="26"/>
                <w:lang w:val="vi-VN"/>
              </w:rPr>
            </w:pPr>
          </w:p>
        </w:tc>
        <w:tc>
          <w:tcPr>
            <w:tcW w:w="3768" w:type="dxa"/>
            <w:vAlign w:val="center"/>
          </w:tcPr>
          <w:p w14:paraId="3F24BE04" w14:textId="77777777" w:rsidR="00766796" w:rsidRPr="006E2B84" w:rsidRDefault="00766796" w:rsidP="00125962">
            <w:pPr>
              <w:spacing w:before="60" w:after="60"/>
              <w:rPr>
                <w:sz w:val="26"/>
                <w:szCs w:val="26"/>
                <w:lang w:val="vi-VN"/>
              </w:rPr>
            </w:pPr>
          </w:p>
        </w:tc>
      </w:tr>
      <w:tr w:rsidR="006E2B84" w:rsidRPr="006E2B84" w14:paraId="2DB58F3D" w14:textId="77777777" w:rsidTr="00125962">
        <w:trPr>
          <w:trHeight w:val="312"/>
          <w:jc w:val="center"/>
        </w:trPr>
        <w:tc>
          <w:tcPr>
            <w:tcW w:w="851" w:type="dxa"/>
            <w:vMerge w:val="restart"/>
            <w:vAlign w:val="center"/>
          </w:tcPr>
          <w:p w14:paraId="645721FA" w14:textId="77777777" w:rsidR="00766796" w:rsidRPr="006E2B84" w:rsidRDefault="00766796" w:rsidP="00125962">
            <w:pPr>
              <w:spacing w:before="60" w:after="60"/>
              <w:jc w:val="center"/>
              <w:rPr>
                <w:sz w:val="26"/>
                <w:szCs w:val="26"/>
                <w:lang w:val="vi-VN"/>
              </w:rPr>
            </w:pPr>
          </w:p>
        </w:tc>
        <w:tc>
          <w:tcPr>
            <w:tcW w:w="3525" w:type="dxa"/>
            <w:vAlign w:val="center"/>
          </w:tcPr>
          <w:p w14:paraId="7DBF5C31"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3140C4FA" w14:textId="77777777" w:rsidR="00766796" w:rsidRPr="006E2B84" w:rsidRDefault="00766796" w:rsidP="00125962">
            <w:pPr>
              <w:spacing w:before="60" w:after="60"/>
              <w:jc w:val="center"/>
              <w:rPr>
                <w:sz w:val="26"/>
                <w:szCs w:val="26"/>
                <w:lang w:val="vi-VN"/>
              </w:rPr>
            </w:pPr>
          </w:p>
        </w:tc>
        <w:tc>
          <w:tcPr>
            <w:tcW w:w="3768" w:type="dxa"/>
          </w:tcPr>
          <w:p w14:paraId="1CD18A5B"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5A08587D" w14:textId="77777777" w:rsidTr="00125962">
        <w:trPr>
          <w:trHeight w:val="312"/>
          <w:jc w:val="center"/>
        </w:trPr>
        <w:tc>
          <w:tcPr>
            <w:tcW w:w="851" w:type="dxa"/>
            <w:vMerge/>
            <w:vAlign w:val="center"/>
          </w:tcPr>
          <w:p w14:paraId="2944EA42" w14:textId="77777777" w:rsidR="00766796" w:rsidRPr="006E2B84" w:rsidRDefault="00766796" w:rsidP="00125962">
            <w:pPr>
              <w:spacing w:before="60" w:after="60"/>
              <w:jc w:val="center"/>
              <w:rPr>
                <w:sz w:val="26"/>
                <w:szCs w:val="26"/>
                <w:lang w:val="vi-VN"/>
              </w:rPr>
            </w:pPr>
          </w:p>
        </w:tc>
        <w:tc>
          <w:tcPr>
            <w:tcW w:w="3525" w:type="dxa"/>
            <w:vAlign w:val="center"/>
          </w:tcPr>
          <w:p w14:paraId="53DBAA4F"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2D218BB7" w14:textId="77777777" w:rsidR="00766796" w:rsidRPr="006E2B84" w:rsidRDefault="00766796" w:rsidP="00125962">
            <w:pPr>
              <w:spacing w:before="60" w:after="60"/>
              <w:jc w:val="center"/>
              <w:rPr>
                <w:sz w:val="26"/>
                <w:szCs w:val="26"/>
                <w:lang w:val="vi-VN"/>
              </w:rPr>
            </w:pPr>
          </w:p>
        </w:tc>
        <w:tc>
          <w:tcPr>
            <w:tcW w:w="3768" w:type="dxa"/>
          </w:tcPr>
          <w:p w14:paraId="7AF9BE59"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4A3AF642" w14:textId="77777777" w:rsidTr="00125962">
        <w:trPr>
          <w:trHeight w:val="312"/>
          <w:jc w:val="center"/>
        </w:trPr>
        <w:tc>
          <w:tcPr>
            <w:tcW w:w="851" w:type="dxa"/>
            <w:vMerge/>
            <w:vAlign w:val="center"/>
          </w:tcPr>
          <w:p w14:paraId="0D378C81" w14:textId="77777777" w:rsidR="00766796" w:rsidRPr="006E2B84" w:rsidRDefault="00766796" w:rsidP="00125962">
            <w:pPr>
              <w:spacing w:before="60" w:after="60"/>
              <w:jc w:val="center"/>
              <w:rPr>
                <w:sz w:val="26"/>
                <w:szCs w:val="26"/>
                <w:lang w:val="vi-VN"/>
              </w:rPr>
            </w:pPr>
          </w:p>
        </w:tc>
        <w:tc>
          <w:tcPr>
            <w:tcW w:w="3525" w:type="dxa"/>
            <w:vAlign w:val="center"/>
          </w:tcPr>
          <w:p w14:paraId="2715E338" w14:textId="77777777" w:rsidR="00766796" w:rsidRPr="006E2B84" w:rsidRDefault="00766796" w:rsidP="00125962">
            <w:pPr>
              <w:spacing w:before="60" w:after="60"/>
              <w:rPr>
                <w:sz w:val="26"/>
                <w:szCs w:val="26"/>
                <w:lang w:val="vi-VN"/>
              </w:rPr>
            </w:pPr>
            <w:r w:rsidRPr="006E2B84">
              <w:rPr>
                <w:sz w:val="26"/>
                <w:szCs w:val="26"/>
                <w:lang w:val="vi-VN"/>
              </w:rPr>
              <w:t>Mã sản phẩm</w:t>
            </w:r>
          </w:p>
        </w:tc>
        <w:tc>
          <w:tcPr>
            <w:tcW w:w="1134" w:type="dxa"/>
            <w:vAlign w:val="center"/>
          </w:tcPr>
          <w:p w14:paraId="0DBA9138" w14:textId="77777777" w:rsidR="00766796" w:rsidRPr="006E2B84" w:rsidRDefault="00766796" w:rsidP="00125962">
            <w:pPr>
              <w:spacing w:before="60" w:after="60"/>
              <w:jc w:val="center"/>
              <w:rPr>
                <w:sz w:val="26"/>
                <w:szCs w:val="26"/>
                <w:lang w:val="vi-VN"/>
              </w:rPr>
            </w:pPr>
          </w:p>
        </w:tc>
        <w:tc>
          <w:tcPr>
            <w:tcW w:w="3768" w:type="dxa"/>
          </w:tcPr>
          <w:p w14:paraId="4961DBD2"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7946502B" w14:textId="77777777" w:rsidTr="00125962">
        <w:trPr>
          <w:trHeight w:val="312"/>
          <w:jc w:val="center"/>
        </w:trPr>
        <w:tc>
          <w:tcPr>
            <w:tcW w:w="851" w:type="dxa"/>
            <w:vMerge/>
            <w:vAlign w:val="center"/>
          </w:tcPr>
          <w:p w14:paraId="53061C30" w14:textId="77777777" w:rsidR="00766796" w:rsidRPr="006E2B84" w:rsidRDefault="00766796" w:rsidP="00125962">
            <w:pPr>
              <w:spacing w:before="60" w:after="60"/>
              <w:jc w:val="center"/>
              <w:rPr>
                <w:sz w:val="26"/>
                <w:szCs w:val="26"/>
                <w:lang w:val="vi-VN"/>
              </w:rPr>
            </w:pPr>
          </w:p>
        </w:tc>
        <w:tc>
          <w:tcPr>
            <w:tcW w:w="3525" w:type="dxa"/>
            <w:vAlign w:val="center"/>
          </w:tcPr>
          <w:p w14:paraId="2C7451F4" w14:textId="77777777" w:rsidR="00766796" w:rsidRPr="006E2B84" w:rsidRDefault="00766796" w:rsidP="00125962">
            <w:pPr>
              <w:spacing w:before="60" w:after="60"/>
              <w:rPr>
                <w:sz w:val="26"/>
                <w:szCs w:val="26"/>
                <w:lang w:val="vi-VN"/>
              </w:rPr>
            </w:pPr>
            <w:r w:rsidRPr="006E2B84">
              <w:rPr>
                <w:sz w:val="26"/>
                <w:szCs w:val="26"/>
                <w:lang w:val="vi-VN"/>
              </w:rPr>
              <w:t>Vị trí lắp đặt</w:t>
            </w:r>
          </w:p>
        </w:tc>
        <w:tc>
          <w:tcPr>
            <w:tcW w:w="1134" w:type="dxa"/>
            <w:vAlign w:val="center"/>
          </w:tcPr>
          <w:p w14:paraId="0578C26E" w14:textId="77777777" w:rsidR="00766796" w:rsidRPr="006E2B84" w:rsidRDefault="00766796" w:rsidP="00125962">
            <w:pPr>
              <w:spacing w:before="60" w:after="60"/>
              <w:jc w:val="center"/>
              <w:rPr>
                <w:sz w:val="26"/>
                <w:szCs w:val="26"/>
                <w:lang w:val="vi-VN"/>
              </w:rPr>
            </w:pPr>
          </w:p>
        </w:tc>
        <w:tc>
          <w:tcPr>
            <w:tcW w:w="3768" w:type="dxa"/>
            <w:vAlign w:val="center"/>
          </w:tcPr>
          <w:p w14:paraId="04C79FB3" w14:textId="77777777" w:rsidR="00766796" w:rsidRPr="006E2B84" w:rsidRDefault="00766796" w:rsidP="00125962">
            <w:pPr>
              <w:spacing w:before="60" w:after="60"/>
              <w:jc w:val="center"/>
              <w:rPr>
                <w:sz w:val="26"/>
                <w:szCs w:val="26"/>
                <w:lang w:val="vi-VN"/>
              </w:rPr>
            </w:pPr>
            <w:r w:rsidRPr="006E2B84">
              <w:rPr>
                <w:sz w:val="26"/>
                <w:szCs w:val="26"/>
                <w:lang w:val="vi-VN"/>
              </w:rPr>
              <w:t>Bên trong thùng MBA</w:t>
            </w:r>
          </w:p>
        </w:tc>
      </w:tr>
      <w:tr w:rsidR="006E2B84" w:rsidRPr="006E2B84" w14:paraId="26F0504F" w14:textId="77777777" w:rsidTr="00125962">
        <w:trPr>
          <w:trHeight w:val="312"/>
          <w:jc w:val="center"/>
        </w:trPr>
        <w:tc>
          <w:tcPr>
            <w:tcW w:w="851" w:type="dxa"/>
            <w:vMerge/>
            <w:vAlign w:val="center"/>
          </w:tcPr>
          <w:p w14:paraId="197E8007" w14:textId="77777777" w:rsidR="00766796" w:rsidRPr="006E2B84" w:rsidRDefault="00766796" w:rsidP="00125962">
            <w:pPr>
              <w:spacing w:before="60" w:after="60"/>
              <w:jc w:val="center"/>
              <w:rPr>
                <w:sz w:val="26"/>
                <w:szCs w:val="26"/>
                <w:lang w:val="vi-VN"/>
              </w:rPr>
            </w:pPr>
          </w:p>
        </w:tc>
        <w:tc>
          <w:tcPr>
            <w:tcW w:w="3525" w:type="dxa"/>
            <w:vAlign w:val="center"/>
          </w:tcPr>
          <w:p w14:paraId="25025081" w14:textId="77777777" w:rsidR="00766796" w:rsidRPr="006E2B84" w:rsidRDefault="00766796" w:rsidP="00125962">
            <w:pPr>
              <w:spacing w:before="60" w:after="60"/>
              <w:rPr>
                <w:sz w:val="26"/>
                <w:szCs w:val="26"/>
                <w:lang w:val="vi-VN"/>
              </w:rPr>
            </w:pPr>
            <w:r w:rsidRPr="006E2B84">
              <w:rPr>
                <w:sz w:val="26"/>
                <w:szCs w:val="26"/>
                <w:lang w:val="vi-VN"/>
              </w:rPr>
              <w:t>Loại tiếp điểm chuyển nấc</w:t>
            </w:r>
          </w:p>
        </w:tc>
        <w:tc>
          <w:tcPr>
            <w:tcW w:w="1134" w:type="dxa"/>
            <w:vAlign w:val="center"/>
          </w:tcPr>
          <w:p w14:paraId="64D73509" w14:textId="77777777" w:rsidR="00766796" w:rsidRPr="006E2B84" w:rsidRDefault="00766796" w:rsidP="00125962">
            <w:pPr>
              <w:spacing w:before="60" w:after="60"/>
              <w:jc w:val="center"/>
              <w:rPr>
                <w:sz w:val="26"/>
                <w:szCs w:val="26"/>
                <w:lang w:val="vi-VN"/>
              </w:rPr>
            </w:pPr>
          </w:p>
        </w:tc>
        <w:tc>
          <w:tcPr>
            <w:tcW w:w="3768" w:type="dxa"/>
            <w:vAlign w:val="center"/>
          </w:tcPr>
          <w:p w14:paraId="2F1A81BF"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24134D" w14:paraId="43988EDF" w14:textId="77777777" w:rsidTr="00125962">
        <w:trPr>
          <w:trHeight w:val="312"/>
          <w:jc w:val="center"/>
        </w:trPr>
        <w:tc>
          <w:tcPr>
            <w:tcW w:w="851" w:type="dxa"/>
            <w:vMerge/>
            <w:vAlign w:val="center"/>
          </w:tcPr>
          <w:p w14:paraId="6C45AAF5" w14:textId="77777777" w:rsidR="00766796" w:rsidRPr="006E2B84" w:rsidRDefault="00766796" w:rsidP="00125962">
            <w:pPr>
              <w:spacing w:before="60" w:after="60"/>
              <w:jc w:val="center"/>
              <w:rPr>
                <w:sz w:val="26"/>
                <w:szCs w:val="26"/>
                <w:lang w:val="vi-VN"/>
              </w:rPr>
            </w:pPr>
          </w:p>
        </w:tc>
        <w:tc>
          <w:tcPr>
            <w:tcW w:w="3525" w:type="dxa"/>
            <w:vAlign w:val="center"/>
          </w:tcPr>
          <w:p w14:paraId="47BC650D" w14:textId="77777777" w:rsidR="00766796" w:rsidRPr="006E2B84" w:rsidRDefault="00766796" w:rsidP="00125962">
            <w:pPr>
              <w:spacing w:before="60" w:after="60"/>
              <w:rPr>
                <w:sz w:val="26"/>
                <w:szCs w:val="26"/>
                <w:lang w:val="vi-VN"/>
              </w:rPr>
            </w:pPr>
            <w:r w:rsidRPr="006E2B84">
              <w:rPr>
                <w:sz w:val="26"/>
                <w:szCs w:val="26"/>
                <w:lang w:val="vi-VN"/>
              </w:rPr>
              <w:t>Kiểu tiếp điểm dập hồ quang</w:t>
            </w:r>
          </w:p>
        </w:tc>
        <w:tc>
          <w:tcPr>
            <w:tcW w:w="1134" w:type="dxa"/>
            <w:vAlign w:val="center"/>
          </w:tcPr>
          <w:p w14:paraId="217D7ADE" w14:textId="77777777" w:rsidR="00766796" w:rsidRPr="006E2B84" w:rsidRDefault="00766796" w:rsidP="00125962">
            <w:pPr>
              <w:spacing w:before="60" w:after="60"/>
              <w:jc w:val="center"/>
              <w:rPr>
                <w:sz w:val="26"/>
                <w:szCs w:val="26"/>
                <w:lang w:val="vi-VN"/>
              </w:rPr>
            </w:pPr>
          </w:p>
        </w:tc>
        <w:tc>
          <w:tcPr>
            <w:tcW w:w="3768" w:type="dxa"/>
            <w:vAlign w:val="center"/>
          </w:tcPr>
          <w:p w14:paraId="65DF53A3" w14:textId="77777777" w:rsidR="00766796" w:rsidRPr="006E2B84" w:rsidRDefault="00766796" w:rsidP="00125962">
            <w:pPr>
              <w:spacing w:before="60" w:after="60"/>
              <w:jc w:val="center"/>
              <w:rPr>
                <w:sz w:val="26"/>
                <w:szCs w:val="26"/>
                <w:lang w:val="vi-VN"/>
              </w:rPr>
            </w:pPr>
            <w:r w:rsidRPr="006E2B84">
              <w:rPr>
                <w:sz w:val="26"/>
                <w:szCs w:val="26"/>
                <w:lang w:val="vi-VN"/>
              </w:rPr>
              <w:t>Tiếp điểm dập hồ quang trong buồng chân không</w:t>
            </w:r>
          </w:p>
        </w:tc>
      </w:tr>
      <w:tr w:rsidR="006E2B84" w:rsidRPr="006E2B84" w14:paraId="1CC6A474" w14:textId="77777777" w:rsidTr="00125962">
        <w:trPr>
          <w:trHeight w:val="312"/>
          <w:jc w:val="center"/>
        </w:trPr>
        <w:tc>
          <w:tcPr>
            <w:tcW w:w="851" w:type="dxa"/>
            <w:vMerge/>
            <w:vAlign w:val="center"/>
          </w:tcPr>
          <w:p w14:paraId="4EADE81D" w14:textId="77777777" w:rsidR="00766796" w:rsidRPr="006E2B84" w:rsidRDefault="00766796" w:rsidP="00125962">
            <w:pPr>
              <w:spacing w:before="60" w:after="60"/>
              <w:jc w:val="center"/>
              <w:rPr>
                <w:sz w:val="26"/>
                <w:szCs w:val="26"/>
                <w:lang w:val="vi-VN"/>
              </w:rPr>
            </w:pPr>
          </w:p>
        </w:tc>
        <w:tc>
          <w:tcPr>
            <w:tcW w:w="3525" w:type="dxa"/>
            <w:vAlign w:val="center"/>
          </w:tcPr>
          <w:p w14:paraId="00AE77FB" w14:textId="77777777" w:rsidR="00766796" w:rsidRPr="006E2B84" w:rsidRDefault="00766796" w:rsidP="00125962">
            <w:pPr>
              <w:spacing w:before="60" w:after="60"/>
              <w:rPr>
                <w:sz w:val="26"/>
                <w:szCs w:val="26"/>
                <w:lang w:val="vi-VN"/>
              </w:rPr>
            </w:pPr>
            <w:r w:rsidRPr="006E2B84">
              <w:rPr>
                <w:sz w:val="26"/>
                <w:szCs w:val="26"/>
                <w:lang w:val="vi-VN"/>
              </w:rPr>
              <w:t>Số nấc phân áp</w:t>
            </w:r>
          </w:p>
        </w:tc>
        <w:tc>
          <w:tcPr>
            <w:tcW w:w="1134" w:type="dxa"/>
            <w:vAlign w:val="center"/>
          </w:tcPr>
          <w:p w14:paraId="403D8AB0" w14:textId="77777777" w:rsidR="00766796" w:rsidRPr="006E2B84" w:rsidRDefault="00766796" w:rsidP="00125962">
            <w:pPr>
              <w:spacing w:before="60" w:after="60"/>
              <w:jc w:val="center"/>
              <w:rPr>
                <w:sz w:val="26"/>
                <w:szCs w:val="26"/>
                <w:lang w:val="vi-VN"/>
              </w:rPr>
            </w:pPr>
            <w:r w:rsidRPr="006E2B84">
              <w:rPr>
                <w:sz w:val="26"/>
                <w:szCs w:val="26"/>
                <w:lang w:val="vi-VN"/>
              </w:rPr>
              <w:t>nấc</w:t>
            </w:r>
          </w:p>
        </w:tc>
        <w:tc>
          <w:tcPr>
            <w:tcW w:w="3768" w:type="dxa"/>
            <w:vAlign w:val="center"/>
          </w:tcPr>
          <w:p w14:paraId="13FE45C0" w14:textId="77777777" w:rsidR="00766796" w:rsidRPr="006E2B84" w:rsidRDefault="00766796" w:rsidP="00125962">
            <w:pPr>
              <w:spacing w:before="60" w:after="60"/>
              <w:jc w:val="center"/>
              <w:rPr>
                <w:sz w:val="26"/>
                <w:szCs w:val="26"/>
                <w:lang w:val="vi-VN"/>
              </w:rPr>
            </w:pPr>
            <w:r w:rsidRPr="006E2B84">
              <w:rPr>
                <w:sz w:val="26"/>
                <w:szCs w:val="26"/>
                <w:lang w:val="vi-VN"/>
              </w:rPr>
              <w:t>19</w:t>
            </w:r>
          </w:p>
        </w:tc>
      </w:tr>
      <w:tr w:rsidR="006E2B84" w:rsidRPr="006E2B84" w14:paraId="77E7FDF3" w14:textId="77777777" w:rsidTr="00125962">
        <w:trPr>
          <w:trHeight w:val="312"/>
          <w:jc w:val="center"/>
        </w:trPr>
        <w:tc>
          <w:tcPr>
            <w:tcW w:w="851" w:type="dxa"/>
            <w:vMerge/>
            <w:vAlign w:val="center"/>
          </w:tcPr>
          <w:p w14:paraId="0B9FB77B" w14:textId="77777777" w:rsidR="00766796" w:rsidRPr="006E2B84" w:rsidRDefault="00766796" w:rsidP="00125962">
            <w:pPr>
              <w:spacing w:before="60" w:after="60"/>
              <w:jc w:val="center"/>
              <w:rPr>
                <w:sz w:val="26"/>
                <w:szCs w:val="26"/>
                <w:lang w:val="vi-VN"/>
              </w:rPr>
            </w:pPr>
          </w:p>
        </w:tc>
        <w:tc>
          <w:tcPr>
            <w:tcW w:w="3525" w:type="dxa"/>
            <w:vAlign w:val="center"/>
          </w:tcPr>
          <w:p w14:paraId="094EAC26" w14:textId="77777777" w:rsidR="00766796" w:rsidRPr="006E2B84" w:rsidRDefault="00766796" w:rsidP="00125962">
            <w:pPr>
              <w:spacing w:before="60" w:after="60"/>
              <w:rPr>
                <w:sz w:val="26"/>
                <w:szCs w:val="26"/>
                <w:lang w:val="vi-VN"/>
              </w:rPr>
            </w:pPr>
            <w:r w:rsidRPr="006E2B84">
              <w:rPr>
                <w:sz w:val="26"/>
                <w:szCs w:val="26"/>
                <w:lang w:val="vi-VN"/>
              </w:rPr>
              <w:t>Dãi điều chỉnh điện áp</w:t>
            </w:r>
          </w:p>
        </w:tc>
        <w:tc>
          <w:tcPr>
            <w:tcW w:w="1134" w:type="dxa"/>
            <w:vAlign w:val="center"/>
          </w:tcPr>
          <w:p w14:paraId="2A2EE5B4" w14:textId="77777777" w:rsidR="00766796" w:rsidRPr="006E2B84" w:rsidRDefault="00766796" w:rsidP="00125962">
            <w:pPr>
              <w:spacing w:before="60" w:after="60"/>
              <w:jc w:val="center"/>
              <w:rPr>
                <w:sz w:val="26"/>
                <w:szCs w:val="26"/>
                <w:lang w:val="vi-VN"/>
              </w:rPr>
            </w:pPr>
            <w:r w:rsidRPr="006E2B84">
              <w:rPr>
                <w:sz w:val="26"/>
                <w:szCs w:val="26"/>
                <w:lang w:val="vi-VN"/>
              </w:rPr>
              <w:t>%</w:t>
            </w:r>
          </w:p>
        </w:tc>
        <w:tc>
          <w:tcPr>
            <w:tcW w:w="3768" w:type="dxa"/>
            <w:vAlign w:val="center"/>
          </w:tcPr>
          <w:p w14:paraId="642EF132" w14:textId="77777777" w:rsidR="00766796" w:rsidRPr="006E2B84" w:rsidRDefault="00766796" w:rsidP="00125962">
            <w:pPr>
              <w:spacing w:before="60" w:after="60"/>
              <w:jc w:val="center"/>
              <w:rPr>
                <w:sz w:val="26"/>
                <w:szCs w:val="26"/>
                <w:lang w:val="vi-VN"/>
              </w:rPr>
            </w:pPr>
            <w:r w:rsidRPr="006E2B84">
              <w:rPr>
                <w:sz w:val="26"/>
                <w:szCs w:val="26"/>
                <w:lang w:val="vi-VN"/>
              </w:rPr>
              <w:t>± 9×1,78</w:t>
            </w:r>
          </w:p>
        </w:tc>
      </w:tr>
      <w:tr w:rsidR="006E2B84" w:rsidRPr="006E2B84" w14:paraId="43371698" w14:textId="77777777" w:rsidTr="00125962">
        <w:trPr>
          <w:trHeight w:val="312"/>
          <w:jc w:val="center"/>
        </w:trPr>
        <w:tc>
          <w:tcPr>
            <w:tcW w:w="851" w:type="dxa"/>
            <w:vMerge/>
            <w:vAlign w:val="center"/>
          </w:tcPr>
          <w:p w14:paraId="1A065DF9" w14:textId="77777777" w:rsidR="00766796" w:rsidRPr="006E2B84" w:rsidRDefault="00766796" w:rsidP="00125962">
            <w:pPr>
              <w:spacing w:before="60" w:after="60"/>
              <w:jc w:val="center"/>
              <w:rPr>
                <w:sz w:val="26"/>
                <w:szCs w:val="26"/>
                <w:lang w:val="vi-VN"/>
              </w:rPr>
            </w:pPr>
          </w:p>
        </w:tc>
        <w:tc>
          <w:tcPr>
            <w:tcW w:w="3525" w:type="dxa"/>
            <w:vAlign w:val="center"/>
          </w:tcPr>
          <w:p w14:paraId="014FD554" w14:textId="77777777" w:rsidR="00766796" w:rsidRPr="006E2B84" w:rsidRDefault="00766796" w:rsidP="00125962">
            <w:pPr>
              <w:spacing w:before="60" w:after="60"/>
              <w:rPr>
                <w:sz w:val="26"/>
                <w:szCs w:val="26"/>
                <w:lang w:val="vi-VN"/>
              </w:rPr>
            </w:pPr>
            <w:r w:rsidRPr="006E2B84">
              <w:rPr>
                <w:sz w:val="26"/>
                <w:szCs w:val="26"/>
                <w:lang w:val="vi-VN"/>
              </w:rPr>
              <w:t>Dòng điện định mức</w:t>
            </w:r>
          </w:p>
        </w:tc>
        <w:tc>
          <w:tcPr>
            <w:tcW w:w="1134" w:type="dxa"/>
            <w:vAlign w:val="center"/>
          </w:tcPr>
          <w:p w14:paraId="6EB7B002" w14:textId="77777777" w:rsidR="00766796" w:rsidRPr="006E2B84" w:rsidRDefault="00766796" w:rsidP="00125962">
            <w:pPr>
              <w:spacing w:before="60" w:after="60"/>
              <w:jc w:val="center"/>
              <w:rPr>
                <w:sz w:val="26"/>
                <w:szCs w:val="26"/>
                <w:lang w:val="vi-VN"/>
              </w:rPr>
            </w:pPr>
            <w:r w:rsidRPr="006E2B84">
              <w:rPr>
                <w:sz w:val="26"/>
                <w:szCs w:val="26"/>
                <w:lang w:val="vi-VN"/>
              </w:rPr>
              <w:t>A</w:t>
            </w:r>
          </w:p>
        </w:tc>
        <w:tc>
          <w:tcPr>
            <w:tcW w:w="3768" w:type="dxa"/>
            <w:vAlign w:val="center"/>
          </w:tcPr>
          <w:p w14:paraId="17E83B49" w14:textId="77777777" w:rsidR="00766796" w:rsidRPr="006E2B84" w:rsidRDefault="00766796" w:rsidP="00125962">
            <w:pPr>
              <w:spacing w:before="60" w:after="60"/>
              <w:jc w:val="center"/>
              <w:rPr>
                <w:sz w:val="26"/>
                <w:szCs w:val="26"/>
                <w:lang w:val="vi-VN"/>
              </w:rPr>
            </w:pPr>
            <w:r w:rsidRPr="006E2B84">
              <w:rPr>
                <w:sz w:val="26"/>
                <w:szCs w:val="26"/>
                <w:lang w:val="vi-VN"/>
              </w:rPr>
              <w:t>≥ 1,5 dòng định mức MBA</w:t>
            </w:r>
          </w:p>
        </w:tc>
      </w:tr>
      <w:tr w:rsidR="006E2B84" w:rsidRPr="006E2B84" w14:paraId="44CA5A97" w14:textId="77777777" w:rsidTr="00125962">
        <w:trPr>
          <w:trHeight w:val="312"/>
          <w:jc w:val="center"/>
        </w:trPr>
        <w:tc>
          <w:tcPr>
            <w:tcW w:w="851" w:type="dxa"/>
            <w:vMerge/>
            <w:vAlign w:val="center"/>
          </w:tcPr>
          <w:p w14:paraId="336A8C1A" w14:textId="77777777" w:rsidR="00766796" w:rsidRPr="006E2B84" w:rsidRDefault="00766796" w:rsidP="00125962">
            <w:pPr>
              <w:spacing w:before="60" w:after="60"/>
              <w:jc w:val="center"/>
              <w:rPr>
                <w:sz w:val="26"/>
                <w:szCs w:val="26"/>
                <w:lang w:val="vi-VN"/>
              </w:rPr>
            </w:pPr>
          </w:p>
        </w:tc>
        <w:tc>
          <w:tcPr>
            <w:tcW w:w="3525" w:type="dxa"/>
            <w:vAlign w:val="center"/>
          </w:tcPr>
          <w:p w14:paraId="198D94D8" w14:textId="77777777" w:rsidR="00766796" w:rsidRPr="006E2B84" w:rsidRDefault="00766796" w:rsidP="00125962">
            <w:pPr>
              <w:spacing w:before="60" w:after="60"/>
              <w:rPr>
                <w:sz w:val="26"/>
                <w:szCs w:val="26"/>
                <w:lang w:val="vi-VN"/>
              </w:rPr>
            </w:pPr>
            <w:r w:rsidRPr="006E2B84">
              <w:rPr>
                <w:sz w:val="26"/>
                <w:szCs w:val="26"/>
                <w:lang w:val="vi-VN"/>
              </w:rPr>
              <w:t>Chu kỳ bảo dưỡng</w:t>
            </w:r>
          </w:p>
        </w:tc>
        <w:tc>
          <w:tcPr>
            <w:tcW w:w="1134" w:type="dxa"/>
            <w:vAlign w:val="center"/>
          </w:tcPr>
          <w:p w14:paraId="6793DC50" w14:textId="77777777" w:rsidR="00766796" w:rsidRPr="006E2B84" w:rsidRDefault="00766796" w:rsidP="00125962">
            <w:pPr>
              <w:spacing w:before="60" w:after="60"/>
              <w:jc w:val="center"/>
              <w:rPr>
                <w:sz w:val="26"/>
                <w:szCs w:val="26"/>
                <w:lang w:val="vi-VN"/>
              </w:rPr>
            </w:pPr>
          </w:p>
        </w:tc>
        <w:tc>
          <w:tcPr>
            <w:tcW w:w="3768" w:type="dxa"/>
            <w:vAlign w:val="center"/>
          </w:tcPr>
          <w:p w14:paraId="2E77CB98" w14:textId="77777777" w:rsidR="00766796" w:rsidRPr="006E2B84" w:rsidRDefault="00766796" w:rsidP="00125962">
            <w:pPr>
              <w:spacing w:before="60" w:after="60"/>
              <w:jc w:val="center"/>
              <w:rPr>
                <w:sz w:val="26"/>
                <w:szCs w:val="26"/>
                <w:lang w:val="vi-VN"/>
              </w:rPr>
            </w:pPr>
            <w:r w:rsidRPr="006E2B84">
              <w:rPr>
                <w:sz w:val="26"/>
                <w:szCs w:val="26"/>
                <w:lang w:val="vi-VN"/>
              </w:rPr>
              <w:t>≥ 300.000 lần chuyển mạch</w:t>
            </w:r>
          </w:p>
        </w:tc>
      </w:tr>
      <w:tr w:rsidR="006E2B84" w:rsidRPr="0024134D" w14:paraId="1F4AD2B9" w14:textId="77777777" w:rsidTr="00125962">
        <w:trPr>
          <w:trHeight w:val="312"/>
          <w:jc w:val="center"/>
        </w:trPr>
        <w:tc>
          <w:tcPr>
            <w:tcW w:w="851" w:type="dxa"/>
            <w:vAlign w:val="center"/>
          </w:tcPr>
          <w:p w14:paraId="22021A90" w14:textId="77777777" w:rsidR="00766796" w:rsidRPr="006E2B84" w:rsidRDefault="00766796" w:rsidP="00125962">
            <w:pPr>
              <w:spacing w:before="60" w:after="60"/>
              <w:jc w:val="center"/>
              <w:rPr>
                <w:sz w:val="26"/>
                <w:szCs w:val="26"/>
                <w:lang w:val="vi-VN"/>
              </w:rPr>
            </w:pPr>
            <w:r w:rsidRPr="006E2B84">
              <w:rPr>
                <w:sz w:val="26"/>
                <w:szCs w:val="26"/>
                <w:lang w:val="vi-VN"/>
              </w:rPr>
              <w:t>26.2</w:t>
            </w:r>
          </w:p>
        </w:tc>
        <w:tc>
          <w:tcPr>
            <w:tcW w:w="3525" w:type="dxa"/>
            <w:vAlign w:val="center"/>
          </w:tcPr>
          <w:p w14:paraId="45C1D9A2" w14:textId="77777777" w:rsidR="00766796" w:rsidRPr="006E2B84" w:rsidRDefault="00766796" w:rsidP="00125962">
            <w:pPr>
              <w:spacing w:before="60" w:after="60"/>
              <w:rPr>
                <w:sz w:val="26"/>
                <w:szCs w:val="26"/>
                <w:lang w:val="vi-VN"/>
              </w:rPr>
            </w:pPr>
            <w:r w:rsidRPr="006E2B84">
              <w:rPr>
                <w:sz w:val="26"/>
                <w:szCs w:val="26"/>
                <w:lang w:val="vi-VN"/>
              </w:rPr>
              <w:t>Cơ cấu truyền động cơ khí</w:t>
            </w:r>
          </w:p>
        </w:tc>
        <w:tc>
          <w:tcPr>
            <w:tcW w:w="1134" w:type="dxa"/>
            <w:vAlign w:val="center"/>
          </w:tcPr>
          <w:p w14:paraId="38C6F518" w14:textId="77777777" w:rsidR="00766796" w:rsidRPr="006E2B84" w:rsidRDefault="00766796" w:rsidP="00125962">
            <w:pPr>
              <w:spacing w:before="60" w:after="60"/>
              <w:jc w:val="center"/>
              <w:rPr>
                <w:sz w:val="26"/>
                <w:szCs w:val="26"/>
                <w:lang w:val="vi-VN"/>
              </w:rPr>
            </w:pPr>
          </w:p>
        </w:tc>
        <w:tc>
          <w:tcPr>
            <w:tcW w:w="3768" w:type="dxa"/>
            <w:vAlign w:val="center"/>
          </w:tcPr>
          <w:p w14:paraId="43B55A02" w14:textId="77777777" w:rsidR="00766796" w:rsidRPr="006E2B84" w:rsidRDefault="00766796" w:rsidP="00125962">
            <w:pPr>
              <w:spacing w:before="60" w:after="60"/>
              <w:jc w:val="center"/>
              <w:rPr>
                <w:sz w:val="26"/>
                <w:szCs w:val="26"/>
                <w:lang w:val="vi-VN"/>
              </w:rPr>
            </w:pPr>
            <w:r w:rsidRPr="006E2B84">
              <w:rPr>
                <w:sz w:val="26"/>
                <w:szCs w:val="26"/>
                <w:lang w:val="vi-VN"/>
              </w:rPr>
              <w:t>Trọn bộ với bộ OLTC</w:t>
            </w:r>
          </w:p>
        </w:tc>
      </w:tr>
      <w:tr w:rsidR="006E2B84" w:rsidRPr="006E2B84" w14:paraId="411C4C48" w14:textId="77777777" w:rsidTr="00125962">
        <w:trPr>
          <w:trHeight w:val="312"/>
          <w:jc w:val="center"/>
        </w:trPr>
        <w:tc>
          <w:tcPr>
            <w:tcW w:w="851" w:type="dxa"/>
            <w:vMerge w:val="restart"/>
            <w:vAlign w:val="center"/>
          </w:tcPr>
          <w:p w14:paraId="1482CE70" w14:textId="77777777" w:rsidR="00766796" w:rsidRPr="006E2B84" w:rsidRDefault="00766796" w:rsidP="00125962">
            <w:pPr>
              <w:spacing w:before="60" w:after="60"/>
              <w:jc w:val="center"/>
              <w:rPr>
                <w:sz w:val="26"/>
                <w:szCs w:val="26"/>
                <w:lang w:val="vi-VN"/>
              </w:rPr>
            </w:pPr>
          </w:p>
        </w:tc>
        <w:tc>
          <w:tcPr>
            <w:tcW w:w="3525" w:type="dxa"/>
            <w:vAlign w:val="center"/>
          </w:tcPr>
          <w:p w14:paraId="7936603F"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36174E9E" w14:textId="77777777" w:rsidR="00766796" w:rsidRPr="006E2B84" w:rsidRDefault="00766796" w:rsidP="00125962">
            <w:pPr>
              <w:spacing w:before="60" w:after="60"/>
              <w:jc w:val="center"/>
              <w:rPr>
                <w:sz w:val="26"/>
                <w:szCs w:val="26"/>
                <w:lang w:val="vi-VN"/>
              </w:rPr>
            </w:pPr>
          </w:p>
        </w:tc>
        <w:tc>
          <w:tcPr>
            <w:tcW w:w="3768" w:type="dxa"/>
          </w:tcPr>
          <w:p w14:paraId="372FD572"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7F842323" w14:textId="77777777" w:rsidTr="00125962">
        <w:trPr>
          <w:trHeight w:val="312"/>
          <w:jc w:val="center"/>
        </w:trPr>
        <w:tc>
          <w:tcPr>
            <w:tcW w:w="851" w:type="dxa"/>
            <w:vMerge/>
            <w:vAlign w:val="center"/>
          </w:tcPr>
          <w:p w14:paraId="75A74623" w14:textId="77777777" w:rsidR="00766796" w:rsidRPr="006E2B84" w:rsidRDefault="00766796" w:rsidP="00125962">
            <w:pPr>
              <w:spacing w:before="60" w:after="60"/>
              <w:jc w:val="center"/>
              <w:rPr>
                <w:sz w:val="26"/>
                <w:szCs w:val="26"/>
                <w:lang w:val="vi-VN"/>
              </w:rPr>
            </w:pPr>
          </w:p>
        </w:tc>
        <w:tc>
          <w:tcPr>
            <w:tcW w:w="3525" w:type="dxa"/>
            <w:vAlign w:val="center"/>
          </w:tcPr>
          <w:p w14:paraId="2D3AA0B5"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3D33FA20" w14:textId="77777777" w:rsidR="00766796" w:rsidRPr="006E2B84" w:rsidRDefault="00766796" w:rsidP="00125962">
            <w:pPr>
              <w:spacing w:before="60" w:after="60"/>
              <w:jc w:val="center"/>
              <w:rPr>
                <w:sz w:val="26"/>
                <w:szCs w:val="26"/>
                <w:lang w:val="vi-VN"/>
              </w:rPr>
            </w:pPr>
          </w:p>
        </w:tc>
        <w:tc>
          <w:tcPr>
            <w:tcW w:w="3768" w:type="dxa"/>
          </w:tcPr>
          <w:p w14:paraId="0E0F6436"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716A3AFC" w14:textId="77777777" w:rsidTr="00125962">
        <w:trPr>
          <w:trHeight w:val="312"/>
          <w:jc w:val="center"/>
        </w:trPr>
        <w:tc>
          <w:tcPr>
            <w:tcW w:w="851" w:type="dxa"/>
            <w:vMerge/>
            <w:vAlign w:val="center"/>
          </w:tcPr>
          <w:p w14:paraId="0B44E669" w14:textId="77777777" w:rsidR="00766796" w:rsidRPr="006E2B84" w:rsidRDefault="00766796" w:rsidP="00125962">
            <w:pPr>
              <w:spacing w:before="60" w:after="60"/>
              <w:jc w:val="center"/>
              <w:rPr>
                <w:sz w:val="26"/>
                <w:szCs w:val="26"/>
                <w:lang w:val="vi-VN"/>
              </w:rPr>
            </w:pPr>
          </w:p>
        </w:tc>
        <w:tc>
          <w:tcPr>
            <w:tcW w:w="3525" w:type="dxa"/>
            <w:vAlign w:val="center"/>
          </w:tcPr>
          <w:p w14:paraId="6D4804D0" w14:textId="77777777" w:rsidR="00766796" w:rsidRPr="006E2B84" w:rsidRDefault="00766796" w:rsidP="00125962">
            <w:pPr>
              <w:spacing w:before="60" w:after="60"/>
              <w:rPr>
                <w:sz w:val="26"/>
                <w:szCs w:val="26"/>
                <w:lang w:val="vi-VN"/>
              </w:rPr>
            </w:pPr>
            <w:r w:rsidRPr="006E2B84">
              <w:rPr>
                <w:sz w:val="26"/>
                <w:szCs w:val="26"/>
                <w:lang w:val="vi-VN"/>
              </w:rPr>
              <w:t>Mã sản phẩm</w:t>
            </w:r>
          </w:p>
        </w:tc>
        <w:tc>
          <w:tcPr>
            <w:tcW w:w="1134" w:type="dxa"/>
            <w:vAlign w:val="center"/>
          </w:tcPr>
          <w:p w14:paraId="7EED8204" w14:textId="77777777" w:rsidR="00766796" w:rsidRPr="006E2B84" w:rsidRDefault="00766796" w:rsidP="00125962">
            <w:pPr>
              <w:spacing w:before="60" w:after="60"/>
              <w:jc w:val="center"/>
              <w:rPr>
                <w:sz w:val="26"/>
                <w:szCs w:val="26"/>
                <w:lang w:val="vi-VN"/>
              </w:rPr>
            </w:pPr>
          </w:p>
        </w:tc>
        <w:tc>
          <w:tcPr>
            <w:tcW w:w="3768" w:type="dxa"/>
          </w:tcPr>
          <w:p w14:paraId="78A1C75D"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24134D" w14:paraId="3EE984E0" w14:textId="77777777" w:rsidTr="00125962">
        <w:trPr>
          <w:trHeight w:val="312"/>
          <w:jc w:val="center"/>
        </w:trPr>
        <w:tc>
          <w:tcPr>
            <w:tcW w:w="851" w:type="dxa"/>
            <w:vAlign w:val="center"/>
          </w:tcPr>
          <w:p w14:paraId="1365CDA9" w14:textId="77777777" w:rsidR="00766796" w:rsidRPr="006E2B84" w:rsidRDefault="00766796" w:rsidP="00125962">
            <w:pPr>
              <w:spacing w:before="60" w:after="60"/>
              <w:jc w:val="center"/>
              <w:rPr>
                <w:sz w:val="26"/>
                <w:szCs w:val="26"/>
                <w:lang w:val="vi-VN"/>
              </w:rPr>
            </w:pPr>
            <w:r w:rsidRPr="006E2B84">
              <w:rPr>
                <w:sz w:val="26"/>
                <w:szCs w:val="26"/>
                <w:lang w:val="vi-VN"/>
              </w:rPr>
              <w:t>27</w:t>
            </w:r>
          </w:p>
        </w:tc>
        <w:tc>
          <w:tcPr>
            <w:tcW w:w="3525" w:type="dxa"/>
            <w:vAlign w:val="center"/>
          </w:tcPr>
          <w:p w14:paraId="438F8677" w14:textId="77777777" w:rsidR="00766796" w:rsidRPr="006E2B84" w:rsidRDefault="00766796" w:rsidP="00125962">
            <w:pPr>
              <w:spacing w:before="60" w:after="60"/>
              <w:rPr>
                <w:sz w:val="26"/>
                <w:szCs w:val="26"/>
                <w:lang w:val="vi-VN"/>
              </w:rPr>
            </w:pPr>
            <w:r w:rsidRPr="006E2B84">
              <w:rPr>
                <w:sz w:val="26"/>
                <w:szCs w:val="26"/>
                <w:lang w:val="vi-VN"/>
              </w:rPr>
              <w:t>Bình dầu phụ</w:t>
            </w:r>
          </w:p>
        </w:tc>
        <w:tc>
          <w:tcPr>
            <w:tcW w:w="1134" w:type="dxa"/>
            <w:vAlign w:val="center"/>
          </w:tcPr>
          <w:p w14:paraId="7426544D" w14:textId="77777777" w:rsidR="00766796" w:rsidRPr="006E2B84" w:rsidRDefault="00766796" w:rsidP="00125962">
            <w:pPr>
              <w:spacing w:before="60" w:after="60"/>
              <w:jc w:val="center"/>
              <w:rPr>
                <w:sz w:val="26"/>
                <w:szCs w:val="26"/>
                <w:lang w:val="vi-VN"/>
              </w:rPr>
            </w:pPr>
          </w:p>
        </w:tc>
        <w:tc>
          <w:tcPr>
            <w:tcW w:w="3768" w:type="dxa"/>
            <w:vAlign w:val="center"/>
          </w:tcPr>
          <w:p w14:paraId="7D7CFC57" w14:textId="77777777" w:rsidR="00766796" w:rsidRPr="006E2B84" w:rsidRDefault="00766796" w:rsidP="00125962">
            <w:pPr>
              <w:spacing w:before="60" w:after="60"/>
              <w:jc w:val="center"/>
              <w:rPr>
                <w:sz w:val="26"/>
                <w:szCs w:val="26"/>
                <w:lang w:val="vi-VN"/>
              </w:rPr>
            </w:pPr>
            <w:r w:rsidRPr="006E2B84">
              <w:rPr>
                <w:sz w:val="26"/>
                <w:szCs w:val="26"/>
                <w:lang w:val="vi-VN"/>
              </w:rPr>
              <w:t>Bình dầu phụ với màng chắn cao su</w:t>
            </w:r>
          </w:p>
        </w:tc>
      </w:tr>
      <w:tr w:rsidR="006E2B84" w:rsidRPr="006E2B84" w14:paraId="23AB7028" w14:textId="77777777" w:rsidTr="00125962">
        <w:trPr>
          <w:trHeight w:val="312"/>
          <w:jc w:val="center"/>
        </w:trPr>
        <w:tc>
          <w:tcPr>
            <w:tcW w:w="851" w:type="dxa"/>
            <w:vAlign w:val="center"/>
          </w:tcPr>
          <w:p w14:paraId="1F9B552D" w14:textId="77777777" w:rsidR="00766796" w:rsidRPr="006E2B84" w:rsidRDefault="00766796" w:rsidP="00125962">
            <w:pPr>
              <w:spacing w:before="60" w:after="60"/>
              <w:jc w:val="center"/>
              <w:rPr>
                <w:sz w:val="26"/>
                <w:szCs w:val="26"/>
                <w:lang w:val="vi-VN"/>
              </w:rPr>
            </w:pPr>
          </w:p>
        </w:tc>
        <w:tc>
          <w:tcPr>
            <w:tcW w:w="3525" w:type="dxa"/>
            <w:vAlign w:val="center"/>
          </w:tcPr>
          <w:p w14:paraId="251F63FC"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404B7CB5" w14:textId="77777777" w:rsidR="00766796" w:rsidRPr="006E2B84" w:rsidRDefault="00766796" w:rsidP="00125962">
            <w:pPr>
              <w:spacing w:before="60" w:after="60"/>
              <w:jc w:val="center"/>
              <w:rPr>
                <w:sz w:val="26"/>
                <w:szCs w:val="26"/>
                <w:lang w:val="vi-VN"/>
              </w:rPr>
            </w:pPr>
          </w:p>
        </w:tc>
        <w:tc>
          <w:tcPr>
            <w:tcW w:w="3768" w:type="dxa"/>
            <w:noWrap/>
          </w:tcPr>
          <w:p w14:paraId="2AFC1481"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5B86EB1F" w14:textId="77777777" w:rsidTr="00125962">
        <w:trPr>
          <w:trHeight w:val="312"/>
          <w:jc w:val="center"/>
        </w:trPr>
        <w:tc>
          <w:tcPr>
            <w:tcW w:w="851" w:type="dxa"/>
            <w:vAlign w:val="center"/>
          </w:tcPr>
          <w:p w14:paraId="02FA7977" w14:textId="77777777" w:rsidR="00766796" w:rsidRPr="006E2B84" w:rsidRDefault="00766796" w:rsidP="00125962">
            <w:pPr>
              <w:spacing w:before="60" w:after="60"/>
              <w:jc w:val="center"/>
              <w:rPr>
                <w:sz w:val="26"/>
                <w:szCs w:val="26"/>
                <w:lang w:val="vi-VN"/>
              </w:rPr>
            </w:pPr>
          </w:p>
        </w:tc>
        <w:tc>
          <w:tcPr>
            <w:tcW w:w="3525" w:type="dxa"/>
            <w:vAlign w:val="center"/>
          </w:tcPr>
          <w:p w14:paraId="5E126FEB"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045C723A" w14:textId="77777777" w:rsidR="00766796" w:rsidRPr="006E2B84" w:rsidRDefault="00766796" w:rsidP="00125962">
            <w:pPr>
              <w:spacing w:before="60" w:after="60"/>
              <w:jc w:val="center"/>
              <w:rPr>
                <w:sz w:val="26"/>
                <w:szCs w:val="26"/>
                <w:lang w:val="vi-VN"/>
              </w:rPr>
            </w:pPr>
          </w:p>
        </w:tc>
        <w:tc>
          <w:tcPr>
            <w:tcW w:w="3768" w:type="dxa"/>
            <w:noWrap/>
          </w:tcPr>
          <w:p w14:paraId="6996DC1B"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67C6CFDF" w14:textId="77777777" w:rsidTr="00125962">
        <w:trPr>
          <w:trHeight w:val="312"/>
          <w:jc w:val="center"/>
        </w:trPr>
        <w:tc>
          <w:tcPr>
            <w:tcW w:w="851" w:type="dxa"/>
            <w:vAlign w:val="center"/>
          </w:tcPr>
          <w:p w14:paraId="61F6F301" w14:textId="77777777" w:rsidR="00766796" w:rsidRPr="006E2B84" w:rsidRDefault="00766796" w:rsidP="00125962">
            <w:pPr>
              <w:spacing w:before="60" w:after="60"/>
              <w:jc w:val="center"/>
              <w:rPr>
                <w:sz w:val="26"/>
                <w:szCs w:val="26"/>
                <w:lang w:val="vi-VN"/>
              </w:rPr>
            </w:pPr>
            <w:r w:rsidRPr="006E2B84">
              <w:rPr>
                <w:sz w:val="26"/>
                <w:szCs w:val="26"/>
                <w:lang w:val="vi-VN"/>
              </w:rPr>
              <w:t>28</w:t>
            </w:r>
          </w:p>
        </w:tc>
        <w:tc>
          <w:tcPr>
            <w:tcW w:w="3525" w:type="dxa"/>
            <w:vAlign w:val="center"/>
          </w:tcPr>
          <w:p w14:paraId="59D55909" w14:textId="77777777" w:rsidR="00766796" w:rsidRPr="006E2B84" w:rsidRDefault="00766796" w:rsidP="00125962">
            <w:pPr>
              <w:spacing w:before="60" w:after="60"/>
              <w:rPr>
                <w:sz w:val="26"/>
                <w:szCs w:val="26"/>
                <w:lang w:val="vi-VN"/>
              </w:rPr>
            </w:pPr>
            <w:r w:rsidRPr="006E2B84">
              <w:rPr>
                <w:sz w:val="26"/>
                <w:szCs w:val="26"/>
                <w:lang w:val="vi-VN"/>
              </w:rPr>
              <w:t>Tủ điều khiển tại chỗ:</w:t>
            </w:r>
          </w:p>
        </w:tc>
        <w:tc>
          <w:tcPr>
            <w:tcW w:w="1134" w:type="dxa"/>
            <w:vAlign w:val="center"/>
          </w:tcPr>
          <w:p w14:paraId="68C588C8" w14:textId="77777777" w:rsidR="00766796" w:rsidRPr="006E2B84" w:rsidRDefault="00766796" w:rsidP="00125962">
            <w:pPr>
              <w:spacing w:before="60" w:after="60"/>
              <w:jc w:val="center"/>
              <w:rPr>
                <w:sz w:val="26"/>
                <w:szCs w:val="26"/>
                <w:lang w:val="vi-VN"/>
              </w:rPr>
            </w:pPr>
          </w:p>
        </w:tc>
        <w:tc>
          <w:tcPr>
            <w:tcW w:w="3768" w:type="dxa"/>
            <w:vAlign w:val="center"/>
          </w:tcPr>
          <w:p w14:paraId="7D1D4AAD" w14:textId="3B2855F9" w:rsidR="00766796" w:rsidRPr="006E2B84" w:rsidRDefault="002873E7" w:rsidP="00125962">
            <w:pPr>
              <w:spacing w:before="60" w:after="60"/>
              <w:jc w:val="center"/>
              <w:rPr>
                <w:sz w:val="26"/>
                <w:szCs w:val="26"/>
              </w:rPr>
            </w:pPr>
            <w:r w:rsidRPr="006E2B84">
              <w:rPr>
                <w:sz w:val="26"/>
                <w:szCs w:val="26"/>
              </w:rPr>
              <w:t xml:space="preserve">Theo mục </w:t>
            </w:r>
            <w:r w:rsidRPr="006E2B84">
              <w:rPr>
                <w:sz w:val="26"/>
                <w:szCs w:val="26"/>
                <w:lang w:val="vi-VN"/>
              </w:rPr>
              <w:t>II.1.1.10</w:t>
            </w:r>
          </w:p>
        </w:tc>
      </w:tr>
      <w:tr w:rsidR="006E2B84" w:rsidRPr="006E2B84" w14:paraId="1EE99808" w14:textId="77777777" w:rsidTr="00125962">
        <w:trPr>
          <w:trHeight w:val="312"/>
          <w:jc w:val="center"/>
        </w:trPr>
        <w:tc>
          <w:tcPr>
            <w:tcW w:w="851" w:type="dxa"/>
            <w:vMerge w:val="restart"/>
            <w:vAlign w:val="center"/>
          </w:tcPr>
          <w:p w14:paraId="5121961F" w14:textId="77777777" w:rsidR="00766796" w:rsidRPr="006E2B84" w:rsidRDefault="00766796" w:rsidP="00125962">
            <w:pPr>
              <w:spacing w:before="60" w:after="60"/>
              <w:jc w:val="center"/>
              <w:rPr>
                <w:sz w:val="26"/>
                <w:szCs w:val="26"/>
                <w:lang w:val="vi-VN"/>
              </w:rPr>
            </w:pPr>
          </w:p>
        </w:tc>
        <w:tc>
          <w:tcPr>
            <w:tcW w:w="3525" w:type="dxa"/>
            <w:vAlign w:val="center"/>
          </w:tcPr>
          <w:p w14:paraId="1089039F" w14:textId="77777777" w:rsidR="00766796" w:rsidRPr="006E2B84" w:rsidRDefault="00766796" w:rsidP="00125962">
            <w:pPr>
              <w:spacing w:before="60" w:after="60"/>
              <w:rPr>
                <w:sz w:val="26"/>
                <w:szCs w:val="26"/>
                <w:lang w:val="vi-VN"/>
              </w:rPr>
            </w:pPr>
            <w:r w:rsidRPr="006E2B84">
              <w:rPr>
                <w:sz w:val="26"/>
                <w:szCs w:val="26"/>
                <w:lang w:val="vi-VN"/>
              </w:rPr>
              <w:t>Kích thước</w:t>
            </w:r>
          </w:p>
          <w:p w14:paraId="735CB4DD" w14:textId="77777777" w:rsidR="00766796" w:rsidRPr="006E2B84" w:rsidRDefault="00766796" w:rsidP="00125962">
            <w:pPr>
              <w:spacing w:before="60" w:after="60"/>
              <w:rPr>
                <w:sz w:val="26"/>
                <w:szCs w:val="26"/>
                <w:lang w:val="vi-VN"/>
              </w:rPr>
            </w:pPr>
            <w:r w:rsidRPr="006E2B84">
              <w:rPr>
                <w:sz w:val="26"/>
                <w:szCs w:val="26"/>
                <w:lang w:val="vi-VN"/>
              </w:rPr>
              <w:t>(Rộng-Cao-Dài)</w:t>
            </w:r>
          </w:p>
        </w:tc>
        <w:tc>
          <w:tcPr>
            <w:tcW w:w="1134" w:type="dxa"/>
            <w:vAlign w:val="center"/>
          </w:tcPr>
          <w:p w14:paraId="469374C7" w14:textId="77777777" w:rsidR="00766796" w:rsidRPr="006E2B84" w:rsidRDefault="00766796" w:rsidP="00125962">
            <w:pPr>
              <w:spacing w:before="60" w:after="60"/>
              <w:jc w:val="center"/>
              <w:rPr>
                <w:sz w:val="26"/>
                <w:szCs w:val="26"/>
                <w:lang w:val="vi-VN"/>
              </w:rPr>
            </w:pPr>
            <w:r w:rsidRPr="006E2B84">
              <w:rPr>
                <w:sz w:val="26"/>
                <w:szCs w:val="26"/>
                <w:lang w:val="vi-VN"/>
              </w:rPr>
              <w:t>mm</w:t>
            </w:r>
          </w:p>
        </w:tc>
        <w:tc>
          <w:tcPr>
            <w:tcW w:w="3768" w:type="dxa"/>
            <w:vAlign w:val="center"/>
          </w:tcPr>
          <w:p w14:paraId="21F3BEC0"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480C5007" w14:textId="77777777" w:rsidTr="00125962">
        <w:trPr>
          <w:trHeight w:val="312"/>
          <w:jc w:val="center"/>
        </w:trPr>
        <w:tc>
          <w:tcPr>
            <w:tcW w:w="851" w:type="dxa"/>
            <w:vMerge/>
            <w:vAlign w:val="center"/>
          </w:tcPr>
          <w:p w14:paraId="027A1AF0" w14:textId="77777777" w:rsidR="00766796" w:rsidRPr="006E2B84" w:rsidRDefault="00766796" w:rsidP="00125962">
            <w:pPr>
              <w:spacing w:before="60" w:after="60"/>
              <w:jc w:val="center"/>
              <w:rPr>
                <w:sz w:val="26"/>
                <w:szCs w:val="26"/>
                <w:lang w:val="vi-VN"/>
              </w:rPr>
            </w:pPr>
          </w:p>
        </w:tc>
        <w:tc>
          <w:tcPr>
            <w:tcW w:w="3525" w:type="dxa"/>
            <w:vAlign w:val="center"/>
          </w:tcPr>
          <w:p w14:paraId="21682D39" w14:textId="77777777" w:rsidR="00766796" w:rsidRPr="006E2B84" w:rsidRDefault="00766796" w:rsidP="00125962">
            <w:pPr>
              <w:spacing w:before="60" w:after="60"/>
              <w:rPr>
                <w:sz w:val="26"/>
                <w:szCs w:val="26"/>
                <w:lang w:val="vi-VN"/>
              </w:rPr>
            </w:pPr>
            <w:r w:rsidRPr="006E2B84">
              <w:rPr>
                <w:sz w:val="26"/>
                <w:szCs w:val="26"/>
                <w:lang w:val="vi-VN"/>
              </w:rPr>
              <w:t>Độ dày</w:t>
            </w:r>
          </w:p>
        </w:tc>
        <w:tc>
          <w:tcPr>
            <w:tcW w:w="1134" w:type="dxa"/>
            <w:vAlign w:val="center"/>
          </w:tcPr>
          <w:p w14:paraId="349BBADA" w14:textId="77777777" w:rsidR="00766796" w:rsidRPr="006E2B84" w:rsidRDefault="00766796" w:rsidP="00125962">
            <w:pPr>
              <w:spacing w:before="60" w:after="60"/>
              <w:jc w:val="center"/>
              <w:rPr>
                <w:sz w:val="26"/>
                <w:szCs w:val="26"/>
                <w:lang w:val="vi-VN"/>
              </w:rPr>
            </w:pPr>
            <w:r w:rsidRPr="006E2B84">
              <w:rPr>
                <w:sz w:val="26"/>
                <w:szCs w:val="26"/>
                <w:lang w:val="vi-VN"/>
              </w:rPr>
              <w:t>mm</w:t>
            </w:r>
          </w:p>
        </w:tc>
        <w:tc>
          <w:tcPr>
            <w:tcW w:w="3768" w:type="dxa"/>
            <w:vAlign w:val="center"/>
          </w:tcPr>
          <w:p w14:paraId="555C1130" w14:textId="77777777" w:rsidR="00766796" w:rsidRPr="006E2B84" w:rsidRDefault="00766796" w:rsidP="00125962">
            <w:pPr>
              <w:spacing w:before="60" w:after="60"/>
              <w:jc w:val="center"/>
              <w:rPr>
                <w:sz w:val="26"/>
                <w:szCs w:val="26"/>
                <w:lang w:val="vi-VN"/>
              </w:rPr>
            </w:pPr>
            <w:r w:rsidRPr="006E2B84">
              <w:rPr>
                <w:sz w:val="26"/>
                <w:szCs w:val="26"/>
                <w:lang w:val="vi-VN"/>
              </w:rPr>
              <w:t>≥ 2</w:t>
            </w:r>
          </w:p>
        </w:tc>
      </w:tr>
      <w:tr w:rsidR="006E2B84" w:rsidRPr="006E2B84" w14:paraId="77E30C13" w14:textId="77777777" w:rsidTr="00125962">
        <w:trPr>
          <w:trHeight w:val="312"/>
          <w:jc w:val="center"/>
        </w:trPr>
        <w:tc>
          <w:tcPr>
            <w:tcW w:w="851" w:type="dxa"/>
            <w:vMerge/>
            <w:vAlign w:val="center"/>
          </w:tcPr>
          <w:p w14:paraId="1B670479" w14:textId="77777777" w:rsidR="00766796" w:rsidRPr="006E2B84" w:rsidRDefault="00766796" w:rsidP="00125962">
            <w:pPr>
              <w:spacing w:before="60" w:after="60"/>
              <w:jc w:val="center"/>
              <w:rPr>
                <w:sz w:val="26"/>
                <w:szCs w:val="26"/>
                <w:lang w:val="vi-VN"/>
              </w:rPr>
            </w:pPr>
          </w:p>
        </w:tc>
        <w:tc>
          <w:tcPr>
            <w:tcW w:w="3525" w:type="dxa"/>
            <w:vAlign w:val="center"/>
          </w:tcPr>
          <w:p w14:paraId="5A2346F5" w14:textId="77777777" w:rsidR="00766796" w:rsidRPr="006E2B84" w:rsidRDefault="00766796" w:rsidP="00125962">
            <w:pPr>
              <w:spacing w:before="60" w:after="60"/>
              <w:rPr>
                <w:sz w:val="26"/>
                <w:szCs w:val="26"/>
                <w:lang w:val="vi-VN"/>
              </w:rPr>
            </w:pPr>
            <w:r w:rsidRPr="006E2B84">
              <w:rPr>
                <w:sz w:val="26"/>
                <w:szCs w:val="26"/>
                <w:lang w:val="vi-VN"/>
              </w:rPr>
              <w:t>Màu sơn phủ bên ngoài</w:t>
            </w:r>
          </w:p>
        </w:tc>
        <w:tc>
          <w:tcPr>
            <w:tcW w:w="1134" w:type="dxa"/>
            <w:vAlign w:val="center"/>
          </w:tcPr>
          <w:p w14:paraId="16661D44" w14:textId="77777777" w:rsidR="00766796" w:rsidRPr="006E2B84" w:rsidRDefault="00766796" w:rsidP="00125962">
            <w:pPr>
              <w:spacing w:before="60" w:after="60"/>
              <w:jc w:val="center"/>
              <w:rPr>
                <w:sz w:val="26"/>
                <w:szCs w:val="26"/>
                <w:lang w:val="vi-VN"/>
              </w:rPr>
            </w:pPr>
          </w:p>
        </w:tc>
        <w:tc>
          <w:tcPr>
            <w:tcW w:w="3768" w:type="dxa"/>
            <w:vAlign w:val="center"/>
          </w:tcPr>
          <w:p w14:paraId="667D81A2"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3F6D5C0D" w14:textId="77777777" w:rsidTr="00125962">
        <w:trPr>
          <w:trHeight w:val="312"/>
          <w:jc w:val="center"/>
        </w:trPr>
        <w:tc>
          <w:tcPr>
            <w:tcW w:w="851" w:type="dxa"/>
            <w:vAlign w:val="center"/>
          </w:tcPr>
          <w:p w14:paraId="5C532824" w14:textId="77777777" w:rsidR="00766796" w:rsidRPr="00FF02A8" w:rsidRDefault="00766796" w:rsidP="00125962">
            <w:pPr>
              <w:spacing w:before="60" w:after="60"/>
              <w:jc w:val="center"/>
              <w:rPr>
                <w:sz w:val="26"/>
                <w:szCs w:val="26"/>
                <w:lang w:val="vi-VN"/>
              </w:rPr>
            </w:pPr>
            <w:r w:rsidRPr="00FF02A8">
              <w:rPr>
                <w:sz w:val="26"/>
                <w:szCs w:val="26"/>
                <w:lang w:val="vi-VN"/>
              </w:rPr>
              <w:t>29</w:t>
            </w:r>
          </w:p>
        </w:tc>
        <w:tc>
          <w:tcPr>
            <w:tcW w:w="3525" w:type="dxa"/>
            <w:vAlign w:val="center"/>
          </w:tcPr>
          <w:p w14:paraId="7D37D500" w14:textId="77777777" w:rsidR="00766796" w:rsidRPr="00FF02A8" w:rsidRDefault="00766796" w:rsidP="00125962">
            <w:pPr>
              <w:spacing w:before="60" w:after="60"/>
              <w:rPr>
                <w:sz w:val="26"/>
                <w:szCs w:val="26"/>
                <w:lang w:val="vi-VN"/>
              </w:rPr>
            </w:pPr>
            <w:r w:rsidRPr="00FF02A8">
              <w:rPr>
                <w:sz w:val="26"/>
                <w:szCs w:val="26"/>
                <w:lang w:val="vi-VN"/>
              </w:rPr>
              <w:t>Tủ điều khiển từ xa (nếu có)</w:t>
            </w:r>
          </w:p>
        </w:tc>
        <w:tc>
          <w:tcPr>
            <w:tcW w:w="1134" w:type="dxa"/>
            <w:vAlign w:val="center"/>
          </w:tcPr>
          <w:p w14:paraId="61F35EBA" w14:textId="77777777" w:rsidR="00766796" w:rsidRPr="00FF02A8" w:rsidRDefault="00766796" w:rsidP="00125962">
            <w:pPr>
              <w:spacing w:before="60" w:after="60"/>
              <w:jc w:val="center"/>
              <w:rPr>
                <w:sz w:val="26"/>
                <w:szCs w:val="26"/>
                <w:lang w:val="vi-VN"/>
              </w:rPr>
            </w:pPr>
          </w:p>
        </w:tc>
        <w:tc>
          <w:tcPr>
            <w:tcW w:w="3768" w:type="dxa"/>
            <w:vAlign w:val="center"/>
          </w:tcPr>
          <w:p w14:paraId="5085FDFB" w14:textId="6DCE5CFE" w:rsidR="00766796" w:rsidRPr="0021720E" w:rsidRDefault="0021720E" w:rsidP="00125962">
            <w:pPr>
              <w:spacing w:before="60" w:after="60"/>
              <w:jc w:val="center"/>
              <w:rPr>
                <w:color w:val="000099"/>
                <w:sz w:val="26"/>
                <w:szCs w:val="26"/>
              </w:rPr>
            </w:pPr>
            <w:r w:rsidRPr="0021720E">
              <w:rPr>
                <w:color w:val="000099"/>
                <w:sz w:val="26"/>
                <w:szCs w:val="26"/>
              </w:rPr>
              <w:t>Không áp dụng</w:t>
            </w:r>
          </w:p>
        </w:tc>
      </w:tr>
      <w:tr w:rsidR="006E2B84" w:rsidRPr="006E2B84" w14:paraId="6B5880A5" w14:textId="77777777" w:rsidTr="00125962">
        <w:trPr>
          <w:trHeight w:val="312"/>
          <w:jc w:val="center"/>
        </w:trPr>
        <w:tc>
          <w:tcPr>
            <w:tcW w:w="851" w:type="dxa"/>
            <w:vMerge w:val="restart"/>
            <w:vAlign w:val="center"/>
          </w:tcPr>
          <w:p w14:paraId="61713EB4" w14:textId="77777777" w:rsidR="00766796" w:rsidRPr="00FF02A8" w:rsidRDefault="00766796" w:rsidP="00125962">
            <w:pPr>
              <w:spacing w:before="60" w:after="60"/>
              <w:jc w:val="center"/>
              <w:rPr>
                <w:sz w:val="26"/>
                <w:szCs w:val="26"/>
                <w:lang w:val="vi-VN"/>
              </w:rPr>
            </w:pPr>
          </w:p>
        </w:tc>
        <w:tc>
          <w:tcPr>
            <w:tcW w:w="3525" w:type="dxa"/>
            <w:vAlign w:val="center"/>
          </w:tcPr>
          <w:p w14:paraId="507F7361" w14:textId="77777777" w:rsidR="00766796" w:rsidRPr="00FF02A8" w:rsidRDefault="00766796" w:rsidP="00125962">
            <w:pPr>
              <w:spacing w:before="60" w:after="60"/>
              <w:rPr>
                <w:sz w:val="26"/>
                <w:szCs w:val="26"/>
                <w:lang w:val="vi-VN"/>
              </w:rPr>
            </w:pPr>
            <w:r w:rsidRPr="00FF02A8">
              <w:rPr>
                <w:sz w:val="26"/>
                <w:szCs w:val="26"/>
                <w:lang w:val="vi-VN"/>
              </w:rPr>
              <w:t>Kích thước</w:t>
            </w:r>
          </w:p>
          <w:p w14:paraId="447A30F9" w14:textId="77777777" w:rsidR="00766796" w:rsidRPr="00FF02A8" w:rsidRDefault="00766796" w:rsidP="00125962">
            <w:pPr>
              <w:spacing w:before="60" w:after="60"/>
              <w:rPr>
                <w:sz w:val="26"/>
                <w:szCs w:val="26"/>
                <w:lang w:val="vi-VN"/>
              </w:rPr>
            </w:pPr>
            <w:r w:rsidRPr="00FF02A8">
              <w:rPr>
                <w:sz w:val="26"/>
                <w:szCs w:val="26"/>
                <w:lang w:val="vi-VN"/>
              </w:rPr>
              <w:t>(Rộng-Cao-Dài)</w:t>
            </w:r>
          </w:p>
        </w:tc>
        <w:tc>
          <w:tcPr>
            <w:tcW w:w="1134" w:type="dxa"/>
            <w:vAlign w:val="center"/>
          </w:tcPr>
          <w:p w14:paraId="1EB5870B" w14:textId="77777777" w:rsidR="00766796" w:rsidRPr="00FF02A8" w:rsidRDefault="00766796" w:rsidP="00125962">
            <w:pPr>
              <w:spacing w:before="60" w:after="60"/>
              <w:jc w:val="center"/>
              <w:rPr>
                <w:sz w:val="26"/>
                <w:szCs w:val="26"/>
                <w:lang w:val="vi-VN"/>
              </w:rPr>
            </w:pPr>
            <w:r w:rsidRPr="00FF02A8">
              <w:rPr>
                <w:sz w:val="26"/>
                <w:szCs w:val="26"/>
                <w:lang w:val="vi-VN"/>
              </w:rPr>
              <w:t>mm</w:t>
            </w:r>
          </w:p>
        </w:tc>
        <w:tc>
          <w:tcPr>
            <w:tcW w:w="3768" w:type="dxa"/>
            <w:vAlign w:val="center"/>
          </w:tcPr>
          <w:p w14:paraId="350A6885" w14:textId="77777777" w:rsidR="00766796" w:rsidRPr="00FF02A8" w:rsidRDefault="00766796" w:rsidP="00125962">
            <w:pPr>
              <w:spacing w:before="60" w:after="60"/>
              <w:jc w:val="center"/>
              <w:rPr>
                <w:sz w:val="26"/>
                <w:szCs w:val="26"/>
                <w:lang w:val="vi-VN"/>
              </w:rPr>
            </w:pPr>
            <w:r w:rsidRPr="00FF02A8">
              <w:rPr>
                <w:i/>
                <w:iCs/>
                <w:sz w:val="26"/>
                <w:szCs w:val="26"/>
              </w:rPr>
              <w:t>Nhà thầu khai báo</w:t>
            </w:r>
          </w:p>
        </w:tc>
      </w:tr>
      <w:tr w:rsidR="006E2B84" w:rsidRPr="006E2B84" w14:paraId="6403009B" w14:textId="77777777" w:rsidTr="00125962">
        <w:trPr>
          <w:trHeight w:val="312"/>
          <w:jc w:val="center"/>
        </w:trPr>
        <w:tc>
          <w:tcPr>
            <w:tcW w:w="851" w:type="dxa"/>
            <w:vMerge/>
            <w:vAlign w:val="center"/>
          </w:tcPr>
          <w:p w14:paraId="3D4C1AF9" w14:textId="77777777" w:rsidR="00766796" w:rsidRPr="00FF02A8" w:rsidRDefault="00766796" w:rsidP="00125962">
            <w:pPr>
              <w:spacing w:before="60" w:after="60"/>
              <w:jc w:val="center"/>
              <w:rPr>
                <w:sz w:val="26"/>
                <w:szCs w:val="26"/>
                <w:lang w:val="vi-VN"/>
              </w:rPr>
            </w:pPr>
          </w:p>
        </w:tc>
        <w:tc>
          <w:tcPr>
            <w:tcW w:w="3525" w:type="dxa"/>
            <w:vAlign w:val="center"/>
          </w:tcPr>
          <w:p w14:paraId="2BB3A4FD" w14:textId="77777777" w:rsidR="00766796" w:rsidRPr="00FF02A8" w:rsidRDefault="00766796" w:rsidP="00125962">
            <w:pPr>
              <w:spacing w:before="60" w:after="60"/>
              <w:rPr>
                <w:sz w:val="26"/>
                <w:szCs w:val="26"/>
                <w:lang w:val="vi-VN"/>
              </w:rPr>
            </w:pPr>
            <w:r w:rsidRPr="00FF02A8">
              <w:rPr>
                <w:sz w:val="26"/>
                <w:szCs w:val="26"/>
                <w:lang w:val="vi-VN"/>
              </w:rPr>
              <w:t>Độ dày</w:t>
            </w:r>
          </w:p>
        </w:tc>
        <w:tc>
          <w:tcPr>
            <w:tcW w:w="1134" w:type="dxa"/>
            <w:vAlign w:val="center"/>
          </w:tcPr>
          <w:p w14:paraId="25CD5248" w14:textId="77777777" w:rsidR="00766796" w:rsidRPr="00FF02A8" w:rsidRDefault="00766796" w:rsidP="00125962">
            <w:pPr>
              <w:spacing w:before="60" w:after="60"/>
              <w:jc w:val="center"/>
              <w:rPr>
                <w:sz w:val="26"/>
                <w:szCs w:val="26"/>
                <w:lang w:val="vi-VN"/>
              </w:rPr>
            </w:pPr>
            <w:r w:rsidRPr="00FF02A8">
              <w:rPr>
                <w:sz w:val="26"/>
                <w:szCs w:val="26"/>
                <w:lang w:val="vi-VN"/>
              </w:rPr>
              <w:t>mm</w:t>
            </w:r>
          </w:p>
        </w:tc>
        <w:tc>
          <w:tcPr>
            <w:tcW w:w="3768" w:type="dxa"/>
            <w:vAlign w:val="center"/>
          </w:tcPr>
          <w:p w14:paraId="50DA5BDD" w14:textId="77777777" w:rsidR="00766796" w:rsidRPr="00FF02A8" w:rsidRDefault="00766796" w:rsidP="00125962">
            <w:pPr>
              <w:spacing w:before="60" w:after="60"/>
              <w:jc w:val="center"/>
              <w:rPr>
                <w:sz w:val="26"/>
                <w:szCs w:val="26"/>
                <w:lang w:val="vi-VN"/>
              </w:rPr>
            </w:pPr>
            <w:r w:rsidRPr="00FF02A8">
              <w:rPr>
                <w:sz w:val="26"/>
                <w:szCs w:val="26"/>
                <w:lang w:val="vi-VN"/>
              </w:rPr>
              <w:t>≥ 2</w:t>
            </w:r>
          </w:p>
        </w:tc>
      </w:tr>
      <w:tr w:rsidR="006E2B84" w:rsidRPr="006E2B84" w14:paraId="0A6450C6" w14:textId="77777777" w:rsidTr="00125962">
        <w:trPr>
          <w:trHeight w:val="312"/>
          <w:jc w:val="center"/>
        </w:trPr>
        <w:tc>
          <w:tcPr>
            <w:tcW w:w="851" w:type="dxa"/>
            <w:vMerge/>
            <w:vAlign w:val="center"/>
          </w:tcPr>
          <w:p w14:paraId="623B138C" w14:textId="77777777" w:rsidR="00766796" w:rsidRPr="00FF02A8" w:rsidRDefault="00766796" w:rsidP="00125962">
            <w:pPr>
              <w:spacing w:before="60" w:after="60"/>
              <w:jc w:val="center"/>
              <w:rPr>
                <w:sz w:val="26"/>
                <w:szCs w:val="26"/>
                <w:lang w:val="vi-VN"/>
              </w:rPr>
            </w:pPr>
          </w:p>
        </w:tc>
        <w:tc>
          <w:tcPr>
            <w:tcW w:w="3525" w:type="dxa"/>
            <w:vAlign w:val="center"/>
          </w:tcPr>
          <w:p w14:paraId="0F69C884" w14:textId="77777777" w:rsidR="00766796" w:rsidRPr="00FF02A8" w:rsidRDefault="00766796" w:rsidP="00125962">
            <w:pPr>
              <w:spacing w:before="60" w:after="60"/>
              <w:rPr>
                <w:sz w:val="26"/>
                <w:szCs w:val="26"/>
                <w:lang w:val="vi-VN"/>
              </w:rPr>
            </w:pPr>
            <w:r w:rsidRPr="00FF02A8">
              <w:rPr>
                <w:sz w:val="26"/>
                <w:szCs w:val="26"/>
                <w:lang w:val="vi-VN"/>
              </w:rPr>
              <w:t>Đặc tính kỹ thuật</w:t>
            </w:r>
          </w:p>
        </w:tc>
        <w:tc>
          <w:tcPr>
            <w:tcW w:w="1134" w:type="dxa"/>
            <w:vAlign w:val="center"/>
          </w:tcPr>
          <w:p w14:paraId="683E1D95" w14:textId="77777777" w:rsidR="00766796" w:rsidRPr="00FF02A8" w:rsidRDefault="00766796" w:rsidP="00125962">
            <w:pPr>
              <w:spacing w:before="60" w:after="60"/>
              <w:jc w:val="center"/>
              <w:rPr>
                <w:sz w:val="26"/>
                <w:szCs w:val="26"/>
                <w:lang w:val="vi-VN"/>
              </w:rPr>
            </w:pPr>
          </w:p>
        </w:tc>
        <w:tc>
          <w:tcPr>
            <w:tcW w:w="3768" w:type="dxa"/>
            <w:vAlign w:val="center"/>
          </w:tcPr>
          <w:p w14:paraId="3201CEB9" w14:textId="19C1062B" w:rsidR="00766796" w:rsidRPr="00FF02A8" w:rsidRDefault="002873E7" w:rsidP="00125962">
            <w:pPr>
              <w:spacing w:before="60" w:after="60"/>
              <w:jc w:val="center"/>
              <w:rPr>
                <w:sz w:val="26"/>
                <w:szCs w:val="26"/>
                <w:lang w:val="vi-VN"/>
              </w:rPr>
            </w:pPr>
            <w:r w:rsidRPr="00FF02A8">
              <w:rPr>
                <w:sz w:val="26"/>
                <w:szCs w:val="26"/>
              </w:rPr>
              <w:t xml:space="preserve">Theo mục </w:t>
            </w:r>
            <w:r w:rsidRPr="00FF02A8">
              <w:rPr>
                <w:sz w:val="26"/>
                <w:szCs w:val="26"/>
                <w:lang w:val="vi-VN"/>
              </w:rPr>
              <w:t>II.1.1.10</w:t>
            </w:r>
          </w:p>
        </w:tc>
      </w:tr>
      <w:tr w:rsidR="006E2B84" w:rsidRPr="0024134D" w14:paraId="0A315781" w14:textId="77777777" w:rsidTr="00125962">
        <w:trPr>
          <w:trHeight w:val="312"/>
          <w:jc w:val="center"/>
        </w:trPr>
        <w:tc>
          <w:tcPr>
            <w:tcW w:w="851" w:type="dxa"/>
            <w:vAlign w:val="center"/>
          </w:tcPr>
          <w:p w14:paraId="457B6CEF" w14:textId="77777777" w:rsidR="00766796" w:rsidRPr="006E2B84" w:rsidRDefault="00766796" w:rsidP="00125962">
            <w:pPr>
              <w:spacing w:before="60" w:after="60"/>
              <w:jc w:val="center"/>
              <w:rPr>
                <w:sz w:val="26"/>
                <w:szCs w:val="26"/>
                <w:lang w:val="vi-VN"/>
              </w:rPr>
            </w:pPr>
            <w:r w:rsidRPr="006E2B84">
              <w:rPr>
                <w:sz w:val="26"/>
                <w:szCs w:val="26"/>
                <w:lang w:val="vi-VN"/>
              </w:rPr>
              <w:t>30</w:t>
            </w:r>
          </w:p>
        </w:tc>
        <w:tc>
          <w:tcPr>
            <w:tcW w:w="3525" w:type="dxa"/>
            <w:vAlign w:val="center"/>
          </w:tcPr>
          <w:p w14:paraId="2B0EDEB9" w14:textId="77777777" w:rsidR="00766796" w:rsidRPr="006E2B84" w:rsidRDefault="00766796" w:rsidP="00125962">
            <w:pPr>
              <w:spacing w:before="60" w:after="60"/>
              <w:rPr>
                <w:sz w:val="26"/>
                <w:szCs w:val="26"/>
                <w:lang w:val="vi-VN"/>
              </w:rPr>
            </w:pPr>
            <w:r w:rsidRPr="006E2B84">
              <w:rPr>
                <w:sz w:val="26"/>
                <w:szCs w:val="26"/>
                <w:lang w:val="vi-VN"/>
              </w:rPr>
              <w:t>Các thiết bị bảo vệ và đo lường</w:t>
            </w:r>
          </w:p>
        </w:tc>
        <w:tc>
          <w:tcPr>
            <w:tcW w:w="1134" w:type="dxa"/>
            <w:vAlign w:val="center"/>
          </w:tcPr>
          <w:p w14:paraId="74832723" w14:textId="77777777" w:rsidR="00766796" w:rsidRPr="006E2B84" w:rsidRDefault="00766796" w:rsidP="00125962">
            <w:pPr>
              <w:spacing w:before="60" w:after="60"/>
              <w:jc w:val="center"/>
              <w:rPr>
                <w:sz w:val="26"/>
                <w:szCs w:val="26"/>
                <w:lang w:val="vi-VN"/>
              </w:rPr>
            </w:pPr>
          </w:p>
        </w:tc>
        <w:tc>
          <w:tcPr>
            <w:tcW w:w="3768" w:type="dxa"/>
            <w:vAlign w:val="center"/>
          </w:tcPr>
          <w:p w14:paraId="668151F0" w14:textId="77777777" w:rsidR="00766796" w:rsidRPr="006E2B84" w:rsidRDefault="00766796" w:rsidP="00125962">
            <w:pPr>
              <w:spacing w:before="60" w:after="60"/>
              <w:rPr>
                <w:sz w:val="26"/>
                <w:szCs w:val="26"/>
                <w:lang w:val="vi-VN"/>
              </w:rPr>
            </w:pPr>
          </w:p>
        </w:tc>
      </w:tr>
      <w:tr w:rsidR="006E2B84" w:rsidRPr="006E2B84" w14:paraId="0E1261AE" w14:textId="77777777" w:rsidTr="00125962">
        <w:trPr>
          <w:trHeight w:val="312"/>
          <w:jc w:val="center"/>
        </w:trPr>
        <w:tc>
          <w:tcPr>
            <w:tcW w:w="851" w:type="dxa"/>
            <w:vAlign w:val="center"/>
          </w:tcPr>
          <w:p w14:paraId="21F6B83F" w14:textId="77777777" w:rsidR="00766796" w:rsidRPr="006E2B84" w:rsidRDefault="00766796" w:rsidP="00125962">
            <w:pPr>
              <w:spacing w:before="60" w:after="60"/>
              <w:jc w:val="center"/>
              <w:rPr>
                <w:sz w:val="26"/>
                <w:szCs w:val="26"/>
                <w:lang w:val="vi-VN"/>
              </w:rPr>
            </w:pPr>
          </w:p>
        </w:tc>
        <w:tc>
          <w:tcPr>
            <w:tcW w:w="3525" w:type="dxa"/>
            <w:vAlign w:val="center"/>
          </w:tcPr>
          <w:p w14:paraId="11070E33" w14:textId="77777777" w:rsidR="00766796" w:rsidRPr="006E2B84" w:rsidRDefault="00766796" w:rsidP="00125962">
            <w:pPr>
              <w:spacing w:before="60" w:after="60"/>
              <w:rPr>
                <w:sz w:val="26"/>
                <w:szCs w:val="26"/>
                <w:lang w:val="vi-VN"/>
              </w:rPr>
            </w:pPr>
            <w:r w:rsidRPr="006E2B84">
              <w:rPr>
                <w:sz w:val="26"/>
                <w:szCs w:val="26"/>
                <w:lang w:val="vi-VN"/>
              </w:rPr>
              <w:t>Số lượng các cặp tiếp điểm ở mỗi cấp bảo vệ đối với từng Rơle bảo vệ</w:t>
            </w:r>
          </w:p>
        </w:tc>
        <w:tc>
          <w:tcPr>
            <w:tcW w:w="1134" w:type="dxa"/>
            <w:vAlign w:val="center"/>
          </w:tcPr>
          <w:p w14:paraId="56B86EAD" w14:textId="77777777" w:rsidR="00766796" w:rsidRPr="006E2B84" w:rsidRDefault="00766796" w:rsidP="00125962">
            <w:pPr>
              <w:spacing w:before="60" w:after="60"/>
              <w:jc w:val="center"/>
              <w:rPr>
                <w:sz w:val="26"/>
                <w:szCs w:val="26"/>
                <w:lang w:val="vi-VN"/>
              </w:rPr>
            </w:pPr>
          </w:p>
        </w:tc>
        <w:tc>
          <w:tcPr>
            <w:tcW w:w="3768" w:type="dxa"/>
            <w:vAlign w:val="center"/>
          </w:tcPr>
          <w:p w14:paraId="7C7ACCDE" w14:textId="77777777" w:rsidR="00766796" w:rsidRPr="006E2B84" w:rsidRDefault="00766796" w:rsidP="00125962">
            <w:pPr>
              <w:spacing w:before="60" w:after="60"/>
              <w:jc w:val="center"/>
              <w:rPr>
                <w:sz w:val="26"/>
                <w:szCs w:val="26"/>
                <w:lang w:val="vi-VN"/>
              </w:rPr>
            </w:pPr>
            <w:r w:rsidRPr="006E2B84">
              <w:rPr>
                <w:sz w:val="26"/>
                <w:szCs w:val="26"/>
                <w:lang w:val="vi-VN"/>
              </w:rPr>
              <w:t>≥</w:t>
            </w:r>
            <w:r w:rsidRPr="006E2B84">
              <w:rPr>
                <w:sz w:val="26"/>
                <w:szCs w:val="26"/>
              </w:rPr>
              <w:t xml:space="preserve"> </w:t>
            </w:r>
            <w:r w:rsidRPr="006E2B84">
              <w:rPr>
                <w:sz w:val="26"/>
                <w:szCs w:val="26"/>
                <w:lang w:val="vi-VN"/>
              </w:rPr>
              <w:t>1NO, 1NC</w:t>
            </w:r>
          </w:p>
        </w:tc>
      </w:tr>
      <w:tr w:rsidR="006E2B84" w:rsidRPr="0024134D" w14:paraId="64DB0573" w14:textId="77777777" w:rsidTr="00125962">
        <w:trPr>
          <w:trHeight w:val="312"/>
          <w:jc w:val="center"/>
        </w:trPr>
        <w:tc>
          <w:tcPr>
            <w:tcW w:w="851" w:type="dxa"/>
            <w:vAlign w:val="center"/>
          </w:tcPr>
          <w:p w14:paraId="7239FB97" w14:textId="77777777" w:rsidR="00766796" w:rsidRPr="006E2B84" w:rsidRDefault="00766796" w:rsidP="00125962">
            <w:pPr>
              <w:spacing w:before="60" w:after="60"/>
              <w:jc w:val="center"/>
              <w:rPr>
                <w:sz w:val="26"/>
                <w:szCs w:val="26"/>
                <w:lang w:val="vi-VN"/>
              </w:rPr>
            </w:pPr>
            <w:r w:rsidRPr="006E2B84">
              <w:rPr>
                <w:sz w:val="26"/>
                <w:szCs w:val="26"/>
                <w:lang w:val="vi-VN"/>
              </w:rPr>
              <w:t>30.1</w:t>
            </w:r>
          </w:p>
        </w:tc>
        <w:tc>
          <w:tcPr>
            <w:tcW w:w="3525" w:type="dxa"/>
            <w:vAlign w:val="center"/>
          </w:tcPr>
          <w:p w14:paraId="3575D694" w14:textId="77777777" w:rsidR="00766796" w:rsidRPr="006E2B84" w:rsidRDefault="00766796" w:rsidP="00125962">
            <w:pPr>
              <w:spacing w:before="60" w:after="60"/>
              <w:rPr>
                <w:sz w:val="26"/>
                <w:szCs w:val="26"/>
                <w:lang w:val="vi-VN"/>
              </w:rPr>
            </w:pPr>
            <w:r w:rsidRPr="006E2B84">
              <w:rPr>
                <w:sz w:val="26"/>
                <w:szCs w:val="26"/>
                <w:lang w:val="vi-VN"/>
              </w:rPr>
              <w:t>Rơle hơi:</w:t>
            </w:r>
          </w:p>
        </w:tc>
        <w:tc>
          <w:tcPr>
            <w:tcW w:w="1134" w:type="dxa"/>
            <w:vAlign w:val="center"/>
          </w:tcPr>
          <w:p w14:paraId="04B5B606" w14:textId="77777777" w:rsidR="00766796" w:rsidRPr="006E2B84" w:rsidRDefault="00766796" w:rsidP="00125962">
            <w:pPr>
              <w:spacing w:before="60" w:after="60"/>
              <w:jc w:val="center"/>
              <w:rPr>
                <w:sz w:val="26"/>
                <w:szCs w:val="26"/>
                <w:lang w:val="vi-VN"/>
              </w:rPr>
            </w:pPr>
          </w:p>
        </w:tc>
        <w:tc>
          <w:tcPr>
            <w:tcW w:w="3768" w:type="dxa"/>
            <w:vAlign w:val="center"/>
          </w:tcPr>
          <w:p w14:paraId="4A14B7E1" w14:textId="77777777" w:rsidR="00766796" w:rsidRPr="006E2B84" w:rsidRDefault="00766796" w:rsidP="00125962">
            <w:pPr>
              <w:spacing w:before="60" w:after="60"/>
              <w:jc w:val="center"/>
              <w:rPr>
                <w:sz w:val="26"/>
                <w:szCs w:val="26"/>
                <w:lang w:val="vi-VN"/>
              </w:rPr>
            </w:pPr>
            <w:r w:rsidRPr="006E2B84">
              <w:rPr>
                <w:sz w:val="26"/>
                <w:szCs w:val="26"/>
                <w:lang w:val="vi-VN"/>
              </w:rPr>
              <w:t>Có 02 cấp bảo vệ,</w:t>
            </w:r>
          </w:p>
          <w:p w14:paraId="17DF1951" w14:textId="77777777" w:rsidR="00766796" w:rsidRPr="006E2B84" w:rsidRDefault="00766796" w:rsidP="00125962">
            <w:pPr>
              <w:spacing w:before="60" w:after="60"/>
              <w:jc w:val="center"/>
              <w:rPr>
                <w:sz w:val="26"/>
                <w:szCs w:val="26"/>
                <w:lang w:val="vi-VN"/>
              </w:rPr>
            </w:pPr>
            <w:r w:rsidRPr="006E2B84">
              <w:rPr>
                <w:sz w:val="26"/>
                <w:szCs w:val="26"/>
                <w:lang w:val="vi-VN"/>
              </w:rPr>
              <w:t>có vị trí lấy mẫu khí</w:t>
            </w:r>
          </w:p>
        </w:tc>
      </w:tr>
      <w:tr w:rsidR="006E2B84" w:rsidRPr="006E2B84" w14:paraId="6F7F1CF4" w14:textId="77777777" w:rsidTr="00125962">
        <w:trPr>
          <w:trHeight w:val="312"/>
          <w:jc w:val="center"/>
        </w:trPr>
        <w:tc>
          <w:tcPr>
            <w:tcW w:w="851" w:type="dxa"/>
            <w:vMerge w:val="restart"/>
            <w:vAlign w:val="center"/>
          </w:tcPr>
          <w:p w14:paraId="416D027D" w14:textId="77777777" w:rsidR="00766796" w:rsidRPr="006E2B84" w:rsidRDefault="00766796" w:rsidP="00125962">
            <w:pPr>
              <w:spacing w:before="60" w:after="60"/>
              <w:jc w:val="center"/>
              <w:rPr>
                <w:sz w:val="26"/>
                <w:szCs w:val="26"/>
                <w:lang w:val="vi-VN"/>
              </w:rPr>
            </w:pPr>
          </w:p>
        </w:tc>
        <w:tc>
          <w:tcPr>
            <w:tcW w:w="3525" w:type="dxa"/>
            <w:vAlign w:val="center"/>
          </w:tcPr>
          <w:p w14:paraId="0E055CF7"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7ECC2440" w14:textId="77777777" w:rsidR="00766796" w:rsidRPr="006E2B84" w:rsidRDefault="00766796" w:rsidP="00125962">
            <w:pPr>
              <w:spacing w:before="60" w:after="60"/>
              <w:jc w:val="center"/>
              <w:rPr>
                <w:sz w:val="26"/>
                <w:szCs w:val="26"/>
                <w:lang w:val="vi-VN"/>
              </w:rPr>
            </w:pPr>
          </w:p>
        </w:tc>
        <w:tc>
          <w:tcPr>
            <w:tcW w:w="3768" w:type="dxa"/>
          </w:tcPr>
          <w:p w14:paraId="7897B81D"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6A1B7249" w14:textId="77777777" w:rsidTr="00125962">
        <w:trPr>
          <w:trHeight w:val="312"/>
          <w:jc w:val="center"/>
        </w:trPr>
        <w:tc>
          <w:tcPr>
            <w:tcW w:w="851" w:type="dxa"/>
            <w:vMerge/>
            <w:vAlign w:val="center"/>
          </w:tcPr>
          <w:p w14:paraId="7A86B68C" w14:textId="77777777" w:rsidR="00766796" w:rsidRPr="006E2B84" w:rsidRDefault="00766796" w:rsidP="00125962">
            <w:pPr>
              <w:spacing w:before="60" w:after="60"/>
              <w:jc w:val="center"/>
              <w:rPr>
                <w:sz w:val="26"/>
                <w:szCs w:val="26"/>
                <w:lang w:val="vi-VN"/>
              </w:rPr>
            </w:pPr>
          </w:p>
        </w:tc>
        <w:tc>
          <w:tcPr>
            <w:tcW w:w="3525" w:type="dxa"/>
            <w:vAlign w:val="center"/>
          </w:tcPr>
          <w:p w14:paraId="1D160715"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711A6B98" w14:textId="77777777" w:rsidR="00766796" w:rsidRPr="006E2B84" w:rsidRDefault="00766796" w:rsidP="00125962">
            <w:pPr>
              <w:spacing w:before="60" w:after="60"/>
              <w:jc w:val="center"/>
              <w:rPr>
                <w:sz w:val="26"/>
                <w:szCs w:val="26"/>
                <w:lang w:val="vi-VN"/>
              </w:rPr>
            </w:pPr>
          </w:p>
        </w:tc>
        <w:tc>
          <w:tcPr>
            <w:tcW w:w="3768" w:type="dxa"/>
          </w:tcPr>
          <w:p w14:paraId="1D9EA48D"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096ACABF" w14:textId="77777777" w:rsidTr="00125962">
        <w:trPr>
          <w:trHeight w:val="312"/>
          <w:jc w:val="center"/>
        </w:trPr>
        <w:tc>
          <w:tcPr>
            <w:tcW w:w="851" w:type="dxa"/>
            <w:vMerge/>
            <w:vAlign w:val="center"/>
          </w:tcPr>
          <w:p w14:paraId="39FC5C25" w14:textId="77777777" w:rsidR="00766796" w:rsidRPr="006E2B84" w:rsidRDefault="00766796" w:rsidP="00125962">
            <w:pPr>
              <w:spacing w:before="60" w:after="60"/>
              <w:jc w:val="center"/>
              <w:rPr>
                <w:sz w:val="26"/>
                <w:szCs w:val="26"/>
                <w:lang w:val="vi-VN"/>
              </w:rPr>
            </w:pPr>
          </w:p>
        </w:tc>
        <w:tc>
          <w:tcPr>
            <w:tcW w:w="3525" w:type="dxa"/>
            <w:vAlign w:val="center"/>
          </w:tcPr>
          <w:p w14:paraId="2167DA6D" w14:textId="77777777" w:rsidR="00766796" w:rsidRPr="006E2B84" w:rsidRDefault="00766796" w:rsidP="00125962">
            <w:pPr>
              <w:spacing w:before="60" w:after="60"/>
              <w:rPr>
                <w:sz w:val="26"/>
                <w:szCs w:val="26"/>
                <w:lang w:val="vi-VN"/>
              </w:rPr>
            </w:pPr>
            <w:r w:rsidRPr="006E2B84">
              <w:rPr>
                <w:sz w:val="26"/>
                <w:szCs w:val="26"/>
                <w:lang w:val="vi-VN"/>
              </w:rPr>
              <w:t>Mã sản phẩm</w:t>
            </w:r>
          </w:p>
        </w:tc>
        <w:tc>
          <w:tcPr>
            <w:tcW w:w="1134" w:type="dxa"/>
            <w:vAlign w:val="center"/>
          </w:tcPr>
          <w:p w14:paraId="2833390D" w14:textId="77777777" w:rsidR="00766796" w:rsidRPr="006E2B84" w:rsidRDefault="00766796" w:rsidP="00125962">
            <w:pPr>
              <w:spacing w:before="60" w:after="60"/>
              <w:jc w:val="center"/>
              <w:rPr>
                <w:sz w:val="26"/>
                <w:szCs w:val="26"/>
                <w:lang w:val="vi-VN"/>
              </w:rPr>
            </w:pPr>
          </w:p>
        </w:tc>
        <w:tc>
          <w:tcPr>
            <w:tcW w:w="3768" w:type="dxa"/>
          </w:tcPr>
          <w:p w14:paraId="50207D11"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24134D" w14:paraId="1F37A60B" w14:textId="77777777" w:rsidTr="00125962">
        <w:trPr>
          <w:trHeight w:val="312"/>
          <w:jc w:val="center"/>
        </w:trPr>
        <w:tc>
          <w:tcPr>
            <w:tcW w:w="851" w:type="dxa"/>
            <w:vAlign w:val="center"/>
          </w:tcPr>
          <w:p w14:paraId="60F0C57F" w14:textId="77777777" w:rsidR="00766796" w:rsidRPr="006E2B84" w:rsidRDefault="00766796" w:rsidP="00125962">
            <w:pPr>
              <w:spacing w:before="60" w:after="60"/>
              <w:jc w:val="center"/>
              <w:rPr>
                <w:sz w:val="26"/>
                <w:szCs w:val="26"/>
                <w:lang w:val="vi-VN"/>
              </w:rPr>
            </w:pPr>
            <w:r w:rsidRPr="006E2B84">
              <w:rPr>
                <w:sz w:val="26"/>
                <w:szCs w:val="26"/>
                <w:lang w:val="vi-VN"/>
              </w:rPr>
              <w:t>30.2</w:t>
            </w:r>
          </w:p>
        </w:tc>
        <w:tc>
          <w:tcPr>
            <w:tcW w:w="3525" w:type="dxa"/>
            <w:vAlign w:val="center"/>
          </w:tcPr>
          <w:p w14:paraId="0FD57740" w14:textId="77777777" w:rsidR="00766796" w:rsidRPr="006E2B84" w:rsidRDefault="00766796" w:rsidP="00125962">
            <w:pPr>
              <w:spacing w:before="60" w:after="60"/>
              <w:rPr>
                <w:sz w:val="26"/>
                <w:szCs w:val="26"/>
                <w:lang w:val="vi-VN"/>
              </w:rPr>
            </w:pPr>
            <w:r w:rsidRPr="006E2B84">
              <w:rPr>
                <w:sz w:val="26"/>
                <w:szCs w:val="26"/>
                <w:lang w:val="vi-VN"/>
              </w:rPr>
              <w:t>Rơle bảo vệ dòng dầu bộ OLTC:</w:t>
            </w:r>
          </w:p>
        </w:tc>
        <w:tc>
          <w:tcPr>
            <w:tcW w:w="1134" w:type="dxa"/>
            <w:vAlign w:val="center"/>
          </w:tcPr>
          <w:p w14:paraId="0B4C8B20" w14:textId="77777777" w:rsidR="00766796" w:rsidRPr="006E2B84" w:rsidRDefault="00766796" w:rsidP="00125962">
            <w:pPr>
              <w:spacing w:before="60" w:after="60"/>
              <w:jc w:val="center"/>
              <w:rPr>
                <w:sz w:val="26"/>
                <w:szCs w:val="26"/>
                <w:lang w:val="vi-VN"/>
              </w:rPr>
            </w:pPr>
          </w:p>
        </w:tc>
        <w:tc>
          <w:tcPr>
            <w:tcW w:w="3768" w:type="dxa"/>
            <w:vAlign w:val="center"/>
          </w:tcPr>
          <w:p w14:paraId="1281F8EF" w14:textId="77777777" w:rsidR="00766796" w:rsidRPr="006E2B84" w:rsidRDefault="00766796" w:rsidP="00125962">
            <w:pPr>
              <w:spacing w:before="60" w:after="60"/>
              <w:jc w:val="center"/>
              <w:rPr>
                <w:sz w:val="26"/>
                <w:szCs w:val="26"/>
                <w:lang w:val="vi-VN"/>
              </w:rPr>
            </w:pPr>
          </w:p>
        </w:tc>
      </w:tr>
      <w:tr w:rsidR="006E2B84" w:rsidRPr="006E2B84" w14:paraId="27E42E21" w14:textId="77777777" w:rsidTr="00125962">
        <w:trPr>
          <w:trHeight w:val="312"/>
          <w:jc w:val="center"/>
        </w:trPr>
        <w:tc>
          <w:tcPr>
            <w:tcW w:w="851" w:type="dxa"/>
            <w:vMerge w:val="restart"/>
            <w:vAlign w:val="center"/>
          </w:tcPr>
          <w:p w14:paraId="34E9B6D5" w14:textId="77777777" w:rsidR="00766796" w:rsidRPr="006E2B84" w:rsidRDefault="00766796" w:rsidP="00125962">
            <w:pPr>
              <w:spacing w:before="60" w:after="60"/>
              <w:jc w:val="center"/>
              <w:rPr>
                <w:sz w:val="26"/>
                <w:szCs w:val="26"/>
                <w:lang w:val="vi-VN"/>
              </w:rPr>
            </w:pPr>
          </w:p>
        </w:tc>
        <w:tc>
          <w:tcPr>
            <w:tcW w:w="3525" w:type="dxa"/>
            <w:vAlign w:val="center"/>
          </w:tcPr>
          <w:p w14:paraId="0517E41F"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00972B78" w14:textId="77777777" w:rsidR="00766796" w:rsidRPr="006E2B84" w:rsidRDefault="00766796" w:rsidP="00125962">
            <w:pPr>
              <w:spacing w:before="60" w:after="60"/>
              <w:jc w:val="center"/>
              <w:rPr>
                <w:sz w:val="26"/>
                <w:szCs w:val="26"/>
                <w:lang w:val="vi-VN"/>
              </w:rPr>
            </w:pPr>
          </w:p>
        </w:tc>
        <w:tc>
          <w:tcPr>
            <w:tcW w:w="3768" w:type="dxa"/>
          </w:tcPr>
          <w:p w14:paraId="426B4288"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1901D1B7" w14:textId="77777777" w:rsidTr="00125962">
        <w:trPr>
          <w:trHeight w:val="312"/>
          <w:jc w:val="center"/>
        </w:trPr>
        <w:tc>
          <w:tcPr>
            <w:tcW w:w="851" w:type="dxa"/>
            <w:vMerge/>
            <w:vAlign w:val="center"/>
          </w:tcPr>
          <w:p w14:paraId="77CA7B4E" w14:textId="77777777" w:rsidR="00766796" w:rsidRPr="006E2B84" w:rsidRDefault="00766796" w:rsidP="00125962">
            <w:pPr>
              <w:spacing w:before="60" w:after="60"/>
              <w:jc w:val="center"/>
              <w:rPr>
                <w:sz w:val="26"/>
                <w:szCs w:val="26"/>
                <w:lang w:val="vi-VN"/>
              </w:rPr>
            </w:pPr>
          </w:p>
        </w:tc>
        <w:tc>
          <w:tcPr>
            <w:tcW w:w="3525" w:type="dxa"/>
            <w:vAlign w:val="center"/>
          </w:tcPr>
          <w:p w14:paraId="2DE95EF1"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6CEC03E9" w14:textId="77777777" w:rsidR="00766796" w:rsidRPr="006E2B84" w:rsidRDefault="00766796" w:rsidP="00125962">
            <w:pPr>
              <w:spacing w:before="60" w:after="60"/>
              <w:jc w:val="center"/>
              <w:rPr>
                <w:sz w:val="26"/>
                <w:szCs w:val="26"/>
                <w:lang w:val="vi-VN"/>
              </w:rPr>
            </w:pPr>
          </w:p>
        </w:tc>
        <w:tc>
          <w:tcPr>
            <w:tcW w:w="3768" w:type="dxa"/>
          </w:tcPr>
          <w:p w14:paraId="355F02F9"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2AA1B876" w14:textId="77777777" w:rsidTr="00125962">
        <w:trPr>
          <w:trHeight w:val="312"/>
          <w:jc w:val="center"/>
        </w:trPr>
        <w:tc>
          <w:tcPr>
            <w:tcW w:w="851" w:type="dxa"/>
            <w:vMerge/>
            <w:vAlign w:val="center"/>
          </w:tcPr>
          <w:p w14:paraId="75D7295A" w14:textId="77777777" w:rsidR="00766796" w:rsidRPr="006E2B84" w:rsidRDefault="00766796" w:rsidP="00125962">
            <w:pPr>
              <w:spacing w:before="60" w:after="60"/>
              <w:jc w:val="center"/>
              <w:rPr>
                <w:sz w:val="26"/>
                <w:szCs w:val="26"/>
                <w:lang w:val="vi-VN"/>
              </w:rPr>
            </w:pPr>
          </w:p>
        </w:tc>
        <w:tc>
          <w:tcPr>
            <w:tcW w:w="3525" w:type="dxa"/>
            <w:vAlign w:val="center"/>
          </w:tcPr>
          <w:p w14:paraId="5A5A53A9" w14:textId="77777777" w:rsidR="00766796" w:rsidRPr="006E2B84" w:rsidRDefault="00766796" w:rsidP="00125962">
            <w:pPr>
              <w:spacing w:before="60" w:after="60"/>
              <w:rPr>
                <w:sz w:val="26"/>
                <w:szCs w:val="26"/>
                <w:lang w:val="vi-VN"/>
              </w:rPr>
            </w:pPr>
            <w:r w:rsidRPr="006E2B84">
              <w:rPr>
                <w:sz w:val="26"/>
                <w:szCs w:val="26"/>
                <w:lang w:val="vi-VN"/>
              </w:rPr>
              <w:t>Mã sản phẩm</w:t>
            </w:r>
          </w:p>
        </w:tc>
        <w:tc>
          <w:tcPr>
            <w:tcW w:w="1134" w:type="dxa"/>
            <w:vAlign w:val="center"/>
          </w:tcPr>
          <w:p w14:paraId="56485EDF" w14:textId="77777777" w:rsidR="00766796" w:rsidRPr="006E2B84" w:rsidRDefault="00766796" w:rsidP="00125962">
            <w:pPr>
              <w:spacing w:before="60" w:after="60"/>
              <w:jc w:val="center"/>
              <w:rPr>
                <w:sz w:val="26"/>
                <w:szCs w:val="26"/>
                <w:lang w:val="vi-VN"/>
              </w:rPr>
            </w:pPr>
          </w:p>
        </w:tc>
        <w:tc>
          <w:tcPr>
            <w:tcW w:w="3768" w:type="dxa"/>
          </w:tcPr>
          <w:p w14:paraId="316C811B"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24134D" w14:paraId="1C8F856A" w14:textId="77777777" w:rsidTr="00125962">
        <w:trPr>
          <w:trHeight w:val="624"/>
          <w:jc w:val="center"/>
        </w:trPr>
        <w:tc>
          <w:tcPr>
            <w:tcW w:w="851" w:type="dxa"/>
            <w:vAlign w:val="center"/>
          </w:tcPr>
          <w:p w14:paraId="192E3D91" w14:textId="77777777" w:rsidR="00766796" w:rsidRPr="006E2B84" w:rsidRDefault="00766796" w:rsidP="00125962">
            <w:pPr>
              <w:spacing w:before="60" w:after="60"/>
              <w:jc w:val="center"/>
              <w:rPr>
                <w:sz w:val="26"/>
                <w:szCs w:val="26"/>
                <w:lang w:val="vi-VN"/>
              </w:rPr>
            </w:pPr>
            <w:r w:rsidRPr="006E2B84">
              <w:rPr>
                <w:sz w:val="26"/>
                <w:szCs w:val="26"/>
                <w:lang w:val="vi-VN"/>
              </w:rPr>
              <w:t>30.3</w:t>
            </w:r>
          </w:p>
        </w:tc>
        <w:tc>
          <w:tcPr>
            <w:tcW w:w="3525" w:type="dxa"/>
            <w:vAlign w:val="center"/>
          </w:tcPr>
          <w:p w14:paraId="1DFCAE15" w14:textId="77777777" w:rsidR="00766796" w:rsidRPr="006E2B84" w:rsidRDefault="00766796" w:rsidP="00125962">
            <w:pPr>
              <w:spacing w:before="60" w:after="60"/>
              <w:rPr>
                <w:sz w:val="26"/>
                <w:szCs w:val="26"/>
                <w:lang w:val="vi-VN"/>
              </w:rPr>
            </w:pPr>
            <w:r w:rsidRPr="006E2B84">
              <w:rPr>
                <w:sz w:val="26"/>
                <w:szCs w:val="26"/>
                <w:lang w:val="vi-VN"/>
              </w:rPr>
              <w:t>Rơle bảo vệ áp suất tăng đột biến MBA:</w:t>
            </w:r>
          </w:p>
        </w:tc>
        <w:tc>
          <w:tcPr>
            <w:tcW w:w="1134" w:type="dxa"/>
            <w:vAlign w:val="center"/>
          </w:tcPr>
          <w:p w14:paraId="01AF1D45" w14:textId="77777777" w:rsidR="00766796" w:rsidRPr="006E2B84" w:rsidRDefault="00766796" w:rsidP="00125962">
            <w:pPr>
              <w:spacing w:before="60" w:after="60"/>
              <w:jc w:val="center"/>
              <w:rPr>
                <w:sz w:val="26"/>
                <w:szCs w:val="26"/>
                <w:lang w:val="vi-VN"/>
              </w:rPr>
            </w:pPr>
          </w:p>
        </w:tc>
        <w:tc>
          <w:tcPr>
            <w:tcW w:w="3768" w:type="dxa"/>
            <w:vAlign w:val="center"/>
          </w:tcPr>
          <w:p w14:paraId="3602980A" w14:textId="77777777" w:rsidR="00766796" w:rsidRPr="006E2B84" w:rsidRDefault="00766796" w:rsidP="00125962">
            <w:pPr>
              <w:spacing w:before="60" w:after="60"/>
              <w:rPr>
                <w:sz w:val="26"/>
                <w:szCs w:val="26"/>
                <w:lang w:val="vi-VN"/>
              </w:rPr>
            </w:pPr>
          </w:p>
        </w:tc>
      </w:tr>
      <w:tr w:rsidR="006E2B84" w:rsidRPr="006E2B84" w14:paraId="40EAB05F" w14:textId="77777777" w:rsidTr="00125962">
        <w:trPr>
          <w:trHeight w:val="312"/>
          <w:jc w:val="center"/>
        </w:trPr>
        <w:tc>
          <w:tcPr>
            <w:tcW w:w="851" w:type="dxa"/>
            <w:vMerge w:val="restart"/>
            <w:vAlign w:val="center"/>
          </w:tcPr>
          <w:p w14:paraId="48FDEC74" w14:textId="77777777" w:rsidR="00766796" w:rsidRPr="006E2B84" w:rsidRDefault="00766796" w:rsidP="00125962">
            <w:pPr>
              <w:spacing w:before="60" w:after="60"/>
              <w:jc w:val="center"/>
              <w:rPr>
                <w:sz w:val="26"/>
                <w:szCs w:val="26"/>
                <w:lang w:val="vi-VN"/>
              </w:rPr>
            </w:pPr>
          </w:p>
        </w:tc>
        <w:tc>
          <w:tcPr>
            <w:tcW w:w="3525" w:type="dxa"/>
            <w:vAlign w:val="center"/>
          </w:tcPr>
          <w:p w14:paraId="5064F9C7"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4CCF26C0" w14:textId="77777777" w:rsidR="00766796" w:rsidRPr="006E2B84" w:rsidRDefault="00766796" w:rsidP="00125962">
            <w:pPr>
              <w:spacing w:before="60" w:after="60"/>
              <w:jc w:val="center"/>
              <w:rPr>
                <w:sz w:val="26"/>
                <w:szCs w:val="26"/>
                <w:lang w:val="vi-VN"/>
              </w:rPr>
            </w:pPr>
          </w:p>
        </w:tc>
        <w:tc>
          <w:tcPr>
            <w:tcW w:w="3768" w:type="dxa"/>
          </w:tcPr>
          <w:p w14:paraId="420E7D53"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12BF2382" w14:textId="77777777" w:rsidTr="00125962">
        <w:trPr>
          <w:trHeight w:val="312"/>
          <w:jc w:val="center"/>
        </w:trPr>
        <w:tc>
          <w:tcPr>
            <w:tcW w:w="851" w:type="dxa"/>
            <w:vMerge/>
            <w:vAlign w:val="center"/>
          </w:tcPr>
          <w:p w14:paraId="067CF07A" w14:textId="77777777" w:rsidR="00766796" w:rsidRPr="006E2B84" w:rsidRDefault="00766796" w:rsidP="00125962">
            <w:pPr>
              <w:spacing w:before="60" w:after="60"/>
              <w:jc w:val="center"/>
              <w:rPr>
                <w:sz w:val="26"/>
                <w:szCs w:val="26"/>
                <w:lang w:val="vi-VN"/>
              </w:rPr>
            </w:pPr>
          </w:p>
        </w:tc>
        <w:tc>
          <w:tcPr>
            <w:tcW w:w="3525" w:type="dxa"/>
            <w:vAlign w:val="center"/>
          </w:tcPr>
          <w:p w14:paraId="02222222"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72843376" w14:textId="77777777" w:rsidR="00766796" w:rsidRPr="006E2B84" w:rsidRDefault="00766796" w:rsidP="00125962">
            <w:pPr>
              <w:spacing w:before="60" w:after="60"/>
              <w:jc w:val="center"/>
              <w:rPr>
                <w:sz w:val="26"/>
                <w:szCs w:val="26"/>
                <w:lang w:val="vi-VN"/>
              </w:rPr>
            </w:pPr>
          </w:p>
        </w:tc>
        <w:tc>
          <w:tcPr>
            <w:tcW w:w="3768" w:type="dxa"/>
          </w:tcPr>
          <w:p w14:paraId="54B73027"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5CA122FC" w14:textId="77777777" w:rsidTr="00125962">
        <w:trPr>
          <w:trHeight w:val="312"/>
          <w:jc w:val="center"/>
        </w:trPr>
        <w:tc>
          <w:tcPr>
            <w:tcW w:w="851" w:type="dxa"/>
            <w:vMerge/>
            <w:vAlign w:val="center"/>
          </w:tcPr>
          <w:p w14:paraId="49C1F5D0" w14:textId="77777777" w:rsidR="00766796" w:rsidRPr="006E2B84" w:rsidRDefault="00766796" w:rsidP="00125962">
            <w:pPr>
              <w:spacing w:before="60" w:after="60"/>
              <w:jc w:val="center"/>
              <w:rPr>
                <w:sz w:val="26"/>
                <w:szCs w:val="26"/>
                <w:lang w:val="vi-VN"/>
              </w:rPr>
            </w:pPr>
          </w:p>
        </w:tc>
        <w:tc>
          <w:tcPr>
            <w:tcW w:w="3525" w:type="dxa"/>
            <w:vAlign w:val="center"/>
          </w:tcPr>
          <w:p w14:paraId="31000042" w14:textId="77777777" w:rsidR="00766796" w:rsidRPr="006E2B84" w:rsidRDefault="00766796" w:rsidP="00125962">
            <w:pPr>
              <w:spacing w:before="60" w:after="60"/>
              <w:rPr>
                <w:sz w:val="26"/>
                <w:szCs w:val="26"/>
                <w:lang w:val="vi-VN"/>
              </w:rPr>
            </w:pPr>
            <w:r w:rsidRPr="006E2B84">
              <w:rPr>
                <w:sz w:val="26"/>
                <w:szCs w:val="26"/>
                <w:lang w:val="vi-VN"/>
              </w:rPr>
              <w:t>Mã sản phẩm</w:t>
            </w:r>
          </w:p>
        </w:tc>
        <w:tc>
          <w:tcPr>
            <w:tcW w:w="1134" w:type="dxa"/>
            <w:vAlign w:val="center"/>
          </w:tcPr>
          <w:p w14:paraId="6816B9B1" w14:textId="77777777" w:rsidR="00766796" w:rsidRPr="006E2B84" w:rsidRDefault="00766796" w:rsidP="00125962">
            <w:pPr>
              <w:spacing w:before="60" w:after="60"/>
              <w:jc w:val="center"/>
              <w:rPr>
                <w:sz w:val="26"/>
                <w:szCs w:val="26"/>
                <w:lang w:val="vi-VN"/>
              </w:rPr>
            </w:pPr>
          </w:p>
        </w:tc>
        <w:tc>
          <w:tcPr>
            <w:tcW w:w="3768" w:type="dxa"/>
          </w:tcPr>
          <w:p w14:paraId="4ADEB3B6"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24134D" w14:paraId="298317EE" w14:textId="77777777" w:rsidTr="00125962">
        <w:trPr>
          <w:trHeight w:val="624"/>
          <w:jc w:val="center"/>
        </w:trPr>
        <w:tc>
          <w:tcPr>
            <w:tcW w:w="851" w:type="dxa"/>
            <w:vAlign w:val="center"/>
          </w:tcPr>
          <w:p w14:paraId="2CC7FD88" w14:textId="77777777" w:rsidR="00766796" w:rsidRPr="006E2B84" w:rsidRDefault="00766796" w:rsidP="00125962">
            <w:pPr>
              <w:spacing w:before="60" w:after="60"/>
              <w:jc w:val="center"/>
              <w:rPr>
                <w:sz w:val="26"/>
                <w:szCs w:val="26"/>
                <w:lang w:val="vi-VN"/>
              </w:rPr>
            </w:pPr>
            <w:r w:rsidRPr="006E2B84">
              <w:rPr>
                <w:sz w:val="26"/>
                <w:szCs w:val="26"/>
                <w:lang w:val="vi-VN"/>
              </w:rPr>
              <w:t>30.4</w:t>
            </w:r>
          </w:p>
        </w:tc>
        <w:tc>
          <w:tcPr>
            <w:tcW w:w="3525" w:type="dxa"/>
            <w:vAlign w:val="center"/>
          </w:tcPr>
          <w:p w14:paraId="0F561809" w14:textId="77777777" w:rsidR="00766796" w:rsidRPr="006E2B84" w:rsidRDefault="00766796" w:rsidP="00125962">
            <w:pPr>
              <w:spacing w:before="60" w:after="60"/>
              <w:rPr>
                <w:sz w:val="26"/>
                <w:szCs w:val="26"/>
                <w:lang w:val="vi-VN"/>
              </w:rPr>
            </w:pPr>
            <w:r w:rsidRPr="006E2B84">
              <w:rPr>
                <w:sz w:val="26"/>
                <w:szCs w:val="26"/>
                <w:lang w:val="vi-VN"/>
              </w:rPr>
              <w:t>Rơle bảo vệ áp suất tăng đột biến bộ OLTC:</w:t>
            </w:r>
          </w:p>
        </w:tc>
        <w:tc>
          <w:tcPr>
            <w:tcW w:w="1134" w:type="dxa"/>
            <w:vAlign w:val="center"/>
          </w:tcPr>
          <w:p w14:paraId="74E4CBA3" w14:textId="77777777" w:rsidR="00766796" w:rsidRPr="006E2B84" w:rsidRDefault="00766796" w:rsidP="00125962">
            <w:pPr>
              <w:spacing w:before="60" w:after="60"/>
              <w:jc w:val="center"/>
              <w:rPr>
                <w:sz w:val="26"/>
                <w:szCs w:val="26"/>
                <w:lang w:val="vi-VN"/>
              </w:rPr>
            </w:pPr>
          </w:p>
        </w:tc>
        <w:tc>
          <w:tcPr>
            <w:tcW w:w="3768" w:type="dxa"/>
            <w:vAlign w:val="center"/>
          </w:tcPr>
          <w:p w14:paraId="0865192A" w14:textId="77777777" w:rsidR="00766796" w:rsidRPr="006E2B84" w:rsidRDefault="00766796" w:rsidP="00125962">
            <w:pPr>
              <w:spacing w:before="60" w:after="60"/>
              <w:jc w:val="center"/>
              <w:rPr>
                <w:sz w:val="26"/>
                <w:szCs w:val="26"/>
                <w:lang w:val="vi-VN"/>
              </w:rPr>
            </w:pPr>
          </w:p>
        </w:tc>
      </w:tr>
      <w:tr w:rsidR="006E2B84" w:rsidRPr="006E2B84" w14:paraId="0A59ECD1" w14:textId="77777777" w:rsidTr="00125962">
        <w:trPr>
          <w:trHeight w:val="312"/>
          <w:jc w:val="center"/>
        </w:trPr>
        <w:tc>
          <w:tcPr>
            <w:tcW w:w="851" w:type="dxa"/>
            <w:vMerge w:val="restart"/>
            <w:vAlign w:val="center"/>
          </w:tcPr>
          <w:p w14:paraId="2539DDBA" w14:textId="77777777" w:rsidR="00766796" w:rsidRPr="006E2B84" w:rsidRDefault="00766796" w:rsidP="00125962">
            <w:pPr>
              <w:spacing w:before="60" w:after="60"/>
              <w:jc w:val="center"/>
              <w:rPr>
                <w:sz w:val="26"/>
                <w:szCs w:val="26"/>
                <w:lang w:val="vi-VN"/>
              </w:rPr>
            </w:pPr>
          </w:p>
        </w:tc>
        <w:tc>
          <w:tcPr>
            <w:tcW w:w="3525" w:type="dxa"/>
            <w:vAlign w:val="center"/>
          </w:tcPr>
          <w:p w14:paraId="37FC015C" w14:textId="77777777" w:rsidR="00766796" w:rsidRPr="006E2B84" w:rsidRDefault="00766796" w:rsidP="00125962">
            <w:pPr>
              <w:spacing w:before="60" w:after="60"/>
              <w:rPr>
                <w:sz w:val="26"/>
                <w:szCs w:val="26"/>
                <w:lang w:val="vi-VN"/>
              </w:rPr>
            </w:pPr>
            <w:r w:rsidRPr="006E2B84">
              <w:rPr>
                <w:sz w:val="26"/>
                <w:szCs w:val="26"/>
                <w:lang w:val="vi-VN"/>
              </w:rPr>
              <w:t>Nhà sản xuất</w:t>
            </w:r>
          </w:p>
        </w:tc>
        <w:tc>
          <w:tcPr>
            <w:tcW w:w="1134" w:type="dxa"/>
            <w:vAlign w:val="center"/>
          </w:tcPr>
          <w:p w14:paraId="59CD09A0" w14:textId="77777777" w:rsidR="00766796" w:rsidRPr="006E2B84" w:rsidRDefault="00766796" w:rsidP="00125962">
            <w:pPr>
              <w:spacing w:before="60" w:after="60"/>
              <w:jc w:val="center"/>
              <w:rPr>
                <w:sz w:val="26"/>
                <w:szCs w:val="26"/>
                <w:lang w:val="vi-VN"/>
              </w:rPr>
            </w:pPr>
          </w:p>
        </w:tc>
        <w:tc>
          <w:tcPr>
            <w:tcW w:w="3768" w:type="dxa"/>
          </w:tcPr>
          <w:p w14:paraId="29F72BD9"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7DFD4F49" w14:textId="77777777" w:rsidTr="00125962">
        <w:trPr>
          <w:trHeight w:val="312"/>
          <w:jc w:val="center"/>
        </w:trPr>
        <w:tc>
          <w:tcPr>
            <w:tcW w:w="851" w:type="dxa"/>
            <w:vMerge/>
            <w:vAlign w:val="center"/>
          </w:tcPr>
          <w:p w14:paraId="36DEBE41" w14:textId="77777777" w:rsidR="00766796" w:rsidRPr="006E2B84" w:rsidRDefault="00766796" w:rsidP="00125962">
            <w:pPr>
              <w:spacing w:before="60" w:after="60"/>
              <w:jc w:val="center"/>
              <w:rPr>
                <w:sz w:val="26"/>
                <w:szCs w:val="26"/>
                <w:lang w:val="vi-VN"/>
              </w:rPr>
            </w:pPr>
          </w:p>
        </w:tc>
        <w:tc>
          <w:tcPr>
            <w:tcW w:w="3525" w:type="dxa"/>
            <w:vAlign w:val="center"/>
          </w:tcPr>
          <w:p w14:paraId="1A35A386" w14:textId="77777777" w:rsidR="00766796" w:rsidRPr="006E2B84" w:rsidRDefault="00766796" w:rsidP="00125962">
            <w:pPr>
              <w:spacing w:before="60" w:after="60"/>
              <w:rPr>
                <w:sz w:val="26"/>
                <w:szCs w:val="26"/>
                <w:lang w:val="vi-VN"/>
              </w:rPr>
            </w:pPr>
            <w:r w:rsidRPr="006E2B84">
              <w:rPr>
                <w:sz w:val="26"/>
                <w:szCs w:val="26"/>
                <w:lang w:val="vi-VN"/>
              </w:rPr>
              <w:t>Nước sản xuất</w:t>
            </w:r>
          </w:p>
        </w:tc>
        <w:tc>
          <w:tcPr>
            <w:tcW w:w="1134" w:type="dxa"/>
            <w:vAlign w:val="center"/>
          </w:tcPr>
          <w:p w14:paraId="16CF1257" w14:textId="77777777" w:rsidR="00766796" w:rsidRPr="006E2B84" w:rsidRDefault="00766796" w:rsidP="00125962">
            <w:pPr>
              <w:spacing w:before="60" w:after="60"/>
              <w:jc w:val="center"/>
              <w:rPr>
                <w:sz w:val="26"/>
                <w:szCs w:val="26"/>
                <w:lang w:val="vi-VN"/>
              </w:rPr>
            </w:pPr>
          </w:p>
        </w:tc>
        <w:tc>
          <w:tcPr>
            <w:tcW w:w="3768" w:type="dxa"/>
          </w:tcPr>
          <w:p w14:paraId="20FF5219"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139BCA0C" w14:textId="77777777" w:rsidTr="00125962">
        <w:trPr>
          <w:trHeight w:val="312"/>
          <w:jc w:val="center"/>
        </w:trPr>
        <w:tc>
          <w:tcPr>
            <w:tcW w:w="851" w:type="dxa"/>
            <w:vMerge/>
            <w:vAlign w:val="center"/>
          </w:tcPr>
          <w:p w14:paraId="79D7AB49" w14:textId="77777777" w:rsidR="00766796" w:rsidRPr="006E2B84" w:rsidRDefault="00766796" w:rsidP="00125962">
            <w:pPr>
              <w:spacing w:before="60" w:after="60"/>
              <w:jc w:val="center"/>
              <w:rPr>
                <w:sz w:val="26"/>
                <w:szCs w:val="26"/>
                <w:lang w:val="vi-VN"/>
              </w:rPr>
            </w:pPr>
          </w:p>
        </w:tc>
        <w:tc>
          <w:tcPr>
            <w:tcW w:w="3525" w:type="dxa"/>
            <w:vAlign w:val="center"/>
          </w:tcPr>
          <w:p w14:paraId="61D314D1" w14:textId="77777777" w:rsidR="00766796" w:rsidRPr="006E2B84" w:rsidRDefault="00766796" w:rsidP="00125962">
            <w:pPr>
              <w:spacing w:before="60" w:after="60"/>
              <w:rPr>
                <w:sz w:val="26"/>
                <w:szCs w:val="26"/>
                <w:lang w:val="vi-VN"/>
              </w:rPr>
            </w:pPr>
            <w:r w:rsidRPr="006E2B84">
              <w:rPr>
                <w:sz w:val="26"/>
                <w:szCs w:val="26"/>
                <w:lang w:val="vi-VN"/>
              </w:rPr>
              <w:t>Mã sản phẩm</w:t>
            </w:r>
          </w:p>
        </w:tc>
        <w:tc>
          <w:tcPr>
            <w:tcW w:w="1134" w:type="dxa"/>
            <w:vAlign w:val="center"/>
          </w:tcPr>
          <w:p w14:paraId="79D27528" w14:textId="77777777" w:rsidR="00766796" w:rsidRPr="006E2B84" w:rsidRDefault="00766796" w:rsidP="00125962">
            <w:pPr>
              <w:spacing w:before="60" w:after="60"/>
              <w:jc w:val="center"/>
              <w:rPr>
                <w:sz w:val="26"/>
                <w:szCs w:val="26"/>
                <w:lang w:val="vi-VN"/>
              </w:rPr>
            </w:pPr>
          </w:p>
        </w:tc>
        <w:tc>
          <w:tcPr>
            <w:tcW w:w="3768" w:type="dxa"/>
          </w:tcPr>
          <w:p w14:paraId="19E57A91"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24134D" w14:paraId="011E9099" w14:textId="77777777" w:rsidTr="00125962">
        <w:trPr>
          <w:trHeight w:val="693"/>
          <w:jc w:val="center"/>
        </w:trPr>
        <w:tc>
          <w:tcPr>
            <w:tcW w:w="851" w:type="dxa"/>
            <w:vAlign w:val="center"/>
          </w:tcPr>
          <w:p w14:paraId="5AA2D8C4" w14:textId="77777777" w:rsidR="00766796" w:rsidRPr="006E2B84" w:rsidRDefault="00766796" w:rsidP="00125962">
            <w:pPr>
              <w:spacing w:before="60" w:after="60"/>
              <w:jc w:val="center"/>
              <w:rPr>
                <w:sz w:val="26"/>
                <w:szCs w:val="26"/>
                <w:lang w:val="vi-VN"/>
              </w:rPr>
            </w:pPr>
            <w:r w:rsidRPr="006E2B84">
              <w:rPr>
                <w:sz w:val="26"/>
                <w:szCs w:val="26"/>
                <w:lang w:val="vi-VN"/>
              </w:rPr>
              <w:t>30.5</w:t>
            </w:r>
          </w:p>
        </w:tc>
        <w:tc>
          <w:tcPr>
            <w:tcW w:w="3525" w:type="dxa"/>
            <w:vAlign w:val="center"/>
          </w:tcPr>
          <w:p w14:paraId="3462D010" w14:textId="77777777" w:rsidR="00766796" w:rsidRPr="006E2B84" w:rsidRDefault="00766796" w:rsidP="00125962">
            <w:pPr>
              <w:spacing w:before="60" w:after="60"/>
              <w:rPr>
                <w:sz w:val="26"/>
                <w:szCs w:val="26"/>
                <w:lang w:val="vi-VN"/>
              </w:rPr>
            </w:pPr>
            <w:r w:rsidRPr="006E2B84">
              <w:rPr>
                <w:sz w:val="26"/>
                <w:szCs w:val="26"/>
                <w:lang w:val="vi-VN"/>
              </w:rPr>
              <w:t>Chỉ báo mức dầu thùng dầu chính MBA</w:t>
            </w:r>
          </w:p>
        </w:tc>
        <w:tc>
          <w:tcPr>
            <w:tcW w:w="1134" w:type="dxa"/>
            <w:vAlign w:val="center"/>
          </w:tcPr>
          <w:p w14:paraId="4DD4CF20" w14:textId="77777777" w:rsidR="00766796" w:rsidRPr="006E2B84" w:rsidRDefault="00766796" w:rsidP="00125962">
            <w:pPr>
              <w:spacing w:before="60" w:after="60"/>
              <w:jc w:val="center"/>
              <w:rPr>
                <w:sz w:val="26"/>
                <w:szCs w:val="26"/>
                <w:lang w:val="vi-VN"/>
              </w:rPr>
            </w:pPr>
          </w:p>
        </w:tc>
        <w:tc>
          <w:tcPr>
            <w:tcW w:w="3768" w:type="dxa"/>
            <w:vAlign w:val="center"/>
          </w:tcPr>
          <w:p w14:paraId="781AEC3E" w14:textId="77777777" w:rsidR="00766796" w:rsidRPr="006E2B84" w:rsidRDefault="00766796" w:rsidP="00125962">
            <w:pPr>
              <w:spacing w:before="60" w:after="60"/>
              <w:rPr>
                <w:sz w:val="26"/>
                <w:szCs w:val="26"/>
                <w:lang w:val="vi-VN"/>
              </w:rPr>
            </w:pPr>
            <w:r w:rsidRPr="006E2B84">
              <w:rPr>
                <w:sz w:val="26"/>
                <w:szCs w:val="26"/>
                <w:lang w:val="vi-VN"/>
              </w:rPr>
              <w:t>- Bù nhiệt độ môi trường</w:t>
            </w:r>
          </w:p>
          <w:p w14:paraId="3BE5FCC3" w14:textId="77777777" w:rsidR="00766796" w:rsidRPr="006E2B84" w:rsidRDefault="00766796" w:rsidP="00125962">
            <w:pPr>
              <w:spacing w:before="60" w:after="60"/>
              <w:rPr>
                <w:sz w:val="26"/>
                <w:szCs w:val="26"/>
                <w:lang w:val="vi-VN"/>
              </w:rPr>
            </w:pPr>
            <w:r w:rsidRPr="006E2B84">
              <w:rPr>
                <w:sz w:val="26"/>
                <w:szCs w:val="26"/>
                <w:lang w:val="vi-VN"/>
              </w:rPr>
              <w:t>- Báo tín hiệu mức dầu thấp - cao</w:t>
            </w:r>
          </w:p>
        </w:tc>
      </w:tr>
      <w:tr w:rsidR="006E2B84" w:rsidRPr="0024134D" w14:paraId="182A5143" w14:textId="77777777" w:rsidTr="00125962">
        <w:trPr>
          <w:trHeight w:val="561"/>
          <w:jc w:val="center"/>
        </w:trPr>
        <w:tc>
          <w:tcPr>
            <w:tcW w:w="851" w:type="dxa"/>
            <w:vAlign w:val="center"/>
          </w:tcPr>
          <w:p w14:paraId="0C9DE333" w14:textId="77777777" w:rsidR="00766796" w:rsidRPr="006E2B84" w:rsidRDefault="00766796" w:rsidP="00125962">
            <w:pPr>
              <w:spacing w:before="60" w:after="60"/>
              <w:jc w:val="center"/>
              <w:rPr>
                <w:sz w:val="26"/>
                <w:szCs w:val="26"/>
                <w:lang w:val="vi-VN"/>
              </w:rPr>
            </w:pPr>
            <w:r w:rsidRPr="006E2B84">
              <w:rPr>
                <w:sz w:val="26"/>
                <w:szCs w:val="26"/>
                <w:lang w:val="vi-VN"/>
              </w:rPr>
              <w:t>30.6</w:t>
            </w:r>
          </w:p>
        </w:tc>
        <w:tc>
          <w:tcPr>
            <w:tcW w:w="3525" w:type="dxa"/>
            <w:vAlign w:val="center"/>
          </w:tcPr>
          <w:p w14:paraId="2021D60D" w14:textId="77777777" w:rsidR="00766796" w:rsidRPr="006E2B84" w:rsidRDefault="00766796" w:rsidP="00125962">
            <w:pPr>
              <w:spacing w:before="60" w:after="60"/>
              <w:rPr>
                <w:sz w:val="26"/>
                <w:szCs w:val="26"/>
                <w:lang w:val="vi-VN"/>
              </w:rPr>
            </w:pPr>
            <w:r w:rsidRPr="006E2B84">
              <w:rPr>
                <w:sz w:val="26"/>
                <w:szCs w:val="26"/>
                <w:lang w:val="vi-VN"/>
              </w:rPr>
              <w:t>Chỉ báo mức dầu thùng dầu OLTC</w:t>
            </w:r>
          </w:p>
        </w:tc>
        <w:tc>
          <w:tcPr>
            <w:tcW w:w="1134" w:type="dxa"/>
            <w:vAlign w:val="center"/>
          </w:tcPr>
          <w:p w14:paraId="4D1D6A61" w14:textId="77777777" w:rsidR="00766796" w:rsidRPr="006E2B84" w:rsidRDefault="00766796" w:rsidP="00125962">
            <w:pPr>
              <w:spacing w:before="60" w:after="60"/>
              <w:jc w:val="center"/>
              <w:rPr>
                <w:sz w:val="26"/>
                <w:szCs w:val="26"/>
                <w:lang w:val="vi-VN"/>
              </w:rPr>
            </w:pPr>
          </w:p>
        </w:tc>
        <w:tc>
          <w:tcPr>
            <w:tcW w:w="3768" w:type="dxa"/>
            <w:vAlign w:val="center"/>
          </w:tcPr>
          <w:p w14:paraId="7C86EF87" w14:textId="77777777" w:rsidR="00766796" w:rsidRPr="006E2B84" w:rsidRDefault="00766796" w:rsidP="00125962">
            <w:pPr>
              <w:spacing w:before="60" w:after="60"/>
              <w:rPr>
                <w:sz w:val="26"/>
                <w:szCs w:val="26"/>
                <w:lang w:val="vi-VN"/>
              </w:rPr>
            </w:pPr>
            <w:r w:rsidRPr="006E2B84">
              <w:rPr>
                <w:sz w:val="26"/>
                <w:szCs w:val="26"/>
                <w:lang w:val="vi-VN"/>
              </w:rPr>
              <w:t>- Bù nhiệt độ môi trường</w:t>
            </w:r>
          </w:p>
          <w:p w14:paraId="5F9FFFEF" w14:textId="77777777" w:rsidR="00766796" w:rsidRPr="006E2B84" w:rsidRDefault="00766796" w:rsidP="00125962">
            <w:pPr>
              <w:spacing w:before="60" w:after="60"/>
              <w:rPr>
                <w:sz w:val="26"/>
                <w:szCs w:val="26"/>
                <w:lang w:val="vi-VN"/>
              </w:rPr>
            </w:pPr>
            <w:r w:rsidRPr="006E2B84">
              <w:rPr>
                <w:sz w:val="26"/>
                <w:szCs w:val="26"/>
                <w:lang w:val="vi-VN"/>
              </w:rPr>
              <w:t>-Báo tín hiệu mức dầu thấp - cao</w:t>
            </w:r>
          </w:p>
        </w:tc>
      </w:tr>
      <w:tr w:rsidR="006E2B84" w:rsidRPr="0024134D" w14:paraId="4C47A522" w14:textId="77777777" w:rsidTr="00125962">
        <w:trPr>
          <w:trHeight w:val="624"/>
          <w:jc w:val="center"/>
        </w:trPr>
        <w:tc>
          <w:tcPr>
            <w:tcW w:w="851" w:type="dxa"/>
            <w:vAlign w:val="center"/>
          </w:tcPr>
          <w:p w14:paraId="2A7C3E39" w14:textId="77777777" w:rsidR="00766796" w:rsidRPr="006E2B84" w:rsidRDefault="00766796" w:rsidP="00125962">
            <w:pPr>
              <w:spacing w:before="60" w:after="60"/>
              <w:jc w:val="center"/>
              <w:rPr>
                <w:sz w:val="26"/>
                <w:szCs w:val="26"/>
                <w:lang w:val="vi-VN"/>
              </w:rPr>
            </w:pPr>
            <w:r w:rsidRPr="006E2B84">
              <w:rPr>
                <w:sz w:val="26"/>
                <w:szCs w:val="26"/>
                <w:lang w:val="vi-VN"/>
              </w:rPr>
              <w:t>30.7</w:t>
            </w:r>
          </w:p>
        </w:tc>
        <w:tc>
          <w:tcPr>
            <w:tcW w:w="3525" w:type="dxa"/>
            <w:vAlign w:val="center"/>
          </w:tcPr>
          <w:p w14:paraId="7B6BE419" w14:textId="77777777" w:rsidR="00766796" w:rsidRPr="006E2B84" w:rsidRDefault="00766796" w:rsidP="00125962">
            <w:pPr>
              <w:spacing w:before="60" w:after="60"/>
              <w:rPr>
                <w:sz w:val="26"/>
                <w:szCs w:val="26"/>
                <w:lang w:val="vi-VN"/>
              </w:rPr>
            </w:pPr>
            <w:r w:rsidRPr="006E2B84">
              <w:rPr>
                <w:sz w:val="26"/>
                <w:szCs w:val="26"/>
                <w:lang w:val="vi-VN"/>
              </w:rPr>
              <w:t>Đồng hồ nhiệt độ dầu MBA</w:t>
            </w:r>
          </w:p>
        </w:tc>
        <w:tc>
          <w:tcPr>
            <w:tcW w:w="1134" w:type="dxa"/>
            <w:vAlign w:val="center"/>
          </w:tcPr>
          <w:p w14:paraId="751A99A6" w14:textId="77777777" w:rsidR="00766796" w:rsidRPr="006E2B84" w:rsidRDefault="00766796" w:rsidP="00125962">
            <w:pPr>
              <w:spacing w:before="60" w:after="60"/>
              <w:jc w:val="center"/>
              <w:rPr>
                <w:sz w:val="26"/>
                <w:szCs w:val="26"/>
                <w:lang w:val="vi-VN"/>
              </w:rPr>
            </w:pPr>
          </w:p>
        </w:tc>
        <w:tc>
          <w:tcPr>
            <w:tcW w:w="3768" w:type="dxa"/>
            <w:vAlign w:val="center"/>
          </w:tcPr>
          <w:p w14:paraId="18857E34" w14:textId="77777777" w:rsidR="00766796" w:rsidRPr="006E2B84" w:rsidRDefault="00766796" w:rsidP="00125962">
            <w:pPr>
              <w:spacing w:before="60" w:after="60"/>
              <w:rPr>
                <w:sz w:val="26"/>
                <w:szCs w:val="26"/>
                <w:lang w:val="vi-VN"/>
              </w:rPr>
            </w:pPr>
            <w:r w:rsidRPr="006E2B84">
              <w:rPr>
                <w:sz w:val="26"/>
                <w:szCs w:val="26"/>
                <w:lang w:val="vi-VN"/>
              </w:rPr>
              <w:t>- Bù nhiệt độ môi trường</w:t>
            </w:r>
          </w:p>
          <w:p w14:paraId="54473EF8" w14:textId="77777777" w:rsidR="00766796" w:rsidRPr="006E2B84" w:rsidRDefault="00766796" w:rsidP="00125962">
            <w:pPr>
              <w:spacing w:before="60" w:after="60"/>
              <w:rPr>
                <w:sz w:val="26"/>
                <w:szCs w:val="26"/>
                <w:lang w:val="vi-VN"/>
              </w:rPr>
            </w:pPr>
            <w:r w:rsidRPr="006E2B84">
              <w:rPr>
                <w:sz w:val="26"/>
                <w:szCs w:val="26"/>
                <w:lang w:val="vi-VN"/>
              </w:rPr>
              <w:lastRenderedPageBreak/>
              <w:t>-Với 4 bộ tiếp điểm (2 cho bảo vệ, 2 cho hệ thống quạt mát)</w:t>
            </w:r>
          </w:p>
        </w:tc>
      </w:tr>
      <w:tr w:rsidR="006E2B84" w:rsidRPr="0024134D" w14:paraId="50BF928B" w14:textId="77777777" w:rsidTr="00125962">
        <w:trPr>
          <w:trHeight w:val="624"/>
          <w:jc w:val="center"/>
        </w:trPr>
        <w:tc>
          <w:tcPr>
            <w:tcW w:w="851" w:type="dxa"/>
            <w:vAlign w:val="center"/>
          </w:tcPr>
          <w:p w14:paraId="7396D88C" w14:textId="77777777" w:rsidR="00766796" w:rsidRPr="006E2B84" w:rsidRDefault="00766796" w:rsidP="00125962">
            <w:pPr>
              <w:spacing w:before="60" w:after="60"/>
              <w:jc w:val="center"/>
              <w:rPr>
                <w:sz w:val="26"/>
                <w:szCs w:val="26"/>
                <w:lang w:val="vi-VN"/>
              </w:rPr>
            </w:pPr>
            <w:r w:rsidRPr="006E2B84">
              <w:rPr>
                <w:sz w:val="26"/>
                <w:szCs w:val="26"/>
                <w:lang w:val="vi-VN"/>
              </w:rPr>
              <w:lastRenderedPageBreak/>
              <w:t>30.8</w:t>
            </w:r>
          </w:p>
        </w:tc>
        <w:tc>
          <w:tcPr>
            <w:tcW w:w="3525" w:type="dxa"/>
            <w:vAlign w:val="center"/>
          </w:tcPr>
          <w:p w14:paraId="7CFE72D5" w14:textId="77777777" w:rsidR="00766796" w:rsidRPr="006E2B84" w:rsidRDefault="00766796" w:rsidP="00125962">
            <w:pPr>
              <w:spacing w:before="60" w:after="60"/>
              <w:rPr>
                <w:sz w:val="26"/>
                <w:szCs w:val="26"/>
                <w:lang w:val="vi-VN"/>
              </w:rPr>
            </w:pPr>
            <w:r w:rsidRPr="006E2B84">
              <w:rPr>
                <w:sz w:val="26"/>
                <w:szCs w:val="26"/>
                <w:lang w:val="vi-VN"/>
              </w:rPr>
              <w:t>Đồng hồ chỉ thị nhiệt độ cho mỗi cuộn dây</w:t>
            </w:r>
          </w:p>
        </w:tc>
        <w:tc>
          <w:tcPr>
            <w:tcW w:w="1134" w:type="dxa"/>
            <w:vAlign w:val="center"/>
          </w:tcPr>
          <w:p w14:paraId="48885EDF" w14:textId="77777777" w:rsidR="00766796" w:rsidRPr="006E2B84" w:rsidRDefault="00766796" w:rsidP="00125962">
            <w:pPr>
              <w:spacing w:before="60" w:after="60"/>
              <w:jc w:val="center"/>
              <w:rPr>
                <w:sz w:val="26"/>
                <w:szCs w:val="26"/>
                <w:lang w:val="vi-VN"/>
              </w:rPr>
            </w:pPr>
          </w:p>
        </w:tc>
        <w:tc>
          <w:tcPr>
            <w:tcW w:w="3768" w:type="dxa"/>
            <w:vAlign w:val="center"/>
          </w:tcPr>
          <w:p w14:paraId="32AC76D7" w14:textId="77777777" w:rsidR="00766796" w:rsidRPr="006E2B84" w:rsidRDefault="00766796" w:rsidP="00125962">
            <w:pPr>
              <w:spacing w:before="60" w:after="60"/>
              <w:rPr>
                <w:sz w:val="26"/>
                <w:szCs w:val="26"/>
                <w:lang w:val="vi-VN"/>
              </w:rPr>
            </w:pPr>
            <w:r w:rsidRPr="006E2B84">
              <w:rPr>
                <w:sz w:val="26"/>
                <w:szCs w:val="26"/>
                <w:lang w:val="vi-VN"/>
              </w:rPr>
              <w:t>- Bù nhiệt độ môi trường</w:t>
            </w:r>
          </w:p>
          <w:p w14:paraId="1D57EA2D" w14:textId="77777777" w:rsidR="00766796" w:rsidRPr="006E2B84" w:rsidRDefault="00766796" w:rsidP="00125962">
            <w:pPr>
              <w:spacing w:before="60" w:after="60"/>
              <w:rPr>
                <w:sz w:val="26"/>
                <w:szCs w:val="26"/>
                <w:lang w:val="vi-VN"/>
              </w:rPr>
            </w:pPr>
            <w:r w:rsidRPr="006E2B84">
              <w:rPr>
                <w:sz w:val="26"/>
                <w:szCs w:val="26"/>
                <w:lang w:val="vi-VN"/>
              </w:rPr>
              <w:t>-Với 4 bộ tiếp điểm (2 cho bảo vệ, 2 cho hệ thống quạt mát)</w:t>
            </w:r>
          </w:p>
        </w:tc>
      </w:tr>
      <w:tr w:rsidR="006E2B84" w:rsidRPr="006E2B84" w14:paraId="0C7B872F" w14:textId="77777777" w:rsidTr="00125962">
        <w:trPr>
          <w:trHeight w:val="624"/>
          <w:jc w:val="center"/>
        </w:trPr>
        <w:tc>
          <w:tcPr>
            <w:tcW w:w="851" w:type="dxa"/>
            <w:vAlign w:val="center"/>
          </w:tcPr>
          <w:p w14:paraId="6065C24D" w14:textId="77777777" w:rsidR="00766796" w:rsidRPr="006E2B84" w:rsidRDefault="00766796" w:rsidP="00125962">
            <w:pPr>
              <w:spacing w:before="60" w:after="60"/>
              <w:jc w:val="center"/>
              <w:rPr>
                <w:sz w:val="26"/>
                <w:szCs w:val="26"/>
                <w:lang w:val="vi-VN"/>
              </w:rPr>
            </w:pPr>
            <w:r w:rsidRPr="006E2B84">
              <w:rPr>
                <w:sz w:val="26"/>
                <w:szCs w:val="26"/>
                <w:lang w:val="vi-VN"/>
              </w:rPr>
              <w:t>30.9</w:t>
            </w:r>
          </w:p>
        </w:tc>
        <w:tc>
          <w:tcPr>
            <w:tcW w:w="3525" w:type="dxa"/>
            <w:vAlign w:val="center"/>
          </w:tcPr>
          <w:p w14:paraId="3ADBDBB7" w14:textId="77777777" w:rsidR="00766796" w:rsidRPr="006E2B84" w:rsidRDefault="00766796" w:rsidP="00125962">
            <w:pPr>
              <w:spacing w:before="60" w:after="60"/>
              <w:rPr>
                <w:sz w:val="26"/>
                <w:szCs w:val="26"/>
                <w:lang w:val="vi-VN"/>
              </w:rPr>
            </w:pPr>
            <w:r w:rsidRPr="006E2B84">
              <w:rPr>
                <w:sz w:val="26"/>
                <w:szCs w:val="26"/>
                <w:lang w:val="vi-VN"/>
              </w:rPr>
              <w:t>Rơle áp lực</w:t>
            </w:r>
          </w:p>
          <w:p w14:paraId="1F88C9DC" w14:textId="77777777" w:rsidR="00766796" w:rsidRPr="006E2B84" w:rsidRDefault="00766796" w:rsidP="00125962">
            <w:pPr>
              <w:spacing w:before="60" w:after="60"/>
              <w:rPr>
                <w:sz w:val="26"/>
                <w:szCs w:val="26"/>
                <w:lang w:val="vi-VN"/>
              </w:rPr>
            </w:pPr>
            <w:r w:rsidRPr="006E2B84">
              <w:rPr>
                <w:sz w:val="26"/>
                <w:szCs w:val="26"/>
                <w:lang w:val="vi-VN"/>
              </w:rPr>
              <w:t>(hay Van xả áp lực)</w:t>
            </w:r>
          </w:p>
        </w:tc>
        <w:tc>
          <w:tcPr>
            <w:tcW w:w="1134" w:type="dxa"/>
            <w:vAlign w:val="center"/>
          </w:tcPr>
          <w:p w14:paraId="5DB4B03F" w14:textId="77777777" w:rsidR="00766796" w:rsidRPr="006E2B84" w:rsidRDefault="00766796" w:rsidP="00125962">
            <w:pPr>
              <w:spacing w:before="60" w:after="60"/>
              <w:jc w:val="center"/>
              <w:rPr>
                <w:sz w:val="26"/>
                <w:szCs w:val="26"/>
                <w:lang w:val="vi-VN"/>
              </w:rPr>
            </w:pPr>
          </w:p>
        </w:tc>
        <w:tc>
          <w:tcPr>
            <w:tcW w:w="3768" w:type="dxa"/>
            <w:vAlign w:val="center"/>
          </w:tcPr>
          <w:p w14:paraId="77DA4AFB" w14:textId="77777777" w:rsidR="00766796" w:rsidRPr="006E2B84" w:rsidRDefault="00766796" w:rsidP="00125962">
            <w:pPr>
              <w:spacing w:before="60" w:after="60"/>
              <w:jc w:val="center"/>
              <w:rPr>
                <w:sz w:val="26"/>
                <w:szCs w:val="26"/>
                <w:lang w:val="vi-VN"/>
              </w:rPr>
            </w:pPr>
            <w:r w:rsidRPr="006E2B84">
              <w:rPr>
                <w:sz w:val="26"/>
                <w:szCs w:val="26"/>
                <w:lang w:val="vi-VN"/>
              </w:rPr>
              <w:t>Có</w:t>
            </w:r>
          </w:p>
        </w:tc>
      </w:tr>
      <w:tr w:rsidR="006E2B84" w:rsidRPr="006E2B84" w14:paraId="2240713B" w14:textId="77777777" w:rsidTr="00125962">
        <w:trPr>
          <w:trHeight w:val="312"/>
          <w:jc w:val="center"/>
        </w:trPr>
        <w:tc>
          <w:tcPr>
            <w:tcW w:w="851" w:type="dxa"/>
            <w:vAlign w:val="center"/>
          </w:tcPr>
          <w:p w14:paraId="79FDBD42" w14:textId="77777777" w:rsidR="00766796" w:rsidRPr="006E2B84" w:rsidRDefault="00766796" w:rsidP="00125962">
            <w:pPr>
              <w:spacing w:before="60" w:after="60"/>
              <w:jc w:val="center"/>
              <w:rPr>
                <w:sz w:val="26"/>
                <w:szCs w:val="26"/>
                <w:lang w:val="vi-VN"/>
              </w:rPr>
            </w:pPr>
            <w:r w:rsidRPr="006E2B84">
              <w:rPr>
                <w:sz w:val="26"/>
                <w:szCs w:val="26"/>
                <w:lang w:val="vi-VN"/>
              </w:rPr>
              <w:t>30.10</w:t>
            </w:r>
          </w:p>
        </w:tc>
        <w:tc>
          <w:tcPr>
            <w:tcW w:w="3525" w:type="dxa"/>
            <w:vAlign w:val="center"/>
          </w:tcPr>
          <w:p w14:paraId="16528D1B" w14:textId="77777777" w:rsidR="00766796" w:rsidRPr="006E2B84" w:rsidRDefault="00766796" w:rsidP="00125962">
            <w:pPr>
              <w:spacing w:before="60" w:after="60"/>
              <w:rPr>
                <w:sz w:val="26"/>
                <w:szCs w:val="26"/>
                <w:lang w:val="vi-VN"/>
              </w:rPr>
            </w:pPr>
            <w:r w:rsidRPr="006E2B84">
              <w:rPr>
                <w:sz w:val="26"/>
                <w:szCs w:val="26"/>
                <w:lang w:val="vi-VN"/>
              </w:rPr>
              <w:t>Bộ thở có hạt hút ẩm dầu MBA</w:t>
            </w:r>
          </w:p>
        </w:tc>
        <w:tc>
          <w:tcPr>
            <w:tcW w:w="1134" w:type="dxa"/>
            <w:vAlign w:val="center"/>
          </w:tcPr>
          <w:p w14:paraId="77FC0FA9" w14:textId="77777777" w:rsidR="00766796" w:rsidRPr="006E2B84" w:rsidRDefault="00766796" w:rsidP="00125962">
            <w:pPr>
              <w:spacing w:before="60" w:after="60"/>
              <w:jc w:val="center"/>
              <w:rPr>
                <w:sz w:val="26"/>
                <w:szCs w:val="26"/>
                <w:lang w:val="vi-VN"/>
              </w:rPr>
            </w:pPr>
          </w:p>
        </w:tc>
        <w:tc>
          <w:tcPr>
            <w:tcW w:w="3768" w:type="dxa"/>
            <w:vAlign w:val="center"/>
          </w:tcPr>
          <w:p w14:paraId="1BF1B1D8" w14:textId="77777777" w:rsidR="00766796" w:rsidRPr="006E2B84" w:rsidRDefault="00766796" w:rsidP="00125962">
            <w:pPr>
              <w:spacing w:before="60" w:after="60"/>
              <w:jc w:val="center"/>
              <w:rPr>
                <w:sz w:val="26"/>
                <w:szCs w:val="26"/>
                <w:lang w:val="vi-VN"/>
              </w:rPr>
            </w:pPr>
            <w:r w:rsidRPr="006E2B84">
              <w:rPr>
                <w:sz w:val="26"/>
                <w:szCs w:val="26"/>
                <w:lang w:val="vi-VN"/>
              </w:rPr>
              <w:t>Có</w:t>
            </w:r>
          </w:p>
        </w:tc>
      </w:tr>
      <w:tr w:rsidR="006E2B84" w:rsidRPr="006E2B84" w14:paraId="54A15837" w14:textId="77777777" w:rsidTr="00125962">
        <w:trPr>
          <w:trHeight w:val="312"/>
          <w:jc w:val="center"/>
        </w:trPr>
        <w:tc>
          <w:tcPr>
            <w:tcW w:w="851" w:type="dxa"/>
            <w:vAlign w:val="center"/>
          </w:tcPr>
          <w:p w14:paraId="1D449C08" w14:textId="77777777" w:rsidR="00766796" w:rsidRPr="006E2B84" w:rsidRDefault="00766796" w:rsidP="00125962">
            <w:pPr>
              <w:spacing w:before="60" w:after="60"/>
              <w:jc w:val="center"/>
              <w:rPr>
                <w:sz w:val="26"/>
                <w:szCs w:val="26"/>
                <w:lang w:val="vi-VN"/>
              </w:rPr>
            </w:pPr>
            <w:r w:rsidRPr="006E2B84">
              <w:rPr>
                <w:sz w:val="26"/>
                <w:szCs w:val="26"/>
                <w:lang w:val="vi-VN"/>
              </w:rPr>
              <w:t>30.11</w:t>
            </w:r>
          </w:p>
        </w:tc>
        <w:tc>
          <w:tcPr>
            <w:tcW w:w="3525" w:type="dxa"/>
            <w:vAlign w:val="center"/>
          </w:tcPr>
          <w:p w14:paraId="6C22B033" w14:textId="77777777" w:rsidR="00766796" w:rsidRPr="006E2B84" w:rsidRDefault="00766796" w:rsidP="00125962">
            <w:pPr>
              <w:spacing w:before="60" w:after="60"/>
              <w:rPr>
                <w:sz w:val="26"/>
                <w:szCs w:val="26"/>
                <w:lang w:val="vi-VN"/>
              </w:rPr>
            </w:pPr>
            <w:r w:rsidRPr="006E2B84">
              <w:rPr>
                <w:sz w:val="26"/>
                <w:szCs w:val="26"/>
                <w:lang w:val="vi-VN"/>
              </w:rPr>
              <w:t>Bộ thở có hạt hút ẩm dầu OLTC</w:t>
            </w:r>
          </w:p>
        </w:tc>
        <w:tc>
          <w:tcPr>
            <w:tcW w:w="1134" w:type="dxa"/>
            <w:vAlign w:val="center"/>
          </w:tcPr>
          <w:p w14:paraId="09CE97CE" w14:textId="77777777" w:rsidR="00766796" w:rsidRPr="006E2B84" w:rsidRDefault="00766796" w:rsidP="00125962">
            <w:pPr>
              <w:spacing w:before="60" w:after="60"/>
              <w:jc w:val="center"/>
              <w:rPr>
                <w:sz w:val="26"/>
                <w:szCs w:val="26"/>
                <w:lang w:val="vi-VN"/>
              </w:rPr>
            </w:pPr>
          </w:p>
        </w:tc>
        <w:tc>
          <w:tcPr>
            <w:tcW w:w="3768" w:type="dxa"/>
            <w:vAlign w:val="center"/>
          </w:tcPr>
          <w:p w14:paraId="55A2764D" w14:textId="77777777" w:rsidR="00766796" w:rsidRPr="006E2B84" w:rsidRDefault="00766796" w:rsidP="00125962">
            <w:pPr>
              <w:spacing w:before="60" w:after="60"/>
              <w:jc w:val="center"/>
              <w:rPr>
                <w:sz w:val="26"/>
                <w:szCs w:val="26"/>
                <w:lang w:val="vi-VN"/>
              </w:rPr>
            </w:pPr>
            <w:r w:rsidRPr="006E2B84">
              <w:rPr>
                <w:sz w:val="26"/>
                <w:szCs w:val="26"/>
                <w:lang w:val="vi-VN"/>
              </w:rPr>
              <w:t>Có</w:t>
            </w:r>
          </w:p>
        </w:tc>
      </w:tr>
      <w:tr w:rsidR="006E2B84" w:rsidRPr="006E2B84" w14:paraId="3DCAC798" w14:textId="77777777" w:rsidTr="00125962">
        <w:trPr>
          <w:trHeight w:val="312"/>
          <w:jc w:val="center"/>
        </w:trPr>
        <w:tc>
          <w:tcPr>
            <w:tcW w:w="851" w:type="dxa"/>
            <w:vAlign w:val="center"/>
          </w:tcPr>
          <w:p w14:paraId="4CC21391" w14:textId="77777777" w:rsidR="00766796" w:rsidRPr="006E2B84" w:rsidRDefault="00766796" w:rsidP="00125962">
            <w:pPr>
              <w:spacing w:before="60" w:after="60"/>
              <w:jc w:val="center"/>
              <w:rPr>
                <w:sz w:val="26"/>
                <w:szCs w:val="26"/>
              </w:rPr>
            </w:pPr>
            <w:r w:rsidRPr="006E2B84">
              <w:rPr>
                <w:sz w:val="26"/>
                <w:szCs w:val="26"/>
                <w:lang w:val="vi-VN"/>
              </w:rPr>
              <w:t>3</w:t>
            </w:r>
            <w:r w:rsidRPr="006E2B84">
              <w:rPr>
                <w:sz w:val="26"/>
                <w:szCs w:val="26"/>
              </w:rPr>
              <w:t>1</w:t>
            </w:r>
          </w:p>
        </w:tc>
        <w:tc>
          <w:tcPr>
            <w:tcW w:w="3525" w:type="dxa"/>
            <w:vAlign w:val="center"/>
          </w:tcPr>
          <w:p w14:paraId="4C75767F" w14:textId="77777777" w:rsidR="00766796" w:rsidRPr="006E2B84" w:rsidRDefault="00766796" w:rsidP="00125962">
            <w:pPr>
              <w:spacing w:before="60" w:after="60"/>
              <w:rPr>
                <w:sz w:val="26"/>
                <w:szCs w:val="26"/>
                <w:lang w:val="vi-VN"/>
              </w:rPr>
            </w:pPr>
            <w:r w:rsidRPr="006E2B84">
              <w:rPr>
                <w:sz w:val="26"/>
                <w:szCs w:val="26"/>
                <w:lang w:val="vi-VN"/>
              </w:rPr>
              <w:t>Bảo vệ vỏ MBA:</w:t>
            </w:r>
          </w:p>
        </w:tc>
        <w:tc>
          <w:tcPr>
            <w:tcW w:w="1134" w:type="dxa"/>
            <w:vAlign w:val="center"/>
          </w:tcPr>
          <w:p w14:paraId="514FB14A" w14:textId="77777777" w:rsidR="00766796" w:rsidRPr="006E2B84" w:rsidRDefault="00766796" w:rsidP="00125962">
            <w:pPr>
              <w:spacing w:before="60" w:after="60"/>
              <w:jc w:val="center"/>
              <w:rPr>
                <w:sz w:val="26"/>
                <w:szCs w:val="26"/>
                <w:lang w:val="vi-VN"/>
              </w:rPr>
            </w:pPr>
          </w:p>
        </w:tc>
        <w:tc>
          <w:tcPr>
            <w:tcW w:w="3768" w:type="dxa"/>
            <w:vAlign w:val="center"/>
          </w:tcPr>
          <w:p w14:paraId="795144D6" w14:textId="77777777" w:rsidR="00766796" w:rsidRPr="006E2B84" w:rsidRDefault="00766796" w:rsidP="00125962">
            <w:pPr>
              <w:spacing w:before="60" w:after="60"/>
              <w:jc w:val="center"/>
              <w:rPr>
                <w:sz w:val="26"/>
                <w:szCs w:val="26"/>
                <w:lang w:val="vi-VN"/>
              </w:rPr>
            </w:pPr>
          </w:p>
        </w:tc>
      </w:tr>
      <w:tr w:rsidR="006E2B84" w:rsidRPr="006E2B84" w14:paraId="375C653A" w14:textId="77777777" w:rsidTr="00125962">
        <w:trPr>
          <w:trHeight w:val="312"/>
          <w:jc w:val="center"/>
        </w:trPr>
        <w:tc>
          <w:tcPr>
            <w:tcW w:w="851" w:type="dxa"/>
            <w:vMerge w:val="restart"/>
            <w:vAlign w:val="center"/>
          </w:tcPr>
          <w:p w14:paraId="2757E3D1" w14:textId="77777777" w:rsidR="00766796" w:rsidRPr="006E2B84" w:rsidRDefault="00766796" w:rsidP="00125962">
            <w:pPr>
              <w:spacing w:before="60" w:after="60"/>
              <w:jc w:val="center"/>
              <w:rPr>
                <w:sz w:val="26"/>
                <w:szCs w:val="26"/>
                <w:lang w:val="vi-VN"/>
              </w:rPr>
            </w:pPr>
          </w:p>
        </w:tc>
        <w:tc>
          <w:tcPr>
            <w:tcW w:w="3525" w:type="dxa"/>
            <w:vAlign w:val="center"/>
          </w:tcPr>
          <w:p w14:paraId="71CB9B58" w14:textId="77777777" w:rsidR="00766796" w:rsidRPr="006E2B84" w:rsidRDefault="00766796" w:rsidP="00125962">
            <w:pPr>
              <w:spacing w:before="60" w:after="60"/>
              <w:rPr>
                <w:sz w:val="26"/>
                <w:szCs w:val="26"/>
                <w:lang w:val="vi-VN"/>
              </w:rPr>
            </w:pPr>
            <w:r w:rsidRPr="006E2B84">
              <w:rPr>
                <w:sz w:val="26"/>
                <w:szCs w:val="26"/>
                <w:lang w:val="vi-VN"/>
              </w:rPr>
              <w:t>Loại sơn bên trong</w:t>
            </w:r>
          </w:p>
        </w:tc>
        <w:tc>
          <w:tcPr>
            <w:tcW w:w="1134" w:type="dxa"/>
            <w:vAlign w:val="center"/>
          </w:tcPr>
          <w:p w14:paraId="2B1377AE" w14:textId="77777777" w:rsidR="00766796" w:rsidRPr="006E2B84" w:rsidRDefault="00766796" w:rsidP="00125962">
            <w:pPr>
              <w:spacing w:before="60" w:after="60"/>
              <w:jc w:val="center"/>
              <w:rPr>
                <w:sz w:val="26"/>
                <w:szCs w:val="26"/>
                <w:lang w:val="vi-VN"/>
              </w:rPr>
            </w:pPr>
          </w:p>
        </w:tc>
        <w:tc>
          <w:tcPr>
            <w:tcW w:w="3768" w:type="dxa"/>
          </w:tcPr>
          <w:p w14:paraId="24E319AA"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31BD63DC" w14:textId="77777777" w:rsidTr="00125962">
        <w:trPr>
          <w:trHeight w:val="312"/>
          <w:jc w:val="center"/>
        </w:trPr>
        <w:tc>
          <w:tcPr>
            <w:tcW w:w="851" w:type="dxa"/>
            <w:vMerge/>
            <w:vAlign w:val="center"/>
          </w:tcPr>
          <w:p w14:paraId="6EA42D12" w14:textId="77777777" w:rsidR="00766796" w:rsidRPr="006E2B84" w:rsidRDefault="00766796" w:rsidP="00125962">
            <w:pPr>
              <w:spacing w:before="60" w:after="60"/>
              <w:jc w:val="center"/>
              <w:rPr>
                <w:sz w:val="26"/>
                <w:szCs w:val="26"/>
                <w:lang w:val="vi-VN"/>
              </w:rPr>
            </w:pPr>
          </w:p>
        </w:tc>
        <w:tc>
          <w:tcPr>
            <w:tcW w:w="3525" w:type="dxa"/>
            <w:vAlign w:val="center"/>
          </w:tcPr>
          <w:p w14:paraId="2B6204ED" w14:textId="77777777" w:rsidR="00766796" w:rsidRPr="006E2B84" w:rsidRDefault="00766796" w:rsidP="00125962">
            <w:pPr>
              <w:spacing w:before="60" w:after="60"/>
              <w:rPr>
                <w:sz w:val="26"/>
                <w:szCs w:val="26"/>
                <w:lang w:val="vi-VN"/>
              </w:rPr>
            </w:pPr>
            <w:r w:rsidRPr="006E2B84">
              <w:rPr>
                <w:sz w:val="26"/>
                <w:szCs w:val="26"/>
                <w:lang w:val="vi-VN"/>
              </w:rPr>
              <w:t>Loại sơn bên ngoài</w:t>
            </w:r>
          </w:p>
        </w:tc>
        <w:tc>
          <w:tcPr>
            <w:tcW w:w="1134" w:type="dxa"/>
            <w:vAlign w:val="center"/>
          </w:tcPr>
          <w:p w14:paraId="6A63B576" w14:textId="77777777" w:rsidR="00766796" w:rsidRPr="006E2B84" w:rsidRDefault="00766796" w:rsidP="00125962">
            <w:pPr>
              <w:spacing w:before="60" w:after="60"/>
              <w:jc w:val="center"/>
              <w:rPr>
                <w:sz w:val="26"/>
                <w:szCs w:val="26"/>
                <w:lang w:val="vi-VN"/>
              </w:rPr>
            </w:pPr>
          </w:p>
        </w:tc>
        <w:tc>
          <w:tcPr>
            <w:tcW w:w="3768" w:type="dxa"/>
          </w:tcPr>
          <w:p w14:paraId="0E356702"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5EA4C750" w14:textId="77777777" w:rsidTr="00125962">
        <w:trPr>
          <w:trHeight w:val="312"/>
          <w:jc w:val="center"/>
        </w:trPr>
        <w:tc>
          <w:tcPr>
            <w:tcW w:w="851" w:type="dxa"/>
            <w:vMerge/>
            <w:vAlign w:val="center"/>
          </w:tcPr>
          <w:p w14:paraId="49ACC83C" w14:textId="77777777" w:rsidR="00766796" w:rsidRPr="006E2B84" w:rsidRDefault="00766796" w:rsidP="00125962">
            <w:pPr>
              <w:spacing w:before="60" w:after="60"/>
              <w:jc w:val="center"/>
              <w:rPr>
                <w:sz w:val="26"/>
                <w:szCs w:val="26"/>
                <w:lang w:val="vi-VN"/>
              </w:rPr>
            </w:pPr>
          </w:p>
        </w:tc>
        <w:tc>
          <w:tcPr>
            <w:tcW w:w="3525" w:type="dxa"/>
            <w:vAlign w:val="center"/>
          </w:tcPr>
          <w:p w14:paraId="048A936C" w14:textId="77777777" w:rsidR="00766796" w:rsidRPr="006E2B84" w:rsidRDefault="00766796" w:rsidP="00125962">
            <w:pPr>
              <w:spacing w:before="60" w:after="60"/>
              <w:rPr>
                <w:sz w:val="26"/>
                <w:szCs w:val="26"/>
                <w:lang w:val="vi-VN"/>
              </w:rPr>
            </w:pPr>
            <w:r w:rsidRPr="006E2B84">
              <w:rPr>
                <w:sz w:val="26"/>
                <w:szCs w:val="26"/>
                <w:lang w:val="vi-VN"/>
              </w:rPr>
              <w:t>Màu sơn</w:t>
            </w:r>
          </w:p>
        </w:tc>
        <w:tc>
          <w:tcPr>
            <w:tcW w:w="1134" w:type="dxa"/>
            <w:vAlign w:val="center"/>
          </w:tcPr>
          <w:p w14:paraId="53463FBE" w14:textId="77777777" w:rsidR="00766796" w:rsidRPr="006E2B84" w:rsidRDefault="00766796" w:rsidP="00125962">
            <w:pPr>
              <w:spacing w:before="60" w:after="60"/>
              <w:jc w:val="center"/>
              <w:rPr>
                <w:sz w:val="26"/>
                <w:szCs w:val="26"/>
                <w:lang w:val="vi-VN"/>
              </w:rPr>
            </w:pPr>
          </w:p>
        </w:tc>
        <w:tc>
          <w:tcPr>
            <w:tcW w:w="3768" w:type="dxa"/>
          </w:tcPr>
          <w:p w14:paraId="49084DFD"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r w:rsidR="006E2B84" w:rsidRPr="006E2B84" w14:paraId="3DDB6058" w14:textId="77777777" w:rsidTr="00125962">
        <w:trPr>
          <w:trHeight w:val="312"/>
          <w:jc w:val="center"/>
        </w:trPr>
        <w:tc>
          <w:tcPr>
            <w:tcW w:w="851" w:type="dxa"/>
            <w:vAlign w:val="center"/>
          </w:tcPr>
          <w:p w14:paraId="727F312F" w14:textId="77777777" w:rsidR="00766796" w:rsidRPr="006E2B84" w:rsidRDefault="00766796" w:rsidP="00125962">
            <w:pPr>
              <w:spacing w:before="60" w:after="60"/>
              <w:jc w:val="center"/>
              <w:rPr>
                <w:sz w:val="26"/>
                <w:szCs w:val="26"/>
              </w:rPr>
            </w:pPr>
            <w:r w:rsidRPr="006E2B84">
              <w:rPr>
                <w:sz w:val="26"/>
                <w:szCs w:val="26"/>
                <w:lang w:val="vi-VN"/>
              </w:rPr>
              <w:t>3</w:t>
            </w:r>
            <w:r w:rsidRPr="006E2B84">
              <w:rPr>
                <w:sz w:val="26"/>
                <w:szCs w:val="26"/>
              </w:rPr>
              <w:t>2</w:t>
            </w:r>
          </w:p>
        </w:tc>
        <w:tc>
          <w:tcPr>
            <w:tcW w:w="3525" w:type="dxa"/>
            <w:vAlign w:val="center"/>
          </w:tcPr>
          <w:p w14:paraId="148ED236" w14:textId="77777777" w:rsidR="00766796" w:rsidRPr="006E2B84" w:rsidRDefault="00766796" w:rsidP="00125962">
            <w:pPr>
              <w:spacing w:before="60" w:after="60"/>
              <w:rPr>
                <w:sz w:val="26"/>
                <w:szCs w:val="26"/>
                <w:lang w:val="vi-VN"/>
              </w:rPr>
            </w:pPr>
            <w:r w:rsidRPr="006E2B84">
              <w:rPr>
                <w:sz w:val="26"/>
                <w:szCs w:val="26"/>
                <w:lang w:val="vi-VN"/>
              </w:rPr>
              <w:t>Kẹp cực đấu nối</w:t>
            </w:r>
          </w:p>
        </w:tc>
        <w:tc>
          <w:tcPr>
            <w:tcW w:w="1134" w:type="dxa"/>
            <w:vAlign w:val="center"/>
          </w:tcPr>
          <w:p w14:paraId="46231817" w14:textId="77777777" w:rsidR="00766796" w:rsidRPr="006E2B84" w:rsidRDefault="00766796" w:rsidP="00125962">
            <w:pPr>
              <w:spacing w:before="60" w:after="60"/>
              <w:jc w:val="center"/>
              <w:rPr>
                <w:sz w:val="26"/>
                <w:szCs w:val="26"/>
                <w:lang w:val="vi-VN"/>
              </w:rPr>
            </w:pPr>
          </w:p>
        </w:tc>
        <w:tc>
          <w:tcPr>
            <w:tcW w:w="3768" w:type="dxa"/>
            <w:vAlign w:val="center"/>
          </w:tcPr>
          <w:p w14:paraId="4B600638" w14:textId="6ED1515F" w:rsidR="00766796" w:rsidRPr="006E2B84" w:rsidRDefault="00766796" w:rsidP="00125962">
            <w:pPr>
              <w:spacing w:before="60" w:after="60"/>
              <w:jc w:val="center"/>
              <w:rPr>
                <w:sz w:val="26"/>
                <w:szCs w:val="26"/>
              </w:rPr>
            </w:pPr>
          </w:p>
        </w:tc>
      </w:tr>
      <w:tr w:rsidR="006E2B84" w:rsidRPr="006E2B84" w14:paraId="0CCC150B" w14:textId="77777777" w:rsidTr="00125962">
        <w:trPr>
          <w:trHeight w:val="312"/>
          <w:jc w:val="center"/>
        </w:trPr>
        <w:tc>
          <w:tcPr>
            <w:tcW w:w="851" w:type="dxa"/>
            <w:vAlign w:val="center"/>
          </w:tcPr>
          <w:p w14:paraId="240BED2E" w14:textId="77777777" w:rsidR="00766796" w:rsidRPr="006E2B84" w:rsidRDefault="00766796" w:rsidP="00125962">
            <w:pPr>
              <w:spacing w:before="60" w:after="60"/>
              <w:jc w:val="center"/>
              <w:rPr>
                <w:sz w:val="26"/>
                <w:szCs w:val="26"/>
                <w:lang w:val="vi-VN"/>
              </w:rPr>
            </w:pPr>
            <w:r w:rsidRPr="006E2B84">
              <w:rPr>
                <w:sz w:val="26"/>
                <w:szCs w:val="26"/>
                <w:lang w:val="vi-VN"/>
              </w:rPr>
              <w:t>3</w:t>
            </w:r>
            <w:r w:rsidRPr="006E2B84">
              <w:rPr>
                <w:sz w:val="26"/>
                <w:szCs w:val="26"/>
              </w:rPr>
              <w:t>2</w:t>
            </w:r>
            <w:r w:rsidRPr="006E2B84">
              <w:rPr>
                <w:sz w:val="26"/>
                <w:szCs w:val="26"/>
                <w:lang w:val="vi-VN"/>
              </w:rPr>
              <w:t>.1</w:t>
            </w:r>
          </w:p>
        </w:tc>
        <w:tc>
          <w:tcPr>
            <w:tcW w:w="3525" w:type="dxa"/>
            <w:vAlign w:val="center"/>
          </w:tcPr>
          <w:p w14:paraId="7896D60C" w14:textId="77777777" w:rsidR="00766796" w:rsidRPr="006E2B84" w:rsidRDefault="00766796" w:rsidP="00125962">
            <w:pPr>
              <w:spacing w:before="60" w:after="60"/>
              <w:rPr>
                <w:sz w:val="26"/>
                <w:szCs w:val="26"/>
                <w:lang w:val="vi-VN"/>
              </w:rPr>
            </w:pPr>
            <w:r w:rsidRPr="006E2B84">
              <w:rPr>
                <w:sz w:val="26"/>
                <w:szCs w:val="26"/>
                <w:lang w:val="vi-VN"/>
              </w:rPr>
              <w:t>Phía cao áp:</w:t>
            </w:r>
          </w:p>
        </w:tc>
        <w:tc>
          <w:tcPr>
            <w:tcW w:w="1134" w:type="dxa"/>
            <w:vAlign w:val="center"/>
          </w:tcPr>
          <w:p w14:paraId="4D9E907B" w14:textId="77777777" w:rsidR="00766796" w:rsidRPr="006E2B84" w:rsidRDefault="00766796" w:rsidP="00125962">
            <w:pPr>
              <w:spacing w:before="60" w:after="60"/>
              <w:jc w:val="center"/>
              <w:rPr>
                <w:sz w:val="26"/>
                <w:szCs w:val="26"/>
                <w:lang w:val="vi-VN"/>
              </w:rPr>
            </w:pPr>
          </w:p>
        </w:tc>
        <w:tc>
          <w:tcPr>
            <w:tcW w:w="3768" w:type="dxa"/>
            <w:vAlign w:val="center"/>
          </w:tcPr>
          <w:p w14:paraId="57199DEB" w14:textId="77777777" w:rsidR="00766796" w:rsidRPr="006E2B84" w:rsidRDefault="00766796" w:rsidP="00125962">
            <w:pPr>
              <w:spacing w:before="60" w:after="60"/>
              <w:jc w:val="center"/>
              <w:rPr>
                <w:sz w:val="26"/>
                <w:szCs w:val="26"/>
                <w:lang w:val="vi-VN"/>
              </w:rPr>
            </w:pPr>
          </w:p>
        </w:tc>
      </w:tr>
      <w:tr w:rsidR="006E2B84" w:rsidRPr="006E2B84" w14:paraId="1CB6B853" w14:textId="77777777" w:rsidTr="00125962">
        <w:trPr>
          <w:trHeight w:val="312"/>
          <w:jc w:val="center"/>
        </w:trPr>
        <w:tc>
          <w:tcPr>
            <w:tcW w:w="851" w:type="dxa"/>
            <w:vMerge w:val="restart"/>
            <w:vAlign w:val="center"/>
          </w:tcPr>
          <w:p w14:paraId="0C500437" w14:textId="77777777" w:rsidR="00766796" w:rsidRPr="006E2B84" w:rsidRDefault="00766796" w:rsidP="00125962">
            <w:pPr>
              <w:spacing w:before="60" w:after="60"/>
              <w:jc w:val="center"/>
              <w:rPr>
                <w:sz w:val="26"/>
                <w:szCs w:val="26"/>
                <w:lang w:val="vi-VN"/>
              </w:rPr>
            </w:pPr>
          </w:p>
        </w:tc>
        <w:tc>
          <w:tcPr>
            <w:tcW w:w="3525" w:type="dxa"/>
            <w:vAlign w:val="center"/>
          </w:tcPr>
          <w:p w14:paraId="74BE74D0" w14:textId="77777777" w:rsidR="00766796" w:rsidRPr="006E2B84" w:rsidRDefault="00766796" w:rsidP="00125962">
            <w:pPr>
              <w:spacing w:before="60" w:after="60"/>
              <w:rPr>
                <w:sz w:val="26"/>
                <w:szCs w:val="26"/>
                <w:lang w:val="vi-VN"/>
              </w:rPr>
            </w:pPr>
            <w:r w:rsidRPr="006E2B84">
              <w:rPr>
                <w:sz w:val="26"/>
                <w:szCs w:val="26"/>
                <w:lang w:val="vi-VN"/>
              </w:rPr>
              <w:t>- Loại</w:t>
            </w:r>
          </w:p>
        </w:tc>
        <w:tc>
          <w:tcPr>
            <w:tcW w:w="1134" w:type="dxa"/>
            <w:vAlign w:val="center"/>
          </w:tcPr>
          <w:p w14:paraId="499450AA" w14:textId="77777777" w:rsidR="00766796" w:rsidRPr="006E2B84" w:rsidRDefault="00766796" w:rsidP="00125962">
            <w:pPr>
              <w:spacing w:before="60" w:after="60"/>
              <w:jc w:val="center"/>
              <w:rPr>
                <w:sz w:val="26"/>
                <w:szCs w:val="26"/>
                <w:lang w:val="vi-VN"/>
              </w:rPr>
            </w:pPr>
          </w:p>
        </w:tc>
        <w:tc>
          <w:tcPr>
            <w:tcW w:w="3768" w:type="dxa"/>
            <w:vAlign w:val="center"/>
          </w:tcPr>
          <w:p w14:paraId="59E76266" w14:textId="77777777" w:rsidR="00766796" w:rsidRPr="006E2B84" w:rsidRDefault="00766796" w:rsidP="00125962">
            <w:pPr>
              <w:spacing w:before="60" w:after="60"/>
              <w:jc w:val="center"/>
              <w:rPr>
                <w:sz w:val="26"/>
                <w:szCs w:val="26"/>
                <w:lang w:val="vi-VN"/>
              </w:rPr>
            </w:pPr>
            <w:r w:rsidRPr="006E2B84">
              <w:rPr>
                <w:sz w:val="26"/>
                <w:szCs w:val="26"/>
                <w:lang w:val="vi-VN"/>
              </w:rPr>
              <w:t>Ngoài trời</w:t>
            </w:r>
          </w:p>
        </w:tc>
      </w:tr>
      <w:tr w:rsidR="006E2B84" w:rsidRPr="0024134D" w14:paraId="6D8BEF95" w14:textId="77777777" w:rsidTr="00125962">
        <w:trPr>
          <w:trHeight w:val="312"/>
          <w:jc w:val="center"/>
        </w:trPr>
        <w:tc>
          <w:tcPr>
            <w:tcW w:w="851" w:type="dxa"/>
            <w:vMerge/>
            <w:vAlign w:val="center"/>
          </w:tcPr>
          <w:p w14:paraId="28CA16C1" w14:textId="77777777" w:rsidR="00766796" w:rsidRPr="006E2B84" w:rsidRDefault="00766796" w:rsidP="00125962">
            <w:pPr>
              <w:spacing w:before="60" w:after="60"/>
              <w:jc w:val="center"/>
              <w:rPr>
                <w:sz w:val="26"/>
                <w:szCs w:val="26"/>
                <w:lang w:val="vi-VN"/>
              </w:rPr>
            </w:pPr>
          </w:p>
        </w:tc>
        <w:tc>
          <w:tcPr>
            <w:tcW w:w="3525" w:type="dxa"/>
            <w:vAlign w:val="center"/>
          </w:tcPr>
          <w:p w14:paraId="6BD7B258" w14:textId="77777777" w:rsidR="00766796" w:rsidRPr="006E2B84" w:rsidRDefault="00766796" w:rsidP="00125962">
            <w:pPr>
              <w:spacing w:before="60" w:after="60"/>
              <w:rPr>
                <w:sz w:val="26"/>
                <w:szCs w:val="26"/>
                <w:lang w:val="vi-VN"/>
              </w:rPr>
            </w:pPr>
            <w:r w:rsidRPr="006E2B84">
              <w:rPr>
                <w:sz w:val="26"/>
                <w:szCs w:val="26"/>
                <w:lang w:val="vi-VN"/>
              </w:rPr>
              <w:t>- Số lượng &amp; loại dây dẫn đấu nối</w:t>
            </w:r>
          </w:p>
        </w:tc>
        <w:tc>
          <w:tcPr>
            <w:tcW w:w="1134" w:type="dxa"/>
            <w:vAlign w:val="center"/>
          </w:tcPr>
          <w:p w14:paraId="4CE1B7B4" w14:textId="77777777" w:rsidR="00766796" w:rsidRPr="006E2B84" w:rsidRDefault="00766796" w:rsidP="00125962">
            <w:pPr>
              <w:spacing w:before="60" w:after="60"/>
              <w:jc w:val="center"/>
              <w:rPr>
                <w:sz w:val="26"/>
                <w:szCs w:val="26"/>
                <w:lang w:val="vi-VN"/>
              </w:rPr>
            </w:pPr>
          </w:p>
        </w:tc>
        <w:tc>
          <w:tcPr>
            <w:tcW w:w="3768" w:type="dxa"/>
            <w:vAlign w:val="center"/>
          </w:tcPr>
          <w:p w14:paraId="0A51573A" w14:textId="77777777" w:rsidR="00766796" w:rsidRPr="006E2B84" w:rsidRDefault="00766796" w:rsidP="00125962">
            <w:pPr>
              <w:spacing w:before="60" w:after="60"/>
              <w:jc w:val="center"/>
              <w:rPr>
                <w:sz w:val="26"/>
                <w:szCs w:val="26"/>
                <w:vertAlign w:val="superscript"/>
                <w:lang w:val="vi-VN"/>
              </w:rPr>
            </w:pPr>
            <w:r w:rsidRPr="006E2B84">
              <w:rPr>
                <w:sz w:val="26"/>
                <w:szCs w:val="26"/>
                <w:lang w:val="vi-VN"/>
              </w:rPr>
              <w:t>Phù hợp với bản vẽ thiết kế; Dây dẫn ACSR 300 mm</w:t>
            </w:r>
            <w:r w:rsidRPr="006E2B84">
              <w:rPr>
                <w:sz w:val="26"/>
                <w:szCs w:val="26"/>
                <w:vertAlign w:val="superscript"/>
                <w:lang w:val="vi-VN"/>
              </w:rPr>
              <w:t>2</w:t>
            </w:r>
          </w:p>
        </w:tc>
      </w:tr>
      <w:tr w:rsidR="006E2B84" w:rsidRPr="0024134D" w14:paraId="1B00FEBF" w14:textId="77777777" w:rsidTr="00125962">
        <w:trPr>
          <w:trHeight w:val="312"/>
          <w:jc w:val="center"/>
        </w:trPr>
        <w:tc>
          <w:tcPr>
            <w:tcW w:w="851" w:type="dxa"/>
            <w:vAlign w:val="center"/>
          </w:tcPr>
          <w:p w14:paraId="2C732B14" w14:textId="77777777" w:rsidR="00766796" w:rsidRPr="006E2B84" w:rsidRDefault="00766796" w:rsidP="00125962">
            <w:pPr>
              <w:spacing w:before="60" w:after="60"/>
              <w:jc w:val="center"/>
              <w:rPr>
                <w:sz w:val="26"/>
                <w:szCs w:val="26"/>
                <w:lang w:val="vi-VN"/>
              </w:rPr>
            </w:pPr>
            <w:r w:rsidRPr="006E2B84">
              <w:rPr>
                <w:sz w:val="26"/>
                <w:szCs w:val="26"/>
                <w:lang w:val="vi-VN"/>
              </w:rPr>
              <w:t>3</w:t>
            </w:r>
            <w:r w:rsidRPr="006E2B84">
              <w:rPr>
                <w:sz w:val="26"/>
                <w:szCs w:val="26"/>
              </w:rPr>
              <w:t>2</w:t>
            </w:r>
            <w:r w:rsidRPr="006E2B84">
              <w:rPr>
                <w:sz w:val="26"/>
                <w:szCs w:val="26"/>
                <w:lang w:val="vi-VN"/>
              </w:rPr>
              <w:t>.2</w:t>
            </w:r>
          </w:p>
        </w:tc>
        <w:tc>
          <w:tcPr>
            <w:tcW w:w="3525" w:type="dxa"/>
            <w:vAlign w:val="center"/>
          </w:tcPr>
          <w:p w14:paraId="59487328" w14:textId="77777777" w:rsidR="00766796" w:rsidRPr="006E2B84" w:rsidRDefault="00766796" w:rsidP="00125962">
            <w:pPr>
              <w:spacing w:before="60" w:after="60"/>
              <w:rPr>
                <w:sz w:val="26"/>
                <w:szCs w:val="26"/>
                <w:lang w:val="vi-VN"/>
              </w:rPr>
            </w:pPr>
            <w:r w:rsidRPr="006E2B84">
              <w:rPr>
                <w:sz w:val="26"/>
                <w:szCs w:val="26"/>
                <w:lang w:val="vi-VN"/>
              </w:rPr>
              <w:t>Trung tính phía cao áp:</w:t>
            </w:r>
          </w:p>
        </w:tc>
        <w:tc>
          <w:tcPr>
            <w:tcW w:w="1134" w:type="dxa"/>
            <w:vAlign w:val="center"/>
          </w:tcPr>
          <w:p w14:paraId="4B76BE04" w14:textId="77777777" w:rsidR="00766796" w:rsidRPr="006E2B84" w:rsidRDefault="00766796" w:rsidP="00125962">
            <w:pPr>
              <w:spacing w:before="60" w:after="60"/>
              <w:jc w:val="center"/>
              <w:rPr>
                <w:sz w:val="26"/>
                <w:szCs w:val="26"/>
                <w:lang w:val="vi-VN"/>
              </w:rPr>
            </w:pPr>
          </w:p>
        </w:tc>
        <w:tc>
          <w:tcPr>
            <w:tcW w:w="3768" w:type="dxa"/>
            <w:vAlign w:val="center"/>
          </w:tcPr>
          <w:p w14:paraId="25647C4B" w14:textId="77777777" w:rsidR="00766796" w:rsidRPr="006E2B84" w:rsidRDefault="00766796" w:rsidP="00125962">
            <w:pPr>
              <w:spacing w:before="60" w:after="60"/>
              <w:rPr>
                <w:sz w:val="26"/>
                <w:szCs w:val="26"/>
                <w:lang w:val="vi-VN"/>
              </w:rPr>
            </w:pPr>
          </w:p>
        </w:tc>
      </w:tr>
      <w:tr w:rsidR="006E2B84" w:rsidRPr="006E2B84" w14:paraId="7864D6E5" w14:textId="77777777" w:rsidTr="00125962">
        <w:trPr>
          <w:trHeight w:val="312"/>
          <w:jc w:val="center"/>
        </w:trPr>
        <w:tc>
          <w:tcPr>
            <w:tcW w:w="851" w:type="dxa"/>
            <w:vMerge w:val="restart"/>
            <w:vAlign w:val="center"/>
          </w:tcPr>
          <w:p w14:paraId="1039B364" w14:textId="77777777" w:rsidR="00766796" w:rsidRPr="006E2B84" w:rsidRDefault="00766796" w:rsidP="00125962">
            <w:pPr>
              <w:spacing w:before="60" w:after="60"/>
              <w:jc w:val="center"/>
              <w:rPr>
                <w:sz w:val="26"/>
                <w:szCs w:val="26"/>
                <w:lang w:val="vi-VN"/>
              </w:rPr>
            </w:pPr>
          </w:p>
        </w:tc>
        <w:tc>
          <w:tcPr>
            <w:tcW w:w="3525" w:type="dxa"/>
            <w:vAlign w:val="center"/>
          </w:tcPr>
          <w:p w14:paraId="10A3BA2E" w14:textId="77777777" w:rsidR="00766796" w:rsidRPr="006E2B84" w:rsidRDefault="00766796" w:rsidP="00125962">
            <w:pPr>
              <w:spacing w:before="60" w:after="60"/>
              <w:rPr>
                <w:sz w:val="26"/>
                <w:szCs w:val="26"/>
                <w:lang w:val="vi-VN"/>
              </w:rPr>
            </w:pPr>
            <w:r w:rsidRPr="006E2B84">
              <w:rPr>
                <w:sz w:val="26"/>
                <w:szCs w:val="26"/>
                <w:lang w:val="vi-VN"/>
              </w:rPr>
              <w:t>- Loại</w:t>
            </w:r>
          </w:p>
        </w:tc>
        <w:tc>
          <w:tcPr>
            <w:tcW w:w="1134" w:type="dxa"/>
            <w:vAlign w:val="center"/>
          </w:tcPr>
          <w:p w14:paraId="742A28AF" w14:textId="77777777" w:rsidR="00766796" w:rsidRPr="006E2B84" w:rsidRDefault="00766796" w:rsidP="00125962">
            <w:pPr>
              <w:spacing w:before="60" w:after="60"/>
              <w:jc w:val="center"/>
              <w:rPr>
                <w:sz w:val="26"/>
                <w:szCs w:val="26"/>
                <w:lang w:val="vi-VN"/>
              </w:rPr>
            </w:pPr>
          </w:p>
        </w:tc>
        <w:tc>
          <w:tcPr>
            <w:tcW w:w="3768" w:type="dxa"/>
            <w:vAlign w:val="center"/>
          </w:tcPr>
          <w:p w14:paraId="1067C7B3" w14:textId="77777777" w:rsidR="00766796" w:rsidRPr="006E2B84" w:rsidRDefault="00766796" w:rsidP="00125962">
            <w:pPr>
              <w:spacing w:before="60" w:after="60"/>
              <w:jc w:val="center"/>
              <w:rPr>
                <w:sz w:val="26"/>
                <w:szCs w:val="26"/>
                <w:lang w:val="vi-VN"/>
              </w:rPr>
            </w:pPr>
            <w:r w:rsidRPr="006E2B84">
              <w:rPr>
                <w:sz w:val="26"/>
                <w:szCs w:val="26"/>
                <w:lang w:val="vi-VN"/>
              </w:rPr>
              <w:t>Ngoài trời</w:t>
            </w:r>
          </w:p>
        </w:tc>
      </w:tr>
      <w:tr w:rsidR="006E2B84" w:rsidRPr="0024134D" w14:paraId="66961719" w14:textId="77777777" w:rsidTr="00125962">
        <w:trPr>
          <w:trHeight w:val="312"/>
          <w:jc w:val="center"/>
        </w:trPr>
        <w:tc>
          <w:tcPr>
            <w:tcW w:w="851" w:type="dxa"/>
            <w:vMerge/>
            <w:vAlign w:val="center"/>
          </w:tcPr>
          <w:p w14:paraId="4F950A39" w14:textId="77777777" w:rsidR="00766796" w:rsidRPr="006E2B84" w:rsidRDefault="00766796" w:rsidP="00125962">
            <w:pPr>
              <w:spacing w:before="60" w:after="60"/>
              <w:jc w:val="center"/>
              <w:rPr>
                <w:sz w:val="26"/>
                <w:szCs w:val="26"/>
                <w:lang w:val="vi-VN"/>
              </w:rPr>
            </w:pPr>
          </w:p>
        </w:tc>
        <w:tc>
          <w:tcPr>
            <w:tcW w:w="3525" w:type="dxa"/>
            <w:vAlign w:val="center"/>
          </w:tcPr>
          <w:p w14:paraId="23B61070" w14:textId="77777777" w:rsidR="00766796" w:rsidRPr="006E2B84" w:rsidRDefault="00766796" w:rsidP="00125962">
            <w:pPr>
              <w:spacing w:before="60" w:after="60"/>
              <w:rPr>
                <w:sz w:val="26"/>
                <w:szCs w:val="26"/>
                <w:lang w:val="vi-VN"/>
              </w:rPr>
            </w:pPr>
            <w:r w:rsidRPr="006E2B84">
              <w:rPr>
                <w:sz w:val="26"/>
                <w:szCs w:val="26"/>
                <w:lang w:val="vi-VN"/>
              </w:rPr>
              <w:t>- Số lượng &amp; loại dây dẫn đấu nối</w:t>
            </w:r>
          </w:p>
        </w:tc>
        <w:tc>
          <w:tcPr>
            <w:tcW w:w="1134" w:type="dxa"/>
            <w:vAlign w:val="center"/>
          </w:tcPr>
          <w:p w14:paraId="1AA16976" w14:textId="77777777" w:rsidR="00766796" w:rsidRPr="006E2B84" w:rsidRDefault="00766796" w:rsidP="00125962">
            <w:pPr>
              <w:spacing w:before="60" w:after="60"/>
              <w:jc w:val="center"/>
              <w:rPr>
                <w:sz w:val="26"/>
                <w:szCs w:val="26"/>
                <w:lang w:val="vi-VN"/>
              </w:rPr>
            </w:pPr>
          </w:p>
        </w:tc>
        <w:tc>
          <w:tcPr>
            <w:tcW w:w="3768" w:type="dxa"/>
            <w:vAlign w:val="center"/>
          </w:tcPr>
          <w:p w14:paraId="3D57A65D" w14:textId="77777777" w:rsidR="00766796" w:rsidRPr="006E2B84" w:rsidRDefault="00766796" w:rsidP="00125962">
            <w:pPr>
              <w:spacing w:before="60" w:after="60"/>
              <w:jc w:val="center"/>
              <w:rPr>
                <w:sz w:val="26"/>
                <w:szCs w:val="26"/>
                <w:lang w:val="vi-VN"/>
              </w:rPr>
            </w:pPr>
            <w:r w:rsidRPr="006E2B84">
              <w:rPr>
                <w:sz w:val="26"/>
                <w:szCs w:val="26"/>
                <w:lang w:val="vi-VN"/>
              </w:rPr>
              <w:t>Phù hợp với bản vẽ thiết kế; Dây dẫn Cu/PVC 240 mm</w:t>
            </w:r>
            <w:r w:rsidRPr="006E2B84">
              <w:rPr>
                <w:sz w:val="26"/>
                <w:szCs w:val="26"/>
                <w:vertAlign w:val="superscript"/>
                <w:lang w:val="vi-VN"/>
              </w:rPr>
              <w:t>2</w:t>
            </w:r>
          </w:p>
        </w:tc>
      </w:tr>
      <w:tr w:rsidR="006E2B84" w:rsidRPr="006E2B84" w14:paraId="43A05FBB" w14:textId="77777777" w:rsidTr="00125962">
        <w:trPr>
          <w:trHeight w:val="312"/>
          <w:jc w:val="center"/>
        </w:trPr>
        <w:tc>
          <w:tcPr>
            <w:tcW w:w="851" w:type="dxa"/>
            <w:vAlign w:val="center"/>
          </w:tcPr>
          <w:p w14:paraId="270107B4" w14:textId="77777777" w:rsidR="00766796" w:rsidRPr="006E2B84" w:rsidRDefault="00766796" w:rsidP="00125962">
            <w:pPr>
              <w:spacing w:before="60" w:after="60"/>
              <w:jc w:val="center"/>
              <w:rPr>
                <w:sz w:val="26"/>
                <w:szCs w:val="26"/>
                <w:lang w:val="vi-VN"/>
              </w:rPr>
            </w:pPr>
            <w:r w:rsidRPr="006E2B84">
              <w:rPr>
                <w:sz w:val="26"/>
                <w:szCs w:val="26"/>
                <w:lang w:val="vi-VN"/>
              </w:rPr>
              <w:t>3</w:t>
            </w:r>
            <w:r w:rsidRPr="006E2B84">
              <w:rPr>
                <w:sz w:val="26"/>
                <w:szCs w:val="26"/>
              </w:rPr>
              <w:t>2</w:t>
            </w:r>
            <w:r w:rsidRPr="006E2B84">
              <w:rPr>
                <w:sz w:val="26"/>
                <w:szCs w:val="26"/>
                <w:lang w:val="vi-VN"/>
              </w:rPr>
              <w:t>.3</w:t>
            </w:r>
          </w:p>
        </w:tc>
        <w:tc>
          <w:tcPr>
            <w:tcW w:w="3525" w:type="dxa"/>
            <w:vAlign w:val="center"/>
          </w:tcPr>
          <w:p w14:paraId="6D915443" w14:textId="77777777" w:rsidR="00766796" w:rsidRPr="006E2B84" w:rsidRDefault="00766796" w:rsidP="00125962">
            <w:pPr>
              <w:spacing w:before="60" w:after="60"/>
              <w:rPr>
                <w:sz w:val="26"/>
                <w:szCs w:val="26"/>
                <w:lang w:val="vi-VN"/>
              </w:rPr>
            </w:pPr>
            <w:r w:rsidRPr="006E2B84">
              <w:rPr>
                <w:sz w:val="26"/>
                <w:szCs w:val="26"/>
                <w:lang w:val="vi-VN"/>
              </w:rPr>
              <w:t>Phía hạ áp:</w:t>
            </w:r>
          </w:p>
        </w:tc>
        <w:tc>
          <w:tcPr>
            <w:tcW w:w="1134" w:type="dxa"/>
            <w:vAlign w:val="center"/>
          </w:tcPr>
          <w:p w14:paraId="7B5A804D" w14:textId="77777777" w:rsidR="00766796" w:rsidRPr="006E2B84" w:rsidRDefault="00766796" w:rsidP="00125962">
            <w:pPr>
              <w:spacing w:before="60" w:after="60"/>
              <w:jc w:val="center"/>
              <w:rPr>
                <w:sz w:val="26"/>
                <w:szCs w:val="26"/>
                <w:lang w:val="vi-VN"/>
              </w:rPr>
            </w:pPr>
          </w:p>
        </w:tc>
        <w:tc>
          <w:tcPr>
            <w:tcW w:w="3768" w:type="dxa"/>
            <w:vAlign w:val="center"/>
          </w:tcPr>
          <w:p w14:paraId="59F914D0" w14:textId="77777777" w:rsidR="00766796" w:rsidRPr="006E2B84" w:rsidRDefault="00766796" w:rsidP="00125962">
            <w:pPr>
              <w:spacing w:before="60" w:after="60"/>
              <w:jc w:val="center"/>
              <w:rPr>
                <w:sz w:val="26"/>
                <w:szCs w:val="26"/>
                <w:lang w:val="vi-VN"/>
              </w:rPr>
            </w:pPr>
          </w:p>
        </w:tc>
      </w:tr>
      <w:tr w:rsidR="006E2B84" w:rsidRPr="006E2B84" w14:paraId="6EF9D95E" w14:textId="77777777" w:rsidTr="00125962">
        <w:trPr>
          <w:trHeight w:val="312"/>
          <w:jc w:val="center"/>
        </w:trPr>
        <w:tc>
          <w:tcPr>
            <w:tcW w:w="851" w:type="dxa"/>
            <w:vMerge w:val="restart"/>
            <w:vAlign w:val="center"/>
          </w:tcPr>
          <w:p w14:paraId="7A855F8C" w14:textId="77777777" w:rsidR="00766796" w:rsidRPr="006E2B84" w:rsidRDefault="00766796" w:rsidP="00125962">
            <w:pPr>
              <w:spacing w:before="60" w:after="60"/>
              <w:jc w:val="center"/>
              <w:rPr>
                <w:sz w:val="26"/>
                <w:szCs w:val="26"/>
                <w:lang w:val="vi-VN"/>
              </w:rPr>
            </w:pPr>
          </w:p>
        </w:tc>
        <w:tc>
          <w:tcPr>
            <w:tcW w:w="3525" w:type="dxa"/>
            <w:vAlign w:val="center"/>
          </w:tcPr>
          <w:p w14:paraId="69AF7D29" w14:textId="77777777" w:rsidR="00766796" w:rsidRPr="006E2B84" w:rsidRDefault="00766796" w:rsidP="00125962">
            <w:pPr>
              <w:spacing w:before="60" w:after="60"/>
              <w:rPr>
                <w:sz w:val="26"/>
                <w:szCs w:val="26"/>
                <w:lang w:val="vi-VN"/>
              </w:rPr>
            </w:pPr>
            <w:r w:rsidRPr="006E2B84">
              <w:rPr>
                <w:sz w:val="26"/>
                <w:szCs w:val="26"/>
                <w:lang w:val="vi-VN"/>
              </w:rPr>
              <w:t>- Loại</w:t>
            </w:r>
          </w:p>
        </w:tc>
        <w:tc>
          <w:tcPr>
            <w:tcW w:w="1134" w:type="dxa"/>
            <w:vAlign w:val="center"/>
          </w:tcPr>
          <w:p w14:paraId="0C617F1D" w14:textId="77777777" w:rsidR="00766796" w:rsidRPr="006E2B84" w:rsidRDefault="00766796" w:rsidP="00125962">
            <w:pPr>
              <w:spacing w:before="60" w:after="60"/>
              <w:jc w:val="center"/>
              <w:rPr>
                <w:sz w:val="26"/>
                <w:szCs w:val="26"/>
                <w:lang w:val="vi-VN"/>
              </w:rPr>
            </w:pPr>
          </w:p>
        </w:tc>
        <w:tc>
          <w:tcPr>
            <w:tcW w:w="3768" w:type="dxa"/>
            <w:vAlign w:val="center"/>
          </w:tcPr>
          <w:p w14:paraId="1356409F" w14:textId="77777777" w:rsidR="00766796" w:rsidRPr="006E2B84" w:rsidRDefault="00766796" w:rsidP="00125962">
            <w:pPr>
              <w:spacing w:before="60" w:after="60"/>
              <w:jc w:val="center"/>
              <w:rPr>
                <w:sz w:val="26"/>
                <w:szCs w:val="26"/>
                <w:lang w:val="vi-VN"/>
              </w:rPr>
            </w:pPr>
            <w:r w:rsidRPr="006E2B84">
              <w:rPr>
                <w:sz w:val="26"/>
                <w:szCs w:val="26"/>
                <w:lang w:val="vi-VN"/>
              </w:rPr>
              <w:t>Ngoài trời</w:t>
            </w:r>
          </w:p>
        </w:tc>
      </w:tr>
      <w:tr w:rsidR="006E2B84" w:rsidRPr="0024134D" w14:paraId="6580CC00" w14:textId="77777777" w:rsidTr="00125962">
        <w:trPr>
          <w:trHeight w:val="312"/>
          <w:jc w:val="center"/>
        </w:trPr>
        <w:tc>
          <w:tcPr>
            <w:tcW w:w="851" w:type="dxa"/>
            <w:vMerge/>
            <w:vAlign w:val="center"/>
          </w:tcPr>
          <w:p w14:paraId="0214E18A" w14:textId="77777777" w:rsidR="00766796" w:rsidRPr="006E2B84" w:rsidRDefault="00766796" w:rsidP="00125962">
            <w:pPr>
              <w:spacing w:before="60" w:after="60"/>
              <w:jc w:val="center"/>
              <w:rPr>
                <w:sz w:val="26"/>
                <w:szCs w:val="26"/>
                <w:lang w:val="vi-VN"/>
              </w:rPr>
            </w:pPr>
          </w:p>
        </w:tc>
        <w:tc>
          <w:tcPr>
            <w:tcW w:w="3525" w:type="dxa"/>
            <w:vAlign w:val="center"/>
          </w:tcPr>
          <w:p w14:paraId="761D1E4E" w14:textId="77777777" w:rsidR="00766796" w:rsidRPr="006E2B84" w:rsidRDefault="00766796" w:rsidP="00125962">
            <w:pPr>
              <w:spacing w:before="60" w:after="60"/>
              <w:rPr>
                <w:sz w:val="26"/>
                <w:szCs w:val="26"/>
                <w:lang w:val="vi-VN"/>
              </w:rPr>
            </w:pPr>
            <w:r w:rsidRPr="006E2B84">
              <w:rPr>
                <w:sz w:val="26"/>
                <w:szCs w:val="26"/>
                <w:lang w:val="vi-VN"/>
              </w:rPr>
              <w:t>- Số lượng &amp; loại dây dẫn đấu nối</w:t>
            </w:r>
          </w:p>
        </w:tc>
        <w:tc>
          <w:tcPr>
            <w:tcW w:w="1134" w:type="dxa"/>
            <w:vAlign w:val="center"/>
          </w:tcPr>
          <w:p w14:paraId="562098DD" w14:textId="77777777" w:rsidR="00766796" w:rsidRPr="006E2B84" w:rsidRDefault="00766796" w:rsidP="00125962">
            <w:pPr>
              <w:spacing w:before="60" w:after="60"/>
              <w:jc w:val="center"/>
              <w:rPr>
                <w:sz w:val="26"/>
                <w:szCs w:val="26"/>
                <w:lang w:val="vi-VN"/>
              </w:rPr>
            </w:pPr>
          </w:p>
        </w:tc>
        <w:tc>
          <w:tcPr>
            <w:tcW w:w="3768" w:type="dxa"/>
            <w:vAlign w:val="center"/>
          </w:tcPr>
          <w:p w14:paraId="3B9530E0" w14:textId="77777777" w:rsidR="00766796" w:rsidRPr="006E2B84" w:rsidRDefault="00766796" w:rsidP="00125962">
            <w:pPr>
              <w:spacing w:before="60" w:after="60"/>
              <w:jc w:val="center"/>
              <w:rPr>
                <w:sz w:val="26"/>
                <w:szCs w:val="26"/>
                <w:lang w:val="vi-VN"/>
              </w:rPr>
            </w:pPr>
            <w:r w:rsidRPr="006E2B84">
              <w:rPr>
                <w:sz w:val="26"/>
                <w:szCs w:val="26"/>
                <w:lang w:val="vi-VN"/>
              </w:rPr>
              <w:t>Phù hợp với bản vẽ thiết kế; Cáp lực Cu/XLPE/PVC 500 mm</w:t>
            </w:r>
            <w:r w:rsidRPr="006E2B84">
              <w:rPr>
                <w:sz w:val="26"/>
                <w:szCs w:val="26"/>
                <w:vertAlign w:val="superscript"/>
                <w:lang w:val="vi-VN"/>
              </w:rPr>
              <w:t xml:space="preserve">2 </w:t>
            </w:r>
            <w:r w:rsidRPr="006E2B84">
              <w:rPr>
                <w:sz w:val="26"/>
                <w:szCs w:val="26"/>
                <w:lang w:val="vi-VN"/>
              </w:rPr>
              <w:t>(mỗi pha 03 sợi).</w:t>
            </w:r>
          </w:p>
        </w:tc>
      </w:tr>
      <w:tr w:rsidR="006E2B84" w:rsidRPr="0024134D" w14:paraId="03EE3CEB" w14:textId="77777777" w:rsidTr="00125962">
        <w:trPr>
          <w:trHeight w:val="312"/>
          <w:jc w:val="center"/>
        </w:trPr>
        <w:tc>
          <w:tcPr>
            <w:tcW w:w="851" w:type="dxa"/>
            <w:vAlign w:val="center"/>
          </w:tcPr>
          <w:p w14:paraId="191F18E8" w14:textId="77777777" w:rsidR="00766796" w:rsidRPr="006E2B84" w:rsidRDefault="00766796" w:rsidP="00125962">
            <w:pPr>
              <w:spacing w:before="60" w:after="60"/>
              <w:jc w:val="center"/>
              <w:rPr>
                <w:sz w:val="26"/>
                <w:szCs w:val="26"/>
                <w:lang w:val="vi-VN"/>
              </w:rPr>
            </w:pPr>
            <w:r w:rsidRPr="006E2B84">
              <w:rPr>
                <w:sz w:val="26"/>
                <w:szCs w:val="26"/>
                <w:lang w:val="vi-VN"/>
              </w:rPr>
              <w:t>3</w:t>
            </w:r>
            <w:r w:rsidRPr="006E2B84">
              <w:rPr>
                <w:sz w:val="26"/>
                <w:szCs w:val="26"/>
              </w:rPr>
              <w:t>2</w:t>
            </w:r>
            <w:r w:rsidRPr="006E2B84">
              <w:rPr>
                <w:sz w:val="26"/>
                <w:szCs w:val="26"/>
                <w:lang w:val="vi-VN"/>
              </w:rPr>
              <w:t>.4</w:t>
            </w:r>
          </w:p>
        </w:tc>
        <w:tc>
          <w:tcPr>
            <w:tcW w:w="3525" w:type="dxa"/>
            <w:vAlign w:val="center"/>
          </w:tcPr>
          <w:p w14:paraId="590B4E40" w14:textId="77777777" w:rsidR="00766796" w:rsidRPr="006E2B84" w:rsidRDefault="00766796" w:rsidP="00125962">
            <w:pPr>
              <w:spacing w:before="60" w:after="60"/>
              <w:rPr>
                <w:sz w:val="26"/>
                <w:szCs w:val="26"/>
                <w:lang w:val="vi-VN"/>
              </w:rPr>
            </w:pPr>
            <w:r w:rsidRPr="006E2B84">
              <w:rPr>
                <w:sz w:val="26"/>
                <w:szCs w:val="26"/>
                <w:lang w:val="vi-VN"/>
              </w:rPr>
              <w:t>Trung tính phía hạ áp:</w:t>
            </w:r>
          </w:p>
        </w:tc>
        <w:tc>
          <w:tcPr>
            <w:tcW w:w="1134" w:type="dxa"/>
            <w:vAlign w:val="center"/>
          </w:tcPr>
          <w:p w14:paraId="21C5E284" w14:textId="77777777" w:rsidR="00766796" w:rsidRPr="006E2B84" w:rsidRDefault="00766796" w:rsidP="00125962">
            <w:pPr>
              <w:spacing w:before="60" w:after="60"/>
              <w:jc w:val="center"/>
              <w:rPr>
                <w:sz w:val="26"/>
                <w:szCs w:val="26"/>
                <w:lang w:val="vi-VN"/>
              </w:rPr>
            </w:pPr>
          </w:p>
        </w:tc>
        <w:tc>
          <w:tcPr>
            <w:tcW w:w="3768" w:type="dxa"/>
            <w:vAlign w:val="center"/>
          </w:tcPr>
          <w:p w14:paraId="3F8F9FB2" w14:textId="77777777" w:rsidR="00766796" w:rsidRPr="006E2B84" w:rsidRDefault="00766796" w:rsidP="00125962">
            <w:pPr>
              <w:spacing w:before="60" w:after="60"/>
              <w:jc w:val="center"/>
              <w:rPr>
                <w:sz w:val="26"/>
                <w:szCs w:val="26"/>
                <w:lang w:val="vi-VN"/>
              </w:rPr>
            </w:pPr>
          </w:p>
        </w:tc>
      </w:tr>
      <w:tr w:rsidR="006E2B84" w:rsidRPr="006E2B84" w14:paraId="3282D526" w14:textId="77777777" w:rsidTr="00125962">
        <w:trPr>
          <w:trHeight w:val="312"/>
          <w:jc w:val="center"/>
        </w:trPr>
        <w:tc>
          <w:tcPr>
            <w:tcW w:w="851" w:type="dxa"/>
            <w:vMerge w:val="restart"/>
            <w:vAlign w:val="center"/>
          </w:tcPr>
          <w:p w14:paraId="65A3C143" w14:textId="77777777" w:rsidR="00766796" w:rsidRPr="006E2B84" w:rsidRDefault="00766796" w:rsidP="00125962">
            <w:pPr>
              <w:spacing w:before="60" w:after="60"/>
              <w:jc w:val="center"/>
              <w:rPr>
                <w:sz w:val="26"/>
                <w:szCs w:val="26"/>
                <w:lang w:val="vi-VN"/>
              </w:rPr>
            </w:pPr>
          </w:p>
        </w:tc>
        <w:tc>
          <w:tcPr>
            <w:tcW w:w="3525" w:type="dxa"/>
            <w:vAlign w:val="center"/>
          </w:tcPr>
          <w:p w14:paraId="563A0287" w14:textId="77777777" w:rsidR="00766796" w:rsidRPr="006E2B84" w:rsidRDefault="00766796" w:rsidP="00125962">
            <w:pPr>
              <w:spacing w:before="60" w:after="60"/>
              <w:rPr>
                <w:sz w:val="26"/>
                <w:szCs w:val="26"/>
                <w:lang w:val="vi-VN"/>
              </w:rPr>
            </w:pPr>
            <w:r w:rsidRPr="006E2B84">
              <w:rPr>
                <w:sz w:val="26"/>
                <w:szCs w:val="26"/>
                <w:lang w:val="vi-VN"/>
              </w:rPr>
              <w:t>- Loại</w:t>
            </w:r>
          </w:p>
        </w:tc>
        <w:tc>
          <w:tcPr>
            <w:tcW w:w="1134" w:type="dxa"/>
            <w:vAlign w:val="center"/>
          </w:tcPr>
          <w:p w14:paraId="0A7FD10F" w14:textId="77777777" w:rsidR="00766796" w:rsidRPr="006E2B84" w:rsidRDefault="00766796" w:rsidP="00125962">
            <w:pPr>
              <w:spacing w:before="60" w:after="60"/>
              <w:jc w:val="center"/>
              <w:rPr>
                <w:sz w:val="26"/>
                <w:szCs w:val="26"/>
                <w:lang w:val="vi-VN"/>
              </w:rPr>
            </w:pPr>
          </w:p>
        </w:tc>
        <w:tc>
          <w:tcPr>
            <w:tcW w:w="3768" w:type="dxa"/>
            <w:vAlign w:val="center"/>
          </w:tcPr>
          <w:p w14:paraId="6483E205" w14:textId="77777777" w:rsidR="00766796" w:rsidRPr="006E2B84" w:rsidRDefault="00766796" w:rsidP="00125962">
            <w:pPr>
              <w:spacing w:before="60" w:after="60"/>
              <w:jc w:val="center"/>
              <w:rPr>
                <w:sz w:val="26"/>
                <w:szCs w:val="26"/>
                <w:lang w:val="vi-VN"/>
              </w:rPr>
            </w:pPr>
            <w:r w:rsidRPr="006E2B84">
              <w:rPr>
                <w:sz w:val="26"/>
                <w:szCs w:val="26"/>
                <w:lang w:val="vi-VN"/>
              </w:rPr>
              <w:t>Ngoài trời</w:t>
            </w:r>
          </w:p>
        </w:tc>
      </w:tr>
      <w:tr w:rsidR="006E2B84" w:rsidRPr="0024134D" w14:paraId="4B0A7AB7" w14:textId="77777777" w:rsidTr="00125962">
        <w:trPr>
          <w:trHeight w:val="312"/>
          <w:jc w:val="center"/>
        </w:trPr>
        <w:tc>
          <w:tcPr>
            <w:tcW w:w="851" w:type="dxa"/>
            <w:vMerge/>
            <w:vAlign w:val="center"/>
          </w:tcPr>
          <w:p w14:paraId="6037EBE5" w14:textId="77777777" w:rsidR="00766796" w:rsidRPr="006E2B84" w:rsidRDefault="00766796" w:rsidP="00125962">
            <w:pPr>
              <w:spacing w:before="60" w:after="60"/>
              <w:jc w:val="center"/>
              <w:rPr>
                <w:sz w:val="26"/>
                <w:szCs w:val="26"/>
                <w:lang w:val="vi-VN"/>
              </w:rPr>
            </w:pPr>
          </w:p>
        </w:tc>
        <w:tc>
          <w:tcPr>
            <w:tcW w:w="3525" w:type="dxa"/>
            <w:vAlign w:val="center"/>
          </w:tcPr>
          <w:p w14:paraId="5C6188E8" w14:textId="77777777" w:rsidR="00766796" w:rsidRPr="006E2B84" w:rsidRDefault="00766796" w:rsidP="00125962">
            <w:pPr>
              <w:spacing w:before="60" w:after="60"/>
              <w:rPr>
                <w:sz w:val="26"/>
                <w:szCs w:val="26"/>
                <w:lang w:val="vi-VN"/>
              </w:rPr>
            </w:pPr>
            <w:r w:rsidRPr="006E2B84">
              <w:rPr>
                <w:sz w:val="26"/>
                <w:szCs w:val="26"/>
                <w:lang w:val="vi-VN"/>
              </w:rPr>
              <w:t>- Số lượng &amp; loại dây dẫn đấu nối</w:t>
            </w:r>
          </w:p>
        </w:tc>
        <w:tc>
          <w:tcPr>
            <w:tcW w:w="1134" w:type="dxa"/>
            <w:vAlign w:val="center"/>
          </w:tcPr>
          <w:p w14:paraId="24CE0885" w14:textId="77777777" w:rsidR="00766796" w:rsidRPr="006E2B84" w:rsidRDefault="00766796" w:rsidP="00125962">
            <w:pPr>
              <w:spacing w:before="60" w:after="60"/>
              <w:jc w:val="center"/>
              <w:rPr>
                <w:sz w:val="26"/>
                <w:szCs w:val="26"/>
                <w:lang w:val="vi-VN"/>
              </w:rPr>
            </w:pPr>
          </w:p>
        </w:tc>
        <w:tc>
          <w:tcPr>
            <w:tcW w:w="3768" w:type="dxa"/>
            <w:vAlign w:val="center"/>
          </w:tcPr>
          <w:p w14:paraId="0F29A0CC" w14:textId="77777777" w:rsidR="00766796" w:rsidRPr="006E2B84" w:rsidRDefault="00766796" w:rsidP="00125962">
            <w:pPr>
              <w:spacing w:before="60" w:after="60"/>
              <w:jc w:val="center"/>
              <w:rPr>
                <w:sz w:val="26"/>
                <w:szCs w:val="26"/>
                <w:lang w:val="vi-VN"/>
              </w:rPr>
            </w:pPr>
            <w:r w:rsidRPr="006E2B84">
              <w:rPr>
                <w:sz w:val="26"/>
                <w:szCs w:val="26"/>
                <w:lang w:val="vi-VN"/>
              </w:rPr>
              <w:t>Phù hợp với bản vẽ thiết kế; Dây dẫn Cu/PVC 240 mm</w:t>
            </w:r>
            <w:r w:rsidRPr="006E2B84">
              <w:rPr>
                <w:sz w:val="26"/>
                <w:szCs w:val="26"/>
                <w:vertAlign w:val="superscript"/>
                <w:lang w:val="vi-VN"/>
              </w:rPr>
              <w:t>2</w:t>
            </w:r>
          </w:p>
        </w:tc>
      </w:tr>
      <w:tr w:rsidR="006E2B84" w:rsidRPr="006E2B84" w14:paraId="49764661" w14:textId="77777777" w:rsidTr="00125962">
        <w:trPr>
          <w:trHeight w:val="312"/>
          <w:jc w:val="center"/>
        </w:trPr>
        <w:tc>
          <w:tcPr>
            <w:tcW w:w="851" w:type="dxa"/>
            <w:vAlign w:val="center"/>
          </w:tcPr>
          <w:p w14:paraId="6C1298B1" w14:textId="77777777" w:rsidR="00766796" w:rsidRPr="006E2B84" w:rsidRDefault="00766796" w:rsidP="00125962">
            <w:pPr>
              <w:spacing w:before="60" w:after="60"/>
              <w:jc w:val="center"/>
              <w:rPr>
                <w:sz w:val="26"/>
                <w:szCs w:val="26"/>
              </w:rPr>
            </w:pPr>
            <w:r w:rsidRPr="006E2B84">
              <w:rPr>
                <w:sz w:val="26"/>
                <w:szCs w:val="26"/>
                <w:lang w:val="vi-VN"/>
              </w:rPr>
              <w:lastRenderedPageBreak/>
              <w:t>3</w:t>
            </w:r>
            <w:r w:rsidRPr="006E2B84">
              <w:rPr>
                <w:sz w:val="26"/>
                <w:szCs w:val="26"/>
              </w:rPr>
              <w:t>3</w:t>
            </w:r>
          </w:p>
        </w:tc>
        <w:tc>
          <w:tcPr>
            <w:tcW w:w="3525" w:type="dxa"/>
            <w:vAlign w:val="center"/>
          </w:tcPr>
          <w:p w14:paraId="2078B2D1" w14:textId="77777777" w:rsidR="00766796" w:rsidRPr="006E2B84" w:rsidRDefault="00766796" w:rsidP="00125962">
            <w:pPr>
              <w:spacing w:before="60" w:after="60"/>
              <w:rPr>
                <w:sz w:val="26"/>
                <w:szCs w:val="26"/>
                <w:lang w:val="vi-VN"/>
              </w:rPr>
            </w:pPr>
            <w:r w:rsidRPr="006E2B84">
              <w:rPr>
                <w:sz w:val="26"/>
                <w:szCs w:val="26"/>
                <w:lang w:val="vi-VN"/>
              </w:rPr>
              <w:t>Thang leo</w:t>
            </w:r>
          </w:p>
        </w:tc>
        <w:tc>
          <w:tcPr>
            <w:tcW w:w="1134" w:type="dxa"/>
            <w:vAlign w:val="center"/>
          </w:tcPr>
          <w:p w14:paraId="5170C0C9" w14:textId="77777777" w:rsidR="00766796" w:rsidRPr="006E2B84" w:rsidRDefault="00766796" w:rsidP="00125962">
            <w:pPr>
              <w:spacing w:before="60" w:after="60"/>
              <w:jc w:val="center"/>
              <w:rPr>
                <w:sz w:val="26"/>
                <w:szCs w:val="26"/>
                <w:lang w:val="vi-VN"/>
              </w:rPr>
            </w:pPr>
          </w:p>
        </w:tc>
        <w:tc>
          <w:tcPr>
            <w:tcW w:w="3768" w:type="dxa"/>
            <w:vAlign w:val="center"/>
          </w:tcPr>
          <w:p w14:paraId="6DA0B615" w14:textId="77777777" w:rsidR="00766796" w:rsidRPr="006E2B84" w:rsidRDefault="00766796" w:rsidP="00125962">
            <w:pPr>
              <w:spacing w:before="60" w:after="60"/>
              <w:jc w:val="center"/>
              <w:rPr>
                <w:sz w:val="26"/>
                <w:szCs w:val="26"/>
                <w:lang w:val="vi-VN"/>
              </w:rPr>
            </w:pPr>
            <w:r w:rsidRPr="006E2B84">
              <w:rPr>
                <w:sz w:val="26"/>
                <w:szCs w:val="26"/>
                <w:lang w:val="vi-VN"/>
              </w:rPr>
              <w:t>Đáp ứng</w:t>
            </w:r>
          </w:p>
        </w:tc>
      </w:tr>
      <w:tr w:rsidR="006E2B84" w:rsidRPr="0024134D" w14:paraId="0DA4E78A" w14:textId="77777777" w:rsidTr="00125962">
        <w:trPr>
          <w:trHeight w:val="624"/>
          <w:jc w:val="center"/>
        </w:trPr>
        <w:tc>
          <w:tcPr>
            <w:tcW w:w="851" w:type="dxa"/>
            <w:vAlign w:val="center"/>
          </w:tcPr>
          <w:p w14:paraId="5976CFBA" w14:textId="77777777" w:rsidR="00766796" w:rsidRPr="006E2B84" w:rsidRDefault="00766796" w:rsidP="00125962">
            <w:pPr>
              <w:spacing w:before="60" w:after="60"/>
              <w:jc w:val="center"/>
              <w:rPr>
                <w:sz w:val="26"/>
                <w:szCs w:val="26"/>
              </w:rPr>
            </w:pPr>
            <w:r w:rsidRPr="006E2B84">
              <w:rPr>
                <w:sz w:val="26"/>
                <w:szCs w:val="26"/>
                <w:lang w:val="vi-VN"/>
              </w:rPr>
              <w:t>3</w:t>
            </w:r>
            <w:r w:rsidRPr="006E2B84">
              <w:rPr>
                <w:sz w:val="26"/>
                <w:szCs w:val="26"/>
              </w:rPr>
              <w:t>4</w:t>
            </w:r>
          </w:p>
        </w:tc>
        <w:tc>
          <w:tcPr>
            <w:tcW w:w="3525" w:type="dxa"/>
            <w:vAlign w:val="center"/>
          </w:tcPr>
          <w:p w14:paraId="3E0C0044" w14:textId="77777777" w:rsidR="00766796" w:rsidRPr="006E2B84" w:rsidRDefault="00766796" w:rsidP="00125962">
            <w:pPr>
              <w:spacing w:before="60" w:after="60"/>
              <w:rPr>
                <w:sz w:val="26"/>
                <w:szCs w:val="26"/>
                <w:lang w:val="vi-VN"/>
              </w:rPr>
            </w:pPr>
            <w:r w:rsidRPr="006E2B84">
              <w:rPr>
                <w:sz w:val="26"/>
                <w:szCs w:val="26"/>
                <w:lang w:val="vi-VN"/>
              </w:rPr>
              <w:t>Phụ kiện dự phòng</w:t>
            </w:r>
          </w:p>
        </w:tc>
        <w:tc>
          <w:tcPr>
            <w:tcW w:w="1134" w:type="dxa"/>
            <w:vAlign w:val="center"/>
          </w:tcPr>
          <w:p w14:paraId="6D73078B" w14:textId="77777777" w:rsidR="00766796" w:rsidRPr="006E2B84" w:rsidRDefault="00766796" w:rsidP="00125962">
            <w:pPr>
              <w:spacing w:before="60" w:after="60"/>
              <w:jc w:val="center"/>
              <w:rPr>
                <w:sz w:val="26"/>
                <w:szCs w:val="26"/>
                <w:lang w:val="vi-VN"/>
              </w:rPr>
            </w:pPr>
          </w:p>
        </w:tc>
        <w:tc>
          <w:tcPr>
            <w:tcW w:w="3768" w:type="dxa"/>
            <w:vAlign w:val="center"/>
          </w:tcPr>
          <w:p w14:paraId="70F54D57" w14:textId="77777777" w:rsidR="00766796" w:rsidRPr="006E2B84" w:rsidRDefault="00766796" w:rsidP="00125962">
            <w:pPr>
              <w:spacing w:before="60" w:after="60"/>
              <w:jc w:val="center"/>
              <w:rPr>
                <w:sz w:val="26"/>
                <w:szCs w:val="26"/>
                <w:lang w:val="vi-VN"/>
              </w:rPr>
            </w:pPr>
            <w:r w:rsidRPr="006E2B84">
              <w:rPr>
                <w:sz w:val="26"/>
                <w:szCs w:val="26"/>
                <w:lang w:val="vi-VN"/>
              </w:rPr>
              <w:t>Cùng chủng loại, nước sản xuất với phụ kiện chính; Số lượng cụ thể theo yêu cầu dự án.</w:t>
            </w:r>
          </w:p>
        </w:tc>
      </w:tr>
      <w:tr w:rsidR="006E2B84" w:rsidRPr="0024134D" w14:paraId="3A1B4811" w14:textId="77777777" w:rsidTr="00125962">
        <w:trPr>
          <w:trHeight w:val="312"/>
          <w:jc w:val="center"/>
        </w:trPr>
        <w:tc>
          <w:tcPr>
            <w:tcW w:w="851" w:type="dxa"/>
            <w:vAlign w:val="center"/>
          </w:tcPr>
          <w:p w14:paraId="0A534006" w14:textId="77777777" w:rsidR="00766796" w:rsidRPr="006E2B84" w:rsidRDefault="00766796" w:rsidP="00125962">
            <w:pPr>
              <w:spacing w:before="60" w:after="60"/>
              <w:jc w:val="center"/>
              <w:rPr>
                <w:sz w:val="26"/>
                <w:szCs w:val="26"/>
              </w:rPr>
            </w:pPr>
            <w:r w:rsidRPr="006E2B84">
              <w:rPr>
                <w:sz w:val="26"/>
                <w:szCs w:val="26"/>
                <w:lang w:val="vi-VN"/>
              </w:rPr>
              <w:t>3</w:t>
            </w:r>
            <w:r w:rsidRPr="006E2B84">
              <w:rPr>
                <w:sz w:val="26"/>
                <w:szCs w:val="26"/>
              </w:rPr>
              <w:t>5</w:t>
            </w:r>
          </w:p>
        </w:tc>
        <w:tc>
          <w:tcPr>
            <w:tcW w:w="3525" w:type="dxa"/>
            <w:vAlign w:val="center"/>
          </w:tcPr>
          <w:p w14:paraId="36CBE412" w14:textId="77777777" w:rsidR="00766796" w:rsidRPr="006E2B84" w:rsidRDefault="00766796" w:rsidP="00125962">
            <w:pPr>
              <w:spacing w:before="60" w:after="60"/>
              <w:rPr>
                <w:sz w:val="26"/>
                <w:szCs w:val="26"/>
                <w:lang w:val="vi-VN"/>
              </w:rPr>
            </w:pPr>
            <w:r w:rsidRPr="006E2B84">
              <w:rPr>
                <w:sz w:val="26"/>
                <w:szCs w:val="26"/>
                <w:lang w:val="vi-VN"/>
              </w:rPr>
              <w:t>Tài liệu kỹ thuật phục vụ công tác thi công lắp đặt, hướng dẫn vận hành, bảo dưỡng và sửa chữa MBA</w:t>
            </w:r>
          </w:p>
        </w:tc>
        <w:tc>
          <w:tcPr>
            <w:tcW w:w="1134" w:type="dxa"/>
            <w:vAlign w:val="center"/>
          </w:tcPr>
          <w:p w14:paraId="46F961BA" w14:textId="77777777" w:rsidR="00766796" w:rsidRPr="006E2B84" w:rsidRDefault="00766796" w:rsidP="00125962">
            <w:pPr>
              <w:spacing w:before="60" w:after="60"/>
              <w:jc w:val="center"/>
              <w:rPr>
                <w:sz w:val="26"/>
                <w:szCs w:val="26"/>
                <w:lang w:val="vi-VN"/>
              </w:rPr>
            </w:pPr>
          </w:p>
        </w:tc>
        <w:tc>
          <w:tcPr>
            <w:tcW w:w="3768" w:type="dxa"/>
            <w:vAlign w:val="center"/>
          </w:tcPr>
          <w:p w14:paraId="6826F895" w14:textId="77777777" w:rsidR="00766796" w:rsidRPr="006E2B84" w:rsidRDefault="00766796" w:rsidP="00125962">
            <w:pPr>
              <w:spacing w:before="60" w:after="60"/>
              <w:jc w:val="center"/>
              <w:rPr>
                <w:sz w:val="26"/>
                <w:szCs w:val="26"/>
                <w:lang w:val="vi-VN"/>
              </w:rPr>
            </w:pPr>
            <w:r w:rsidRPr="006E2B84">
              <w:rPr>
                <w:sz w:val="26"/>
                <w:szCs w:val="26"/>
                <w:lang w:val="vi-VN"/>
              </w:rPr>
              <w:t>Đáp ứng (tiếng Việt và tiếng Anh)</w:t>
            </w:r>
          </w:p>
        </w:tc>
      </w:tr>
      <w:tr w:rsidR="006E2B84" w:rsidRPr="006E2B84" w14:paraId="21BD2D0E" w14:textId="77777777" w:rsidTr="00125962">
        <w:trPr>
          <w:trHeight w:val="1461"/>
          <w:jc w:val="center"/>
        </w:trPr>
        <w:tc>
          <w:tcPr>
            <w:tcW w:w="851" w:type="dxa"/>
            <w:vAlign w:val="center"/>
          </w:tcPr>
          <w:p w14:paraId="43A88925" w14:textId="77777777" w:rsidR="00766796" w:rsidRPr="006E2B84" w:rsidRDefault="00766796" w:rsidP="00125962">
            <w:pPr>
              <w:spacing w:before="60" w:after="60"/>
              <w:jc w:val="center"/>
              <w:rPr>
                <w:sz w:val="26"/>
                <w:szCs w:val="26"/>
              </w:rPr>
            </w:pPr>
            <w:r w:rsidRPr="006E2B84">
              <w:rPr>
                <w:sz w:val="26"/>
                <w:szCs w:val="26"/>
                <w:lang w:val="vi-VN"/>
              </w:rPr>
              <w:t>3</w:t>
            </w:r>
            <w:r w:rsidRPr="006E2B84">
              <w:rPr>
                <w:sz w:val="26"/>
                <w:szCs w:val="26"/>
              </w:rPr>
              <w:t>6</w:t>
            </w:r>
          </w:p>
        </w:tc>
        <w:tc>
          <w:tcPr>
            <w:tcW w:w="3525" w:type="dxa"/>
            <w:vAlign w:val="center"/>
          </w:tcPr>
          <w:p w14:paraId="33A22988" w14:textId="77777777" w:rsidR="00766796" w:rsidRPr="006E2B84" w:rsidRDefault="00766796" w:rsidP="00125962">
            <w:pPr>
              <w:spacing w:before="60" w:after="60"/>
              <w:rPr>
                <w:sz w:val="26"/>
                <w:szCs w:val="26"/>
                <w:lang w:val="vi-VN"/>
              </w:rPr>
            </w:pPr>
            <w:r w:rsidRPr="006E2B84">
              <w:rPr>
                <w:sz w:val="26"/>
                <w:szCs w:val="26"/>
                <w:lang w:val="vi-VN"/>
              </w:rPr>
              <w:t>Liệt kê chi tiết mã hiệu, nhà sản xuất các thiết bị, phụ kiện đi kèm MBA, ngoại trừ các VTTB đã liệt kê ở trên</w:t>
            </w:r>
          </w:p>
        </w:tc>
        <w:tc>
          <w:tcPr>
            <w:tcW w:w="1134" w:type="dxa"/>
            <w:vAlign w:val="center"/>
          </w:tcPr>
          <w:p w14:paraId="6F201F1E" w14:textId="77777777" w:rsidR="00766796" w:rsidRPr="006E2B84" w:rsidRDefault="00766796" w:rsidP="00125962">
            <w:pPr>
              <w:spacing w:before="60" w:after="60"/>
              <w:jc w:val="center"/>
              <w:rPr>
                <w:sz w:val="26"/>
                <w:szCs w:val="26"/>
                <w:lang w:val="vi-VN"/>
              </w:rPr>
            </w:pPr>
          </w:p>
        </w:tc>
        <w:tc>
          <w:tcPr>
            <w:tcW w:w="3768" w:type="dxa"/>
            <w:noWrap/>
            <w:vAlign w:val="center"/>
          </w:tcPr>
          <w:p w14:paraId="3E56C480" w14:textId="77777777" w:rsidR="00766796" w:rsidRPr="006E2B84" w:rsidRDefault="00766796" w:rsidP="00125962">
            <w:pPr>
              <w:spacing w:before="60" w:after="60"/>
              <w:jc w:val="center"/>
              <w:rPr>
                <w:sz w:val="26"/>
                <w:szCs w:val="26"/>
                <w:lang w:val="vi-VN"/>
              </w:rPr>
            </w:pPr>
            <w:r w:rsidRPr="006E2B84">
              <w:rPr>
                <w:i/>
                <w:iCs/>
                <w:sz w:val="26"/>
                <w:szCs w:val="26"/>
              </w:rPr>
              <w:t>Nhà thầu khai báo</w:t>
            </w:r>
          </w:p>
        </w:tc>
      </w:tr>
    </w:tbl>
    <w:p w14:paraId="717641A8" w14:textId="440D0171" w:rsidR="00766796" w:rsidRPr="006E2B84" w:rsidRDefault="00846BC3" w:rsidP="00072B7A">
      <w:pPr>
        <w:pStyle w:val="K1"/>
        <w:numPr>
          <w:ilvl w:val="0"/>
          <w:numId w:val="0"/>
        </w:numPr>
        <w:ind w:left="90"/>
        <w:jc w:val="both"/>
        <w:rPr>
          <w:color w:val="auto"/>
          <w:lang w:val="vi-VN"/>
        </w:rPr>
      </w:pPr>
      <w:bookmarkStart w:id="74" w:name="_Toc50640200"/>
      <w:bookmarkStart w:id="75" w:name="_Toc144214418"/>
      <w:bookmarkStart w:id="76" w:name="_Toc81924544"/>
      <w:bookmarkStart w:id="77" w:name="_Toc493491201"/>
      <w:bookmarkStart w:id="78" w:name="_Toc493493198"/>
      <w:bookmarkStart w:id="79" w:name="_Toc511643288"/>
      <w:bookmarkStart w:id="80" w:name="_Toc511658751"/>
      <w:bookmarkStart w:id="81" w:name="_Toc65940992"/>
      <w:bookmarkStart w:id="82" w:name="_Toc93929185"/>
      <w:r w:rsidRPr="006E2B84">
        <w:rPr>
          <w:color w:val="auto"/>
        </w:rPr>
        <w:t>II</w:t>
      </w:r>
      <w:r w:rsidR="005C44C4" w:rsidRPr="006E2B84">
        <w:rPr>
          <w:color w:val="auto"/>
        </w:rPr>
        <w:t xml:space="preserve">.2.2 </w:t>
      </w:r>
      <w:r w:rsidR="00766796" w:rsidRPr="006E2B84">
        <w:rPr>
          <w:color w:val="auto"/>
          <w:lang w:val="vi-VN"/>
        </w:rPr>
        <w:t>Thông số kỹ thuật của dầu cách điện MBA và OLTC có chất phụ gia kháng oxy hóa (cho MBA 110kV):</w:t>
      </w:r>
      <w:bookmarkEnd w:id="74"/>
      <w:bookmarkEnd w:id="75"/>
    </w:p>
    <w:p w14:paraId="60C1C67C" w14:textId="77777777" w:rsidR="00766796" w:rsidRPr="001E5FCD" w:rsidRDefault="00766796" w:rsidP="00766796">
      <w:pPr>
        <w:ind w:firstLine="657"/>
        <w:rPr>
          <w:sz w:val="26"/>
          <w:szCs w:val="26"/>
          <w:lang w:val="vi-VN"/>
        </w:rPr>
      </w:pPr>
      <w:r w:rsidRPr="006E2B84">
        <w:rPr>
          <w:sz w:val="26"/>
          <w:szCs w:val="26"/>
          <w:lang w:val="vi-VN"/>
        </w:rPr>
        <w:t>Bảng thông số kỹ thuật chi tiết của dầu cách điện gốc khoáng (Mineral Insulating Oil) cách điện MBA và OLTC có chất phụ gia kháng oxy hóa (dầu mới trước khi đổ vào MBA):</w:t>
      </w:r>
    </w:p>
    <w:tbl>
      <w:tblPr>
        <w:tblW w:w="9366" w:type="dxa"/>
        <w:tblInd w:w="-1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840"/>
        <w:gridCol w:w="3396"/>
        <w:gridCol w:w="1444"/>
        <w:gridCol w:w="3686"/>
      </w:tblGrid>
      <w:tr w:rsidR="00830201" w:rsidRPr="008A2676" w14:paraId="5AA404BC" w14:textId="77777777" w:rsidTr="0084731D">
        <w:trPr>
          <w:tblHeader/>
        </w:trPr>
        <w:tc>
          <w:tcPr>
            <w:tcW w:w="861" w:type="dxa"/>
            <w:tcBorders>
              <w:top w:val="single" w:sz="4" w:space="0" w:color="auto"/>
              <w:left w:val="single" w:sz="4" w:space="0" w:color="auto"/>
              <w:bottom w:val="single" w:sz="4" w:space="0" w:color="auto"/>
              <w:right w:val="single" w:sz="4" w:space="0" w:color="auto"/>
            </w:tcBorders>
            <w:vAlign w:val="center"/>
            <w:hideMark/>
          </w:tcPr>
          <w:p w14:paraId="403D1F18" w14:textId="77777777" w:rsidR="00830201" w:rsidRPr="008A2676" w:rsidRDefault="00830201" w:rsidP="00F1266E">
            <w:pPr>
              <w:spacing w:before="60" w:after="60"/>
              <w:jc w:val="center"/>
              <w:rPr>
                <w:b/>
                <w:bCs/>
                <w:color w:val="000000"/>
                <w:sz w:val="26"/>
                <w:szCs w:val="26"/>
              </w:rPr>
            </w:pPr>
            <w:r w:rsidRPr="008A2676">
              <w:rPr>
                <w:b/>
                <w:bCs/>
                <w:color w:val="000000"/>
                <w:sz w:val="26"/>
                <w:szCs w:val="26"/>
              </w:rPr>
              <w:t>TT</w:t>
            </w:r>
          </w:p>
        </w:tc>
        <w:tc>
          <w:tcPr>
            <w:tcW w:w="3561" w:type="dxa"/>
            <w:tcBorders>
              <w:top w:val="single" w:sz="4" w:space="0" w:color="auto"/>
              <w:left w:val="single" w:sz="4" w:space="0" w:color="auto"/>
              <w:bottom w:val="single" w:sz="4" w:space="0" w:color="auto"/>
              <w:right w:val="single" w:sz="4" w:space="0" w:color="auto"/>
            </w:tcBorders>
            <w:vAlign w:val="center"/>
            <w:hideMark/>
          </w:tcPr>
          <w:p w14:paraId="03DEABAC" w14:textId="77777777" w:rsidR="00830201" w:rsidRPr="008A2676" w:rsidRDefault="00830201" w:rsidP="00F1266E">
            <w:pPr>
              <w:spacing w:before="60" w:after="60"/>
              <w:jc w:val="center"/>
              <w:rPr>
                <w:b/>
                <w:bCs/>
                <w:color w:val="000000"/>
                <w:sz w:val="26"/>
                <w:szCs w:val="26"/>
              </w:rPr>
            </w:pPr>
            <w:r w:rsidRPr="008A2676">
              <w:rPr>
                <w:b/>
                <w:bCs/>
                <w:color w:val="000000"/>
                <w:sz w:val="26"/>
                <w:szCs w:val="26"/>
              </w:rPr>
              <w:t>Hạng mục</w:t>
            </w:r>
          </w:p>
        </w:tc>
        <w:tc>
          <w:tcPr>
            <w:tcW w:w="1117" w:type="dxa"/>
            <w:tcBorders>
              <w:top w:val="single" w:sz="4" w:space="0" w:color="auto"/>
              <w:left w:val="single" w:sz="4" w:space="0" w:color="auto"/>
              <w:bottom w:val="single" w:sz="4" w:space="0" w:color="auto"/>
              <w:right w:val="single" w:sz="4" w:space="0" w:color="auto"/>
            </w:tcBorders>
            <w:vAlign w:val="center"/>
            <w:hideMark/>
          </w:tcPr>
          <w:p w14:paraId="106C91B2" w14:textId="77777777" w:rsidR="00830201" w:rsidRPr="008A2676" w:rsidRDefault="00830201" w:rsidP="00F1266E">
            <w:pPr>
              <w:spacing w:before="60" w:after="60"/>
              <w:jc w:val="center"/>
              <w:rPr>
                <w:b/>
                <w:bCs/>
                <w:color w:val="000000"/>
                <w:sz w:val="26"/>
                <w:szCs w:val="26"/>
              </w:rPr>
            </w:pPr>
            <w:r w:rsidRPr="008A2676">
              <w:rPr>
                <w:b/>
                <w:bCs/>
                <w:color w:val="000000"/>
                <w:sz w:val="26"/>
                <w:szCs w:val="26"/>
              </w:rPr>
              <w:t>Đơn vị đo</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01E1396" w14:textId="77777777" w:rsidR="00830201" w:rsidRPr="008A2676" w:rsidRDefault="00830201" w:rsidP="00F1266E">
            <w:pPr>
              <w:spacing w:before="60" w:after="60"/>
              <w:jc w:val="center"/>
              <w:rPr>
                <w:b/>
                <w:bCs/>
                <w:color w:val="000000"/>
                <w:sz w:val="26"/>
                <w:szCs w:val="26"/>
              </w:rPr>
            </w:pPr>
            <w:r w:rsidRPr="008A2676">
              <w:rPr>
                <w:b/>
                <w:bCs/>
                <w:color w:val="000000"/>
                <w:sz w:val="26"/>
                <w:szCs w:val="26"/>
              </w:rPr>
              <w:t>Yêu cầu</w:t>
            </w:r>
          </w:p>
        </w:tc>
      </w:tr>
      <w:tr w:rsidR="00830201" w:rsidRPr="008A2676" w14:paraId="28C09AAE" w14:textId="77777777" w:rsidTr="0084731D">
        <w:tc>
          <w:tcPr>
            <w:tcW w:w="861" w:type="dxa"/>
            <w:tcBorders>
              <w:top w:val="single" w:sz="4" w:space="0" w:color="auto"/>
            </w:tcBorders>
            <w:vAlign w:val="center"/>
          </w:tcPr>
          <w:p w14:paraId="61568EBD" w14:textId="77777777" w:rsidR="00830201" w:rsidRPr="008A2676" w:rsidRDefault="00830201" w:rsidP="00F1266E">
            <w:pPr>
              <w:spacing w:before="60" w:after="60"/>
              <w:jc w:val="center"/>
              <w:rPr>
                <w:bCs/>
                <w:color w:val="000000"/>
                <w:sz w:val="26"/>
                <w:szCs w:val="26"/>
              </w:rPr>
            </w:pPr>
            <w:r w:rsidRPr="008A2676">
              <w:rPr>
                <w:bCs/>
                <w:color w:val="000000"/>
                <w:sz w:val="26"/>
                <w:szCs w:val="26"/>
              </w:rPr>
              <w:t>1</w:t>
            </w:r>
          </w:p>
        </w:tc>
        <w:tc>
          <w:tcPr>
            <w:tcW w:w="3561" w:type="dxa"/>
            <w:tcBorders>
              <w:top w:val="single" w:sz="4" w:space="0" w:color="auto"/>
            </w:tcBorders>
            <w:vAlign w:val="center"/>
          </w:tcPr>
          <w:p w14:paraId="50AEDED2" w14:textId="77777777" w:rsidR="00830201" w:rsidRPr="008A2676" w:rsidRDefault="00830201" w:rsidP="00F1266E">
            <w:pPr>
              <w:spacing w:before="60" w:after="60"/>
              <w:jc w:val="left"/>
              <w:rPr>
                <w:bCs/>
                <w:color w:val="000000"/>
                <w:sz w:val="26"/>
                <w:szCs w:val="26"/>
              </w:rPr>
            </w:pPr>
            <w:r w:rsidRPr="008A2676">
              <w:rPr>
                <w:bCs/>
                <w:color w:val="000000"/>
                <w:sz w:val="26"/>
                <w:szCs w:val="26"/>
              </w:rPr>
              <w:t>Nhà sản xuất/Nước sản xuất</w:t>
            </w:r>
          </w:p>
        </w:tc>
        <w:tc>
          <w:tcPr>
            <w:tcW w:w="1117" w:type="dxa"/>
            <w:tcBorders>
              <w:top w:val="single" w:sz="4" w:space="0" w:color="auto"/>
            </w:tcBorders>
            <w:vAlign w:val="center"/>
          </w:tcPr>
          <w:p w14:paraId="5FA70949" w14:textId="77777777" w:rsidR="00830201" w:rsidRPr="008A2676" w:rsidRDefault="00830201" w:rsidP="00F1266E">
            <w:pPr>
              <w:spacing w:before="60" w:after="60"/>
              <w:jc w:val="center"/>
              <w:rPr>
                <w:bCs/>
                <w:color w:val="000000"/>
                <w:sz w:val="26"/>
                <w:szCs w:val="26"/>
              </w:rPr>
            </w:pPr>
          </w:p>
        </w:tc>
        <w:tc>
          <w:tcPr>
            <w:tcW w:w="3827" w:type="dxa"/>
            <w:tcBorders>
              <w:top w:val="single" w:sz="4" w:space="0" w:color="auto"/>
            </w:tcBorders>
            <w:vAlign w:val="center"/>
          </w:tcPr>
          <w:p w14:paraId="261C1E0C" w14:textId="77777777" w:rsidR="00830201" w:rsidRPr="008A2676" w:rsidRDefault="00830201" w:rsidP="00F1266E">
            <w:pPr>
              <w:spacing w:before="60" w:after="60"/>
              <w:jc w:val="center"/>
              <w:rPr>
                <w:bCs/>
                <w:color w:val="000000"/>
                <w:sz w:val="26"/>
                <w:szCs w:val="26"/>
              </w:rPr>
            </w:pPr>
            <w:r w:rsidRPr="008A2676">
              <w:rPr>
                <w:bCs/>
                <w:color w:val="000000"/>
                <w:sz w:val="26"/>
                <w:szCs w:val="26"/>
              </w:rPr>
              <w:t>Nêu cụ thể</w:t>
            </w:r>
          </w:p>
        </w:tc>
      </w:tr>
      <w:tr w:rsidR="00830201" w:rsidRPr="008A2676" w14:paraId="38140D9A" w14:textId="77777777" w:rsidTr="0084731D">
        <w:tc>
          <w:tcPr>
            <w:tcW w:w="861" w:type="dxa"/>
            <w:vAlign w:val="center"/>
          </w:tcPr>
          <w:p w14:paraId="7FFAD023" w14:textId="77777777" w:rsidR="00830201" w:rsidRPr="008A2676" w:rsidRDefault="00830201" w:rsidP="00F1266E">
            <w:pPr>
              <w:spacing w:before="60" w:after="60"/>
              <w:jc w:val="center"/>
              <w:rPr>
                <w:bCs/>
                <w:color w:val="000000"/>
                <w:sz w:val="26"/>
                <w:szCs w:val="26"/>
              </w:rPr>
            </w:pPr>
            <w:r w:rsidRPr="008A2676">
              <w:rPr>
                <w:bCs/>
                <w:color w:val="000000"/>
                <w:sz w:val="26"/>
                <w:szCs w:val="26"/>
              </w:rPr>
              <w:t>2</w:t>
            </w:r>
          </w:p>
        </w:tc>
        <w:tc>
          <w:tcPr>
            <w:tcW w:w="3561" w:type="dxa"/>
            <w:vAlign w:val="center"/>
          </w:tcPr>
          <w:p w14:paraId="540FC121" w14:textId="77777777" w:rsidR="00830201" w:rsidRPr="008A2676" w:rsidRDefault="00830201" w:rsidP="00F1266E">
            <w:pPr>
              <w:spacing w:before="60" w:after="60"/>
              <w:jc w:val="left"/>
              <w:rPr>
                <w:bCs/>
                <w:color w:val="000000"/>
                <w:sz w:val="26"/>
                <w:szCs w:val="26"/>
              </w:rPr>
            </w:pPr>
            <w:r w:rsidRPr="008A2676">
              <w:rPr>
                <w:bCs/>
                <w:color w:val="000000"/>
                <w:sz w:val="26"/>
                <w:szCs w:val="26"/>
              </w:rPr>
              <w:t>Mã hiệu dầu</w:t>
            </w:r>
          </w:p>
        </w:tc>
        <w:tc>
          <w:tcPr>
            <w:tcW w:w="1117" w:type="dxa"/>
            <w:vAlign w:val="center"/>
          </w:tcPr>
          <w:p w14:paraId="7B70F6E9" w14:textId="77777777" w:rsidR="00830201" w:rsidRPr="008A2676" w:rsidRDefault="00830201" w:rsidP="00F1266E">
            <w:pPr>
              <w:spacing w:before="60" w:after="60"/>
              <w:jc w:val="center"/>
              <w:rPr>
                <w:bCs/>
                <w:color w:val="000000"/>
                <w:sz w:val="26"/>
                <w:szCs w:val="26"/>
              </w:rPr>
            </w:pPr>
          </w:p>
        </w:tc>
        <w:tc>
          <w:tcPr>
            <w:tcW w:w="3827" w:type="dxa"/>
            <w:vAlign w:val="center"/>
          </w:tcPr>
          <w:p w14:paraId="37BD4660" w14:textId="77777777" w:rsidR="00830201" w:rsidRPr="008A2676" w:rsidRDefault="00830201" w:rsidP="00F1266E">
            <w:pPr>
              <w:spacing w:before="60" w:after="60"/>
              <w:jc w:val="center"/>
              <w:rPr>
                <w:bCs/>
                <w:color w:val="000000"/>
                <w:sz w:val="26"/>
                <w:szCs w:val="26"/>
              </w:rPr>
            </w:pPr>
            <w:r w:rsidRPr="008A2676">
              <w:rPr>
                <w:bCs/>
                <w:color w:val="000000"/>
                <w:sz w:val="26"/>
                <w:szCs w:val="26"/>
              </w:rPr>
              <w:t>Nêu cụ thể</w:t>
            </w:r>
          </w:p>
        </w:tc>
      </w:tr>
      <w:tr w:rsidR="00830201" w:rsidRPr="008A2676" w14:paraId="72AE5D96" w14:textId="77777777" w:rsidTr="0084731D">
        <w:tc>
          <w:tcPr>
            <w:tcW w:w="861" w:type="dxa"/>
            <w:vAlign w:val="center"/>
          </w:tcPr>
          <w:p w14:paraId="745AAD13" w14:textId="77777777" w:rsidR="00830201" w:rsidRPr="008A2676" w:rsidRDefault="00830201" w:rsidP="00F1266E">
            <w:pPr>
              <w:spacing w:before="60" w:after="60"/>
              <w:jc w:val="center"/>
              <w:rPr>
                <w:bCs/>
                <w:color w:val="000000"/>
                <w:sz w:val="26"/>
                <w:szCs w:val="26"/>
              </w:rPr>
            </w:pPr>
            <w:r w:rsidRPr="008A2676">
              <w:rPr>
                <w:bCs/>
                <w:color w:val="000000"/>
                <w:sz w:val="26"/>
                <w:szCs w:val="26"/>
              </w:rPr>
              <w:t>3</w:t>
            </w:r>
          </w:p>
        </w:tc>
        <w:tc>
          <w:tcPr>
            <w:tcW w:w="3561" w:type="dxa"/>
            <w:vAlign w:val="center"/>
          </w:tcPr>
          <w:p w14:paraId="55AEB3D4" w14:textId="77777777" w:rsidR="00830201" w:rsidRPr="008A2676" w:rsidRDefault="00830201" w:rsidP="00F1266E">
            <w:pPr>
              <w:spacing w:before="60" w:after="60"/>
              <w:jc w:val="left"/>
              <w:rPr>
                <w:bCs/>
                <w:color w:val="000000"/>
                <w:sz w:val="26"/>
                <w:szCs w:val="26"/>
              </w:rPr>
            </w:pPr>
            <w:r w:rsidRPr="008A2676">
              <w:rPr>
                <w:bCs/>
                <w:color w:val="000000"/>
                <w:sz w:val="26"/>
                <w:szCs w:val="26"/>
              </w:rPr>
              <w:t>Tiêu chuẩn áp dụng</w:t>
            </w:r>
          </w:p>
        </w:tc>
        <w:tc>
          <w:tcPr>
            <w:tcW w:w="1117" w:type="dxa"/>
            <w:vAlign w:val="center"/>
          </w:tcPr>
          <w:p w14:paraId="2A35A4A8" w14:textId="77777777" w:rsidR="00830201" w:rsidRPr="008A2676" w:rsidRDefault="00830201" w:rsidP="00F1266E">
            <w:pPr>
              <w:spacing w:before="60" w:after="60"/>
              <w:jc w:val="center"/>
              <w:rPr>
                <w:bCs/>
                <w:color w:val="000000"/>
                <w:sz w:val="26"/>
                <w:szCs w:val="26"/>
              </w:rPr>
            </w:pPr>
          </w:p>
        </w:tc>
        <w:tc>
          <w:tcPr>
            <w:tcW w:w="3827" w:type="dxa"/>
            <w:vAlign w:val="center"/>
          </w:tcPr>
          <w:p w14:paraId="66FA964C" w14:textId="77777777" w:rsidR="00830201" w:rsidRPr="008A2676" w:rsidRDefault="00830201" w:rsidP="00F1266E">
            <w:pPr>
              <w:spacing w:before="60" w:after="60"/>
              <w:jc w:val="center"/>
              <w:rPr>
                <w:bCs/>
                <w:color w:val="000000"/>
                <w:sz w:val="26"/>
                <w:szCs w:val="26"/>
              </w:rPr>
            </w:pPr>
            <w:r w:rsidRPr="008A2676">
              <w:rPr>
                <w:bCs/>
                <w:color w:val="000000"/>
                <w:sz w:val="26"/>
                <w:szCs w:val="26"/>
              </w:rPr>
              <w:t xml:space="preserve">IEC 60296:2012 </w:t>
            </w:r>
          </w:p>
          <w:p w14:paraId="3664D693" w14:textId="77777777" w:rsidR="00830201" w:rsidRPr="008A2676" w:rsidRDefault="00830201" w:rsidP="00F1266E">
            <w:pPr>
              <w:spacing w:before="60" w:after="60"/>
              <w:jc w:val="center"/>
              <w:rPr>
                <w:bCs/>
                <w:color w:val="000000"/>
                <w:sz w:val="26"/>
                <w:szCs w:val="26"/>
              </w:rPr>
            </w:pPr>
            <w:r w:rsidRPr="008A2676">
              <w:rPr>
                <w:bCs/>
                <w:color w:val="000000"/>
                <w:sz w:val="26"/>
                <w:szCs w:val="26"/>
              </w:rPr>
              <w:t>và ASTM 3487</w:t>
            </w:r>
          </w:p>
        </w:tc>
      </w:tr>
      <w:tr w:rsidR="00830201" w:rsidRPr="008A2676" w14:paraId="3A27514D" w14:textId="77777777" w:rsidTr="0084731D">
        <w:tc>
          <w:tcPr>
            <w:tcW w:w="861" w:type="dxa"/>
            <w:vAlign w:val="center"/>
          </w:tcPr>
          <w:p w14:paraId="26492640" w14:textId="77777777" w:rsidR="00830201" w:rsidRPr="00AA1153" w:rsidRDefault="00830201" w:rsidP="00F1266E">
            <w:pPr>
              <w:spacing w:before="60" w:after="60"/>
              <w:jc w:val="center"/>
              <w:rPr>
                <w:bCs/>
                <w:color w:val="000000"/>
                <w:sz w:val="26"/>
                <w:szCs w:val="26"/>
              </w:rPr>
            </w:pPr>
            <w:r w:rsidRPr="00AA1153">
              <w:rPr>
                <w:bCs/>
                <w:color w:val="000000"/>
                <w:sz w:val="26"/>
                <w:szCs w:val="26"/>
              </w:rPr>
              <w:t>4</w:t>
            </w:r>
          </w:p>
        </w:tc>
        <w:tc>
          <w:tcPr>
            <w:tcW w:w="3561" w:type="dxa"/>
            <w:vAlign w:val="center"/>
            <w:hideMark/>
          </w:tcPr>
          <w:p w14:paraId="5F4D284F" w14:textId="77777777" w:rsidR="00830201" w:rsidRPr="00AA1153" w:rsidRDefault="00830201" w:rsidP="00F1266E">
            <w:pPr>
              <w:spacing w:before="60" w:after="60"/>
              <w:jc w:val="left"/>
              <w:rPr>
                <w:bCs/>
                <w:color w:val="000000"/>
                <w:sz w:val="26"/>
                <w:szCs w:val="26"/>
              </w:rPr>
            </w:pPr>
            <w:r w:rsidRPr="00AA1153">
              <w:rPr>
                <w:bCs/>
                <w:color w:val="000000"/>
                <w:sz w:val="26"/>
                <w:szCs w:val="26"/>
              </w:rPr>
              <w:t>Độ nhớt, ở 40</w:t>
            </w:r>
            <w:r w:rsidRPr="00AA1153">
              <w:rPr>
                <w:bCs/>
                <w:color w:val="000000"/>
                <w:sz w:val="26"/>
                <w:szCs w:val="26"/>
                <w:vertAlign w:val="superscript"/>
              </w:rPr>
              <w:t>o</w:t>
            </w:r>
            <w:r w:rsidRPr="00AA1153">
              <w:rPr>
                <w:bCs/>
                <w:color w:val="000000"/>
                <w:sz w:val="26"/>
                <w:szCs w:val="26"/>
              </w:rPr>
              <w:t>C</w:t>
            </w:r>
          </w:p>
        </w:tc>
        <w:tc>
          <w:tcPr>
            <w:tcW w:w="1117" w:type="dxa"/>
            <w:vAlign w:val="center"/>
            <w:hideMark/>
          </w:tcPr>
          <w:p w14:paraId="2E104E58" w14:textId="77777777" w:rsidR="00830201" w:rsidRPr="00AA1153" w:rsidRDefault="00830201" w:rsidP="00F1266E">
            <w:pPr>
              <w:spacing w:before="60" w:after="60"/>
              <w:jc w:val="center"/>
              <w:rPr>
                <w:bCs/>
                <w:color w:val="000000"/>
                <w:sz w:val="26"/>
                <w:szCs w:val="26"/>
                <w:vertAlign w:val="subscript"/>
              </w:rPr>
            </w:pPr>
            <w:r w:rsidRPr="00AA1153">
              <w:rPr>
                <w:bCs/>
                <w:color w:val="000000"/>
                <w:sz w:val="26"/>
                <w:szCs w:val="26"/>
              </w:rPr>
              <w:t>mm</w:t>
            </w:r>
            <w:r w:rsidRPr="00AA1153">
              <w:rPr>
                <w:bCs/>
                <w:color w:val="000000"/>
                <w:sz w:val="26"/>
                <w:szCs w:val="26"/>
                <w:vertAlign w:val="superscript"/>
              </w:rPr>
              <w:t>2</w:t>
            </w:r>
            <w:r w:rsidRPr="00AA1153">
              <w:rPr>
                <w:bCs/>
                <w:color w:val="000000"/>
                <w:sz w:val="26"/>
                <w:szCs w:val="26"/>
              </w:rPr>
              <w:t>/s</w:t>
            </w:r>
          </w:p>
        </w:tc>
        <w:tc>
          <w:tcPr>
            <w:tcW w:w="3827" w:type="dxa"/>
            <w:vAlign w:val="center"/>
            <w:hideMark/>
          </w:tcPr>
          <w:p w14:paraId="5B9D9F73" w14:textId="77777777" w:rsidR="00EE73F2" w:rsidRPr="00AA1153" w:rsidRDefault="00EE73F2" w:rsidP="00EE73F2">
            <w:pPr>
              <w:spacing w:after="120" w:line="288" w:lineRule="auto"/>
              <w:ind w:left="50" w:hanging="50"/>
              <w:rPr>
                <w:bCs/>
                <w:color w:val="000000"/>
                <w:sz w:val="26"/>
                <w:szCs w:val="26"/>
              </w:rPr>
            </w:pPr>
            <w:r w:rsidRPr="00AA1153">
              <w:rPr>
                <w:bCs/>
                <w:color w:val="000000"/>
                <w:sz w:val="26"/>
                <w:szCs w:val="26"/>
              </w:rPr>
              <w:t>Theo tiêu chuẩn TCVN 13129:2020 (ASTM D 3487-16e1) Dầu cách điện gốc khoáng sử dụng trong thiết bị điện – Yêu cầu kỹ thuật và Tiêu chuẩn IEC 60296:2020 Chất lỏng cho ứng dụng kỹ thuật điện - Dầu khoáng cách điện cho thiết bị điện (Fluids for electrotechnical applications – Mineral insulating oils for electrical equipment).</w:t>
            </w:r>
          </w:p>
          <w:p w14:paraId="48FAF77D" w14:textId="77777777" w:rsidR="00EE73F2" w:rsidRPr="00AA1153" w:rsidRDefault="00EE73F2" w:rsidP="00EE73F2">
            <w:pPr>
              <w:spacing w:after="120" w:line="288" w:lineRule="auto"/>
              <w:ind w:left="50" w:hanging="50"/>
              <w:rPr>
                <w:bCs/>
                <w:color w:val="000000"/>
                <w:sz w:val="26"/>
                <w:szCs w:val="26"/>
              </w:rPr>
            </w:pPr>
            <w:r w:rsidRPr="00AA1153">
              <w:rPr>
                <w:bCs/>
                <w:color w:val="000000"/>
                <w:sz w:val="26"/>
                <w:szCs w:val="26"/>
              </w:rPr>
              <w:lastRenderedPageBreak/>
              <w:t>Cụ thể:</w:t>
            </w:r>
          </w:p>
          <w:p w14:paraId="5EF541C9" w14:textId="77777777" w:rsidR="00EE73F2" w:rsidRPr="00AA1153" w:rsidRDefault="00EE73F2" w:rsidP="00EE73F2">
            <w:pPr>
              <w:spacing w:after="120" w:line="288" w:lineRule="auto"/>
              <w:rPr>
                <w:bCs/>
                <w:color w:val="000000"/>
                <w:sz w:val="26"/>
                <w:szCs w:val="26"/>
              </w:rPr>
            </w:pPr>
            <w:r w:rsidRPr="00AA1153">
              <w:rPr>
                <w:bCs/>
                <w:color w:val="000000"/>
                <w:sz w:val="26"/>
                <w:szCs w:val="26"/>
              </w:rPr>
              <w:t>Ở 100</w:t>
            </w:r>
            <w:r w:rsidRPr="00AA1153">
              <w:rPr>
                <w:bCs/>
                <w:color w:val="000000"/>
                <w:sz w:val="26"/>
                <w:szCs w:val="26"/>
                <w:vertAlign w:val="superscript"/>
              </w:rPr>
              <w:t>0</w:t>
            </w:r>
            <w:r w:rsidRPr="00AA1153">
              <w:rPr>
                <w:bCs/>
                <w:color w:val="000000"/>
                <w:sz w:val="26"/>
                <w:szCs w:val="26"/>
              </w:rPr>
              <w:t xml:space="preserve"> C ≤ 3</w:t>
            </w:r>
          </w:p>
          <w:p w14:paraId="01E9B1E3" w14:textId="77777777" w:rsidR="00EE73F2" w:rsidRPr="00AA1153" w:rsidRDefault="00EE73F2" w:rsidP="00EE73F2">
            <w:pPr>
              <w:spacing w:after="120" w:line="288" w:lineRule="auto"/>
              <w:rPr>
                <w:bCs/>
                <w:color w:val="000000"/>
                <w:sz w:val="26"/>
                <w:szCs w:val="26"/>
              </w:rPr>
            </w:pPr>
            <w:r w:rsidRPr="00AA1153">
              <w:rPr>
                <w:bCs/>
                <w:color w:val="000000"/>
                <w:sz w:val="26"/>
                <w:szCs w:val="26"/>
              </w:rPr>
              <w:t>Ở 40</w:t>
            </w:r>
            <w:r w:rsidRPr="00AA1153">
              <w:rPr>
                <w:bCs/>
                <w:color w:val="000000"/>
                <w:sz w:val="26"/>
                <w:szCs w:val="26"/>
                <w:vertAlign w:val="superscript"/>
              </w:rPr>
              <w:t>0</w:t>
            </w:r>
            <w:r w:rsidRPr="00AA1153">
              <w:rPr>
                <w:bCs/>
                <w:color w:val="000000"/>
                <w:sz w:val="26"/>
                <w:szCs w:val="26"/>
              </w:rPr>
              <w:t xml:space="preserve"> C ≤ 12</w:t>
            </w:r>
          </w:p>
          <w:p w14:paraId="7D59FA39" w14:textId="77777777" w:rsidR="00EE73F2" w:rsidRPr="00AA1153" w:rsidRDefault="00EE73F2" w:rsidP="00EE73F2">
            <w:pPr>
              <w:spacing w:after="120" w:line="288" w:lineRule="auto"/>
              <w:rPr>
                <w:bCs/>
                <w:color w:val="000000"/>
                <w:sz w:val="26"/>
                <w:szCs w:val="26"/>
              </w:rPr>
            </w:pPr>
            <w:r w:rsidRPr="00AA1153">
              <w:rPr>
                <w:bCs/>
                <w:color w:val="000000"/>
                <w:sz w:val="26"/>
                <w:szCs w:val="26"/>
              </w:rPr>
              <w:t>Ở 0</w:t>
            </w:r>
            <w:r w:rsidRPr="00AA1153">
              <w:rPr>
                <w:bCs/>
                <w:color w:val="000000"/>
                <w:sz w:val="26"/>
                <w:szCs w:val="26"/>
                <w:vertAlign w:val="superscript"/>
              </w:rPr>
              <w:t>0</w:t>
            </w:r>
            <w:r w:rsidRPr="00AA1153">
              <w:rPr>
                <w:bCs/>
                <w:color w:val="000000"/>
                <w:sz w:val="26"/>
                <w:szCs w:val="26"/>
              </w:rPr>
              <w:t xml:space="preserve"> C ≤ 76</w:t>
            </w:r>
          </w:p>
          <w:p w14:paraId="429A522C" w14:textId="7FE155B7" w:rsidR="00830201" w:rsidRPr="00AA1153" w:rsidRDefault="00EE73F2" w:rsidP="00EE73F2">
            <w:pPr>
              <w:spacing w:before="60" w:after="60"/>
              <w:jc w:val="center"/>
              <w:rPr>
                <w:bCs/>
                <w:color w:val="000000"/>
                <w:sz w:val="26"/>
                <w:szCs w:val="26"/>
              </w:rPr>
            </w:pPr>
            <w:r w:rsidRPr="00AA1153">
              <w:rPr>
                <w:bCs/>
                <w:color w:val="000000"/>
                <w:sz w:val="26"/>
                <w:szCs w:val="26"/>
              </w:rPr>
              <w:t>(Yêu cầu cả 03 giá trị)</w:t>
            </w:r>
          </w:p>
        </w:tc>
      </w:tr>
      <w:tr w:rsidR="00830201" w:rsidRPr="008A2676" w14:paraId="1FE34E68" w14:textId="77777777" w:rsidTr="0084731D">
        <w:trPr>
          <w:trHeight w:val="794"/>
        </w:trPr>
        <w:tc>
          <w:tcPr>
            <w:tcW w:w="861" w:type="dxa"/>
            <w:vAlign w:val="center"/>
          </w:tcPr>
          <w:p w14:paraId="1166CDBE" w14:textId="77777777" w:rsidR="00830201" w:rsidRPr="008A2676" w:rsidRDefault="00830201" w:rsidP="00F1266E">
            <w:pPr>
              <w:spacing w:before="60" w:after="60"/>
              <w:jc w:val="center"/>
              <w:rPr>
                <w:bCs/>
                <w:color w:val="000000"/>
                <w:sz w:val="26"/>
                <w:szCs w:val="26"/>
              </w:rPr>
            </w:pPr>
            <w:r w:rsidRPr="008A2676">
              <w:rPr>
                <w:bCs/>
                <w:color w:val="000000"/>
                <w:sz w:val="26"/>
                <w:szCs w:val="26"/>
              </w:rPr>
              <w:lastRenderedPageBreak/>
              <w:t>5</w:t>
            </w:r>
          </w:p>
        </w:tc>
        <w:tc>
          <w:tcPr>
            <w:tcW w:w="3561" w:type="dxa"/>
            <w:vAlign w:val="center"/>
            <w:hideMark/>
          </w:tcPr>
          <w:p w14:paraId="2FEFB28A" w14:textId="77777777" w:rsidR="00830201" w:rsidRPr="008A2676" w:rsidRDefault="00830201" w:rsidP="00F1266E">
            <w:pPr>
              <w:spacing w:before="60" w:after="60"/>
              <w:jc w:val="left"/>
              <w:rPr>
                <w:bCs/>
                <w:color w:val="000000"/>
                <w:sz w:val="26"/>
                <w:szCs w:val="26"/>
              </w:rPr>
            </w:pPr>
            <w:r w:rsidRPr="008A2676">
              <w:rPr>
                <w:bCs/>
                <w:color w:val="000000"/>
                <w:sz w:val="26"/>
                <w:szCs w:val="26"/>
              </w:rPr>
              <w:t>Quan sát bên ngoài</w:t>
            </w:r>
          </w:p>
        </w:tc>
        <w:tc>
          <w:tcPr>
            <w:tcW w:w="1117" w:type="dxa"/>
            <w:vAlign w:val="center"/>
          </w:tcPr>
          <w:p w14:paraId="19A11AAC" w14:textId="77777777" w:rsidR="00830201" w:rsidRPr="008A2676" w:rsidRDefault="00830201" w:rsidP="00F1266E">
            <w:pPr>
              <w:spacing w:before="60" w:after="60"/>
              <w:jc w:val="center"/>
              <w:rPr>
                <w:bCs/>
                <w:color w:val="000000"/>
                <w:sz w:val="26"/>
                <w:szCs w:val="26"/>
              </w:rPr>
            </w:pPr>
          </w:p>
        </w:tc>
        <w:tc>
          <w:tcPr>
            <w:tcW w:w="3827" w:type="dxa"/>
            <w:vAlign w:val="center"/>
            <w:hideMark/>
          </w:tcPr>
          <w:p w14:paraId="5488F759" w14:textId="77777777" w:rsidR="00830201" w:rsidRPr="008A2676" w:rsidRDefault="00830201" w:rsidP="00F1266E">
            <w:pPr>
              <w:spacing w:before="60" w:after="60"/>
              <w:jc w:val="center"/>
              <w:rPr>
                <w:bCs/>
                <w:color w:val="000000"/>
                <w:sz w:val="26"/>
                <w:szCs w:val="26"/>
              </w:rPr>
            </w:pPr>
            <w:r w:rsidRPr="008A2676">
              <w:rPr>
                <w:bCs/>
                <w:color w:val="000000"/>
                <w:sz w:val="26"/>
                <w:szCs w:val="26"/>
              </w:rPr>
              <w:t>Trong, sáng, không có nước và tạp chất</w:t>
            </w:r>
          </w:p>
        </w:tc>
      </w:tr>
      <w:tr w:rsidR="00830201" w:rsidRPr="008A2676" w14:paraId="75FFA7A2" w14:textId="77777777" w:rsidTr="0084731D">
        <w:tc>
          <w:tcPr>
            <w:tcW w:w="861" w:type="dxa"/>
            <w:vAlign w:val="center"/>
          </w:tcPr>
          <w:p w14:paraId="6E43A639" w14:textId="77777777" w:rsidR="00830201" w:rsidRPr="008A2676" w:rsidRDefault="00830201" w:rsidP="00F1266E">
            <w:pPr>
              <w:spacing w:before="60" w:after="60"/>
              <w:jc w:val="center"/>
              <w:rPr>
                <w:bCs/>
                <w:color w:val="000000"/>
                <w:sz w:val="26"/>
                <w:szCs w:val="26"/>
              </w:rPr>
            </w:pPr>
            <w:r w:rsidRPr="008A2676">
              <w:rPr>
                <w:bCs/>
                <w:color w:val="000000"/>
                <w:sz w:val="26"/>
                <w:szCs w:val="26"/>
              </w:rPr>
              <w:t>6</w:t>
            </w:r>
          </w:p>
        </w:tc>
        <w:tc>
          <w:tcPr>
            <w:tcW w:w="3561" w:type="dxa"/>
            <w:vAlign w:val="center"/>
            <w:hideMark/>
          </w:tcPr>
          <w:p w14:paraId="344CCC9F" w14:textId="77777777" w:rsidR="00830201" w:rsidRPr="008A2676" w:rsidRDefault="00830201" w:rsidP="00F1266E">
            <w:pPr>
              <w:spacing w:before="60" w:after="60"/>
              <w:jc w:val="left"/>
              <w:rPr>
                <w:bCs/>
                <w:color w:val="000000"/>
                <w:sz w:val="26"/>
                <w:szCs w:val="26"/>
              </w:rPr>
            </w:pPr>
            <w:r w:rsidRPr="008A2676">
              <w:rPr>
                <w:bCs/>
                <w:color w:val="000000"/>
                <w:sz w:val="26"/>
                <w:szCs w:val="26"/>
              </w:rPr>
              <w:t xml:space="preserve">Điểm chớp cháy nhỏ nhất </w:t>
            </w:r>
          </w:p>
          <w:p w14:paraId="0152C99B" w14:textId="77777777" w:rsidR="00830201" w:rsidRPr="008A2676" w:rsidRDefault="00830201" w:rsidP="00F1266E">
            <w:pPr>
              <w:spacing w:before="60" w:after="60"/>
              <w:jc w:val="left"/>
              <w:rPr>
                <w:bCs/>
                <w:color w:val="000000"/>
                <w:sz w:val="26"/>
                <w:szCs w:val="26"/>
              </w:rPr>
            </w:pPr>
            <w:r w:rsidRPr="008A2676">
              <w:rPr>
                <w:bCs/>
                <w:color w:val="000000"/>
                <w:sz w:val="26"/>
                <w:szCs w:val="26"/>
              </w:rPr>
              <w:t>(cốc kín)</w:t>
            </w:r>
          </w:p>
        </w:tc>
        <w:tc>
          <w:tcPr>
            <w:tcW w:w="1117" w:type="dxa"/>
            <w:vAlign w:val="center"/>
          </w:tcPr>
          <w:p w14:paraId="600CEA9E" w14:textId="77777777" w:rsidR="00830201" w:rsidRPr="008A2676" w:rsidRDefault="00830201" w:rsidP="00F1266E">
            <w:pPr>
              <w:spacing w:before="60" w:after="60"/>
              <w:jc w:val="center"/>
              <w:rPr>
                <w:bCs/>
                <w:color w:val="000000"/>
                <w:sz w:val="26"/>
                <w:szCs w:val="26"/>
              </w:rPr>
            </w:pPr>
            <w:r w:rsidRPr="008A2676">
              <w:rPr>
                <w:bCs/>
                <w:color w:val="000000"/>
                <w:sz w:val="26"/>
                <w:szCs w:val="26"/>
                <w:vertAlign w:val="superscript"/>
              </w:rPr>
              <w:t>o</w:t>
            </w:r>
            <w:r w:rsidRPr="008A2676">
              <w:rPr>
                <w:bCs/>
                <w:color w:val="000000"/>
                <w:sz w:val="26"/>
                <w:szCs w:val="26"/>
              </w:rPr>
              <w:t>C</w:t>
            </w:r>
          </w:p>
        </w:tc>
        <w:tc>
          <w:tcPr>
            <w:tcW w:w="3827" w:type="dxa"/>
            <w:vAlign w:val="center"/>
          </w:tcPr>
          <w:p w14:paraId="6A9188C9" w14:textId="77777777" w:rsidR="00830201" w:rsidRPr="008A2676" w:rsidRDefault="00830201" w:rsidP="00F1266E">
            <w:pPr>
              <w:spacing w:before="60" w:after="60"/>
              <w:jc w:val="center"/>
              <w:rPr>
                <w:bCs/>
                <w:color w:val="000000"/>
                <w:sz w:val="26"/>
                <w:szCs w:val="26"/>
              </w:rPr>
            </w:pPr>
            <w:r w:rsidRPr="008A2676">
              <w:rPr>
                <w:bCs/>
                <w:color w:val="000000"/>
                <w:sz w:val="26"/>
                <w:szCs w:val="26"/>
              </w:rPr>
              <w:t>144</w:t>
            </w:r>
          </w:p>
        </w:tc>
      </w:tr>
      <w:tr w:rsidR="00830201" w:rsidRPr="008A2676" w14:paraId="1AF9F392" w14:textId="77777777" w:rsidTr="0084731D">
        <w:tc>
          <w:tcPr>
            <w:tcW w:w="861" w:type="dxa"/>
            <w:vAlign w:val="center"/>
          </w:tcPr>
          <w:p w14:paraId="6BCEF9D8" w14:textId="77777777" w:rsidR="00830201" w:rsidRPr="008A2676" w:rsidRDefault="00830201" w:rsidP="00F1266E">
            <w:pPr>
              <w:spacing w:before="60" w:after="60"/>
              <w:jc w:val="center"/>
              <w:rPr>
                <w:bCs/>
                <w:color w:val="000000"/>
                <w:sz w:val="26"/>
                <w:szCs w:val="26"/>
              </w:rPr>
            </w:pPr>
            <w:r w:rsidRPr="008A2676">
              <w:rPr>
                <w:bCs/>
                <w:color w:val="000000"/>
                <w:sz w:val="26"/>
                <w:szCs w:val="26"/>
              </w:rPr>
              <w:t>7</w:t>
            </w:r>
          </w:p>
        </w:tc>
        <w:tc>
          <w:tcPr>
            <w:tcW w:w="3561" w:type="dxa"/>
            <w:vAlign w:val="center"/>
            <w:hideMark/>
          </w:tcPr>
          <w:p w14:paraId="7E53C761" w14:textId="77777777" w:rsidR="00830201" w:rsidRPr="008A2676" w:rsidRDefault="00830201" w:rsidP="00F1266E">
            <w:pPr>
              <w:spacing w:before="60" w:after="60"/>
              <w:jc w:val="left"/>
              <w:rPr>
                <w:bCs/>
                <w:color w:val="000000"/>
                <w:sz w:val="26"/>
                <w:szCs w:val="26"/>
              </w:rPr>
            </w:pPr>
            <w:r w:rsidRPr="008A2676">
              <w:rPr>
                <w:bCs/>
                <w:color w:val="000000"/>
                <w:sz w:val="26"/>
                <w:szCs w:val="26"/>
              </w:rPr>
              <w:t>Hàm lượng nước</w:t>
            </w:r>
          </w:p>
        </w:tc>
        <w:tc>
          <w:tcPr>
            <w:tcW w:w="1117" w:type="dxa"/>
            <w:vAlign w:val="center"/>
            <w:hideMark/>
          </w:tcPr>
          <w:p w14:paraId="6F14D470" w14:textId="77777777" w:rsidR="00830201" w:rsidRPr="008A2676" w:rsidRDefault="00830201" w:rsidP="00F1266E">
            <w:pPr>
              <w:spacing w:before="60" w:after="60"/>
              <w:jc w:val="center"/>
              <w:rPr>
                <w:bCs/>
                <w:color w:val="000000"/>
                <w:sz w:val="26"/>
                <w:szCs w:val="26"/>
              </w:rPr>
            </w:pPr>
            <w:r w:rsidRPr="008A2676">
              <w:rPr>
                <w:bCs/>
                <w:color w:val="000000"/>
                <w:sz w:val="26"/>
                <w:szCs w:val="26"/>
              </w:rPr>
              <w:t>ppm</w:t>
            </w:r>
          </w:p>
        </w:tc>
        <w:tc>
          <w:tcPr>
            <w:tcW w:w="3827" w:type="dxa"/>
            <w:vAlign w:val="center"/>
            <w:hideMark/>
          </w:tcPr>
          <w:p w14:paraId="0D26C4CD" w14:textId="77777777" w:rsidR="00830201" w:rsidRPr="008A2676" w:rsidRDefault="00830201" w:rsidP="00F1266E">
            <w:pPr>
              <w:spacing w:before="60" w:after="60"/>
              <w:jc w:val="center"/>
              <w:rPr>
                <w:bCs/>
                <w:color w:val="000000"/>
                <w:sz w:val="26"/>
                <w:szCs w:val="26"/>
              </w:rPr>
            </w:pPr>
            <w:r w:rsidRPr="008A2676">
              <w:rPr>
                <w:bCs/>
                <w:color w:val="000000"/>
                <w:sz w:val="26"/>
                <w:szCs w:val="26"/>
              </w:rPr>
              <w:t>≤ 20</w:t>
            </w:r>
          </w:p>
        </w:tc>
      </w:tr>
      <w:tr w:rsidR="00830201" w:rsidRPr="008A2676" w14:paraId="25AA162B" w14:textId="77777777" w:rsidTr="0084731D">
        <w:tc>
          <w:tcPr>
            <w:tcW w:w="861" w:type="dxa"/>
            <w:vAlign w:val="center"/>
          </w:tcPr>
          <w:p w14:paraId="0201F00D" w14:textId="77777777" w:rsidR="00830201" w:rsidRPr="008A2676" w:rsidRDefault="00830201" w:rsidP="00F1266E">
            <w:pPr>
              <w:spacing w:before="60" w:after="60"/>
              <w:jc w:val="center"/>
              <w:rPr>
                <w:bCs/>
                <w:color w:val="000000"/>
                <w:sz w:val="26"/>
                <w:szCs w:val="26"/>
              </w:rPr>
            </w:pPr>
            <w:r w:rsidRPr="008A2676">
              <w:rPr>
                <w:bCs/>
                <w:color w:val="000000"/>
                <w:sz w:val="26"/>
                <w:szCs w:val="26"/>
              </w:rPr>
              <w:t>8</w:t>
            </w:r>
          </w:p>
        </w:tc>
        <w:tc>
          <w:tcPr>
            <w:tcW w:w="3561" w:type="dxa"/>
            <w:vAlign w:val="center"/>
            <w:hideMark/>
          </w:tcPr>
          <w:p w14:paraId="1F62C531" w14:textId="77777777" w:rsidR="00830201" w:rsidRPr="008A2676" w:rsidRDefault="00830201" w:rsidP="00F1266E">
            <w:pPr>
              <w:spacing w:before="60" w:after="60"/>
              <w:jc w:val="left"/>
              <w:rPr>
                <w:bCs/>
                <w:color w:val="000000"/>
                <w:sz w:val="26"/>
                <w:szCs w:val="26"/>
              </w:rPr>
            </w:pPr>
            <w:r w:rsidRPr="008A2676">
              <w:rPr>
                <w:bCs/>
                <w:color w:val="000000"/>
                <w:sz w:val="26"/>
                <w:szCs w:val="26"/>
              </w:rPr>
              <w:t>Điện áp đánh thủng</w:t>
            </w:r>
          </w:p>
          <w:p w14:paraId="2B33B18F" w14:textId="77777777" w:rsidR="00830201" w:rsidRPr="008A2676" w:rsidRDefault="00830201" w:rsidP="00F1266E">
            <w:pPr>
              <w:spacing w:before="60" w:after="60"/>
              <w:jc w:val="left"/>
              <w:rPr>
                <w:bCs/>
                <w:color w:val="000000"/>
                <w:sz w:val="26"/>
                <w:szCs w:val="26"/>
              </w:rPr>
            </w:pPr>
            <w:r w:rsidRPr="008A2676">
              <w:rPr>
                <w:bCs/>
                <w:color w:val="000000"/>
                <w:sz w:val="26"/>
                <w:szCs w:val="26"/>
              </w:rPr>
              <w:t>+ Trước khi lọc sấy:</w:t>
            </w:r>
          </w:p>
          <w:p w14:paraId="792F93BC" w14:textId="77777777" w:rsidR="00830201" w:rsidRPr="008A2676" w:rsidRDefault="00830201" w:rsidP="00F1266E">
            <w:pPr>
              <w:spacing w:before="60" w:after="60"/>
              <w:jc w:val="left"/>
              <w:rPr>
                <w:bCs/>
                <w:color w:val="000000"/>
                <w:sz w:val="26"/>
                <w:szCs w:val="26"/>
              </w:rPr>
            </w:pPr>
            <w:r w:rsidRPr="008A2676">
              <w:rPr>
                <w:bCs/>
                <w:color w:val="000000"/>
                <w:sz w:val="26"/>
                <w:szCs w:val="26"/>
              </w:rPr>
              <w:t>+ Sau khi lọc sấy:</w:t>
            </w:r>
          </w:p>
        </w:tc>
        <w:tc>
          <w:tcPr>
            <w:tcW w:w="1117" w:type="dxa"/>
            <w:vAlign w:val="center"/>
          </w:tcPr>
          <w:p w14:paraId="31439CDE" w14:textId="77777777" w:rsidR="00830201" w:rsidRPr="008A2676" w:rsidRDefault="00830201" w:rsidP="00F1266E">
            <w:pPr>
              <w:spacing w:before="60" w:after="60"/>
              <w:jc w:val="center"/>
              <w:rPr>
                <w:bCs/>
                <w:color w:val="000000"/>
                <w:sz w:val="26"/>
                <w:szCs w:val="26"/>
              </w:rPr>
            </w:pPr>
          </w:p>
          <w:p w14:paraId="09E5B702" w14:textId="77777777" w:rsidR="00830201" w:rsidRPr="008A2676" w:rsidRDefault="00830201" w:rsidP="00F1266E">
            <w:pPr>
              <w:spacing w:before="60" w:after="60"/>
              <w:jc w:val="center"/>
              <w:rPr>
                <w:bCs/>
                <w:color w:val="000000"/>
                <w:sz w:val="26"/>
                <w:szCs w:val="26"/>
              </w:rPr>
            </w:pPr>
            <w:r w:rsidRPr="008A2676">
              <w:rPr>
                <w:bCs/>
                <w:color w:val="000000"/>
                <w:sz w:val="26"/>
                <w:szCs w:val="26"/>
              </w:rPr>
              <w:t>kV</w:t>
            </w:r>
          </w:p>
          <w:p w14:paraId="4CAA90B5" w14:textId="77777777" w:rsidR="00830201" w:rsidRPr="008A2676" w:rsidRDefault="00830201" w:rsidP="00F1266E">
            <w:pPr>
              <w:spacing w:before="60" w:after="60"/>
              <w:jc w:val="center"/>
              <w:rPr>
                <w:bCs/>
                <w:color w:val="000000"/>
                <w:sz w:val="26"/>
                <w:szCs w:val="26"/>
              </w:rPr>
            </w:pPr>
            <w:r w:rsidRPr="008A2676">
              <w:rPr>
                <w:bCs/>
                <w:color w:val="000000"/>
                <w:sz w:val="26"/>
                <w:szCs w:val="26"/>
              </w:rPr>
              <w:t>kV</w:t>
            </w:r>
          </w:p>
        </w:tc>
        <w:tc>
          <w:tcPr>
            <w:tcW w:w="3827" w:type="dxa"/>
            <w:vAlign w:val="center"/>
          </w:tcPr>
          <w:p w14:paraId="467E4672" w14:textId="77777777" w:rsidR="00830201" w:rsidRPr="008A2676" w:rsidRDefault="00830201" w:rsidP="00F1266E">
            <w:pPr>
              <w:spacing w:before="60" w:after="60"/>
              <w:jc w:val="center"/>
              <w:rPr>
                <w:bCs/>
                <w:color w:val="000000"/>
                <w:sz w:val="26"/>
                <w:szCs w:val="26"/>
              </w:rPr>
            </w:pPr>
          </w:p>
          <w:p w14:paraId="75616352" w14:textId="77777777" w:rsidR="00830201" w:rsidRPr="008A2676" w:rsidRDefault="00830201" w:rsidP="00F1266E">
            <w:pPr>
              <w:spacing w:before="60" w:after="60"/>
              <w:jc w:val="center"/>
              <w:rPr>
                <w:bCs/>
                <w:color w:val="000000"/>
                <w:sz w:val="26"/>
                <w:szCs w:val="26"/>
              </w:rPr>
            </w:pPr>
            <w:r w:rsidRPr="008A2676">
              <w:rPr>
                <w:bCs/>
                <w:color w:val="000000"/>
                <w:sz w:val="26"/>
                <w:szCs w:val="26"/>
              </w:rPr>
              <w:t>≥ 40</w:t>
            </w:r>
          </w:p>
          <w:p w14:paraId="342C2DD0" w14:textId="77777777" w:rsidR="00830201" w:rsidRPr="008A2676" w:rsidRDefault="00830201" w:rsidP="00F1266E">
            <w:pPr>
              <w:spacing w:before="60" w:after="60"/>
              <w:jc w:val="center"/>
              <w:rPr>
                <w:bCs/>
                <w:color w:val="000000"/>
                <w:sz w:val="26"/>
                <w:szCs w:val="26"/>
              </w:rPr>
            </w:pPr>
            <w:r w:rsidRPr="008A2676">
              <w:rPr>
                <w:bCs/>
                <w:color w:val="000000"/>
                <w:sz w:val="26"/>
                <w:szCs w:val="26"/>
              </w:rPr>
              <w:t>≥ 70</w:t>
            </w:r>
          </w:p>
        </w:tc>
      </w:tr>
      <w:tr w:rsidR="00830201" w:rsidRPr="008A2676" w14:paraId="5D339496" w14:textId="77777777" w:rsidTr="0084731D">
        <w:tc>
          <w:tcPr>
            <w:tcW w:w="861" w:type="dxa"/>
            <w:vAlign w:val="center"/>
          </w:tcPr>
          <w:p w14:paraId="0921268C" w14:textId="77777777" w:rsidR="00830201" w:rsidRPr="008A2676" w:rsidRDefault="00830201" w:rsidP="00F1266E">
            <w:pPr>
              <w:spacing w:before="60" w:after="60"/>
              <w:jc w:val="center"/>
              <w:rPr>
                <w:bCs/>
                <w:color w:val="000000"/>
                <w:sz w:val="26"/>
                <w:szCs w:val="26"/>
              </w:rPr>
            </w:pPr>
            <w:r w:rsidRPr="008A2676">
              <w:rPr>
                <w:bCs/>
                <w:color w:val="000000"/>
                <w:sz w:val="26"/>
                <w:szCs w:val="26"/>
              </w:rPr>
              <w:t>9</w:t>
            </w:r>
          </w:p>
        </w:tc>
        <w:tc>
          <w:tcPr>
            <w:tcW w:w="3561" w:type="dxa"/>
            <w:vAlign w:val="center"/>
            <w:hideMark/>
          </w:tcPr>
          <w:p w14:paraId="57D081CE" w14:textId="77777777" w:rsidR="00830201" w:rsidRPr="008A2676" w:rsidRDefault="00830201" w:rsidP="00F1266E">
            <w:pPr>
              <w:spacing w:before="60" w:after="60"/>
              <w:jc w:val="left"/>
              <w:rPr>
                <w:bCs/>
                <w:color w:val="000000"/>
                <w:sz w:val="26"/>
                <w:szCs w:val="26"/>
              </w:rPr>
            </w:pPr>
            <w:r w:rsidRPr="008A2676">
              <w:rPr>
                <w:bCs/>
                <w:color w:val="000000"/>
                <w:sz w:val="26"/>
                <w:szCs w:val="26"/>
              </w:rPr>
              <w:t>Trị số trung hòa (độ acid)</w:t>
            </w:r>
          </w:p>
        </w:tc>
        <w:tc>
          <w:tcPr>
            <w:tcW w:w="1117" w:type="dxa"/>
            <w:vAlign w:val="center"/>
            <w:hideMark/>
          </w:tcPr>
          <w:p w14:paraId="75109778" w14:textId="77777777" w:rsidR="00830201" w:rsidRPr="008A2676" w:rsidRDefault="00830201" w:rsidP="00F1266E">
            <w:pPr>
              <w:spacing w:before="60" w:after="60"/>
              <w:jc w:val="center"/>
              <w:rPr>
                <w:bCs/>
                <w:color w:val="000000"/>
                <w:sz w:val="26"/>
                <w:szCs w:val="26"/>
              </w:rPr>
            </w:pPr>
            <w:r w:rsidRPr="008A2676">
              <w:rPr>
                <w:bCs/>
                <w:color w:val="000000"/>
                <w:sz w:val="26"/>
                <w:szCs w:val="26"/>
              </w:rPr>
              <w:t>mgKOH/g</w:t>
            </w:r>
          </w:p>
        </w:tc>
        <w:tc>
          <w:tcPr>
            <w:tcW w:w="3827" w:type="dxa"/>
            <w:vAlign w:val="center"/>
            <w:hideMark/>
          </w:tcPr>
          <w:p w14:paraId="188FDC6B" w14:textId="77777777" w:rsidR="00830201" w:rsidRPr="008A2676" w:rsidRDefault="00830201" w:rsidP="00F1266E">
            <w:pPr>
              <w:spacing w:before="60" w:after="60"/>
              <w:jc w:val="center"/>
              <w:rPr>
                <w:bCs/>
                <w:color w:val="000000"/>
                <w:sz w:val="26"/>
                <w:szCs w:val="26"/>
              </w:rPr>
            </w:pPr>
            <w:r w:rsidRPr="008A2676">
              <w:rPr>
                <w:bCs/>
                <w:color w:val="000000"/>
                <w:sz w:val="26"/>
                <w:szCs w:val="26"/>
              </w:rPr>
              <w:t>≤ 0,01</w:t>
            </w:r>
          </w:p>
        </w:tc>
      </w:tr>
      <w:tr w:rsidR="00830201" w:rsidRPr="008A2676" w14:paraId="57FFA767" w14:textId="77777777" w:rsidTr="0084731D">
        <w:tc>
          <w:tcPr>
            <w:tcW w:w="861" w:type="dxa"/>
            <w:vAlign w:val="center"/>
          </w:tcPr>
          <w:p w14:paraId="1ED82093" w14:textId="77777777" w:rsidR="00830201" w:rsidRPr="008A2676" w:rsidRDefault="00830201" w:rsidP="00F1266E">
            <w:pPr>
              <w:spacing w:before="60" w:after="60"/>
              <w:jc w:val="center"/>
              <w:rPr>
                <w:bCs/>
                <w:color w:val="000000"/>
                <w:sz w:val="26"/>
                <w:szCs w:val="26"/>
              </w:rPr>
            </w:pPr>
            <w:r w:rsidRPr="008A2676">
              <w:rPr>
                <w:bCs/>
                <w:color w:val="000000"/>
                <w:sz w:val="26"/>
                <w:szCs w:val="26"/>
              </w:rPr>
              <w:t>10</w:t>
            </w:r>
          </w:p>
        </w:tc>
        <w:tc>
          <w:tcPr>
            <w:tcW w:w="3561" w:type="dxa"/>
            <w:vAlign w:val="center"/>
            <w:hideMark/>
          </w:tcPr>
          <w:p w14:paraId="64667853" w14:textId="77777777" w:rsidR="00830201" w:rsidRPr="008A2676" w:rsidRDefault="00830201" w:rsidP="00F1266E">
            <w:pPr>
              <w:spacing w:before="60" w:after="60"/>
              <w:jc w:val="left"/>
              <w:rPr>
                <w:bCs/>
                <w:color w:val="000000"/>
                <w:sz w:val="26"/>
                <w:szCs w:val="26"/>
              </w:rPr>
            </w:pPr>
            <w:r w:rsidRPr="008A2676">
              <w:rPr>
                <w:bCs/>
                <w:color w:val="000000"/>
                <w:sz w:val="26"/>
                <w:szCs w:val="26"/>
              </w:rPr>
              <w:t>Tỷ trọng (ở 20</w:t>
            </w:r>
            <w:r w:rsidRPr="008A2676">
              <w:rPr>
                <w:bCs/>
                <w:color w:val="000000"/>
                <w:sz w:val="26"/>
                <w:szCs w:val="26"/>
                <w:vertAlign w:val="superscript"/>
              </w:rPr>
              <w:t>o</w:t>
            </w:r>
            <w:r w:rsidRPr="008A2676">
              <w:rPr>
                <w:bCs/>
                <w:color w:val="000000"/>
                <w:sz w:val="26"/>
                <w:szCs w:val="26"/>
              </w:rPr>
              <w:t>C)</w:t>
            </w:r>
          </w:p>
        </w:tc>
        <w:tc>
          <w:tcPr>
            <w:tcW w:w="1117" w:type="dxa"/>
            <w:vAlign w:val="center"/>
            <w:hideMark/>
          </w:tcPr>
          <w:p w14:paraId="4A22E896" w14:textId="77777777" w:rsidR="00830201" w:rsidRPr="008A2676" w:rsidRDefault="00830201" w:rsidP="00F1266E">
            <w:pPr>
              <w:spacing w:before="60" w:after="60"/>
              <w:jc w:val="center"/>
              <w:rPr>
                <w:bCs/>
                <w:color w:val="000000"/>
                <w:sz w:val="26"/>
                <w:szCs w:val="26"/>
              </w:rPr>
            </w:pPr>
            <w:r w:rsidRPr="008A2676">
              <w:rPr>
                <w:bCs/>
                <w:color w:val="000000"/>
                <w:sz w:val="26"/>
                <w:szCs w:val="26"/>
              </w:rPr>
              <w:t>g/ml</w:t>
            </w:r>
          </w:p>
        </w:tc>
        <w:tc>
          <w:tcPr>
            <w:tcW w:w="3827" w:type="dxa"/>
            <w:vAlign w:val="center"/>
            <w:hideMark/>
          </w:tcPr>
          <w:p w14:paraId="38419391" w14:textId="77777777" w:rsidR="00830201" w:rsidRPr="008A2676" w:rsidRDefault="00830201" w:rsidP="00F1266E">
            <w:pPr>
              <w:spacing w:before="60" w:after="60"/>
              <w:jc w:val="center"/>
              <w:rPr>
                <w:bCs/>
                <w:color w:val="000000"/>
                <w:sz w:val="26"/>
                <w:szCs w:val="26"/>
              </w:rPr>
            </w:pPr>
            <w:r w:rsidRPr="008A2676">
              <w:rPr>
                <w:bCs/>
                <w:color w:val="000000"/>
                <w:sz w:val="26"/>
                <w:szCs w:val="26"/>
              </w:rPr>
              <w:t>≤ 0,895</w:t>
            </w:r>
          </w:p>
        </w:tc>
      </w:tr>
      <w:tr w:rsidR="00830201" w:rsidRPr="008A2676" w14:paraId="2D4DC789" w14:textId="77777777" w:rsidTr="0084731D">
        <w:tc>
          <w:tcPr>
            <w:tcW w:w="861" w:type="dxa"/>
            <w:vAlign w:val="center"/>
          </w:tcPr>
          <w:p w14:paraId="05C6098A" w14:textId="77777777" w:rsidR="00830201" w:rsidRPr="008A2676" w:rsidRDefault="00830201" w:rsidP="00F1266E">
            <w:pPr>
              <w:spacing w:before="60" w:after="60"/>
              <w:jc w:val="center"/>
              <w:rPr>
                <w:bCs/>
                <w:color w:val="000000"/>
                <w:sz w:val="26"/>
                <w:szCs w:val="26"/>
              </w:rPr>
            </w:pPr>
            <w:r w:rsidRPr="008A2676">
              <w:rPr>
                <w:bCs/>
                <w:color w:val="000000"/>
                <w:sz w:val="26"/>
                <w:szCs w:val="26"/>
              </w:rPr>
              <w:t>11</w:t>
            </w:r>
          </w:p>
        </w:tc>
        <w:tc>
          <w:tcPr>
            <w:tcW w:w="3561" w:type="dxa"/>
            <w:vAlign w:val="center"/>
            <w:hideMark/>
          </w:tcPr>
          <w:p w14:paraId="1968B4EC" w14:textId="77777777" w:rsidR="00830201" w:rsidRPr="008A2676" w:rsidRDefault="00830201" w:rsidP="00F1266E">
            <w:pPr>
              <w:spacing w:before="60" w:after="60"/>
              <w:jc w:val="left"/>
              <w:rPr>
                <w:bCs/>
                <w:color w:val="000000"/>
                <w:sz w:val="26"/>
                <w:szCs w:val="26"/>
              </w:rPr>
            </w:pPr>
            <w:r w:rsidRPr="008A2676">
              <w:rPr>
                <w:bCs/>
                <w:color w:val="000000"/>
                <w:sz w:val="26"/>
                <w:szCs w:val="26"/>
              </w:rPr>
              <w:t>Hàm lượng phụ gia chống oxy hóa</w:t>
            </w:r>
          </w:p>
        </w:tc>
        <w:tc>
          <w:tcPr>
            <w:tcW w:w="1117" w:type="dxa"/>
            <w:vAlign w:val="center"/>
            <w:hideMark/>
          </w:tcPr>
          <w:p w14:paraId="60F187A4" w14:textId="77777777" w:rsidR="00830201" w:rsidRPr="008A2676" w:rsidRDefault="00830201" w:rsidP="00F1266E">
            <w:pPr>
              <w:spacing w:before="60" w:after="60"/>
              <w:jc w:val="center"/>
              <w:rPr>
                <w:bCs/>
                <w:color w:val="000000"/>
                <w:sz w:val="26"/>
                <w:szCs w:val="26"/>
              </w:rPr>
            </w:pPr>
            <w:r w:rsidRPr="008A2676">
              <w:rPr>
                <w:bCs/>
                <w:color w:val="000000"/>
                <w:sz w:val="26"/>
                <w:szCs w:val="26"/>
              </w:rPr>
              <w:t>% W</w:t>
            </w:r>
          </w:p>
        </w:tc>
        <w:tc>
          <w:tcPr>
            <w:tcW w:w="3827" w:type="dxa"/>
            <w:vAlign w:val="center"/>
            <w:hideMark/>
          </w:tcPr>
          <w:p w14:paraId="2CED8A7A" w14:textId="77777777" w:rsidR="00830201" w:rsidRPr="008A2676" w:rsidRDefault="00830201" w:rsidP="00F1266E">
            <w:pPr>
              <w:spacing w:before="60" w:after="60"/>
              <w:jc w:val="center"/>
              <w:rPr>
                <w:bCs/>
                <w:color w:val="000000"/>
                <w:sz w:val="26"/>
                <w:szCs w:val="26"/>
              </w:rPr>
            </w:pPr>
            <w:r w:rsidRPr="008A2676">
              <w:rPr>
                <w:bCs/>
                <w:color w:val="000000"/>
                <w:sz w:val="26"/>
                <w:szCs w:val="26"/>
              </w:rPr>
              <w:t>≤ 0,4</w:t>
            </w:r>
          </w:p>
        </w:tc>
      </w:tr>
      <w:tr w:rsidR="00830201" w:rsidRPr="008A2676" w14:paraId="4EA51CFE" w14:textId="77777777" w:rsidTr="0084731D">
        <w:tc>
          <w:tcPr>
            <w:tcW w:w="861" w:type="dxa"/>
            <w:vAlign w:val="center"/>
          </w:tcPr>
          <w:p w14:paraId="1BECAE8F" w14:textId="77777777" w:rsidR="00830201" w:rsidRPr="008A2676" w:rsidRDefault="00830201" w:rsidP="00F1266E">
            <w:pPr>
              <w:spacing w:before="60" w:after="60"/>
              <w:jc w:val="center"/>
              <w:rPr>
                <w:bCs/>
                <w:color w:val="000000"/>
                <w:sz w:val="26"/>
                <w:szCs w:val="26"/>
              </w:rPr>
            </w:pPr>
            <w:r w:rsidRPr="008A2676">
              <w:rPr>
                <w:bCs/>
                <w:color w:val="000000"/>
                <w:sz w:val="26"/>
                <w:szCs w:val="26"/>
              </w:rPr>
              <w:t>12</w:t>
            </w:r>
          </w:p>
        </w:tc>
        <w:tc>
          <w:tcPr>
            <w:tcW w:w="3561" w:type="dxa"/>
            <w:vAlign w:val="center"/>
            <w:hideMark/>
          </w:tcPr>
          <w:p w14:paraId="61F16AFB" w14:textId="77777777" w:rsidR="00830201" w:rsidRPr="008A2676" w:rsidRDefault="00830201" w:rsidP="00F1266E">
            <w:pPr>
              <w:spacing w:before="60" w:after="60"/>
              <w:jc w:val="left"/>
              <w:rPr>
                <w:bCs/>
                <w:color w:val="000000"/>
                <w:sz w:val="26"/>
                <w:szCs w:val="26"/>
              </w:rPr>
            </w:pPr>
            <w:r w:rsidRPr="008A2676">
              <w:rPr>
                <w:bCs/>
                <w:color w:val="000000"/>
                <w:sz w:val="26"/>
                <w:szCs w:val="26"/>
              </w:rPr>
              <w:t xml:space="preserve">Ăn mòn Sulfur </w:t>
            </w:r>
          </w:p>
        </w:tc>
        <w:tc>
          <w:tcPr>
            <w:tcW w:w="1117" w:type="dxa"/>
            <w:vAlign w:val="center"/>
          </w:tcPr>
          <w:p w14:paraId="05A20085" w14:textId="77777777" w:rsidR="00830201" w:rsidRPr="008A2676" w:rsidRDefault="00830201" w:rsidP="00F1266E">
            <w:pPr>
              <w:spacing w:before="60" w:after="60"/>
              <w:jc w:val="center"/>
              <w:rPr>
                <w:bCs/>
                <w:color w:val="000000"/>
                <w:sz w:val="26"/>
                <w:szCs w:val="26"/>
              </w:rPr>
            </w:pPr>
          </w:p>
        </w:tc>
        <w:tc>
          <w:tcPr>
            <w:tcW w:w="3827" w:type="dxa"/>
            <w:vAlign w:val="center"/>
            <w:hideMark/>
          </w:tcPr>
          <w:p w14:paraId="32FA9FEC" w14:textId="77777777" w:rsidR="00830201" w:rsidRPr="008A2676" w:rsidRDefault="00830201" w:rsidP="00F1266E">
            <w:pPr>
              <w:spacing w:before="60" w:after="60"/>
              <w:jc w:val="center"/>
              <w:rPr>
                <w:bCs/>
                <w:color w:val="000000"/>
                <w:sz w:val="26"/>
                <w:szCs w:val="26"/>
              </w:rPr>
            </w:pPr>
            <w:r w:rsidRPr="008A2676">
              <w:rPr>
                <w:bCs/>
                <w:color w:val="000000"/>
                <w:sz w:val="26"/>
                <w:szCs w:val="26"/>
              </w:rPr>
              <w:t>Không</w:t>
            </w:r>
          </w:p>
        </w:tc>
      </w:tr>
      <w:tr w:rsidR="00830201" w:rsidRPr="008A2676" w14:paraId="068D66B1" w14:textId="77777777" w:rsidTr="0084731D">
        <w:trPr>
          <w:trHeight w:val="687"/>
        </w:trPr>
        <w:tc>
          <w:tcPr>
            <w:tcW w:w="861" w:type="dxa"/>
            <w:vAlign w:val="center"/>
          </w:tcPr>
          <w:p w14:paraId="2F56277F" w14:textId="77777777" w:rsidR="00830201" w:rsidRPr="008A2676" w:rsidRDefault="00830201" w:rsidP="00F1266E">
            <w:pPr>
              <w:spacing w:before="60" w:after="60"/>
              <w:jc w:val="center"/>
              <w:rPr>
                <w:bCs/>
                <w:color w:val="000000"/>
                <w:sz w:val="26"/>
                <w:szCs w:val="26"/>
              </w:rPr>
            </w:pPr>
            <w:r w:rsidRPr="008A2676">
              <w:rPr>
                <w:bCs/>
                <w:color w:val="000000"/>
                <w:sz w:val="26"/>
                <w:szCs w:val="26"/>
              </w:rPr>
              <w:t>13</w:t>
            </w:r>
          </w:p>
        </w:tc>
        <w:tc>
          <w:tcPr>
            <w:tcW w:w="3561" w:type="dxa"/>
            <w:hideMark/>
          </w:tcPr>
          <w:tbl>
            <w:tblPr>
              <w:tblW w:w="0" w:type="auto"/>
              <w:tblBorders>
                <w:top w:val="nil"/>
                <w:left w:val="nil"/>
                <w:bottom w:val="nil"/>
                <w:right w:val="nil"/>
              </w:tblBorders>
              <w:tblLook w:val="0000" w:firstRow="0" w:lastRow="0" w:firstColumn="0" w:lastColumn="0" w:noHBand="0" w:noVBand="0"/>
            </w:tblPr>
            <w:tblGrid>
              <w:gridCol w:w="3180"/>
            </w:tblGrid>
            <w:tr w:rsidR="00830201" w:rsidRPr="008A2676" w14:paraId="0F324948" w14:textId="77777777" w:rsidTr="00F1266E">
              <w:trPr>
                <w:trHeight w:val="247"/>
              </w:trPr>
              <w:tc>
                <w:tcPr>
                  <w:tcW w:w="0" w:type="auto"/>
                </w:tcPr>
                <w:p w14:paraId="17360A35" w14:textId="77777777" w:rsidR="00830201" w:rsidRPr="008A2676" w:rsidRDefault="00830201" w:rsidP="00F1266E">
                  <w:pPr>
                    <w:autoSpaceDE w:val="0"/>
                    <w:autoSpaceDN w:val="0"/>
                    <w:adjustRightInd w:val="0"/>
                    <w:spacing w:before="60" w:after="60"/>
                    <w:ind w:left="-69"/>
                    <w:jc w:val="left"/>
                    <w:rPr>
                      <w:rFonts w:eastAsia="Batang"/>
                      <w:color w:val="000000"/>
                      <w:sz w:val="26"/>
                      <w:szCs w:val="26"/>
                      <w:lang w:val="vi-VN"/>
                    </w:rPr>
                  </w:pPr>
                  <w:r w:rsidRPr="008A2676">
                    <w:rPr>
                      <w:rFonts w:eastAsia="Batang"/>
                      <w:color w:val="000000"/>
                      <w:sz w:val="26"/>
                      <w:szCs w:val="26"/>
                      <w:lang w:val="vi-VN"/>
                    </w:rPr>
                    <w:t>Hệ số suy giảm điện môi (DDF) ở 90</w:t>
                  </w:r>
                  <w:r w:rsidRPr="008A2676">
                    <w:rPr>
                      <w:rFonts w:eastAsia="Batang"/>
                      <w:color w:val="000000"/>
                      <w:sz w:val="26"/>
                      <w:szCs w:val="26"/>
                      <w:vertAlign w:val="superscript"/>
                      <w:lang w:val="vi-VN"/>
                    </w:rPr>
                    <w:t>o</w:t>
                  </w:r>
                  <w:r w:rsidRPr="008A2676">
                    <w:rPr>
                      <w:rFonts w:eastAsia="Batang"/>
                      <w:color w:val="000000"/>
                      <w:sz w:val="26"/>
                      <w:szCs w:val="26"/>
                      <w:lang w:val="vi-VN"/>
                    </w:rPr>
                    <w:t>C</w:t>
                  </w:r>
                </w:p>
              </w:tc>
            </w:tr>
          </w:tbl>
          <w:p w14:paraId="17320136" w14:textId="77777777" w:rsidR="00830201" w:rsidRPr="008A2676" w:rsidRDefault="00830201" w:rsidP="00F1266E">
            <w:pPr>
              <w:spacing w:before="60" w:after="60"/>
              <w:jc w:val="left"/>
              <w:rPr>
                <w:color w:val="000000"/>
                <w:sz w:val="26"/>
                <w:szCs w:val="26"/>
              </w:rPr>
            </w:pPr>
          </w:p>
        </w:tc>
        <w:tc>
          <w:tcPr>
            <w:tcW w:w="1117" w:type="dxa"/>
            <w:vAlign w:val="center"/>
          </w:tcPr>
          <w:p w14:paraId="746534FA" w14:textId="77777777" w:rsidR="00830201" w:rsidRPr="008A2676" w:rsidRDefault="00830201" w:rsidP="00F1266E">
            <w:pPr>
              <w:spacing w:before="60" w:after="60"/>
              <w:jc w:val="center"/>
              <w:rPr>
                <w:bCs/>
                <w:color w:val="000000"/>
                <w:sz w:val="26"/>
                <w:szCs w:val="26"/>
              </w:rPr>
            </w:pPr>
            <w:r w:rsidRPr="008A2676">
              <w:rPr>
                <w:color w:val="000000"/>
                <w:sz w:val="26"/>
                <w:szCs w:val="26"/>
              </w:rPr>
              <w:t>%</w:t>
            </w:r>
          </w:p>
        </w:tc>
        <w:tc>
          <w:tcPr>
            <w:tcW w:w="3827" w:type="dxa"/>
            <w:vAlign w:val="center"/>
            <w:hideMark/>
          </w:tcPr>
          <w:p w14:paraId="69AE5C25" w14:textId="77777777" w:rsidR="00830201" w:rsidRPr="008A2676" w:rsidRDefault="00830201" w:rsidP="00F1266E">
            <w:pPr>
              <w:spacing w:before="60" w:after="60"/>
              <w:jc w:val="center"/>
              <w:rPr>
                <w:color w:val="000000"/>
                <w:sz w:val="26"/>
                <w:szCs w:val="26"/>
              </w:rPr>
            </w:pPr>
            <w:r w:rsidRPr="008A2676">
              <w:rPr>
                <w:color w:val="000000"/>
                <w:sz w:val="26"/>
                <w:szCs w:val="26"/>
              </w:rPr>
              <w:t>0,5</w:t>
            </w:r>
          </w:p>
        </w:tc>
      </w:tr>
      <w:tr w:rsidR="00830201" w:rsidRPr="008A2676" w14:paraId="526F2DC6" w14:textId="77777777" w:rsidTr="0084731D">
        <w:tc>
          <w:tcPr>
            <w:tcW w:w="861" w:type="dxa"/>
            <w:vMerge w:val="restart"/>
            <w:vAlign w:val="center"/>
          </w:tcPr>
          <w:p w14:paraId="79A93989" w14:textId="77777777" w:rsidR="00830201" w:rsidRPr="008A2676" w:rsidRDefault="00830201" w:rsidP="00F1266E">
            <w:pPr>
              <w:spacing w:before="60" w:after="60"/>
              <w:jc w:val="center"/>
              <w:rPr>
                <w:bCs/>
                <w:color w:val="000000"/>
                <w:sz w:val="26"/>
                <w:szCs w:val="26"/>
              </w:rPr>
            </w:pPr>
            <w:r w:rsidRPr="008A2676">
              <w:rPr>
                <w:bCs/>
                <w:color w:val="000000"/>
                <w:sz w:val="26"/>
                <w:szCs w:val="26"/>
              </w:rPr>
              <w:t>14</w:t>
            </w:r>
          </w:p>
        </w:tc>
        <w:tc>
          <w:tcPr>
            <w:tcW w:w="3561" w:type="dxa"/>
            <w:vAlign w:val="center"/>
            <w:hideMark/>
          </w:tcPr>
          <w:p w14:paraId="6C114789" w14:textId="77777777" w:rsidR="00830201" w:rsidRPr="008A2676" w:rsidRDefault="00830201" w:rsidP="00F1266E">
            <w:pPr>
              <w:snapToGrid w:val="0"/>
              <w:spacing w:before="60" w:after="60"/>
              <w:jc w:val="left"/>
              <w:rPr>
                <w:color w:val="000000"/>
                <w:sz w:val="26"/>
                <w:szCs w:val="26"/>
              </w:rPr>
            </w:pPr>
            <w:r w:rsidRPr="008A2676">
              <w:rPr>
                <w:color w:val="000000"/>
                <w:sz w:val="26"/>
                <w:szCs w:val="26"/>
              </w:rPr>
              <w:t>Độ ổn định kháng ôxy hóa:</w:t>
            </w:r>
          </w:p>
        </w:tc>
        <w:tc>
          <w:tcPr>
            <w:tcW w:w="1117" w:type="dxa"/>
            <w:vAlign w:val="center"/>
          </w:tcPr>
          <w:p w14:paraId="6DF23BE4" w14:textId="77777777" w:rsidR="00830201" w:rsidRPr="008A2676" w:rsidRDefault="00830201" w:rsidP="00F1266E">
            <w:pPr>
              <w:spacing w:before="60" w:after="60"/>
              <w:jc w:val="center"/>
              <w:rPr>
                <w:color w:val="000000"/>
                <w:sz w:val="26"/>
                <w:szCs w:val="26"/>
              </w:rPr>
            </w:pPr>
          </w:p>
        </w:tc>
        <w:tc>
          <w:tcPr>
            <w:tcW w:w="3827" w:type="dxa"/>
            <w:vAlign w:val="center"/>
            <w:hideMark/>
          </w:tcPr>
          <w:p w14:paraId="00F0940A" w14:textId="77777777" w:rsidR="00830201" w:rsidRPr="008A2676" w:rsidRDefault="00830201" w:rsidP="00F1266E">
            <w:pPr>
              <w:spacing w:before="60" w:after="60"/>
              <w:jc w:val="center"/>
              <w:rPr>
                <w:color w:val="000000"/>
                <w:sz w:val="26"/>
                <w:szCs w:val="26"/>
              </w:rPr>
            </w:pPr>
          </w:p>
        </w:tc>
      </w:tr>
      <w:tr w:rsidR="00830201" w:rsidRPr="008A2676" w14:paraId="26C3CA61" w14:textId="77777777" w:rsidTr="0084731D">
        <w:tc>
          <w:tcPr>
            <w:tcW w:w="861" w:type="dxa"/>
            <w:vMerge/>
            <w:vAlign w:val="center"/>
          </w:tcPr>
          <w:p w14:paraId="0E3BE2EE" w14:textId="77777777" w:rsidR="00830201" w:rsidRPr="008A2676" w:rsidRDefault="00830201" w:rsidP="00F1266E">
            <w:pPr>
              <w:spacing w:before="60" w:after="60"/>
              <w:jc w:val="center"/>
              <w:rPr>
                <w:bCs/>
                <w:color w:val="000000"/>
                <w:sz w:val="26"/>
                <w:szCs w:val="26"/>
              </w:rPr>
            </w:pPr>
          </w:p>
        </w:tc>
        <w:tc>
          <w:tcPr>
            <w:tcW w:w="3561" w:type="dxa"/>
            <w:vAlign w:val="center"/>
            <w:hideMark/>
          </w:tcPr>
          <w:p w14:paraId="2A7D861A" w14:textId="77777777" w:rsidR="00830201" w:rsidRPr="008A2676" w:rsidRDefault="00830201" w:rsidP="00F1266E">
            <w:pPr>
              <w:snapToGrid w:val="0"/>
              <w:spacing w:before="60" w:after="60"/>
              <w:jc w:val="left"/>
              <w:rPr>
                <w:color w:val="000000"/>
                <w:sz w:val="26"/>
                <w:szCs w:val="26"/>
              </w:rPr>
            </w:pPr>
            <w:r w:rsidRPr="008A2676">
              <w:rPr>
                <w:color w:val="000000"/>
                <w:sz w:val="26"/>
                <w:szCs w:val="26"/>
              </w:rPr>
              <w:t>- Khối lượng cặn:</w:t>
            </w:r>
          </w:p>
        </w:tc>
        <w:tc>
          <w:tcPr>
            <w:tcW w:w="1117" w:type="dxa"/>
            <w:vAlign w:val="center"/>
          </w:tcPr>
          <w:p w14:paraId="2C8E4B6B" w14:textId="77777777" w:rsidR="00830201" w:rsidRPr="008A2676" w:rsidRDefault="00830201" w:rsidP="00F1266E">
            <w:pPr>
              <w:spacing w:before="60" w:after="60"/>
              <w:jc w:val="center"/>
              <w:rPr>
                <w:color w:val="000000"/>
                <w:sz w:val="26"/>
                <w:szCs w:val="26"/>
              </w:rPr>
            </w:pPr>
            <w:r w:rsidRPr="008A2676">
              <w:rPr>
                <w:color w:val="000000"/>
                <w:sz w:val="26"/>
                <w:szCs w:val="26"/>
              </w:rPr>
              <w:t>%</w:t>
            </w:r>
          </w:p>
        </w:tc>
        <w:tc>
          <w:tcPr>
            <w:tcW w:w="3827" w:type="dxa"/>
            <w:vAlign w:val="center"/>
            <w:hideMark/>
          </w:tcPr>
          <w:p w14:paraId="69F015A5" w14:textId="77777777" w:rsidR="00830201" w:rsidRPr="008A2676" w:rsidRDefault="00830201" w:rsidP="00F1266E">
            <w:pPr>
              <w:spacing w:before="60" w:after="60"/>
              <w:jc w:val="center"/>
              <w:rPr>
                <w:color w:val="000000"/>
                <w:sz w:val="26"/>
                <w:szCs w:val="26"/>
              </w:rPr>
            </w:pPr>
            <w:r w:rsidRPr="008A2676">
              <w:rPr>
                <w:color w:val="000000"/>
                <w:sz w:val="26"/>
                <w:szCs w:val="26"/>
              </w:rPr>
              <w:t>≤ 0,02</w:t>
            </w:r>
          </w:p>
        </w:tc>
      </w:tr>
      <w:tr w:rsidR="00830201" w:rsidRPr="008A2676" w14:paraId="1A5B0270" w14:textId="77777777" w:rsidTr="0084731D">
        <w:tc>
          <w:tcPr>
            <w:tcW w:w="861" w:type="dxa"/>
            <w:vMerge/>
            <w:vAlign w:val="center"/>
          </w:tcPr>
          <w:p w14:paraId="4037A382" w14:textId="77777777" w:rsidR="00830201" w:rsidRPr="008A2676" w:rsidRDefault="00830201" w:rsidP="00F1266E">
            <w:pPr>
              <w:spacing w:before="60" w:after="60"/>
              <w:jc w:val="center"/>
              <w:rPr>
                <w:bCs/>
                <w:color w:val="000000"/>
                <w:sz w:val="26"/>
                <w:szCs w:val="26"/>
              </w:rPr>
            </w:pPr>
          </w:p>
        </w:tc>
        <w:tc>
          <w:tcPr>
            <w:tcW w:w="3561" w:type="dxa"/>
            <w:vAlign w:val="center"/>
            <w:hideMark/>
          </w:tcPr>
          <w:p w14:paraId="31889BE0" w14:textId="77777777" w:rsidR="00830201" w:rsidRPr="008A2676" w:rsidRDefault="00830201" w:rsidP="00F1266E">
            <w:pPr>
              <w:snapToGrid w:val="0"/>
              <w:spacing w:before="60" w:after="60"/>
              <w:jc w:val="left"/>
              <w:rPr>
                <w:color w:val="000000"/>
                <w:sz w:val="26"/>
                <w:szCs w:val="26"/>
              </w:rPr>
            </w:pPr>
            <w:r w:rsidRPr="008A2676">
              <w:rPr>
                <w:color w:val="000000"/>
                <w:sz w:val="26"/>
                <w:szCs w:val="26"/>
              </w:rPr>
              <w:t>- Trị số axit sau ôxy hóa không lớn hơn:</w:t>
            </w:r>
          </w:p>
        </w:tc>
        <w:tc>
          <w:tcPr>
            <w:tcW w:w="1117" w:type="dxa"/>
            <w:vAlign w:val="center"/>
          </w:tcPr>
          <w:p w14:paraId="60D0BE8F" w14:textId="77777777" w:rsidR="00830201" w:rsidRPr="008A2676" w:rsidRDefault="00830201" w:rsidP="00F1266E">
            <w:pPr>
              <w:spacing w:before="60" w:after="60"/>
              <w:jc w:val="center"/>
              <w:rPr>
                <w:color w:val="000000"/>
                <w:sz w:val="26"/>
                <w:szCs w:val="26"/>
              </w:rPr>
            </w:pPr>
            <w:r w:rsidRPr="008A2676">
              <w:rPr>
                <w:color w:val="000000"/>
                <w:sz w:val="26"/>
                <w:szCs w:val="26"/>
              </w:rPr>
              <w:t xml:space="preserve">mgKOH/1g dầu </w:t>
            </w:r>
          </w:p>
        </w:tc>
        <w:tc>
          <w:tcPr>
            <w:tcW w:w="3827" w:type="dxa"/>
            <w:vAlign w:val="center"/>
            <w:hideMark/>
          </w:tcPr>
          <w:p w14:paraId="432B5A27" w14:textId="77777777" w:rsidR="00830201" w:rsidRPr="008A2676" w:rsidRDefault="00830201" w:rsidP="00F1266E">
            <w:pPr>
              <w:spacing w:before="60" w:after="60"/>
              <w:jc w:val="center"/>
              <w:rPr>
                <w:color w:val="000000"/>
                <w:sz w:val="26"/>
                <w:szCs w:val="26"/>
              </w:rPr>
            </w:pPr>
            <w:r w:rsidRPr="008A2676">
              <w:rPr>
                <w:color w:val="000000"/>
                <w:sz w:val="26"/>
                <w:szCs w:val="26"/>
              </w:rPr>
              <w:t>0,10</w:t>
            </w:r>
          </w:p>
        </w:tc>
      </w:tr>
      <w:tr w:rsidR="00830201" w:rsidRPr="008A2676" w14:paraId="7BCFC2EA" w14:textId="77777777" w:rsidTr="0084731D">
        <w:tc>
          <w:tcPr>
            <w:tcW w:w="861" w:type="dxa"/>
            <w:vAlign w:val="center"/>
          </w:tcPr>
          <w:p w14:paraId="30794227" w14:textId="77777777" w:rsidR="00830201" w:rsidRPr="008A2676" w:rsidRDefault="00830201" w:rsidP="00F1266E">
            <w:pPr>
              <w:spacing w:before="60" w:after="60"/>
              <w:jc w:val="center"/>
              <w:rPr>
                <w:bCs/>
                <w:color w:val="000000"/>
                <w:sz w:val="26"/>
                <w:szCs w:val="26"/>
                <w:vertAlign w:val="superscript"/>
              </w:rPr>
            </w:pPr>
            <w:r w:rsidRPr="008A2676">
              <w:rPr>
                <w:bCs/>
                <w:color w:val="000000"/>
                <w:sz w:val="26"/>
                <w:szCs w:val="26"/>
              </w:rPr>
              <w:t>15</w:t>
            </w:r>
          </w:p>
        </w:tc>
        <w:tc>
          <w:tcPr>
            <w:tcW w:w="3561" w:type="dxa"/>
            <w:vAlign w:val="center"/>
            <w:hideMark/>
          </w:tcPr>
          <w:p w14:paraId="36EBA63D" w14:textId="77777777" w:rsidR="00830201" w:rsidRPr="008A2676" w:rsidRDefault="00830201" w:rsidP="00F1266E">
            <w:pPr>
              <w:spacing w:before="60" w:after="60"/>
              <w:jc w:val="left"/>
              <w:rPr>
                <w:bCs/>
                <w:color w:val="000000"/>
                <w:sz w:val="26"/>
                <w:szCs w:val="26"/>
              </w:rPr>
            </w:pPr>
            <w:r w:rsidRPr="008A2676">
              <w:rPr>
                <w:bCs/>
                <w:color w:val="000000"/>
                <w:sz w:val="26"/>
                <w:szCs w:val="26"/>
              </w:rPr>
              <w:t>PCBs</w:t>
            </w:r>
          </w:p>
        </w:tc>
        <w:tc>
          <w:tcPr>
            <w:tcW w:w="1117" w:type="dxa"/>
            <w:vAlign w:val="center"/>
          </w:tcPr>
          <w:p w14:paraId="0955445C" w14:textId="77777777" w:rsidR="00830201" w:rsidRPr="008A2676" w:rsidRDefault="00830201" w:rsidP="00F1266E">
            <w:pPr>
              <w:spacing w:before="60" w:after="60"/>
              <w:jc w:val="center"/>
              <w:rPr>
                <w:bCs/>
                <w:color w:val="000000"/>
                <w:sz w:val="26"/>
                <w:szCs w:val="26"/>
              </w:rPr>
            </w:pPr>
            <w:r w:rsidRPr="008A2676">
              <w:rPr>
                <w:bCs/>
                <w:color w:val="000000"/>
                <w:sz w:val="26"/>
                <w:szCs w:val="26"/>
              </w:rPr>
              <w:t xml:space="preserve">ppm </w:t>
            </w:r>
          </w:p>
        </w:tc>
        <w:tc>
          <w:tcPr>
            <w:tcW w:w="3827" w:type="dxa"/>
            <w:vAlign w:val="center"/>
            <w:hideMark/>
          </w:tcPr>
          <w:p w14:paraId="272C3ADD" w14:textId="77777777" w:rsidR="00830201" w:rsidRPr="008A2676" w:rsidRDefault="00830201" w:rsidP="00F1266E">
            <w:pPr>
              <w:tabs>
                <w:tab w:val="left" w:pos="851"/>
              </w:tabs>
              <w:spacing w:before="60" w:after="60"/>
              <w:jc w:val="center"/>
              <w:rPr>
                <w:bCs/>
                <w:color w:val="000000"/>
                <w:sz w:val="26"/>
                <w:szCs w:val="26"/>
              </w:rPr>
            </w:pPr>
            <w:r w:rsidRPr="008A2676">
              <w:rPr>
                <w:bCs/>
                <w:color w:val="000000"/>
                <w:sz w:val="26"/>
                <w:szCs w:val="26"/>
              </w:rPr>
              <w:t>≤ 5</w:t>
            </w:r>
          </w:p>
        </w:tc>
      </w:tr>
      <w:bookmarkEnd w:id="76"/>
      <w:bookmarkEnd w:id="77"/>
      <w:bookmarkEnd w:id="78"/>
      <w:bookmarkEnd w:id="79"/>
      <w:bookmarkEnd w:id="80"/>
      <w:bookmarkEnd w:id="81"/>
      <w:bookmarkEnd w:id="82"/>
    </w:tbl>
    <w:p w14:paraId="572B1D1E" w14:textId="69F22821" w:rsidR="00BF67AC" w:rsidRPr="006E2B84" w:rsidRDefault="00BF67AC" w:rsidP="00AA1153"/>
    <w:sectPr w:rsidR="00BF67AC" w:rsidRPr="006E2B8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31F8C" w14:textId="77777777" w:rsidR="009443C4" w:rsidRDefault="009443C4" w:rsidP="00BF67AC">
      <w:r>
        <w:separator/>
      </w:r>
    </w:p>
  </w:endnote>
  <w:endnote w:type="continuationSeparator" w:id="0">
    <w:p w14:paraId="3B30A797" w14:textId="77777777" w:rsidR="009443C4" w:rsidRDefault="009443C4" w:rsidP="00BF6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altName w:val="Calibri"/>
    <w:charset w:val="00"/>
    <w:family w:val="auto"/>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monBullets">
    <w:charset w:val="02"/>
    <w:family w:val="swiss"/>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Helve">
    <w:charset w:val="00"/>
    <w:family w:val="auto"/>
    <w:pitch w:val="variable"/>
    <w:sig w:usb0="00000003" w:usb1="00000000" w:usb2="00000000" w:usb3="00000000" w:csb0="00000001" w:csb1="00000000"/>
  </w:font>
  <w:font w:name="VNI-Garam">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ont1383">
    <w:altName w:val="Tahoma"/>
    <w:panose1 w:val="00000000000000000000"/>
    <w:charset w:val="00"/>
    <w:family w:val="auto"/>
    <w:notTrueType/>
    <w:pitch w:val="default"/>
    <w:sig w:usb0="77E1596D" w:usb1="00000000" w:usb2="00000000" w:usb3="00000001" w:csb0="07633800" w:csb1="00740008"/>
  </w:font>
  <w:font w:name="Calibri Light">
    <w:panose1 w:val="020F0302020204030204"/>
    <w:charset w:val="00"/>
    <w:family w:val="swiss"/>
    <w:pitch w:val="variable"/>
    <w:sig w:usb0="E4002EFF" w:usb1="C200247B" w:usb2="00000009" w:usb3="00000000" w:csb0="000001FF" w:csb1="00000000"/>
  </w:font>
  <w:font w:name="VNI-Helve-Condense">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I-Revue">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nTimeH">
    <w:altName w:val="Times New Roman"/>
    <w:charset w:val="00"/>
    <w:family w:val="swiss"/>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VNbook-Antiqua">
    <w:altName w:val="Courier New"/>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Arial Narrow">
    <w:charset w:val="00"/>
    <w:family w:val="swiss"/>
    <w:pitch w:val="variable"/>
    <w:sig w:usb0="00000007" w:usb1="00000000" w:usb2="00000000" w:usb3="00000000" w:csb0="00000003" w:csb1="00000000"/>
  </w:font>
  <w:font w:name=".VnAvant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UVN Viet Sach">
    <w:charset w:val="00"/>
    <w:family w:val="roman"/>
    <w:pitch w:val="variable"/>
    <w:sig w:usb0="00000087" w:usb1="00000000" w:usb2="00000000" w:usb3="00000000" w:csb0="0000001B" w:csb1="00000000"/>
  </w:font>
  <w:font w:name="Courier">
    <w:panose1 w:val="02070409020205020404"/>
    <w:charset w:val="00"/>
    <w:family w:val="roman"/>
    <w:pitch w:val="variable"/>
    <w:sig w:usb0="20000A87" w:usb1="08000000" w:usb2="00000008" w:usb3="00000000" w:csb0="00000101" w:csb1="00000000"/>
  </w:font>
  <w:font w:name="Candara">
    <w:panose1 w:val="020E0502030303020204"/>
    <w:charset w:val="00"/>
    <w:family w:val="swiss"/>
    <w:pitch w:val="variable"/>
    <w:sig w:usb0="A00002EF" w:usb1="4000A44B" w:usb2="00000000" w:usb3="00000000" w:csb0="0000019F"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David">
    <w:charset w:val="B1"/>
    <w:family w:val="swiss"/>
    <w:pitch w:val="variable"/>
    <w:sig w:usb0="00000803" w:usb1="00000000" w:usb2="00000000" w:usb3="00000000" w:csb0="00000021" w:csb1="00000000"/>
  </w:font>
  <w:font w:name="Corbel">
    <w:panose1 w:val="020B0503020204020204"/>
    <w:charset w:val="00"/>
    <w:family w:val="swiss"/>
    <w:pitch w:val="variable"/>
    <w:sig w:usb0="A00002EF" w:usb1="4000A44B" w:usb2="00000000" w:usb3="00000000" w:csb0="0000019F" w:csb1="00000000"/>
  </w:font>
  <w:font w:name="Gungsuh">
    <w:charset w:val="81"/>
    <w:family w:val="roman"/>
    <w:pitch w:val="variable"/>
    <w:sig w:usb0="B00002AF" w:usb1="69D77CFB" w:usb2="00000030" w:usb3="00000000" w:csb0="0008009F" w:csb1="00000000"/>
  </w:font>
  <w:font w:name="Sylfaen">
    <w:panose1 w:val="010A0502050306030303"/>
    <w:charset w:val="00"/>
    <w:family w:val="roman"/>
    <w:pitch w:val="variable"/>
    <w:sig w:usb0="04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PdTime">
    <w:altName w:val="Arial Narro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UVnTime">
    <w:altName w:val="Cambria"/>
    <w:charset w:val="00"/>
    <w:family w:val="swiss"/>
    <w:pitch w:val="variable"/>
    <w:sig w:usb0="20000007" w:usb1="00000000" w:usb2="00000040" w:usb3="00000000" w:csb0="00000001" w:csb1="00000000"/>
  </w:font>
  <w:font w:name="VNI-Swiss-Light">
    <w:charset w:val="00"/>
    <w:family w:val="auto"/>
    <w:pitch w:val="variable"/>
    <w:sig w:usb0="00000003" w:usb1="00000000" w:usb2="00000000" w:usb3="00000000" w:csb0="00000001" w:csb1="00000000"/>
  </w:font>
  <w:font w:name="VNI-Aptima">
    <w:charset w:val="00"/>
    <w:family w:val="auto"/>
    <w:pitch w:val="variable"/>
    <w:sig w:usb0="00000003" w:usb1="00000000" w:usb2="00000000" w:usb3="00000000" w:csb0="00000001" w:csb1="00000000"/>
  </w:font>
  <w:font w:name="VNI-Copper">
    <w:charset w:val="00"/>
    <w:family w:val="auto"/>
    <w:pitch w:val="variable"/>
    <w:sig w:usb0="00000003" w:usb1="00000000" w:usb2="00000000" w:usb3="00000000" w:csb0="00000001" w:csb1="00000000"/>
  </w:font>
  <w:font w:name="VNI-Bengus">
    <w:charset w:val="00"/>
    <w:family w:val="swiss"/>
    <w:pitch w:val="variable"/>
    <w:sig w:usb0="00000003" w:usb1="00000000" w:usb2="00000000" w:usb3="00000000" w:csb0="00000001" w:csb1="00000000"/>
  </w:font>
  <w:font w:name="VNI-Avo">
    <w:charset w:val="00"/>
    <w:family w:val="auto"/>
    <w:pitch w:val="variable"/>
    <w:sig w:usb0="00000003" w:usb1="00000000" w:usb2="00000000" w:usb3="00000000" w:csb0="00000001" w:csb1="00000000"/>
  </w:font>
  <w:font w:name="Bold">
    <w:altName w:val="Times New Roman"/>
    <w:panose1 w:val="00000000000000000000"/>
    <w:charset w:val="00"/>
    <w:family w:val="roman"/>
    <w:notTrueType/>
    <w:pitch w:val="default"/>
  </w:font>
  <w:font w:name="FrankRuehl">
    <w:charset w:val="B1"/>
    <w:family w:val="swiss"/>
    <w:pitch w:val="variable"/>
    <w:sig w:usb0="00000803" w:usb1="00000000"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8D1F" w14:textId="77777777" w:rsidR="00E32829" w:rsidRDefault="00E32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A7F43" w14:textId="77777777" w:rsidR="009443C4" w:rsidRDefault="009443C4" w:rsidP="00BF67AC">
      <w:r>
        <w:separator/>
      </w:r>
    </w:p>
  </w:footnote>
  <w:footnote w:type="continuationSeparator" w:id="0">
    <w:p w14:paraId="19DFD4B7" w14:textId="77777777" w:rsidR="009443C4" w:rsidRDefault="009443C4" w:rsidP="00BF67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3pt;height:11.3pt" o:bullet="t">
        <v:imagedata r:id="rId1" o:title="msoF096"/>
      </v:shape>
    </w:pict>
  </w:numPicBullet>
  <w:abstractNum w:abstractNumId="0" w15:restartNumberingAfterBreak="0">
    <w:nsid w:val="FFFFFF7E"/>
    <w:multiLevelType w:val="singleLevel"/>
    <w:tmpl w:val="512C57C8"/>
    <w:lvl w:ilvl="0">
      <w:start w:val="1"/>
      <w:numFmt w:val="decimal"/>
      <w:pStyle w:val="Ndbang4"/>
      <w:lvlText w:val="%1"/>
      <w:lvlJc w:val="center"/>
      <w:pPr>
        <w:tabs>
          <w:tab w:val="num" w:pos="587"/>
        </w:tabs>
        <w:ind w:left="0" w:firstLine="227"/>
      </w:pPr>
    </w:lvl>
  </w:abstractNum>
  <w:abstractNum w:abstractNumId="1" w15:restartNumberingAfterBreak="0">
    <w:nsid w:val="FFFFFF82"/>
    <w:multiLevelType w:val="singleLevel"/>
    <w:tmpl w:val="BC4061E4"/>
    <w:styleLink w:val="CurrentList12511"/>
    <w:lvl w:ilvl="0">
      <w:start w:val="1"/>
      <w:numFmt w:val="bullet"/>
      <w:pStyle w:val="ListContinue2"/>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9C08348"/>
    <w:styleLink w:val="CurrentList112"/>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96666492"/>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2300FB52"/>
    <w:lvl w:ilvl="0">
      <w:numFmt w:val="decimal"/>
      <w:pStyle w:val="thut1"/>
      <w:lvlText w:val="*"/>
      <w:lvlJc w:val="left"/>
    </w:lvl>
  </w:abstractNum>
  <w:abstractNum w:abstractNumId="5" w15:restartNumberingAfterBreak="0">
    <w:nsid w:val="00000001"/>
    <w:multiLevelType w:val="multilevel"/>
    <w:tmpl w:val="00000000"/>
    <w:styleLink w:val="CurrentList13411"/>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6"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1">
      <w:start w:val="2"/>
      <w:numFmt w:val="decimal"/>
      <w:pStyle w:val="muc1"/>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2">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3">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4">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5">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6">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7">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lvl w:ilvl="8">
      <w:start w:val="2"/>
      <w:numFmt w:val="decimal"/>
      <w:lvlText w:val="%1.%2."/>
      <w:lvlJc w:val="left"/>
      <w:rPr>
        <w:rFonts w:ascii="Times New Roman" w:hAnsi="Times New Roman" w:cs="Times New Roman"/>
        <w:b w:val="0"/>
        <w:bCs w:val="0"/>
        <w:i w:val="0"/>
        <w:iCs w:val="0"/>
        <w:smallCaps w:val="0"/>
        <w:strike w:val="0"/>
        <w:color w:val="000000"/>
        <w:spacing w:val="2"/>
        <w:w w:val="100"/>
        <w:position w:val="0"/>
        <w:sz w:val="25"/>
        <w:szCs w:val="25"/>
        <w:u w:val="none"/>
      </w:rPr>
    </w:lvl>
  </w:abstractNum>
  <w:abstractNum w:abstractNumId="7" w15:restartNumberingAfterBreak="0">
    <w:nsid w:val="00000005"/>
    <w:multiLevelType w:val="multilevel"/>
    <w:tmpl w:val="00000004"/>
    <w:styleLink w:val="CurrentList1711"/>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7"/>
    <w:multiLevelType w:val="multilevel"/>
    <w:tmpl w:val="00000006"/>
    <w:styleLink w:val="CurrentList27"/>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0000000A"/>
    <w:styleLink w:val="CurrentList11411"/>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C"/>
    <w:multiLevelType w:val="multilevel"/>
    <w:tmpl w:val="0000000C"/>
    <w:lvl w:ilvl="0">
      <w:start w:val="1"/>
      <w:numFmt w:val="decimal"/>
      <w:pStyle w:val="TieudeC7"/>
      <w:lvlText w:val="7.%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E"/>
    <w:styleLink w:val="CurrentList2211"/>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2" w15:restartNumberingAfterBreak="0">
    <w:nsid w:val="00000013"/>
    <w:multiLevelType w:val="multilevel"/>
    <w:tmpl w:val="00000013"/>
    <w:lvl w:ilvl="0">
      <w:start w:val="1"/>
      <w:numFmt w:val="decimal"/>
      <w:pStyle w:val="TieudeC9"/>
      <w:lvlText w:val="9.%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4"/>
    <w:multiLevelType w:val="singleLevel"/>
    <w:tmpl w:val="00000014"/>
    <w:lvl w:ilvl="0">
      <w:start w:val="1"/>
      <w:numFmt w:val="decimal"/>
      <w:pStyle w:val="Indent3"/>
      <w:lvlText w:val="%1."/>
      <w:lvlJc w:val="left"/>
      <w:pPr>
        <w:tabs>
          <w:tab w:val="num" w:pos="360"/>
        </w:tabs>
        <w:ind w:left="360" w:hanging="360"/>
      </w:pPr>
    </w:lvl>
  </w:abstractNum>
  <w:abstractNum w:abstractNumId="14" w15:restartNumberingAfterBreak="0">
    <w:nsid w:val="00000016"/>
    <w:multiLevelType w:val="singleLevel"/>
    <w:tmpl w:val="00000016"/>
    <w:name w:val="WW8Num24"/>
    <w:styleLink w:val="CurrentList18"/>
    <w:lvl w:ilvl="0">
      <w:start w:val="1"/>
      <w:numFmt w:val="bullet"/>
      <w:lvlText w:val=""/>
      <w:lvlJc w:val="left"/>
      <w:pPr>
        <w:tabs>
          <w:tab w:val="num" w:pos="360"/>
        </w:tabs>
        <w:ind w:left="360" w:hanging="360"/>
      </w:pPr>
      <w:rPr>
        <w:rFonts w:ascii="Symbol" w:hAnsi="Symbol" w:cs="Symbol"/>
      </w:rPr>
    </w:lvl>
  </w:abstractNum>
  <w:abstractNum w:abstractNumId="15" w15:restartNumberingAfterBreak="0">
    <w:nsid w:val="00000019"/>
    <w:multiLevelType w:val="multilevel"/>
    <w:tmpl w:val="00000019"/>
    <w:styleLink w:val="CurrentList124111"/>
    <w:lvl w:ilvl="0">
      <w:start w:val="1"/>
      <w:numFmt w:val="decimal"/>
      <w:pStyle w:val="TieudeC1"/>
      <w:lvlText w:val="1.%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B"/>
    <w:multiLevelType w:val="multilevel"/>
    <w:tmpl w:val="0000001B"/>
    <w:lvl w:ilvl="0">
      <w:start w:val="1"/>
      <w:numFmt w:val="bullet"/>
      <w:pStyle w:val="Font3"/>
      <w:lvlText w:val=""/>
      <w:lvlJc w:val="left"/>
      <w:pPr>
        <w:tabs>
          <w:tab w:val="num" w:pos="1440"/>
        </w:tabs>
        <w:ind w:left="1440" w:hanging="720"/>
      </w:pPr>
      <w:rPr>
        <w:rFonts w:ascii="Symbol" w:hAnsi="Symbol" w:hint="default"/>
      </w:rPr>
    </w:lvl>
    <w:lvl w:ilvl="1">
      <w:start w:val="1"/>
      <w:numFmt w:val="bullet"/>
      <w:lvlText w:val="o"/>
      <w:lvlJc w:val="left"/>
      <w:pPr>
        <w:tabs>
          <w:tab w:val="num" w:pos="2880"/>
        </w:tabs>
        <w:ind w:left="2880" w:hanging="360"/>
      </w:pPr>
      <w:rPr>
        <w:rFonts w:ascii="Courier New" w:hAnsi="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0000001D"/>
    <w:multiLevelType w:val="multilevel"/>
    <w:tmpl w:val="37E82704"/>
    <w:lvl w:ilvl="0">
      <w:start w:val="1"/>
      <w:numFmt w:val="decimal"/>
      <w:pStyle w:val="k0"/>
      <w:lvlText w:val="CHƯƠNG %1:"/>
      <w:lvlJc w:val="center"/>
      <w:pPr>
        <w:tabs>
          <w:tab w:val="num" w:pos="1080"/>
        </w:tabs>
        <w:ind w:left="-1134" w:firstLine="1134"/>
      </w:pPr>
      <w:rPr>
        <w:rFonts w:ascii="Times New Roman" w:hAnsi="Times New Roman" w:hint="default"/>
        <w:b/>
        <w:sz w:val="26"/>
        <w:szCs w:val="26"/>
        <w:lang w:val="vi-VN"/>
      </w:rPr>
    </w:lvl>
    <w:lvl w:ilvl="1">
      <w:start w:val="1"/>
      <w:numFmt w:val="none"/>
      <w:lvlText w:val=""/>
      <w:lvlJc w:val="center"/>
      <w:pPr>
        <w:tabs>
          <w:tab w:val="num" w:pos="1494"/>
        </w:tabs>
        <w:ind w:left="0" w:firstLine="1134"/>
      </w:pPr>
      <w:rPr>
        <w:rFonts w:hint="default"/>
      </w:rPr>
    </w:lvl>
    <w:lvl w:ilvl="2">
      <w:start w:val="1"/>
      <w:numFmt w:val="decimal"/>
      <w:pStyle w:val="K1"/>
      <w:suff w:val="space"/>
      <w:lvlText w:val="%1%2.%3."/>
      <w:lvlJc w:val="left"/>
      <w:pPr>
        <w:ind w:left="657" w:hanging="567"/>
      </w:pPr>
      <w:rPr>
        <w:rFonts w:ascii="Times New Roman" w:hAnsi="Times New Roman" w:cs="Times New Roman" w:hint="default"/>
        <w:lang w:val="vi-VN"/>
      </w:rPr>
    </w:lvl>
    <w:lvl w:ilvl="3">
      <w:start w:val="1"/>
      <w:numFmt w:val="decimal"/>
      <w:pStyle w:val="K22"/>
      <w:suff w:val="space"/>
      <w:lvlText w:val="%1.%2%3.%4."/>
      <w:lvlJc w:val="left"/>
      <w:pPr>
        <w:ind w:left="1494" w:hanging="1134"/>
      </w:pPr>
      <w:rPr>
        <w:rFonts w:ascii="Times New Roman" w:hAnsi="Times New Roman" w:cs="Times New Roman" w:hint="default"/>
        <w:bCs w:val="0"/>
        <w:i/>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lowerLetter"/>
      <w:lvlText w:val="%5."/>
      <w:lvlJc w:val="left"/>
      <w:pPr>
        <w:tabs>
          <w:tab w:val="num" w:pos="-171"/>
        </w:tabs>
        <w:ind w:left="-171" w:firstLine="171"/>
      </w:pPr>
      <w:rPr>
        <w:rFonts w:hint="default"/>
        <w:b w:val="0"/>
        <w:i/>
        <w:sz w:val="28"/>
      </w:rPr>
    </w:lvl>
    <w:lvl w:ilvl="5">
      <w:start w:val="1"/>
      <w:numFmt w:val="lowerLetter"/>
      <w:lvlText w:val="%6."/>
      <w:lvlJc w:val="left"/>
      <w:pPr>
        <w:tabs>
          <w:tab w:val="num" w:pos="1494"/>
        </w:tabs>
        <w:ind w:left="1134" w:firstLine="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0000001E"/>
    <w:multiLevelType w:val="multilevel"/>
    <w:tmpl w:val="0000001E"/>
    <w:lvl w:ilvl="0">
      <w:start w:val="1"/>
      <w:numFmt w:val="decimal"/>
      <w:pStyle w:val="TieudeC3"/>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22"/>
    <w:multiLevelType w:val="multilevel"/>
    <w:tmpl w:val="00000022"/>
    <w:lvl w:ilvl="0">
      <w:start w:val="1"/>
      <w:numFmt w:val="decimal"/>
      <w:pStyle w:val="TieudeC2"/>
      <w:lvlText w:val="2.%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23"/>
    <w:multiLevelType w:val="singleLevel"/>
    <w:tmpl w:val="00000023"/>
    <w:lvl w:ilvl="0">
      <w:start w:val="1"/>
      <w:numFmt w:val="bullet"/>
      <w:pStyle w:val="StyleHeading2"/>
      <w:lvlText w:val=""/>
      <w:lvlJc w:val="left"/>
      <w:pPr>
        <w:ind w:left="360" w:hanging="360"/>
      </w:pPr>
      <w:rPr>
        <w:rFonts w:ascii="Symbol" w:hAnsi="Symbol" w:hint="default"/>
      </w:rPr>
    </w:lvl>
  </w:abstractNum>
  <w:abstractNum w:abstractNumId="21" w15:restartNumberingAfterBreak="0">
    <w:nsid w:val="00000035"/>
    <w:multiLevelType w:val="singleLevel"/>
    <w:tmpl w:val="00000035"/>
    <w:lvl w:ilvl="0">
      <w:start w:val="1"/>
      <w:numFmt w:val="decimal"/>
      <w:pStyle w:val="ListNumber3858D7CFB-ED40-4347-BF05-701D383B685F858D7CFB-ED40-4347-BF05-701D383B685F"/>
      <w:lvlText w:val="%1."/>
      <w:lvlJc w:val="left"/>
      <w:pPr>
        <w:tabs>
          <w:tab w:val="num" w:pos="926"/>
        </w:tabs>
        <w:ind w:left="926" w:hanging="360"/>
      </w:pPr>
    </w:lvl>
  </w:abstractNum>
  <w:abstractNum w:abstractNumId="22" w15:restartNumberingAfterBreak="0">
    <w:nsid w:val="00376385"/>
    <w:multiLevelType w:val="multilevel"/>
    <w:tmpl w:val="E16C9BF2"/>
    <w:lvl w:ilvl="0">
      <w:start w:val="1"/>
      <w:numFmt w:val="decimal"/>
      <w:lvlText w:val="%1."/>
      <w:lvlJc w:val="left"/>
      <w:pPr>
        <w:ind w:left="547" w:hanging="360"/>
      </w:pPr>
    </w:lvl>
    <w:lvl w:ilvl="1">
      <w:start w:val="2"/>
      <w:numFmt w:val="decimal"/>
      <w:isLgl/>
      <w:lvlText w:val="%1.%2."/>
      <w:lvlJc w:val="left"/>
      <w:pPr>
        <w:ind w:left="907" w:hanging="720"/>
      </w:pPr>
      <w:rPr>
        <w:rFonts w:hint="default"/>
      </w:rPr>
    </w:lvl>
    <w:lvl w:ilvl="2">
      <w:start w:val="1"/>
      <w:numFmt w:val="decimal"/>
      <w:isLgl/>
      <w:lvlText w:val="%1.%2.%3."/>
      <w:lvlJc w:val="left"/>
      <w:pPr>
        <w:ind w:left="907" w:hanging="720"/>
      </w:pPr>
      <w:rPr>
        <w:rFonts w:hint="default"/>
      </w:rPr>
    </w:lvl>
    <w:lvl w:ilvl="3">
      <w:start w:val="1"/>
      <w:numFmt w:val="decimal"/>
      <w:isLgl/>
      <w:lvlText w:val="%1.%2.%3.%4."/>
      <w:lvlJc w:val="left"/>
      <w:pPr>
        <w:ind w:left="1267" w:hanging="1080"/>
      </w:pPr>
      <w:rPr>
        <w:rFonts w:hint="default"/>
      </w:rPr>
    </w:lvl>
    <w:lvl w:ilvl="4">
      <w:start w:val="1"/>
      <w:numFmt w:val="decimal"/>
      <w:isLgl/>
      <w:lvlText w:val="%1.%2.%3.%4.%5."/>
      <w:lvlJc w:val="left"/>
      <w:pPr>
        <w:ind w:left="1267" w:hanging="1080"/>
      </w:pPr>
      <w:rPr>
        <w:rFonts w:hint="default"/>
      </w:rPr>
    </w:lvl>
    <w:lvl w:ilvl="5">
      <w:start w:val="1"/>
      <w:numFmt w:val="decimal"/>
      <w:isLgl/>
      <w:lvlText w:val="%1.%2.%3.%4.%5.%6."/>
      <w:lvlJc w:val="left"/>
      <w:pPr>
        <w:ind w:left="1627" w:hanging="1440"/>
      </w:pPr>
      <w:rPr>
        <w:rFonts w:hint="default"/>
      </w:rPr>
    </w:lvl>
    <w:lvl w:ilvl="6">
      <w:start w:val="1"/>
      <w:numFmt w:val="decimal"/>
      <w:isLgl/>
      <w:lvlText w:val="%1.%2.%3.%4.%5.%6.%7."/>
      <w:lvlJc w:val="left"/>
      <w:pPr>
        <w:ind w:left="1627" w:hanging="1440"/>
      </w:pPr>
      <w:rPr>
        <w:rFonts w:hint="default"/>
      </w:rPr>
    </w:lvl>
    <w:lvl w:ilvl="7">
      <w:start w:val="1"/>
      <w:numFmt w:val="decimal"/>
      <w:isLgl/>
      <w:lvlText w:val="%1.%2.%3.%4.%5.%6.%7.%8."/>
      <w:lvlJc w:val="left"/>
      <w:pPr>
        <w:ind w:left="1987" w:hanging="1800"/>
      </w:pPr>
      <w:rPr>
        <w:rFonts w:hint="default"/>
      </w:rPr>
    </w:lvl>
    <w:lvl w:ilvl="8">
      <w:start w:val="1"/>
      <w:numFmt w:val="decimal"/>
      <w:isLgl/>
      <w:lvlText w:val="%1.%2.%3.%4.%5.%6.%7.%8.%9."/>
      <w:lvlJc w:val="left"/>
      <w:pPr>
        <w:ind w:left="1987" w:hanging="1800"/>
      </w:pPr>
      <w:rPr>
        <w:rFonts w:hint="default"/>
      </w:rPr>
    </w:lvl>
  </w:abstractNum>
  <w:abstractNum w:abstractNumId="23" w15:restartNumberingAfterBreak="0">
    <w:nsid w:val="014D15BF"/>
    <w:multiLevelType w:val="multilevel"/>
    <w:tmpl w:val="3C96C192"/>
    <w:styleLink w:val="CurrentList251"/>
    <w:lvl w:ilvl="0">
      <w:numFmt w:val="bullet"/>
      <w:lvlText w:val="-"/>
      <w:lvlJc w:val="left"/>
      <w:pPr>
        <w:tabs>
          <w:tab w:val="num" w:pos="1353"/>
        </w:tabs>
        <w:ind w:left="1353" w:hanging="360"/>
      </w:pPr>
      <w:rPr>
        <w:rFonts w:ascii="Times New Roman" w:eastAsia="Times New Roman" w:hAnsi="Times New Roman" w:cs="Times New Roman" w:hint="default"/>
      </w:rPr>
    </w:lvl>
    <w:lvl w:ilvl="1" w:tentative="1">
      <w:start w:val="1"/>
      <w:numFmt w:val="bullet"/>
      <w:lvlText w:val="o"/>
      <w:lvlJc w:val="left"/>
      <w:pPr>
        <w:tabs>
          <w:tab w:val="num" w:pos="2073"/>
        </w:tabs>
        <w:ind w:left="2073" w:hanging="360"/>
      </w:pPr>
      <w:rPr>
        <w:rFonts w:ascii="Courier New" w:hAnsi="Courier New" w:hint="default"/>
      </w:rPr>
    </w:lvl>
    <w:lvl w:ilvl="2" w:tentative="1">
      <w:start w:val="1"/>
      <w:numFmt w:val="bullet"/>
      <w:lvlText w:val=""/>
      <w:lvlJc w:val="left"/>
      <w:pPr>
        <w:tabs>
          <w:tab w:val="num" w:pos="2793"/>
        </w:tabs>
        <w:ind w:left="2793" w:hanging="360"/>
      </w:pPr>
      <w:rPr>
        <w:rFonts w:ascii="Wingdings" w:hAnsi="Wingdings" w:hint="default"/>
      </w:rPr>
    </w:lvl>
    <w:lvl w:ilvl="3" w:tentative="1">
      <w:start w:val="1"/>
      <w:numFmt w:val="bullet"/>
      <w:lvlText w:val=""/>
      <w:lvlJc w:val="left"/>
      <w:pPr>
        <w:tabs>
          <w:tab w:val="num" w:pos="3513"/>
        </w:tabs>
        <w:ind w:left="3513" w:hanging="360"/>
      </w:pPr>
      <w:rPr>
        <w:rFonts w:ascii="Symbol" w:hAnsi="Symbol" w:hint="default"/>
      </w:rPr>
    </w:lvl>
    <w:lvl w:ilvl="4" w:tentative="1">
      <w:start w:val="1"/>
      <w:numFmt w:val="bullet"/>
      <w:lvlText w:val="o"/>
      <w:lvlJc w:val="left"/>
      <w:pPr>
        <w:tabs>
          <w:tab w:val="num" w:pos="4233"/>
        </w:tabs>
        <w:ind w:left="4233" w:hanging="360"/>
      </w:pPr>
      <w:rPr>
        <w:rFonts w:ascii="Courier New" w:hAnsi="Courier New" w:hint="default"/>
      </w:rPr>
    </w:lvl>
    <w:lvl w:ilvl="5" w:tentative="1">
      <w:start w:val="1"/>
      <w:numFmt w:val="bullet"/>
      <w:lvlText w:val=""/>
      <w:lvlJc w:val="left"/>
      <w:pPr>
        <w:tabs>
          <w:tab w:val="num" w:pos="4953"/>
        </w:tabs>
        <w:ind w:left="4953" w:hanging="360"/>
      </w:pPr>
      <w:rPr>
        <w:rFonts w:ascii="Wingdings" w:hAnsi="Wingdings" w:hint="default"/>
      </w:rPr>
    </w:lvl>
    <w:lvl w:ilvl="6" w:tentative="1">
      <w:start w:val="1"/>
      <w:numFmt w:val="bullet"/>
      <w:lvlText w:val=""/>
      <w:lvlJc w:val="left"/>
      <w:pPr>
        <w:tabs>
          <w:tab w:val="num" w:pos="5673"/>
        </w:tabs>
        <w:ind w:left="5673" w:hanging="360"/>
      </w:pPr>
      <w:rPr>
        <w:rFonts w:ascii="Symbol" w:hAnsi="Symbol" w:hint="default"/>
      </w:rPr>
    </w:lvl>
    <w:lvl w:ilvl="7" w:tentative="1">
      <w:start w:val="1"/>
      <w:numFmt w:val="bullet"/>
      <w:lvlText w:val="o"/>
      <w:lvlJc w:val="left"/>
      <w:pPr>
        <w:tabs>
          <w:tab w:val="num" w:pos="6393"/>
        </w:tabs>
        <w:ind w:left="6393" w:hanging="360"/>
      </w:pPr>
      <w:rPr>
        <w:rFonts w:ascii="Courier New" w:hAnsi="Courier New" w:hint="default"/>
      </w:rPr>
    </w:lvl>
    <w:lvl w:ilvl="8" w:tentative="1">
      <w:start w:val="1"/>
      <w:numFmt w:val="bullet"/>
      <w:lvlText w:val=""/>
      <w:lvlJc w:val="left"/>
      <w:pPr>
        <w:tabs>
          <w:tab w:val="num" w:pos="7113"/>
        </w:tabs>
        <w:ind w:left="7113" w:hanging="360"/>
      </w:pPr>
      <w:rPr>
        <w:rFonts w:ascii="Wingdings" w:hAnsi="Wingdings" w:hint="default"/>
      </w:rPr>
    </w:lvl>
  </w:abstractNum>
  <w:abstractNum w:abstractNumId="24" w15:restartNumberingAfterBreak="0">
    <w:nsid w:val="01831DA8"/>
    <w:multiLevelType w:val="hybridMultilevel"/>
    <w:tmpl w:val="F3AA4038"/>
    <w:styleLink w:val="CurrentList13311"/>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01A558A7"/>
    <w:multiLevelType w:val="hybridMultilevel"/>
    <w:tmpl w:val="6C2E9CAC"/>
    <w:styleLink w:val="CurrentList2131"/>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0239717A"/>
    <w:multiLevelType w:val="singleLevel"/>
    <w:tmpl w:val="8F8E9DAC"/>
    <w:lvl w:ilvl="0">
      <w:start w:val="1"/>
      <w:numFmt w:val="bullet"/>
      <w:pStyle w:val="cap"/>
      <w:lvlText w:val=""/>
      <w:lvlJc w:val="left"/>
      <w:pPr>
        <w:tabs>
          <w:tab w:val="num" w:pos="360"/>
        </w:tabs>
        <w:ind w:left="360" w:hanging="360"/>
      </w:pPr>
      <w:rPr>
        <w:rFonts w:ascii="Wingdings" w:hAnsi="Wingdings" w:hint="default"/>
      </w:rPr>
    </w:lvl>
  </w:abstractNum>
  <w:abstractNum w:abstractNumId="27" w15:restartNumberingAfterBreak="0">
    <w:nsid w:val="02D859A0"/>
    <w:multiLevelType w:val="multilevel"/>
    <w:tmpl w:val="3CB09650"/>
    <w:styleLink w:val="CurrentList116"/>
    <w:lvl w:ilvl="0">
      <w:start w:val="3"/>
      <w:numFmt w:val="decimal"/>
      <w:lvlText w:val="%1"/>
      <w:lvlJc w:val="left"/>
      <w:pPr>
        <w:ind w:left="720" w:hanging="720"/>
      </w:pPr>
      <w:rPr>
        <w:rFonts w:hint="default"/>
        <w:i/>
      </w:rPr>
    </w:lvl>
    <w:lvl w:ilvl="1">
      <w:start w:val="8"/>
      <w:numFmt w:val="decimal"/>
      <w:lvlText w:val="%1.%2"/>
      <w:lvlJc w:val="left"/>
      <w:pPr>
        <w:ind w:left="720" w:hanging="720"/>
      </w:pPr>
      <w:rPr>
        <w:rFonts w:hint="default"/>
        <w:i/>
      </w:rPr>
    </w:lvl>
    <w:lvl w:ilvl="2">
      <w:start w:val="4"/>
      <w:numFmt w:val="decimal"/>
      <w:lvlText w:val="%1.%2.%3"/>
      <w:lvlJc w:val="left"/>
      <w:pPr>
        <w:ind w:left="720" w:hanging="720"/>
      </w:pPr>
      <w:rPr>
        <w:rFonts w:hint="default"/>
        <w:i/>
      </w:rPr>
    </w:lvl>
    <w:lvl w:ilvl="3">
      <w:start w:val="3"/>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28" w15:restartNumberingAfterBreak="0">
    <w:nsid w:val="034A678A"/>
    <w:multiLevelType w:val="hybridMultilevel"/>
    <w:tmpl w:val="E2BE541A"/>
    <w:lvl w:ilvl="0" w:tplc="FFFFFFFF">
      <w:start w:val="1"/>
      <w:numFmt w:val="decimal"/>
      <w:pStyle w:val="TieudeC5"/>
      <w:lvlText w:val="5.%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03796BAD"/>
    <w:multiLevelType w:val="multilevel"/>
    <w:tmpl w:val="3E362C34"/>
    <w:lvl w:ilvl="0">
      <w:start w:val="1"/>
      <w:numFmt w:val="upperLetter"/>
      <w:pStyle w:val="Emphasys"/>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15:restartNumberingAfterBreak="0">
    <w:nsid w:val="041A1A1F"/>
    <w:multiLevelType w:val="hybridMultilevel"/>
    <w:tmpl w:val="BB88F538"/>
    <w:styleLink w:val="CurrentList21"/>
    <w:lvl w:ilvl="0" w:tplc="352645DE">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043874E9"/>
    <w:multiLevelType w:val="multilevel"/>
    <w:tmpl w:val="096E3E24"/>
    <w:lvl w:ilvl="0">
      <w:start w:val="1"/>
      <w:numFmt w:val="decimal"/>
      <w:pStyle w:val="Bang1"/>
      <w:suff w:val="nothing"/>
      <w:lvlText w:val="Bảng 1.%1"/>
      <w:lvlJc w:val="center"/>
      <w:pPr>
        <w:ind w:left="0" w:firstLine="0"/>
      </w:pPr>
      <w:rPr>
        <w:rFonts w:ascii="Times New Roman" w:hAnsi="Times New Roman" w:hint="default"/>
        <w:b/>
        <w:i/>
        <w:color w:val="auto"/>
        <w:sz w:val="24"/>
        <w:szCs w:val="24"/>
      </w:rPr>
    </w:lvl>
    <w:lvl w:ilvl="1">
      <w:start w:val="1"/>
      <w:numFmt w:val="decimal"/>
      <w:lvlText w:val="%1.%2"/>
      <w:lvlJc w:val="left"/>
      <w:pPr>
        <w:tabs>
          <w:tab w:val="num" w:pos="337"/>
        </w:tabs>
        <w:ind w:left="337" w:hanging="576"/>
      </w:pPr>
      <w:rPr>
        <w:rFonts w:hint="default"/>
      </w:rPr>
    </w:lvl>
    <w:lvl w:ilvl="2">
      <w:start w:val="1"/>
      <w:numFmt w:val="decimal"/>
      <w:lvlText w:val="%1.%2.%3"/>
      <w:lvlJc w:val="left"/>
      <w:pPr>
        <w:tabs>
          <w:tab w:val="num" w:pos="481"/>
        </w:tabs>
        <w:ind w:left="481" w:hanging="720"/>
      </w:pPr>
      <w:rPr>
        <w:rFonts w:hint="default"/>
      </w:rPr>
    </w:lvl>
    <w:lvl w:ilvl="3">
      <w:start w:val="1"/>
      <w:numFmt w:val="decimal"/>
      <w:lvlText w:val="%1.%2.%3.%4"/>
      <w:lvlJc w:val="left"/>
      <w:pPr>
        <w:tabs>
          <w:tab w:val="num" w:pos="625"/>
        </w:tabs>
        <w:ind w:left="625" w:hanging="864"/>
      </w:pPr>
      <w:rPr>
        <w:rFonts w:hint="default"/>
      </w:rPr>
    </w:lvl>
    <w:lvl w:ilvl="4">
      <w:start w:val="1"/>
      <w:numFmt w:val="decimal"/>
      <w:lvlText w:val="%1.%2.%3.%4.%5"/>
      <w:lvlJc w:val="left"/>
      <w:pPr>
        <w:tabs>
          <w:tab w:val="num" w:pos="769"/>
        </w:tabs>
        <w:ind w:left="769" w:hanging="1008"/>
      </w:pPr>
      <w:rPr>
        <w:rFonts w:hint="default"/>
      </w:rPr>
    </w:lvl>
    <w:lvl w:ilvl="5">
      <w:start w:val="1"/>
      <w:numFmt w:val="decimal"/>
      <w:lvlText w:val="%1.%2.%3.%4.%5.%6"/>
      <w:lvlJc w:val="left"/>
      <w:pPr>
        <w:tabs>
          <w:tab w:val="num" w:pos="913"/>
        </w:tabs>
        <w:ind w:left="913" w:hanging="1152"/>
      </w:pPr>
      <w:rPr>
        <w:rFonts w:hint="default"/>
      </w:rPr>
    </w:lvl>
    <w:lvl w:ilvl="6">
      <w:start w:val="1"/>
      <w:numFmt w:val="decimal"/>
      <w:lvlText w:val="%1.%2.%3.%4.%5.%6.%7"/>
      <w:lvlJc w:val="left"/>
      <w:pPr>
        <w:tabs>
          <w:tab w:val="num" w:pos="1057"/>
        </w:tabs>
        <w:ind w:left="1057" w:hanging="1296"/>
      </w:pPr>
      <w:rPr>
        <w:rFonts w:hint="default"/>
      </w:rPr>
    </w:lvl>
    <w:lvl w:ilvl="7">
      <w:start w:val="1"/>
      <w:numFmt w:val="decimal"/>
      <w:lvlText w:val="%1.%2.%3.%4.%5.%6.%7.%8"/>
      <w:lvlJc w:val="left"/>
      <w:pPr>
        <w:tabs>
          <w:tab w:val="num" w:pos="1201"/>
        </w:tabs>
        <w:ind w:left="1201" w:hanging="1440"/>
      </w:pPr>
      <w:rPr>
        <w:rFonts w:hint="default"/>
      </w:rPr>
    </w:lvl>
    <w:lvl w:ilvl="8">
      <w:start w:val="1"/>
      <w:numFmt w:val="decimal"/>
      <w:lvlText w:val="%1.%2.%3.%4.%5.%6.%7.%8.%9"/>
      <w:lvlJc w:val="left"/>
      <w:pPr>
        <w:tabs>
          <w:tab w:val="num" w:pos="1345"/>
        </w:tabs>
        <w:ind w:left="1345" w:hanging="1584"/>
      </w:pPr>
      <w:rPr>
        <w:rFonts w:hint="default"/>
      </w:rPr>
    </w:lvl>
  </w:abstractNum>
  <w:abstractNum w:abstractNumId="32" w15:restartNumberingAfterBreak="0">
    <w:nsid w:val="04A3236D"/>
    <w:multiLevelType w:val="hybridMultilevel"/>
    <w:tmpl w:val="76E846CE"/>
    <w:lvl w:ilvl="0" w:tplc="BDCCF5BE">
      <w:start w:val="1"/>
      <w:numFmt w:val="upperLetter"/>
      <w:pStyle w:val="StyleSubtitleLeft013Right02"/>
      <w:lvlText w:val="%1."/>
      <w:lvlJc w:val="center"/>
      <w:pPr>
        <w:tabs>
          <w:tab w:val="num" w:pos="648"/>
        </w:tabs>
        <w:ind w:left="360" w:hanging="72"/>
      </w:pPr>
      <w:rPr>
        <w:b/>
        <w:i w:val="0"/>
        <w:sz w:val="24"/>
        <w:szCs w:val="24"/>
      </w:rPr>
    </w:lvl>
    <w:lvl w:ilvl="1" w:tplc="2C5C37A2">
      <w:start w:val="1"/>
      <w:numFmt w:val="decimal"/>
      <w:lvlText w:val="%2."/>
      <w:lvlJc w:val="left"/>
      <w:pPr>
        <w:tabs>
          <w:tab w:val="num" w:pos="1440"/>
        </w:tabs>
        <w:ind w:left="1440" w:hanging="360"/>
      </w:pPr>
    </w:lvl>
    <w:lvl w:ilvl="2" w:tplc="B9C8A2F8">
      <w:start w:val="1"/>
      <w:numFmt w:val="decimal"/>
      <w:lvlText w:val="%3."/>
      <w:lvlJc w:val="left"/>
      <w:pPr>
        <w:tabs>
          <w:tab w:val="num" w:pos="2160"/>
        </w:tabs>
        <w:ind w:left="2160" w:hanging="360"/>
      </w:pPr>
    </w:lvl>
    <w:lvl w:ilvl="3" w:tplc="8CFE6CF4">
      <w:start w:val="1"/>
      <w:numFmt w:val="decimal"/>
      <w:lvlText w:val="%4."/>
      <w:lvlJc w:val="left"/>
      <w:pPr>
        <w:tabs>
          <w:tab w:val="num" w:pos="2880"/>
        </w:tabs>
        <w:ind w:left="2880" w:hanging="360"/>
      </w:pPr>
    </w:lvl>
    <w:lvl w:ilvl="4" w:tplc="39586A56">
      <w:start w:val="1"/>
      <w:numFmt w:val="decimal"/>
      <w:lvlText w:val="%5."/>
      <w:lvlJc w:val="left"/>
      <w:pPr>
        <w:tabs>
          <w:tab w:val="num" w:pos="3600"/>
        </w:tabs>
        <w:ind w:left="3600" w:hanging="360"/>
      </w:pPr>
    </w:lvl>
    <w:lvl w:ilvl="5" w:tplc="BFA840AE">
      <w:start w:val="1"/>
      <w:numFmt w:val="decimal"/>
      <w:lvlText w:val="%6."/>
      <w:lvlJc w:val="left"/>
      <w:pPr>
        <w:tabs>
          <w:tab w:val="num" w:pos="4320"/>
        </w:tabs>
        <w:ind w:left="4320" w:hanging="360"/>
      </w:pPr>
    </w:lvl>
    <w:lvl w:ilvl="6" w:tplc="C70CD498">
      <w:start w:val="1"/>
      <w:numFmt w:val="decimal"/>
      <w:lvlText w:val="%7."/>
      <w:lvlJc w:val="left"/>
      <w:pPr>
        <w:tabs>
          <w:tab w:val="num" w:pos="5040"/>
        </w:tabs>
        <w:ind w:left="5040" w:hanging="360"/>
      </w:pPr>
    </w:lvl>
    <w:lvl w:ilvl="7" w:tplc="450E9D6A">
      <w:start w:val="1"/>
      <w:numFmt w:val="decimal"/>
      <w:lvlText w:val="%8."/>
      <w:lvlJc w:val="left"/>
      <w:pPr>
        <w:tabs>
          <w:tab w:val="num" w:pos="5760"/>
        </w:tabs>
        <w:ind w:left="5760" w:hanging="360"/>
      </w:pPr>
    </w:lvl>
    <w:lvl w:ilvl="8" w:tplc="59B26F72">
      <w:start w:val="1"/>
      <w:numFmt w:val="decimal"/>
      <w:lvlText w:val="%9."/>
      <w:lvlJc w:val="left"/>
      <w:pPr>
        <w:tabs>
          <w:tab w:val="num" w:pos="6480"/>
        </w:tabs>
        <w:ind w:left="6480" w:hanging="360"/>
      </w:pPr>
    </w:lvl>
  </w:abstractNum>
  <w:abstractNum w:abstractNumId="33" w15:restartNumberingAfterBreak="0">
    <w:nsid w:val="05095AA2"/>
    <w:multiLevelType w:val="multilevel"/>
    <w:tmpl w:val="F3804140"/>
    <w:lvl w:ilvl="0">
      <w:start w:val="1"/>
      <w:numFmt w:val="decimal"/>
      <w:pStyle w:val="StyleAfter0pt"/>
      <w:suff w:val="space"/>
      <w:lvlText w:val="Bảng 2.%1 "/>
      <w:lvlJc w:val="center"/>
      <w:pPr>
        <w:ind w:left="0" w:firstLine="288"/>
      </w:pPr>
    </w:lvl>
    <w:lvl w:ilvl="1">
      <w:start w:val="1"/>
      <w:numFmt w:val="decimal"/>
      <w:suff w:val="space"/>
      <w:lvlText w:val="Bảng %1.%2."/>
      <w:lvlJc w:val="center"/>
      <w:pPr>
        <w:ind w:left="180" w:firstLine="108"/>
      </w:pPr>
      <w:rPr>
        <w:rFonts w:ascii="Times New Roman" w:hAnsi="Times New Roman" w:hint="default"/>
        <w:b/>
        <w:i w:val="0"/>
        <w:sz w:val="26"/>
        <w:szCs w:val="26"/>
      </w:rPr>
    </w:lvl>
    <w:lvl w:ilvl="2">
      <w:start w:val="1"/>
      <w:numFmt w:val="decimal"/>
      <w:suff w:val="space"/>
      <w:lvlText w:val="%1.%2.%3."/>
      <w:lvlJc w:val="left"/>
      <w:pPr>
        <w:ind w:left="0" w:firstLine="0"/>
      </w:pPr>
      <w:rPr>
        <w:rFonts w:hint="default"/>
        <w:b w:val="0"/>
        <w:i/>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06593F85"/>
    <w:multiLevelType w:val="hybridMultilevel"/>
    <w:tmpl w:val="63C29D80"/>
    <w:lvl w:ilvl="0" w:tplc="091858EC">
      <w:start w:val="1"/>
      <w:numFmt w:val="lowerLetter"/>
      <w:pStyle w:val="chim"/>
      <w:lvlText w:val="%1)"/>
      <w:lvlJc w:val="left"/>
      <w:pPr>
        <w:tabs>
          <w:tab w:val="num" w:pos="1742"/>
        </w:tabs>
        <w:ind w:left="1742" w:hanging="360"/>
      </w:pPr>
    </w:lvl>
    <w:lvl w:ilvl="1" w:tplc="D68E9240" w:tentative="1">
      <w:start w:val="1"/>
      <w:numFmt w:val="lowerLetter"/>
      <w:lvlText w:val="%2."/>
      <w:lvlJc w:val="left"/>
      <w:pPr>
        <w:tabs>
          <w:tab w:val="num" w:pos="2462"/>
        </w:tabs>
        <w:ind w:left="2462" w:hanging="360"/>
      </w:pPr>
    </w:lvl>
    <w:lvl w:ilvl="2" w:tplc="23CA44EA" w:tentative="1">
      <w:start w:val="1"/>
      <w:numFmt w:val="lowerRoman"/>
      <w:lvlText w:val="%3."/>
      <w:lvlJc w:val="right"/>
      <w:pPr>
        <w:tabs>
          <w:tab w:val="num" w:pos="3182"/>
        </w:tabs>
        <w:ind w:left="3182" w:hanging="180"/>
      </w:pPr>
    </w:lvl>
    <w:lvl w:ilvl="3" w:tplc="26120EBE" w:tentative="1">
      <w:start w:val="1"/>
      <w:numFmt w:val="decimal"/>
      <w:lvlText w:val="%4."/>
      <w:lvlJc w:val="left"/>
      <w:pPr>
        <w:tabs>
          <w:tab w:val="num" w:pos="3902"/>
        </w:tabs>
        <w:ind w:left="3902" w:hanging="360"/>
      </w:pPr>
    </w:lvl>
    <w:lvl w:ilvl="4" w:tplc="F5A8CB74" w:tentative="1">
      <w:start w:val="1"/>
      <w:numFmt w:val="lowerLetter"/>
      <w:lvlText w:val="%5."/>
      <w:lvlJc w:val="left"/>
      <w:pPr>
        <w:tabs>
          <w:tab w:val="num" w:pos="4622"/>
        </w:tabs>
        <w:ind w:left="4622" w:hanging="360"/>
      </w:pPr>
    </w:lvl>
    <w:lvl w:ilvl="5" w:tplc="C312349C" w:tentative="1">
      <w:start w:val="1"/>
      <w:numFmt w:val="lowerRoman"/>
      <w:lvlText w:val="%6."/>
      <w:lvlJc w:val="right"/>
      <w:pPr>
        <w:tabs>
          <w:tab w:val="num" w:pos="5342"/>
        </w:tabs>
        <w:ind w:left="5342" w:hanging="180"/>
      </w:pPr>
    </w:lvl>
    <w:lvl w:ilvl="6" w:tplc="91584344" w:tentative="1">
      <w:start w:val="1"/>
      <w:numFmt w:val="decimal"/>
      <w:lvlText w:val="%7."/>
      <w:lvlJc w:val="left"/>
      <w:pPr>
        <w:tabs>
          <w:tab w:val="num" w:pos="6062"/>
        </w:tabs>
        <w:ind w:left="6062" w:hanging="360"/>
      </w:pPr>
    </w:lvl>
    <w:lvl w:ilvl="7" w:tplc="DAD0ED6E" w:tentative="1">
      <w:start w:val="1"/>
      <w:numFmt w:val="lowerLetter"/>
      <w:lvlText w:val="%8."/>
      <w:lvlJc w:val="left"/>
      <w:pPr>
        <w:tabs>
          <w:tab w:val="num" w:pos="6782"/>
        </w:tabs>
        <w:ind w:left="6782" w:hanging="360"/>
      </w:pPr>
    </w:lvl>
    <w:lvl w:ilvl="8" w:tplc="15B2C6C2" w:tentative="1">
      <w:start w:val="1"/>
      <w:numFmt w:val="lowerRoman"/>
      <w:lvlText w:val="%9."/>
      <w:lvlJc w:val="right"/>
      <w:pPr>
        <w:tabs>
          <w:tab w:val="num" w:pos="7502"/>
        </w:tabs>
        <w:ind w:left="7502" w:hanging="180"/>
      </w:pPr>
    </w:lvl>
  </w:abstractNum>
  <w:abstractNum w:abstractNumId="35" w15:restartNumberingAfterBreak="0">
    <w:nsid w:val="06841649"/>
    <w:multiLevelType w:val="hybridMultilevel"/>
    <w:tmpl w:val="B5F4F4F0"/>
    <w:lvl w:ilvl="0" w:tplc="FFFFFFFF">
      <w:start w:val="1"/>
      <w:numFmt w:val="bullet"/>
      <w:pStyle w:val="hoathi1"/>
      <w:lvlText w:val="-"/>
      <w:lvlJc w:val="left"/>
      <w:pPr>
        <w:tabs>
          <w:tab w:val="num" w:pos="947"/>
        </w:tabs>
        <w:ind w:left="947" w:hanging="227"/>
      </w:pPr>
      <w:rPr>
        <w:rFonts w:ascii="Courier New" w:hAnsi="Courier New" w:hint="default"/>
        <w:b w:val="0"/>
        <w:i w:val="0"/>
      </w:rPr>
    </w:lvl>
    <w:lvl w:ilvl="1" w:tplc="FFFFFFFF">
      <w:start w:val="1"/>
      <w:numFmt w:val="bullet"/>
      <w:lvlText w:val="o"/>
      <w:lvlJc w:val="left"/>
      <w:pPr>
        <w:tabs>
          <w:tab w:val="num" w:pos="2483"/>
        </w:tabs>
        <w:ind w:left="2483" w:hanging="360"/>
      </w:pPr>
      <w:rPr>
        <w:rFonts w:ascii="Courier New" w:hAnsi="Courier New" w:cs="Courier New" w:hint="default"/>
      </w:rPr>
    </w:lvl>
    <w:lvl w:ilvl="2" w:tplc="FFFFFFFF" w:tentative="1">
      <w:start w:val="1"/>
      <w:numFmt w:val="bullet"/>
      <w:lvlText w:val=""/>
      <w:lvlJc w:val="left"/>
      <w:pPr>
        <w:tabs>
          <w:tab w:val="num" w:pos="3203"/>
        </w:tabs>
        <w:ind w:left="3203" w:hanging="360"/>
      </w:pPr>
      <w:rPr>
        <w:rFonts w:ascii="Wingdings" w:hAnsi="Wingdings" w:hint="default"/>
      </w:rPr>
    </w:lvl>
    <w:lvl w:ilvl="3" w:tplc="FFFFFFFF" w:tentative="1">
      <w:start w:val="1"/>
      <w:numFmt w:val="bullet"/>
      <w:lvlText w:val=""/>
      <w:lvlJc w:val="left"/>
      <w:pPr>
        <w:tabs>
          <w:tab w:val="num" w:pos="3923"/>
        </w:tabs>
        <w:ind w:left="3923" w:hanging="360"/>
      </w:pPr>
      <w:rPr>
        <w:rFonts w:ascii="Symbol" w:hAnsi="Symbol" w:hint="default"/>
      </w:rPr>
    </w:lvl>
    <w:lvl w:ilvl="4" w:tplc="FFFFFFFF" w:tentative="1">
      <w:start w:val="1"/>
      <w:numFmt w:val="bullet"/>
      <w:lvlText w:val="o"/>
      <w:lvlJc w:val="left"/>
      <w:pPr>
        <w:tabs>
          <w:tab w:val="num" w:pos="4643"/>
        </w:tabs>
        <w:ind w:left="4643" w:hanging="360"/>
      </w:pPr>
      <w:rPr>
        <w:rFonts w:ascii="Courier New" w:hAnsi="Courier New" w:cs="Courier New" w:hint="default"/>
      </w:rPr>
    </w:lvl>
    <w:lvl w:ilvl="5" w:tplc="FFFFFFFF" w:tentative="1">
      <w:start w:val="1"/>
      <w:numFmt w:val="bullet"/>
      <w:lvlText w:val=""/>
      <w:lvlJc w:val="left"/>
      <w:pPr>
        <w:tabs>
          <w:tab w:val="num" w:pos="5363"/>
        </w:tabs>
        <w:ind w:left="5363" w:hanging="360"/>
      </w:pPr>
      <w:rPr>
        <w:rFonts w:ascii="Wingdings" w:hAnsi="Wingdings" w:hint="default"/>
      </w:rPr>
    </w:lvl>
    <w:lvl w:ilvl="6" w:tplc="FFFFFFFF" w:tentative="1">
      <w:start w:val="1"/>
      <w:numFmt w:val="bullet"/>
      <w:lvlText w:val=""/>
      <w:lvlJc w:val="left"/>
      <w:pPr>
        <w:tabs>
          <w:tab w:val="num" w:pos="6083"/>
        </w:tabs>
        <w:ind w:left="6083" w:hanging="360"/>
      </w:pPr>
      <w:rPr>
        <w:rFonts w:ascii="Symbol" w:hAnsi="Symbol" w:hint="default"/>
      </w:rPr>
    </w:lvl>
    <w:lvl w:ilvl="7" w:tplc="FFFFFFFF" w:tentative="1">
      <w:start w:val="1"/>
      <w:numFmt w:val="bullet"/>
      <w:lvlText w:val="o"/>
      <w:lvlJc w:val="left"/>
      <w:pPr>
        <w:tabs>
          <w:tab w:val="num" w:pos="6803"/>
        </w:tabs>
        <w:ind w:left="6803" w:hanging="360"/>
      </w:pPr>
      <w:rPr>
        <w:rFonts w:ascii="Courier New" w:hAnsi="Courier New" w:cs="Courier New" w:hint="default"/>
      </w:rPr>
    </w:lvl>
    <w:lvl w:ilvl="8" w:tplc="FFFFFFFF" w:tentative="1">
      <w:start w:val="1"/>
      <w:numFmt w:val="bullet"/>
      <w:lvlText w:val=""/>
      <w:lvlJc w:val="left"/>
      <w:pPr>
        <w:tabs>
          <w:tab w:val="num" w:pos="7523"/>
        </w:tabs>
        <w:ind w:left="7523" w:hanging="360"/>
      </w:pPr>
      <w:rPr>
        <w:rFonts w:ascii="Wingdings" w:hAnsi="Wingdings" w:hint="default"/>
      </w:rPr>
    </w:lvl>
  </w:abstractNum>
  <w:abstractNum w:abstractNumId="36" w15:restartNumberingAfterBreak="0">
    <w:nsid w:val="069E1AA4"/>
    <w:multiLevelType w:val="hybridMultilevel"/>
    <w:tmpl w:val="54884834"/>
    <w:styleLink w:val="CurrentList1211"/>
    <w:lvl w:ilvl="0" w:tplc="FFFFFFFF">
      <w:start w:val="3"/>
      <w:numFmt w:val="bullet"/>
      <w:lvlText w:val=""/>
      <w:lvlJc w:val="left"/>
      <w:pPr>
        <w:ind w:left="360" w:hanging="360"/>
      </w:pPr>
      <w:rPr>
        <w:rFonts w:ascii="Wingdings" w:eastAsia="Times New Roman" w:hAnsi="Wingdings"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06A22E1C"/>
    <w:multiLevelType w:val="hybridMultilevel"/>
    <w:tmpl w:val="A7DAE00C"/>
    <w:styleLink w:val="CurrentList115"/>
    <w:lvl w:ilvl="0" w:tplc="59A0A3D6">
      <w:start w:val="1"/>
      <w:numFmt w:val="bullet"/>
      <w:pStyle w:val="DACDIEM1"/>
      <w:lvlText w:val=""/>
      <w:lvlJc w:val="left"/>
      <w:pPr>
        <w:tabs>
          <w:tab w:val="num" w:pos="360"/>
        </w:tabs>
        <w:ind w:left="36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07796ECE"/>
    <w:multiLevelType w:val="hybridMultilevel"/>
    <w:tmpl w:val="1098EFF8"/>
    <w:lvl w:ilvl="0" w:tplc="FFFFFFFF">
      <w:start w:val="4"/>
      <w:numFmt w:val="bullet"/>
      <w:pStyle w:val="Dam-"/>
      <w:lvlText w:val="-"/>
      <w:lvlJc w:val="left"/>
      <w:pPr>
        <w:tabs>
          <w:tab w:val="num" w:pos="360"/>
        </w:tabs>
        <w:ind w:left="340" w:hanging="34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07B7258B"/>
    <w:multiLevelType w:val="hybridMultilevel"/>
    <w:tmpl w:val="24A4123A"/>
    <w:lvl w:ilvl="0" w:tplc="FFFFFFFF">
      <w:start w:val="1"/>
      <w:numFmt w:val="bullet"/>
      <w:pStyle w:val="HOATHI"/>
      <w:lvlText w:val=""/>
      <w:lvlJc w:val="left"/>
      <w:pPr>
        <w:tabs>
          <w:tab w:val="num" w:pos="1440"/>
        </w:tabs>
        <w:ind w:left="1440" w:hanging="72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088B65F8"/>
    <w:multiLevelType w:val="hybridMultilevel"/>
    <w:tmpl w:val="327C4E10"/>
    <w:styleLink w:val="CurrentList1152"/>
    <w:lvl w:ilvl="0" w:tplc="042A0019">
      <w:start w:val="1"/>
      <w:numFmt w:val="lowerLetter"/>
      <w:pStyle w:val="Hangmuc1"/>
      <w:lvlText w:val="%1."/>
      <w:lvlJc w:val="left"/>
      <w:pPr>
        <w:ind w:left="1494" w:hanging="360"/>
      </w:pPr>
    </w:lvl>
    <w:lvl w:ilvl="1" w:tplc="042A0019" w:tentative="1">
      <w:start w:val="1"/>
      <w:numFmt w:val="lowerLetter"/>
      <w:pStyle w:val="Hangmuc2"/>
      <w:lvlText w:val="%2."/>
      <w:lvlJc w:val="left"/>
      <w:pPr>
        <w:ind w:left="2214" w:hanging="360"/>
      </w:pPr>
    </w:lvl>
    <w:lvl w:ilvl="2" w:tplc="042A001B" w:tentative="1">
      <w:start w:val="1"/>
      <w:numFmt w:val="lowerRoman"/>
      <w:pStyle w:val="Hangmuc3"/>
      <w:lvlText w:val="%3."/>
      <w:lvlJc w:val="right"/>
      <w:pPr>
        <w:ind w:left="2934" w:hanging="180"/>
      </w:pPr>
    </w:lvl>
    <w:lvl w:ilvl="3" w:tplc="042A000F" w:tentative="1">
      <w:start w:val="1"/>
      <w:numFmt w:val="decimal"/>
      <w:lvlText w:val="%4."/>
      <w:lvlJc w:val="left"/>
      <w:pPr>
        <w:ind w:left="3654" w:hanging="360"/>
      </w:pPr>
    </w:lvl>
    <w:lvl w:ilvl="4" w:tplc="042A0019">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41" w15:restartNumberingAfterBreak="0">
    <w:nsid w:val="08BB3003"/>
    <w:multiLevelType w:val="multilevel"/>
    <w:tmpl w:val="CD98F8C0"/>
    <w:styleLink w:val="CurrentList1811"/>
    <w:lvl w:ilvl="0">
      <w:start w:val="1"/>
      <w:numFmt w:val="decimal"/>
      <w:pStyle w:val="01-chuong"/>
      <w:suff w:val="space"/>
      <w:lvlText w:val="CHƯƠNG %1."/>
      <w:lvlJc w:val="left"/>
      <w:pPr>
        <w:ind w:left="6521" w:firstLine="0"/>
      </w:pPr>
      <w:rPr>
        <w:rFonts w:ascii="Times New Roman" w:hAnsi="Times New Roman" w:hint="default"/>
        <w:b/>
        <w:i w:val="0"/>
      </w:rPr>
    </w:lvl>
    <w:lvl w:ilvl="1">
      <w:start w:val="1"/>
      <w:numFmt w:val="decimal"/>
      <w:pStyle w:val="03-11"/>
      <w:suff w:val="space"/>
      <w:lvlText w:val="%1.%2."/>
      <w:lvlJc w:val="left"/>
      <w:pPr>
        <w:ind w:left="3261" w:firstLine="0"/>
      </w:pPr>
      <w:rPr>
        <w:rFonts w:ascii="Times New Roman" w:hAnsi="Times New Roman" w:hint="default"/>
        <w:b/>
        <w:i w:val="0"/>
        <w:sz w:val="28"/>
      </w:rPr>
    </w:lvl>
    <w:lvl w:ilvl="2">
      <w:start w:val="1"/>
      <w:numFmt w:val="decimal"/>
      <w:pStyle w:val="04-111"/>
      <w:suff w:val="space"/>
      <w:lvlText w:val="%1.%2.%3"/>
      <w:lvlJc w:val="left"/>
      <w:pPr>
        <w:ind w:left="0" w:firstLine="0"/>
      </w:pPr>
      <w:rPr>
        <w:rFonts w:hint="default"/>
      </w:rPr>
    </w:lvl>
    <w:lvl w:ilvl="3">
      <w:start w:val="1"/>
      <w:numFmt w:val="decimal"/>
      <w:pStyle w:val="05-1111"/>
      <w:suff w:val="space"/>
      <w:lvlText w:val="%1.%2.%3.%4"/>
      <w:lvlJc w:val="left"/>
      <w:pPr>
        <w:ind w:left="0" w:firstLine="0"/>
      </w:pPr>
      <w:rPr>
        <w:rFonts w:hint="default"/>
      </w:rPr>
    </w:lvl>
    <w:lvl w:ilvl="4">
      <w:start w:val="1"/>
      <w:numFmt w:val="decimal"/>
      <w:suff w:val="space"/>
      <w:lvlText w:val="%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42" w15:restartNumberingAfterBreak="0">
    <w:nsid w:val="08D87E78"/>
    <w:multiLevelType w:val="multilevel"/>
    <w:tmpl w:val="3F3430A2"/>
    <w:styleLink w:val="CurrentList2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0A6D1A8F"/>
    <w:multiLevelType w:val="singleLevel"/>
    <w:tmpl w:val="66B4A87A"/>
    <w:lvl w:ilvl="0">
      <w:start w:val="1"/>
      <w:numFmt w:val="bullet"/>
      <w:pStyle w:val="Bullet1HRt"/>
      <w:lvlText w:val=""/>
      <w:lvlJc w:val="left"/>
      <w:pPr>
        <w:tabs>
          <w:tab w:val="num" w:pos="360"/>
        </w:tabs>
        <w:ind w:left="360" w:hanging="360"/>
      </w:pPr>
      <w:rPr>
        <w:rFonts w:ascii="Wingdings" w:hAnsi="Wingdings" w:hint="default"/>
      </w:rPr>
    </w:lvl>
  </w:abstractNum>
  <w:abstractNum w:abstractNumId="44" w15:restartNumberingAfterBreak="0">
    <w:nsid w:val="0ACE290F"/>
    <w:multiLevelType w:val="singleLevel"/>
    <w:tmpl w:val="49628A24"/>
    <w:lvl w:ilvl="0">
      <w:start w:val="2"/>
      <w:numFmt w:val="bullet"/>
      <w:pStyle w:val="M"/>
      <w:lvlText w:val="-"/>
      <w:lvlJc w:val="left"/>
      <w:pPr>
        <w:tabs>
          <w:tab w:val="num" w:pos="1021"/>
        </w:tabs>
        <w:ind w:left="1021" w:hanging="454"/>
      </w:pPr>
      <w:rPr>
        <w:rFonts w:ascii="Times New Roman" w:hAnsi="Times New Roman" w:hint="default"/>
      </w:rPr>
    </w:lvl>
  </w:abstractNum>
  <w:abstractNum w:abstractNumId="45" w15:restartNumberingAfterBreak="0">
    <w:nsid w:val="0B3B165B"/>
    <w:multiLevelType w:val="hybridMultilevel"/>
    <w:tmpl w:val="B46033D0"/>
    <w:styleLink w:val="1111112"/>
    <w:lvl w:ilvl="0" w:tplc="7AAEEC90">
      <w:start w:val="1"/>
      <w:numFmt w:val="lowerLetter"/>
      <w:lvlText w:val="%1."/>
      <w:lvlJc w:val="left"/>
      <w:pPr>
        <w:ind w:left="1494" w:hanging="360"/>
      </w:pPr>
      <w:rPr>
        <w:rFonts w:hint="default"/>
      </w:rPr>
    </w:lvl>
    <w:lvl w:ilvl="1" w:tplc="042A000F">
      <w:start w:val="1"/>
      <w:numFmt w:val="decimal"/>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6" w15:restartNumberingAfterBreak="0">
    <w:nsid w:val="0B503735"/>
    <w:multiLevelType w:val="hybridMultilevel"/>
    <w:tmpl w:val="00D8AC26"/>
    <w:lvl w:ilvl="0" w:tplc="FFFFFFFF">
      <w:numFmt w:val="bullet"/>
      <w:pStyle w:val="STT6"/>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0C344F39"/>
    <w:multiLevelType w:val="hybridMultilevel"/>
    <w:tmpl w:val="66C62F70"/>
    <w:styleLink w:val="CurrentList222"/>
    <w:lvl w:ilvl="0" w:tplc="00000018">
      <w:start w:val="1"/>
      <w:numFmt w:val="decimal"/>
      <w:lvlText w:val="(%1)"/>
      <w:lvlJc w:val="left"/>
      <w:pPr>
        <w:tabs>
          <w:tab w:val="num" w:pos="1080"/>
        </w:tabs>
        <w:ind w:left="1080" w:hanging="360"/>
      </w:pPr>
      <w:rPr>
        <w:rFonts w:hint="default"/>
      </w:rPr>
    </w:lvl>
    <w:lvl w:ilvl="1" w:tplc="04090019">
      <w:start w:val="1"/>
      <w:numFmt w:val="bullet"/>
      <w:lvlText w:val="o"/>
      <w:lvlJc w:val="left"/>
      <w:pPr>
        <w:tabs>
          <w:tab w:val="num" w:pos="1760"/>
        </w:tabs>
        <w:ind w:left="1760" w:hanging="360"/>
      </w:pPr>
      <w:rPr>
        <w:rFonts w:ascii="Courier New" w:hAnsi="Courier New" w:hint="default"/>
      </w:rPr>
    </w:lvl>
    <w:lvl w:ilvl="2" w:tplc="0409001B">
      <w:start w:val="1"/>
      <w:numFmt w:val="bullet"/>
      <w:lvlText w:val=""/>
      <w:lvlJc w:val="left"/>
      <w:pPr>
        <w:tabs>
          <w:tab w:val="num" w:pos="2480"/>
        </w:tabs>
        <w:ind w:left="2480" w:hanging="360"/>
      </w:pPr>
      <w:rPr>
        <w:rFonts w:ascii="Symbol" w:eastAsia="Times New Roman" w:hAnsi="Symbol" w:cs="Times New Roman" w:hint="default"/>
      </w:rPr>
    </w:lvl>
    <w:lvl w:ilvl="3" w:tplc="0409000F" w:tentative="1">
      <w:start w:val="1"/>
      <w:numFmt w:val="bullet"/>
      <w:lvlText w:val=""/>
      <w:lvlJc w:val="left"/>
      <w:pPr>
        <w:tabs>
          <w:tab w:val="num" w:pos="3200"/>
        </w:tabs>
        <w:ind w:left="3200" w:hanging="360"/>
      </w:pPr>
      <w:rPr>
        <w:rFonts w:ascii="Symbol" w:hAnsi="Symbol" w:hint="default"/>
      </w:rPr>
    </w:lvl>
    <w:lvl w:ilvl="4" w:tplc="04090019" w:tentative="1">
      <w:start w:val="1"/>
      <w:numFmt w:val="bullet"/>
      <w:lvlText w:val="o"/>
      <w:lvlJc w:val="left"/>
      <w:pPr>
        <w:tabs>
          <w:tab w:val="num" w:pos="3920"/>
        </w:tabs>
        <w:ind w:left="3920" w:hanging="360"/>
      </w:pPr>
      <w:rPr>
        <w:rFonts w:ascii="Courier New" w:hAnsi="Courier New" w:hint="default"/>
      </w:rPr>
    </w:lvl>
    <w:lvl w:ilvl="5" w:tplc="0409001B" w:tentative="1">
      <w:start w:val="1"/>
      <w:numFmt w:val="bullet"/>
      <w:lvlText w:val=""/>
      <w:lvlJc w:val="left"/>
      <w:pPr>
        <w:tabs>
          <w:tab w:val="num" w:pos="4640"/>
        </w:tabs>
        <w:ind w:left="4640" w:hanging="360"/>
      </w:pPr>
      <w:rPr>
        <w:rFonts w:ascii="Wingdings" w:hAnsi="Wingdings" w:hint="default"/>
      </w:rPr>
    </w:lvl>
    <w:lvl w:ilvl="6" w:tplc="0409000F" w:tentative="1">
      <w:start w:val="1"/>
      <w:numFmt w:val="bullet"/>
      <w:lvlText w:val=""/>
      <w:lvlJc w:val="left"/>
      <w:pPr>
        <w:tabs>
          <w:tab w:val="num" w:pos="5360"/>
        </w:tabs>
        <w:ind w:left="5360" w:hanging="360"/>
      </w:pPr>
      <w:rPr>
        <w:rFonts w:ascii="Symbol" w:hAnsi="Symbol" w:hint="default"/>
      </w:rPr>
    </w:lvl>
    <w:lvl w:ilvl="7" w:tplc="04090019" w:tentative="1">
      <w:start w:val="1"/>
      <w:numFmt w:val="bullet"/>
      <w:lvlText w:val="o"/>
      <w:lvlJc w:val="left"/>
      <w:pPr>
        <w:tabs>
          <w:tab w:val="num" w:pos="6080"/>
        </w:tabs>
        <w:ind w:left="6080" w:hanging="360"/>
      </w:pPr>
      <w:rPr>
        <w:rFonts w:ascii="Courier New" w:hAnsi="Courier New" w:hint="default"/>
      </w:rPr>
    </w:lvl>
    <w:lvl w:ilvl="8" w:tplc="0409001B" w:tentative="1">
      <w:start w:val="1"/>
      <w:numFmt w:val="bullet"/>
      <w:lvlText w:val=""/>
      <w:lvlJc w:val="left"/>
      <w:pPr>
        <w:tabs>
          <w:tab w:val="num" w:pos="6800"/>
        </w:tabs>
        <w:ind w:left="6800" w:hanging="360"/>
      </w:pPr>
      <w:rPr>
        <w:rFonts w:ascii="Wingdings" w:hAnsi="Wingdings" w:hint="default"/>
      </w:rPr>
    </w:lvl>
  </w:abstractNum>
  <w:abstractNum w:abstractNumId="48" w15:restartNumberingAfterBreak="0">
    <w:nsid w:val="0C443AC7"/>
    <w:multiLevelType w:val="hybridMultilevel"/>
    <w:tmpl w:val="3A3C6204"/>
    <w:styleLink w:val="CurrentList14312"/>
    <w:lvl w:ilvl="0" w:tplc="FFFFFFFF">
      <w:start w:val="1"/>
      <w:numFmt w:val="decimal"/>
      <w:lvlText w:val="%1."/>
      <w:lvlJc w:val="left"/>
      <w:pPr>
        <w:ind w:left="3600" w:hanging="360"/>
      </w:p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9" w15:restartNumberingAfterBreak="0">
    <w:nsid w:val="0C6D7195"/>
    <w:multiLevelType w:val="singleLevel"/>
    <w:tmpl w:val="638C77CE"/>
    <w:lvl w:ilvl="0">
      <w:start w:val="1"/>
      <w:numFmt w:val="decimal"/>
      <w:pStyle w:val="StyleHeading615pt"/>
      <w:lvlText w:val="CHÖÔNG %1."/>
      <w:lvlJc w:val="left"/>
      <w:pPr>
        <w:tabs>
          <w:tab w:val="num" w:pos="1800"/>
        </w:tabs>
        <w:ind w:left="360" w:hanging="360"/>
      </w:pPr>
      <w:rPr>
        <w:rFonts w:ascii="VNI-Times" w:hAnsi="VNI-Times" w:hint="default"/>
        <w:b/>
        <w:i w:val="0"/>
        <w:sz w:val="28"/>
      </w:rPr>
    </w:lvl>
  </w:abstractNum>
  <w:abstractNum w:abstractNumId="50" w15:restartNumberingAfterBreak="0">
    <w:nsid w:val="0CCA5C7F"/>
    <w:multiLevelType w:val="hybridMultilevel"/>
    <w:tmpl w:val="97E6B828"/>
    <w:lvl w:ilvl="0" w:tplc="B1267C4C">
      <w:start w:val="1"/>
      <w:numFmt w:val="bullet"/>
      <w:lvlText w:val="+"/>
      <w:lvlJc w:val="left"/>
      <w:pPr>
        <w:tabs>
          <w:tab w:val="num" w:pos="1969"/>
        </w:tabs>
        <w:ind w:left="1969" w:hanging="360"/>
      </w:pPr>
      <w:rPr>
        <w:rFonts w:ascii=".VnTime" w:eastAsia="Times New Roman" w:hAnsi=".VnTime" w:cs="Times New Roman" w:hint="default"/>
      </w:rPr>
    </w:lvl>
    <w:lvl w:ilvl="1" w:tplc="0478C90E">
      <w:start w:val="1"/>
      <w:numFmt w:val="lowerLetter"/>
      <w:lvlText w:val="%2."/>
      <w:lvlJc w:val="left"/>
      <w:pPr>
        <w:tabs>
          <w:tab w:val="num" w:pos="360"/>
        </w:tabs>
        <w:ind w:left="360" w:hanging="360"/>
      </w:pPr>
      <w:rPr>
        <w:rFonts w:hint="default"/>
      </w:rPr>
    </w:lvl>
    <w:lvl w:ilvl="2" w:tplc="C4F8E844">
      <w:start w:val="1"/>
      <w:numFmt w:val="bullet"/>
      <w:pStyle w:val="StyleHeading3Tahoma"/>
      <w:lvlText w:val=""/>
      <w:lvlJc w:val="left"/>
      <w:pPr>
        <w:tabs>
          <w:tab w:val="num" w:pos="2765"/>
        </w:tabs>
        <w:ind w:left="2765" w:hanging="360"/>
      </w:pPr>
      <w:rPr>
        <w:rFonts w:ascii="Wingdings" w:hAnsi="Wingdings" w:hint="default"/>
      </w:rPr>
    </w:lvl>
    <w:lvl w:ilvl="3" w:tplc="15D83DF4">
      <w:start w:val="1"/>
      <w:numFmt w:val="bullet"/>
      <w:lvlText w:val=""/>
      <w:lvlJc w:val="left"/>
      <w:pPr>
        <w:tabs>
          <w:tab w:val="num" w:pos="3485"/>
        </w:tabs>
        <w:ind w:left="3485" w:hanging="360"/>
      </w:pPr>
      <w:rPr>
        <w:rFonts w:ascii="Symbol" w:hAnsi="Symbol" w:hint="default"/>
      </w:rPr>
    </w:lvl>
    <w:lvl w:ilvl="4" w:tplc="47BC5E86">
      <w:start w:val="1"/>
      <w:numFmt w:val="bullet"/>
      <w:lvlText w:val="o"/>
      <w:lvlJc w:val="left"/>
      <w:pPr>
        <w:tabs>
          <w:tab w:val="num" w:pos="360"/>
        </w:tabs>
        <w:ind w:left="360" w:hanging="360"/>
      </w:pPr>
      <w:rPr>
        <w:rFonts w:ascii="Courier New" w:hAnsi="Courier New" w:cs="Courier New" w:hint="default"/>
      </w:rPr>
    </w:lvl>
    <w:lvl w:ilvl="5" w:tplc="D07A66C2" w:tentative="1">
      <w:start w:val="1"/>
      <w:numFmt w:val="bullet"/>
      <w:lvlText w:val=""/>
      <w:lvlJc w:val="left"/>
      <w:pPr>
        <w:tabs>
          <w:tab w:val="num" w:pos="4925"/>
        </w:tabs>
        <w:ind w:left="4925" w:hanging="360"/>
      </w:pPr>
      <w:rPr>
        <w:rFonts w:ascii="Wingdings" w:hAnsi="Wingdings" w:hint="default"/>
      </w:rPr>
    </w:lvl>
    <w:lvl w:ilvl="6" w:tplc="B914BC4A" w:tentative="1">
      <w:start w:val="1"/>
      <w:numFmt w:val="bullet"/>
      <w:lvlText w:val=""/>
      <w:lvlJc w:val="left"/>
      <w:pPr>
        <w:tabs>
          <w:tab w:val="num" w:pos="5645"/>
        </w:tabs>
        <w:ind w:left="5645" w:hanging="360"/>
      </w:pPr>
      <w:rPr>
        <w:rFonts w:ascii="Symbol" w:hAnsi="Symbol" w:hint="default"/>
      </w:rPr>
    </w:lvl>
    <w:lvl w:ilvl="7" w:tplc="0F9642E4" w:tentative="1">
      <w:start w:val="1"/>
      <w:numFmt w:val="bullet"/>
      <w:lvlText w:val="o"/>
      <w:lvlJc w:val="left"/>
      <w:pPr>
        <w:tabs>
          <w:tab w:val="num" w:pos="6365"/>
        </w:tabs>
        <w:ind w:left="6365" w:hanging="360"/>
      </w:pPr>
      <w:rPr>
        <w:rFonts w:ascii="Courier New" w:hAnsi="Courier New" w:cs="Courier New" w:hint="default"/>
      </w:rPr>
    </w:lvl>
    <w:lvl w:ilvl="8" w:tplc="7D5EDBAC" w:tentative="1">
      <w:start w:val="1"/>
      <w:numFmt w:val="bullet"/>
      <w:lvlText w:val=""/>
      <w:lvlJc w:val="left"/>
      <w:pPr>
        <w:tabs>
          <w:tab w:val="num" w:pos="7085"/>
        </w:tabs>
        <w:ind w:left="7085" w:hanging="360"/>
      </w:pPr>
      <w:rPr>
        <w:rFonts w:ascii="Wingdings" w:hAnsi="Wingdings" w:hint="default"/>
      </w:rPr>
    </w:lvl>
  </w:abstractNum>
  <w:abstractNum w:abstractNumId="51" w15:restartNumberingAfterBreak="0">
    <w:nsid w:val="0D68700E"/>
    <w:multiLevelType w:val="multilevel"/>
    <w:tmpl w:val="805CDBA6"/>
    <w:lvl w:ilvl="0">
      <w:start w:val="1"/>
      <w:numFmt w:val="decimal"/>
      <w:pStyle w:val="CHUONG"/>
      <w:isLgl/>
      <w:suff w:val="space"/>
      <w:lvlText w:val="CHƯƠNG %1:"/>
      <w:lvlJc w:val="left"/>
      <w:pPr>
        <w:ind w:left="0" w:firstLine="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pStyle w:val="XX"/>
      <w:isLgl/>
      <w:suff w:val="space"/>
      <w:lvlText w:val="%1.%2."/>
      <w:lvlJc w:val="left"/>
      <w:pPr>
        <w:ind w:left="450" w:firstLine="0"/>
      </w:pPr>
      <w:rPr>
        <w:rFonts w:ascii="Times New Roman" w:hAnsi="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pStyle w:val="XXX"/>
      <w:isLgl/>
      <w:suff w:val="space"/>
      <w:lvlText w:val="%1.%2.%3."/>
      <w:lvlJc w:val="left"/>
      <w:pPr>
        <w:ind w:left="0" w:firstLine="0"/>
      </w:pPr>
      <w:rPr>
        <w:rFonts w:hint="default"/>
      </w:rPr>
    </w:lvl>
    <w:lvl w:ilvl="3">
      <w:start w:val="1"/>
      <w:numFmt w:val="decimal"/>
      <w:pStyle w:val="XXXX"/>
      <w:isLgl/>
      <w:suff w:val="space"/>
      <w:lvlText w:val="%1.%2.%3.%4."/>
      <w:lvlJc w:val="left"/>
      <w:pPr>
        <w:ind w:left="540" w:firstLine="0"/>
      </w:pPr>
      <w:rPr>
        <w:rFonts w:hint="default"/>
      </w:rPr>
    </w:lvl>
    <w:lvl w:ilvl="4">
      <w:start w:val="1"/>
      <w:numFmt w:val="lowerLetter"/>
      <w:suff w:val="space"/>
      <w:lvlText w:val="%5)"/>
      <w:lvlJc w:val="left"/>
      <w:pPr>
        <w:ind w:left="0" w:firstLine="0"/>
      </w:pPr>
      <w:rPr>
        <w:rFonts w:hint="default"/>
      </w:rPr>
    </w:lvl>
    <w:lvl w:ilvl="5">
      <w:start w:val="1"/>
      <w:numFmt w:val="lowerRoman"/>
      <w:pStyle w:val="BangXX"/>
      <w:isLgl/>
      <w:suff w:val="space"/>
      <w:lvlText w:val="Bảng %1.%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52" w15:restartNumberingAfterBreak="0">
    <w:nsid w:val="0DAF34D2"/>
    <w:multiLevelType w:val="multilevel"/>
    <w:tmpl w:val="16EA52FC"/>
    <w:lvl w:ilvl="0">
      <w:start w:val="1"/>
      <w:numFmt w:val="decimal"/>
      <w:lvlText w:val="%1."/>
      <w:lvlJc w:val="left"/>
      <w:pPr>
        <w:ind w:left="1287" w:hanging="360"/>
      </w:pPr>
      <w:rPr>
        <w:rFonts w:hint="default"/>
        <w:spacing w:val="20"/>
        <w:position w:val="2"/>
        <w:lang w:val="vi-VN"/>
      </w:rPr>
    </w:lvl>
    <w:lvl w:ilvl="1">
      <w:start w:val="2"/>
      <w:numFmt w:val="decimal"/>
      <w:isLgl/>
      <w:lvlText w:val="%1.%2."/>
      <w:lvlJc w:val="left"/>
      <w:pPr>
        <w:ind w:left="1647" w:hanging="720"/>
      </w:pPr>
      <w:rPr>
        <w:rFonts w:hint="default"/>
      </w:rPr>
    </w:lvl>
    <w:lvl w:ilvl="2">
      <w:start w:val="2"/>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53" w15:restartNumberingAfterBreak="0">
    <w:nsid w:val="0DC86C81"/>
    <w:multiLevelType w:val="multilevel"/>
    <w:tmpl w:val="04989352"/>
    <w:lvl w:ilvl="0">
      <w:start w:val="1"/>
      <w:numFmt w:val="none"/>
      <w:lvlText w:val=""/>
      <w:lvlJc w:val="left"/>
      <w:pPr>
        <w:tabs>
          <w:tab w:val="num" w:pos="420"/>
        </w:tabs>
        <w:ind w:left="420" w:hanging="420"/>
      </w:pPr>
      <w:rPr>
        <w:rFonts w:hint="default"/>
      </w:rPr>
    </w:lvl>
    <w:lvl w:ilvl="1">
      <w:start w:val="1"/>
      <w:numFmt w:val="decimal"/>
      <w:pStyle w:val="heading3-1"/>
      <w:lvlText w:val="%13.%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0F05700D"/>
    <w:multiLevelType w:val="hybridMultilevel"/>
    <w:tmpl w:val="ACAA8E1A"/>
    <w:lvl w:ilvl="0" w:tplc="7D8A96F4">
      <w:start w:val="1"/>
      <w:numFmt w:val="bullet"/>
      <w:pStyle w:val="Bullet25"/>
      <w:lvlText w:val=""/>
      <w:lvlJc w:val="left"/>
      <w:pPr>
        <w:tabs>
          <w:tab w:val="num" w:pos="1701"/>
        </w:tabs>
        <w:ind w:left="1701" w:hanging="283"/>
      </w:pPr>
      <w:rPr>
        <w:rFonts w:ascii="Symbol" w:hAnsi="Symbol" w:cs="Times New Roman" w:hint="default"/>
        <w:color w:val="auto"/>
      </w:rPr>
    </w:lvl>
    <w:lvl w:ilvl="1" w:tplc="04090019">
      <w:start w:val="1"/>
      <w:numFmt w:val="bullet"/>
      <w:lvlText w:val=""/>
      <w:lvlJc w:val="left"/>
      <w:pPr>
        <w:tabs>
          <w:tab w:val="num" w:pos="1440"/>
        </w:tabs>
        <w:ind w:left="1440" w:hanging="360"/>
      </w:pPr>
      <w:rPr>
        <w:rFonts w:ascii="Wingdings" w:hAnsi="Wingdings" w:cs="Times New Roman" w:hint="default"/>
        <w:color w:val="auto"/>
      </w:rPr>
    </w:lvl>
    <w:lvl w:ilvl="2" w:tplc="0409001B">
      <w:start w:val="1"/>
      <w:numFmt w:val="bullet"/>
      <w:lvlText w:val=""/>
      <w:lvlJc w:val="left"/>
      <w:pPr>
        <w:tabs>
          <w:tab w:val="num" w:pos="2160"/>
        </w:tabs>
        <w:ind w:left="2160" w:hanging="360"/>
      </w:pPr>
      <w:rPr>
        <w:rFonts w:ascii="Wingdings" w:hAnsi="Wingdings" w:cs="Times New Roman" w:hint="default"/>
      </w:rPr>
    </w:lvl>
    <w:lvl w:ilvl="3" w:tplc="0409000F">
      <w:start w:val="1"/>
      <w:numFmt w:val="bullet"/>
      <w:lvlText w:val=""/>
      <w:lvlJc w:val="left"/>
      <w:pPr>
        <w:tabs>
          <w:tab w:val="num" w:pos="2880"/>
        </w:tabs>
        <w:ind w:left="2880" w:hanging="360"/>
      </w:pPr>
      <w:rPr>
        <w:rFonts w:ascii="Symbol" w:hAnsi="Symbol" w:cs="Times New Roman"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Times New Roman" w:hint="default"/>
      </w:rPr>
    </w:lvl>
    <w:lvl w:ilvl="6" w:tplc="0409000F">
      <w:start w:val="1"/>
      <w:numFmt w:val="bullet"/>
      <w:lvlText w:val=""/>
      <w:lvlJc w:val="left"/>
      <w:pPr>
        <w:tabs>
          <w:tab w:val="num" w:pos="5040"/>
        </w:tabs>
        <w:ind w:left="5040" w:hanging="360"/>
      </w:pPr>
      <w:rPr>
        <w:rFonts w:ascii="Symbol" w:hAnsi="Symbol" w:cs="Times New Roman"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Times New Roman" w:hint="default"/>
      </w:rPr>
    </w:lvl>
  </w:abstractNum>
  <w:abstractNum w:abstractNumId="55" w15:restartNumberingAfterBreak="0">
    <w:nsid w:val="0F1C6784"/>
    <w:multiLevelType w:val="hybridMultilevel"/>
    <w:tmpl w:val="74DCBA90"/>
    <w:styleLink w:val="CurrentList14411123"/>
    <w:lvl w:ilvl="0" w:tplc="2EBC2EDE">
      <w:start w:val="1"/>
      <w:numFmt w:val="decimal"/>
      <w:lvlText w:val="%1."/>
      <w:lvlJc w:val="left"/>
      <w:pPr>
        <w:ind w:left="450" w:hanging="360"/>
      </w:pPr>
    </w:lvl>
    <w:lvl w:ilvl="1" w:tplc="53D22AA6" w:tentative="1">
      <w:start w:val="1"/>
      <w:numFmt w:val="lowerLetter"/>
      <w:lvlText w:val="%2."/>
      <w:lvlJc w:val="left"/>
      <w:pPr>
        <w:ind w:left="1170" w:hanging="360"/>
      </w:pPr>
    </w:lvl>
    <w:lvl w:ilvl="2" w:tplc="84AAE38E" w:tentative="1">
      <w:start w:val="1"/>
      <w:numFmt w:val="lowerRoman"/>
      <w:lvlText w:val="%3."/>
      <w:lvlJc w:val="right"/>
      <w:pPr>
        <w:ind w:left="1890" w:hanging="180"/>
      </w:pPr>
    </w:lvl>
    <w:lvl w:ilvl="3" w:tplc="44968CEA" w:tentative="1">
      <w:start w:val="1"/>
      <w:numFmt w:val="decimal"/>
      <w:lvlText w:val="%4."/>
      <w:lvlJc w:val="left"/>
      <w:pPr>
        <w:ind w:left="2610" w:hanging="360"/>
      </w:pPr>
    </w:lvl>
    <w:lvl w:ilvl="4" w:tplc="88E2C5F6" w:tentative="1">
      <w:start w:val="1"/>
      <w:numFmt w:val="lowerLetter"/>
      <w:lvlText w:val="%5."/>
      <w:lvlJc w:val="left"/>
      <w:pPr>
        <w:ind w:left="3330" w:hanging="360"/>
      </w:pPr>
    </w:lvl>
    <w:lvl w:ilvl="5" w:tplc="1A6C2AC6" w:tentative="1">
      <w:start w:val="1"/>
      <w:numFmt w:val="lowerRoman"/>
      <w:lvlText w:val="%6."/>
      <w:lvlJc w:val="right"/>
      <w:pPr>
        <w:ind w:left="4050" w:hanging="180"/>
      </w:pPr>
    </w:lvl>
    <w:lvl w:ilvl="6" w:tplc="4CF600F2" w:tentative="1">
      <w:start w:val="1"/>
      <w:numFmt w:val="decimal"/>
      <w:lvlText w:val="%7."/>
      <w:lvlJc w:val="left"/>
      <w:pPr>
        <w:ind w:left="4770" w:hanging="360"/>
      </w:pPr>
    </w:lvl>
    <w:lvl w:ilvl="7" w:tplc="C03EAA52" w:tentative="1">
      <w:start w:val="1"/>
      <w:numFmt w:val="lowerLetter"/>
      <w:lvlText w:val="%8."/>
      <w:lvlJc w:val="left"/>
      <w:pPr>
        <w:ind w:left="5490" w:hanging="360"/>
      </w:pPr>
    </w:lvl>
    <w:lvl w:ilvl="8" w:tplc="BF909434" w:tentative="1">
      <w:start w:val="1"/>
      <w:numFmt w:val="lowerRoman"/>
      <w:lvlText w:val="%9."/>
      <w:lvlJc w:val="right"/>
      <w:pPr>
        <w:ind w:left="6210" w:hanging="180"/>
      </w:pPr>
    </w:lvl>
  </w:abstractNum>
  <w:abstractNum w:abstractNumId="56" w15:restartNumberingAfterBreak="0">
    <w:nsid w:val="0FC246E8"/>
    <w:multiLevelType w:val="hybridMultilevel"/>
    <w:tmpl w:val="3CE23BA8"/>
    <w:lvl w:ilvl="0" w:tplc="FFFFFFFF">
      <w:start w:val="1"/>
      <w:numFmt w:val="bullet"/>
      <w:pStyle w:val="DAUDONG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07F0C42"/>
    <w:multiLevelType w:val="hybridMultilevel"/>
    <w:tmpl w:val="32DA4824"/>
    <w:lvl w:ilvl="0" w:tplc="F9B8B77C">
      <w:numFmt w:val="bullet"/>
      <w:pStyle w:val="ghichu9-"/>
      <w:lvlText w:val="-"/>
      <w:lvlJc w:val="left"/>
      <w:pPr>
        <w:ind w:left="1287" w:hanging="360"/>
      </w:pPr>
      <w:rPr>
        <w:rFonts w:ascii="Arial" w:eastAsia="Times New Roman"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8" w15:restartNumberingAfterBreak="0">
    <w:nsid w:val="13A838A2"/>
    <w:multiLevelType w:val="singleLevel"/>
    <w:tmpl w:val="04C44730"/>
    <w:lvl w:ilvl="0">
      <w:start w:val="1"/>
      <w:numFmt w:val="bullet"/>
      <w:pStyle w:val="HOATHI9"/>
      <w:lvlText w:val=""/>
      <w:lvlJc w:val="left"/>
      <w:pPr>
        <w:tabs>
          <w:tab w:val="num" w:pos="1494"/>
        </w:tabs>
        <w:ind w:left="1491" w:hanging="357"/>
      </w:pPr>
      <w:rPr>
        <w:rFonts w:ascii="Wingdings" w:hAnsi="Wingdings" w:hint="default"/>
        <w:sz w:val="16"/>
      </w:rPr>
    </w:lvl>
  </w:abstractNum>
  <w:abstractNum w:abstractNumId="59" w15:restartNumberingAfterBreak="0">
    <w:nsid w:val="1534324A"/>
    <w:multiLevelType w:val="hybridMultilevel"/>
    <w:tmpl w:val="A0FA40B6"/>
    <w:lvl w:ilvl="0" w:tplc="22B03EB6">
      <w:start w:val="1"/>
      <w:numFmt w:val="bullet"/>
      <w:pStyle w:val="HOATHI0"/>
      <w:lvlText w:val=""/>
      <w:lvlJc w:val="left"/>
      <w:pPr>
        <w:tabs>
          <w:tab w:val="num" w:pos="1400"/>
        </w:tabs>
        <w:ind w:left="1400" w:hanging="360"/>
      </w:pPr>
      <w:rPr>
        <w:rFonts w:ascii="CommonBullets" w:hAnsi="CommonBullets" w:hint="default"/>
      </w:rPr>
    </w:lvl>
    <w:lvl w:ilvl="1" w:tplc="0409000B"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60" w15:restartNumberingAfterBreak="0">
    <w:nsid w:val="1575598F"/>
    <w:multiLevelType w:val="hybridMultilevel"/>
    <w:tmpl w:val="705839D0"/>
    <w:lvl w:ilvl="0" w:tplc="0409000F">
      <w:start w:val="1"/>
      <w:numFmt w:val="decimal"/>
      <w:lvlText w:val="%1."/>
      <w:lvlJc w:val="left"/>
      <w:pPr>
        <w:tabs>
          <w:tab w:val="num" w:pos="1647"/>
        </w:tabs>
        <w:ind w:left="1644" w:hanging="737"/>
      </w:pPr>
    </w:lvl>
    <w:lvl w:ilvl="1" w:tplc="04090001">
      <w:start w:val="1"/>
      <w:numFmt w:val="bullet"/>
      <w:lvlText w:val=""/>
      <w:lvlJc w:val="left"/>
      <w:pPr>
        <w:tabs>
          <w:tab w:val="num" w:pos="2007"/>
        </w:tabs>
        <w:ind w:left="2007" w:hanging="360"/>
      </w:pPr>
      <w:rPr>
        <w:rFonts w:ascii="Symbol" w:hAnsi="Symbol" w:hint="default"/>
      </w:rPr>
    </w:lvl>
    <w:lvl w:ilvl="2" w:tplc="0409001B">
      <w:start w:val="1"/>
      <w:numFmt w:val="lowerRoman"/>
      <w:lvlText w:val="%3."/>
      <w:lvlJc w:val="right"/>
      <w:pPr>
        <w:tabs>
          <w:tab w:val="num" w:pos="2727"/>
        </w:tabs>
        <w:ind w:left="2727" w:hanging="180"/>
      </w:pPr>
    </w:lvl>
    <w:lvl w:ilvl="3" w:tplc="0409000F">
      <w:start w:val="1"/>
      <w:numFmt w:val="decimal"/>
      <w:lvlText w:val="%4."/>
      <w:lvlJc w:val="left"/>
      <w:pPr>
        <w:tabs>
          <w:tab w:val="num" w:pos="3447"/>
        </w:tabs>
        <w:ind w:left="3447" w:hanging="360"/>
      </w:pPr>
    </w:lvl>
    <w:lvl w:ilvl="4" w:tplc="04090019">
      <w:start w:val="1"/>
      <w:numFmt w:val="lowerLetter"/>
      <w:lvlText w:val="%5."/>
      <w:lvlJc w:val="left"/>
      <w:pPr>
        <w:tabs>
          <w:tab w:val="num" w:pos="4167"/>
        </w:tabs>
        <w:ind w:left="4167" w:hanging="360"/>
      </w:pPr>
    </w:lvl>
    <w:lvl w:ilvl="5" w:tplc="0409001B">
      <w:start w:val="1"/>
      <w:numFmt w:val="lowerRoman"/>
      <w:lvlText w:val="%6."/>
      <w:lvlJc w:val="right"/>
      <w:pPr>
        <w:tabs>
          <w:tab w:val="num" w:pos="4887"/>
        </w:tabs>
        <w:ind w:left="4887" w:hanging="180"/>
      </w:pPr>
    </w:lvl>
    <w:lvl w:ilvl="6" w:tplc="0409000F">
      <w:start w:val="1"/>
      <w:numFmt w:val="decimal"/>
      <w:lvlText w:val="%7."/>
      <w:lvlJc w:val="left"/>
      <w:pPr>
        <w:tabs>
          <w:tab w:val="num" w:pos="5607"/>
        </w:tabs>
        <w:ind w:left="5607" w:hanging="360"/>
      </w:pPr>
    </w:lvl>
    <w:lvl w:ilvl="7" w:tplc="04090019">
      <w:start w:val="1"/>
      <w:numFmt w:val="lowerLetter"/>
      <w:lvlText w:val="%8."/>
      <w:lvlJc w:val="left"/>
      <w:pPr>
        <w:tabs>
          <w:tab w:val="num" w:pos="6327"/>
        </w:tabs>
        <w:ind w:left="6327" w:hanging="360"/>
      </w:pPr>
    </w:lvl>
    <w:lvl w:ilvl="8" w:tplc="0409001B">
      <w:start w:val="1"/>
      <w:numFmt w:val="lowerRoman"/>
      <w:lvlText w:val="%9."/>
      <w:lvlJc w:val="right"/>
      <w:pPr>
        <w:tabs>
          <w:tab w:val="num" w:pos="7047"/>
        </w:tabs>
        <w:ind w:left="7047" w:hanging="180"/>
      </w:pPr>
    </w:lvl>
  </w:abstractNum>
  <w:abstractNum w:abstractNumId="61" w15:restartNumberingAfterBreak="0">
    <w:nsid w:val="159F2EE7"/>
    <w:multiLevelType w:val="hybridMultilevel"/>
    <w:tmpl w:val="50FEB7F0"/>
    <w:lvl w:ilvl="0" w:tplc="0409000F">
      <w:start w:val="1"/>
      <w:numFmt w:val="bullet"/>
      <w:pStyle w:val="STT1"/>
      <w:lvlText w:val=""/>
      <w:lvlJc w:val="left"/>
      <w:pPr>
        <w:tabs>
          <w:tab w:val="num" w:pos="1080"/>
        </w:tabs>
        <w:ind w:left="1080" w:hanging="360"/>
      </w:pPr>
      <w:rPr>
        <w:rFonts w:ascii="Symbol" w:hAnsi="Symbol" w:hint="default"/>
      </w:rPr>
    </w:lvl>
    <w:lvl w:ilvl="1" w:tplc="59348F1C"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6020AB1"/>
    <w:multiLevelType w:val="hybridMultilevel"/>
    <w:tmpl w:val="3FC86166"/>
    <w:styleLink w:val="CurrentList14512"/>
    <w:lvl w:ilvl="0" w:tplc="09B47EF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3" w15:restartNumberingAfterBreak="0">
    <w:nsid w:val="16572D7C"/>
    <w:multiLevelType w:val="multilevel"/>
    <w:tmpl w:val="E5720BEE"/>
    <w:styleLink w:val="CurrentList1"/>
    <w:lvl w:ilvl="0">
      <w:start w:val="1"/>
      <w:numFmt w:val="decimal"/>
      <w:lvlText w:val="CHƯƠNG %1."/>
      <w:lvlJc w:val="left"/>
      <w:pPr>
        <w:tabs>
          <w:tab w:val="num" w:pos="4920"/>
        </w:tabs>
        <w:ind w:left="4920" w:hanging="360"/>
      </w:pPr>
      <w:rPr>
        <w:rFonts w:ascii="Times New Roman Bold" w:hAnsi="Times New Roman Bold" w:hint="default"/>
        <w:b/>
        <w:i w:val="0"/>
        <w:sz w:val="28"/>
        <w:szCs w:val="28"/>
      </w:rPr>
    </w:lvl>
    <w:lvl w:ilvl="1">
      <w:start w:val="5"/>
      <w:numFmt w:val="none"/>
      <w:lvlText w:val="1.1"/>
      <w:lvlJc w:val="left"/>
      <w:pPr>
        <w:tabs>
          <w:tab w:val="num" w:pos="780"/>
        </w:tabs>
        <w:ind w:left="780" w:hanging="720"/>
      </w:pPr>
      <w:rPr>
        <w:rFonts w:hint="default"/>
      </w:rPr>
    </w:lvl>
    <w:lvl w:ilvl="2">
      <w:start w:val="1"/>
      <w:numFmt w:val="none"/>
      <w:lvlText w:val="1.1.3"/>
      <w:lvlJc w:val="left"/>
      <w:pPr>
        <w:tabs>
          <w:tab w:val="num" w:pos="1400"/>
        </w:tabs>
        <w:ind w:left="720" w:hanging="40"/>
      </w:pPr>
      <w:rPr>
        <w:rFonts w:hint="default"/>
      </w:rPr>
    </w:lvl>
    <w:lvl w:ilvl="3">
      <w:start w:val="1"/>
      <w:numFmt w:val="decimal"/>
      <w:lvlText w:val="%1.%2.%3"/>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15:restartNumberingAfterBreak="0">
    <w:nsid w:val="166964E8"/>
    <w:multiLevelType w:val="multilevel"/>
    <w:tmpl w:val="FA9619B0"/>
    <w:lvl w:ilvl="0">
      <w:start w:val="1"/>
      <w:numFmt w:val="decimal"/>
      <w:pStyle w:val="MMTopic1"/>
      <w:suff w:val="space"/>
      <w:lvlText w:val="I.%1."/>
      <w:lvlJc w:val="left"/>
      <w:pPr>
        <w:ind w:left="120" w:firstLine="0"/>
      </w:pPr>
      <w:rPr>
        <w:rFonts w:hint="default"/>
        <w:b/>
      </w:rPr>
    </w:lvl>
    <w:lvl w:ilvl="1">
      <w:start w:val="1"/>
      <w:numFmt w:val="decimal"/>
      <w:suff w:val="space"/>
      <w:lvlText w:val="II.%2."/>
      <w:lvlJc w:val="left"/>
      <w:pPr>
        <w:ind w:left="0" w:firstLine="0"/>
      </w:pPr>
      <w:rPr>
        <w:rFonts w:hint="default"/>
        <w:b/>
      </w:rPr>
    </w:lvl>
    <w:lvl w:ilvl="2">
      <w:start w:val="1"/>
      <w:numFmt w:val="decimal"/>
      <w:pStyle w:val="MMTopic3"/>
      <w:suff w:val="space"/>
      <w:lvlText w:val="I.%2.%3"/>
      <w:lvlJc w:val="left"/>
      <w:pPr>
        <w:ind w:left="0" w:firstLine="0"/>
      </w:pPr>
      <w:rPr>
        <w:rFonts w:hint="default"/>
      </w:rPr>
    </w:lvl>
    <w:lvl w:ilvl="3">
      <w:start w:val="1"/>
      <w:numFmt w:val="decimal"/>
      <w:pStyle w:val="MMTopic4"/>
      <w:suff w:val="space"/>
      <w:lvlText w:val="%1.%2.%3.%4"/>
      <w:lvlJc w:val="left"/>
      <w:pPr>
        <w:ind w:left="0" w:firstLine="0"/>
      </w:pPr>
      <w:rPr>
        <w:rFonts w:hint="default"/>
      </w:rPr>
    </w:lvl>
    <w:lvl w:ilvl="4">
      <w:start w:val="1"/>
      <w:numFmt w:val="decimal"/>
      <w:pStyle w:val="MMTopic5"/>
      <w:suff w:val="space"/>
      <w:lvlText w:val="%1.%2.%3.%4.%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16BA01A7"/>
    <w:multiLevelType w:val="hybridMultilevel"/>
    <w:tmpl w:val="440E1824"/>
    <w:styleLink w:val="CurrentList182"/>
    <w:lvl w:ilvl="0" w:tplc="042A0019">
      <w:start w:val="1"/>
      <w:numFmt w:val="lowerLetter"/>
      <w:lvlText w:val="%1."/>
      <w:lvlJc w:val="left"/>
      <w:pPr>
        <w:ind w:left="1494" w:hanging="360"/>
      </w:p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66" w15:restartNumberingAfterBreak="0">
    <w:nsid w:val="172473F4"/>
    <w:multiLevelType w:val="hybridMultilevel"/>
    <w:tmpl w:val="704EDC6E"/>
    <w:lvl w:ilvl="0" w:tplc="FFFFFFFF">
      <w:start w:val="1"/>
      <w:numFmt w:val="bullet"/>
      <w:pStyle w:val="star3"/>
      <w:lvlText w:val=""/>
      <w:lvlJc w:val="left"/>
      <w:pPr>
        <w:tabs>
          <w:tab w:val="num" w:pos="2705"/>
        </w:tabs>
        <w:ind w:left="2705" w:hanging="567"/>
      </w:pPr>
      <w:rPr>
        <w:rFonts w:ascii="Symbol" w:hAnsi="Symbol" w:hint="default"/>
      </w:rPr>
    </w:lvl>
    <w:lvl w:ilvl="1" w:tplc="FFFFFFFF">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17FA132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15:restartNumberingAfterBreak="0">
    <w:nsid w:val="183A0C73"/>
    <w:multiLevelType w:val="hybridMultilevel"/>
    <w:tmpl w:val="AA2279F6"/>
    <w:lvl w:ilvl="0" w:tplc="59A0A3D6">
      <w:start w:val="1"/>
      <w:numFmt w:val="decimal"/>
      <w:pStyle w:val="TieudeC4"/>
      <w:lvlText w:val="4.%1."/>
      <w:lvlJc w:val="left"/>
      <w:pPr>
        <w:tabs>
          <w:tab w:val="num" w:pos="720"/>
        </w:tabs>
        <w:ind w:left="720" w:hanging="720"/>
      </w:pPr>
      <w:rPr>
        <w:rFonts w:hint="default"/>
      </w:rPr>
    </w:lvl>
    <w:lvl w:ilvl="1" w:tplc="04090003">
      <w:start w:val="1"/>
      <w:numFmt w:val="decimal"/>
      <w:lvlText w:val="4.4.%2"/>
      <w:lvlJc w:val="left"/>
      <w:pPr>
        <w:tabs>
          <w:tab w:val="num" w:pos="180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9" w15:restartNumberingAfterBreak="0">
    <w:nsid w:val="1A1F5487"/>
    <w:multiLevelType w:val="hybridMultilevel"/>
    <w:tmpl w:val="8EEC5F7E"/>
    <w:lvl w:ilvl="0" w:tplc="4916474C">
      <w:start w:val="160"/>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A74132A"/>
    <w:multiLevelType w:val="hybridMultilevel"/>
    <w:tmpl w:val="21BA2998"/>
    <w:styleLink w:val="CurrentList14412"/>
    <w:lvl w:ilvl="0" w:tplc="C99E2B84">
      <w:start w:val="1"/>
      <w:numFmt w:val="bullet"/>
      <w:pStyle w:val="Indent1"/>
      <w:lvlText w:val=""/>
      <w:lvlJc w:val="left"/>
      <w:pPr>
        <w:tabs>
          <w:tab w:val="num" w:pos="1567"/>
        </w:tabs>
        <w:ind w:left="1567" w:hanging="397"/>
      </w:pPr>
      <w:rPr>
        <w:rFonts w:ascii="Symbol" w:hAnsi="Symbol" w:hint="default"/>
        <w:sz w:val="18"/>
      </w:rPr>
    </w:lvl>
    <w:lvl w:ilvl="1" w:tplc="04090001">
      <w:start w:val="1"/>
      <w:numFmt w:val="bullet"/>
      <w:lvlText w:val="o"/>
      <w:lvlJc w:val="left"/>
      <w:pPr>
        <w:tabs>
          <w:tab w:val="num" w:pos="1476"/>
        </w:tabs>
        <w:ind w:left="1476" w:hanging="360"/>
      </w:pPr>
      <w:rPr>
        <w:rFonts w:ascii="Courier New" w:hAnsi="Courier New" w:hint="default"/>
      </w:rPr>
    </w:lvl>
    <w:lvl w:ilvl="2" w:tplc="0409001B" w:tentative="1">
      <w:start w:val="1"/>
      <w:numFmt w:val="bullet"/>
      <w:lvlText w:val=""/>
      <w:lvlJc w:val="left"/>
      <w:pPr>
        <w:tabs>
          <w:tab w:val="num" w:pos="2196"/>
        </w:tabs>
        <w:ind w:left="2196" w:hanging="360"/>
      </w:pPr>
      <w:rPr>
        <w:rFonts w:ascii="Wingdings" w:hAnsi="Wingdings" w:hint="default"/>
      </w:rPr>
    </w:lvl>
    <w:lvl w:ilvl="3" w:tplc="0409000F" w:tentative="1">
      <w:start w:val="1"/>
      <w:numFmt w:val="bullet"/>
      <w:pStyle w:val="StyleHeading4DarkRed"/>
      <w:lvlText w:val=""/>
      <w:lvlJc w:val="left"/>
      <w:pPr>
        <w:tabs>
          <w:tab w:val="num" w:pos="2916"/>
        </w:tabs>
        <w:ind w:left="2916" w:hanging="360"/>
      </w:pPr>
      <w:rPr>
        <w:rFonts w:ascii="Symbol" w:hAnsi="Symbol" w:hint="default"/>
      </w:rPr>
    </w:lvl>
    <w:lvl w:ilvl="4" w:tplc="04090019" w:tentative="1">
      <w:start w:val="1"/>
      <w:numFmt w:val="bullet"/>
      <w:pStyle w:val="StyleHeading5Justified"/>
      <w:lvlText w:val="o"/>
      <w:lvlJc w:val="left"/>
      <w:pPr>
        <w:tabs>
          <w:tab w:val="num" w:pos="3636"/>
        </w:tabs>
        <w:ind w:left="3636" w:hanging="360"/>
      </w:pPr>
      <w:rPr>
        <w:rFonts w:ascii="Courier New" w:hAnsi="Courier New" w:hint="default"/>
      </w:rPr>
    </w:lvl>
    <w:lvl w:ilvl="5" w:tplc="0409001B" w:tentative="1">
      <w:start w:val="1"/>
      <w:numFmt w:val="bullet"/>
      <w:lvlText w:val=""/>
      <w:lvlJc w:val="left"/>
      <w:pPr>
        <w:tabs>
          <w:tab w:val="num" w:pos="4356"/>
        </w:tabs>
        <w:ind w:left="4356" w:hanging="360"/>
      </w:pPr>
      <w:rPr>
        <w:rFonts w:ascii="Wingdings" w:hAnsi="Wingdings" w:hint="default"/>
      </w:rPr>
    </w:lvl>
    <w:lvl w:ilvl="6" w:tplc="0409000F" w:tentative="1">
      <w:start w:val="1"/>
      <w:numFmt w:val="bullet"/>
      <w:lvlText w:val=""/>
      <w:lvlJc w:val="left"/>
      <w:pPr>
        <w:tabs>
          <w:tab w:val="num" w:pos="5076"/>
        </w:tabs>
        <w:ind w:left="5076" w:hanging="360"/>
      </w:pPr>
      <w:rPr>
        <w:rFonts w:ascii="Symbol" w:hAnsi="Symbol" w:hint="default"/>
      </w:rPr>
    </w:lvl>
    <w:lvl w:ilvl="7" w:tplc="04090019" w:tentative="1">
      <w:start w:val="1"/>
      <w:numFmt w:val="bullet"/>
      <w:lvlText w:val="o"/>
      <w:lvlJc w:val="left"/>
      <w:pPr>
        <w:tabs>
          <w:tab w:val="num" w:pos="5796"/>
        </w:tabs>
        <w:ind w:left="5796" w:hanging="360"/>
      </w:pPr>
      <w:rPr>
        <w:rFonts w:ascii="Courier New" w:hAnsi="Courier New" w:hint="default"/>
      </w:rPr>
    </w:lvl>
    <w:lvl w:ilvl="8" w:tplc="0409001B" w:tentative="1">
      <w:start w:val="1"/>
      <w:numFmt w:val="bullet"/>
      <w:lvlText w:val=""/>
      <w:lvlJc w:val="left"/>
      <w:pPr>
        <w:tabs>
          <w:tab w:val="num" w:pos="6516"/>
        </w:tabs>
        <w:ind w:left="6516" w:hanging="360"/>
      </w:pPr>
      <w:rPr>
        <w:rFonts w:ascii="Wingdings" w:hAnsi="Wingdings" w:hint="default"/>
      </w:rPr>
    </w:lvl>
  </w:abstractNum>
  <w:abstractNum w:abstractNumId="71" w15:restartNumberingAfterBreak="0">
    <w:nsid w:val="1B9C55DC"/>
    <w:multiLevelType w:val="multilevel"/>
    <w:tmpl w:val="F334CF3A"/>
    <w:styleLink w:val="CurrentList26"/>
    <w:lvl w:ilvl="0">
      <w:start w:val="1"/>
      <w:numFmt w:val="decimal"/>
      <w:isLgl/>
      <w:suff w:val="space"/>
      <w:lvlText w:val="CHƯƠNG %1. "/>
      <w:lvlJc w:val="center"/>
      <w:pPr>
        <w:ind w:left="0" w:firstLine="0"/>
      </w:pPr>
      <w:rPr>
        <w:rFonts w:ascii="Times New Roman" w:hAnsi="Times New Roman" w:hint="default"/>
        <w:b/>
        <w:i w:val="0"/>
        <w:sz w:val="30"/>
        <w:szCs w:val="30"/>
      </w:rPr>
    </w:lvl>
    <w:lvl w:ilvl="1">
      <w:start w:val="1"/>
      <w:numFmt w:val="decimal"/>
      <w:suff w:val="space"/>
      <w:lvlText w:val="%1.%2. "/>
      <w:lvlJc w:val="left"/>
      <w:pPr>
        <w:ind w:left="0" w:firstLine="0"/>
      </w:pPr>
      <w:rPr>
        <w:rFonts w:ascii="Times New Roman" w:hAnsi="Times New Roman" w:hint="default"/>
        <w:b/>
        <w:i w:val="0"/>
        <w:sz w:val="26"/>
        <w:szCs w:val="26"/>
      </w:rPr>
    </w:lvl>
    <w:lvl w:ilvl="2">
      <w:start w:val="1"/>
      <w:numFmt w:val="decimal"/>
      <w:suff w:val="space"/>
      <w:lvlText w:val="%1.%2.%3 "/>
      <w:lvlJc w:val="left"/>
      <w:pPr>
        <w:ind w:left="0" w:firstLine="0"/>
      </w:pPr>
      <w:rPr>
        <w:rFonts w:ascii="Times New Roman" w:hAnsi="Times New Roman" w:hint="default"/>
        <w:b/>
        <w:i/>
        <w:sz w:val="24"/>
        <w:szCs w:val="24"/>
      </w:rPr>
    </w:lvl>
    <w:lvl w:ilvl="3">
      <w:start w:val="1"/>
      <w:numFmt w:val="decimal"/>
      <w:suff w:val="space"/>
      <w:lvlText w:val="%1.%2.%3.%4"/>
      <w:lvlJc w:val="left"/>
      <w:pPr>
        <w:ind w:left="0" w:firstLine="0"/>
      </w:pPr>
      <w:rPr>
        <w:rFonts w:ascii="Times New Roman" w:hAnsi="Times New Roman" w:hint="default"/>
        <w:b w:val="0"/>
        <w:i/>
        <w:sz w:val="26"/>
        <w:szCs w:val="26"/>
      </w:rPr>
    </w:lvl>
    <w:lvl w:ilvl="4">
      <w:start w:val="1"/>
      <w:numFmt w:val="decimal"/>
      <w:lvlText w:val="%1.%2.%3.%4.%5"/>
      <w:lvlJc w:val="left"/>
      <w:pPr>
        <w:tabs>
          <w:tab w:val="num" w:pos="1440"/>
        </w:tabs>
        <w:ind w:left="1134" w:hanging="1134"/>
      </w:pPr>
      <w:rPr>
        <w:rFonts w:ascii="Tahoma" w:hAnsi="Tahoma" w:hint="default"/>
        <w:b/>
        <w:i w:val="0"/>
        <w:sz w:val="24"/>
      </w:rPr>
    </w:lvl>
    <w:lvl w:ilvl="5">
      <w:start w:val="1"/>
      <w:numFmt w:val="decimal"/>
      <w:lvlText w:val="%1.%2.%3.%4.%5.%6"/>
      <w:lvlJc w:val="left"/>
      <w:pPr>
        <w:tabs>
          <w:tab w:val="num" w:pos="1800"/>
        </w:tabs>
        <w:ind w:left="1134" w:hanging="1134"/>
      </w:pPr>
      <w:rPr>
        <w:rFonts w:ascii="Tahoma" w:hAnsi="Tahoma" w:hint="default"/>
        <w:b/>
        <w:i w:val="0"/>
        <w:sz w:val="24"/>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2" w15:restartNumberingAfterBreak="0">
    <w:nsid w:val="1C0A7350"/>
    <w:multiLevelType w:val="hybridMultilevel"/>
    <w:tmpl w:val="4426CA36"/>
    <w:lvl w:ilvl="0" w:tplc="042A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73" w15:restartNumberingAfterBreak="0">
    <w:nsid w:val="1C4705D0"/>
    <w:multiLevelType w:val="hybridMultilevel"/>
    <w:tmpl w:val="6D3ACDD0"/>
    <w:styleLink w:val="CurrentList1212"/>
    <w:lvl w:ilvl="0" w:tplc="BF02430A">
      <w:start w:val="1"/>
      <w:numFmt w:val="lowerLetter"/>
      <w:lvlText w:val="%1)"/>
      <w:lvlJc w:val="left"/>
      <w:pPr>
        <w:ind w:left="810" w:hanging="360"/>
      </w:pPr>
      <w:rPr>
        <w:b/>
      </w:rPr>
    </w:lvl>
    <w:lvl w:ilvl="1" w:tplc="325E962C" w:tentative="1">
      <w:start w:val="1"/>
      <w:numFmt w:val="lowerLetter"/>
      <w:lvlText w:val="%2."/>
      <w:lvlJc w:val="left"/>
      <w:pPr>
        <w:ind w:left="2160" w:hanging="360"/>
      </w:pPr>
    </w:lvl>
    <w:lvl w:ilvl="2" w:tplc="9126D95C" w:tentative="1">
      <w:start w:val="1"/>
      <w:numFmt w:val="lowerRoman"/>
      <w:lvlText w:val="%3."/>
      <w:lvlJc w:val="right"/>
      <w:pPr>
        <w:ind w:left="2880" w:hanging="180"/>
      </w:pPr>
    </w:lvl>
    <w:lvl w:ilvl="3" w:tplc="2CB201EE" w:tentative="1">
      <w:start w:val="1"/>
      <w:numFmt w:val="decimal"/>
      <w:lvlText w:val="%4."/>
      <w:lvlJc w:val="left"/>
      <w:pPr>
        <w:ind w:left="3600" w:hanging="360"/>
      </w:pPr>
    </w:lvl>
    <w:lvl w:ilvl="4" w:tplc="7FDC9754" w:tentative="1">
      <w:start w:val="1"/>
      <w:numFmt w:val="lowerLetter"/>
      <w:lvlText w:val="%5."/>
      <w:lvlJc w:val="left"/>
      <w:pPr>
        <w:ind w:left="4320" w:hanging="360"/>
      </w:pPr>
    </w:lvl>
    <w:lvl w:ilvl="5" w:tplc="0FF452F4" w:tentative="1">
      <w:start w:val="1"/>
      <w:numFmt w:val="lowerRoman"/>
      <w:lvlText w:val="%6."/>
      <w:lvlJc w:val="right"/>
      <w:pPr>
        <w:ind w:left="5040" w:hanging="180"/>
      </w:pPr>
    </w:lvl>
    <w:lvl w:ilvl="6" w:tplc="E74A982E" w:tentative="1">
      <w:start w:val="1"/>
      <w:numFmt w:val="decimal"/>
      <w:lvlText w:val="%7."/>
      <w:lvlJc w:val="left"/>
      <w:pPr>
        <w:ind w:left="5760" w:hanging="360"/>
      </w:pPr>
    </w:lvl>
    <w:lvl w:ilvl="7" w:tplc="BC1E5C3A" w:tentative="1">
      <w:start w:val="1"/>
      <w:numFmt w:val="lowerLetter"/>
      <w:lvlText w:val="%8."/>
      <w:lvlJc w:val="left"/>
      <w:pPr>
        <w:ind w:left="6480" w:hanging="360"/>
      </w:pPr>
    </w:lvl>
    <w:lvl w:ilvl="8" w:tplc="95E4E4DC" w:tentative="1">
      <w:start w:val="1"/>
      <w:numFmt w:val="lowerRoman"/>
      <w:lvlText w:val="%9."/>
      <w:lvlJc w:val="right"/>
      <w:pPr>
        <w:ind w:left="7200" w:hanging="180"/>
      </w:pPr>
    </w:lvl>
  </w:abstractNum>
  <w:abstractNum w:abstractNumId="74" w15:restartNumberingAfterBreak="0">
    <w:nsid w:val="1CA23A3A"/>
    <w:multiLevelType w:val="hybridMultilevel"/>
    <w:tmpl w:val="D3B2ECD8"/>
    <w:styleLink w:val="11111112"/>
    <w:lvl w:ilvl="0" w:tplc="FFFFFFFF">
      <w:start w:val="1"/>
      <w:numFmt w:val="decimal"/>
      <w:pStyle w:val="HOATH7"/>
      <w:lvlText w:val="(%1)"/>
      <w:lvlJc w:val="left"/>
      <w:pPr>
        <w:tabs>
          <w:tab w:val="num" w:pos="2160"/>
        </w:tabs>
        <w:ind w:left="2160" w:hanging="720"/>
      </w:pPr>
      <w:rPr>
        <w:rFonts w:ascii="Tahoma" w:hAnsi="Tahoma" w:hint="default"/>
        <w:sz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5" w15:restartNumberingAfterBreak="0">
    <w:nsid w:val="1CDE1D37"/>
    <w:multiLevelType w:val="hybridMultilevel"/>
    <w:tmpl w:val="E1703DD2"/>
    <w:lvl w:ilvl="0" w:tplc="5986C17A">
      <w:start w:val="1"/>
      <w:numFmt w:val="decimal"/>
      <w:lvlText w:val="%1."/>
      <w:lvlJc w:val="left"/>
      <w:pPr>
        <w:tabs>
          <w:tab w:val="num" w:pos="1080"/>
        </w:tabs>
        <w:ind w:left="1077"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1D585FAA"/>
    <w:multiLevelType w:val="hybridMultilevel"/>
    <w:tmpl w:val="6FEE6184"/>
    <w:lvl w:ilvl="0" w:tplc="88B03FEE">
      <w:start w:val="1"/>
      <w:numFmt w:val="bullet"/>
      <w:pStyle w:val="hoathi7"/>
      <w:lvlText w:val=""/>
      <w:lvlJc w:val="left"/>
      <w:pPr>
        <w:tabs>
          <w:tab w:val="num" w:pos="4018"/>
        </w:tabs>
        <w:ind w:left="4018" w:hanging="360"/>
      </w:pPr>
      <w:rPr>
        <w:rFonts w:ascii="Symbol" w:hAnsi="Symbol" w:hint="default"/>
        <w:color w:val="auto"/>
      </w:rPr>
    </w:lvl>
    <w:lvl w:ilvl="1" w:tplc="0409000B"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1D62005D"/>
    <w:multiLevelType w:val="hybridMultilevel"/>
    <w:tmpl w:val="0DCA4E9C"/>
    <w:lvl w:ilvl="0" w:tplc="F3DABB26">
      <w:start w:val="1"/>
      <w:numFmt w:val="bullet"/>
      <w:pStyle w:val="HOATHI4"/>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78" w15:restartNumberingAfterBreak="0">
    <w:nsid w:val="1E0E352A"/>
    <w:multiLevelType w:val="singleLevel"/>
    <w:tmpl w:val="56CEA8FC"/>
    <w:lvl w:ilvl="0">
      <w:start w:val="2"/>
      <w:numFmt w:val="bullet"/>
      <w:pStyle w:val="bullet3"/>
      <w:lvlText w:val="-"/>
      <w:lvlJc w:val="left"/>
      <w:pPr>
        <w:tabs>
          <w:tab w:val="num" w:pos="1494"/>
        </w:tabs>
        <w:ind w:left="1276" w:hanging="142"/>
      </w:pPr>
      <w:rPr>
        <w:rFonts w:ascii="Times New Roman" w:hAnsi="Times New Roman" w:hint="default"/>
      </w:rPr>
    </w:lvl>
  </w:abstractNum>
  <w:abstractNum w:abstractNumId="79" w15:restartNumberingAfterBreak="0">
    <w:nsid w:val="1E4E6022"/>
    <w:multiLevelType w:val="hybridMultilevel"/>
    <w:tmpl w:val="1180A0D2"/>
    <w:styleLink w:val="CurrentList14411"/>
    <w:lvl w:ilvl="0" w:tplc="042A0019">
      <w:start w:val="1"/>
      <w:numFmt w:val="lowerLetter"/>
      <w:lvlText w:val="%1."/>
      <w:lvlJc w:val="left"/>
      <w:pPr>
        <w:ind w:left="1494" w:hanging="360"/>
      </w:pPr>
    </w:lvl>
    <w:lvl w:ilvl="1" w:tplc="042A0019" w:tentative="1">
      <w:start w:val="1"/>
      <w:numFmt w:val="lowerLetter"/>
      <w:lvlText w:val="%2."/>
      <w:lvlJc w:val="left"/>
      <w:pPr>
        <w:ind w:left="2214" w:hanging="360"/>
      </w:pPr>
    </w:lvl>
    <w:lvl w:ilvl="2" w:tplc="042A001B" w:tentative="1">
      <w:start w:val="1"/>
      <w:numFmt w:val="lowerRoman"/>
      <w:lvlText w:val="%3."/>
      <w:lvlJc w:val="right"/>
      <w:pPr>
        <w:ind w:left="2934" w:hanging="180"/>
      </w:pPr>
    </w:lvl>
    <w:lvl w:ilvl="3" w:tplc="042A000F" w:tentative="1">
      <w:start w:val="1"/>
      <w:numFmt w:val="decimal"/>
      <w:lvlText w:val="%4."/>
      <w:lvlJc w:val="left"/>
      <w:pPr>
        <w:ind w:left="3654" w:hanging="360"/>
      </w:pPr>
    </w:lvl>
    <w:lvl w:ilvl="4" w:tplc="042A0019" w:tentative="1">
      <w:start w:val="1"/>
      <w:numFmt w:val="lowerLetter"/>
      <w:lvlText w:val="%5."/>
      <w:lvlJc w:val="left"/>
      <w:pPr>
        <w:ind w:left="4374" w:hanging="360"/>
      </w:pPr>
    </w:lvl>
    <w:lvl w:ilvl="5" w:tplc="042A001B" w:tentative="1">
      <w:start w:val="1"/>
      <w:numFmt w:val="lowerRoman"/>
      <w:lvlText w:val="%6."/>
      <w:lvlJc w:val="right"/>
      <w:pPr>
        <w:ind w:left="5094" w:hanging="180"/>
      </w:pPr>
    </w:lvl>
    <w:lvl w:ilvl="6" w:tplc="042A000F" w:tentative="1">
      <w:start w:val="1"/>
      <w:numFmt w:val="decimal"/>
      <w:lvlText w:val="%7."/>
      <w:lvlJc w:val="left"/>
      <w:pPr>
        <w:ind w:left="5814" w:hanging="360"/>
      </w:pPr>
    </w:lvl>
    <w:lvl w:ilvl="7" w:tplc="042A0019" w:tentative="1">
      <w:start w:val="1"/>
      <w:numFmt w:val="lowerLetter"/>
      <w:lvlText w:val="%8."/>
      <w:lvlJc w:val="left"/>
      <w:pPr>
        <w:ind w:left="6534" w:hanging="360"/>
      </w:pPr>
    </w:lvl>
    <w:lvl w:ilvl="8" w:tplc="042A001B" w:tentative="1">
      <w:start w:val="1"/>
      <w:numFmt w:val="lowerRoman"/>
      <w:lvlText w:val="%9."/>
      <w:lvlJc w:val="right"/>
      <w:pPr>
        <w:ind w:left="7254" w:hanging="180"/>
      </w:pPr>
    </w:lvl>
  </w:abstractNum>
  <w:abstractNum w:abstractNumId="80" w15:restartNumberingAfterBreak="0">
    <w:nsid w:val="1EDA379F"/>
    <w:multiLevelType w:val="hybridMultilevel"/>
    <w:tmpl w:val="20023B2C"/>
    <w:styleLink w:val="CurrentList215"/>
    <w:lvl w:ilvl="0" w:tplc="09B47E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1" w15:restartNumberingAfterBreak="0">
    <w:nsid w:val="1FFA74BE"/>
    <w:multiLevelType w:val="hybridMultilevel"/>
    <w:tmpl w:val="6D3ACDD0"/>
    <w:styleLink w:val="CurrentList117"/>
    <w:lvl w:ilvl="0" w:tplc="EF74D59C">
      <w:start w:val="1"/>
      <w:numFmt w:val="lowerLetter"/>
      <w:lvlText w:val="%1)"/>
      <w:lvlJc w:val="left"/>
      <w:pPr>
        <w:ind w:left="1440" w:hanging="360"/>
      </w:pPr>
      <w:rPr>
        <w:b/>
      </w:r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82" w15:restartNumberingAfterBreak="0">
    <w:nsid w:val="20272CC4"/>
    <w:multiLevelType w:val="hybridMultilevel"/>
    <w:tmpl w:val="61D6AACC"/>
    <w:styleLink w:val="CurrentList13121"/>
    <w:lvl w:ilvl="0" w:tplc="FFFFFFFF">
      <w:start w:val="1"/>
      <w:numFmt w:val="bullet"/>
      <w:pStyle w:val="HOATHI10"/>
      <w:lvlText w:val="-"/>
      <w:lvlJc w:val="left"/>
      <w:pPr>
        <w:tabs>
          <w:tab w:val="num" w:pos="927"/>
        </w:tabs>
        <w:ind w:left="927" w:hanging="360"/>
      </w:pPr>
      <w:rPr>
        <w:rFonts w:ascii="Times New Roman" w:hAnsi="Times New Roman" w:cs="Times New Roman" w:hint="default"/>
        <w:b/>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20A22A29"/>
    <w:multiLevelType w:val="hybridMultilevel"/>
    <w:tmpl w:val="1D3CF146"/>
    <w:styleLink w:val="CurrentList21312"/>
    <w:lvl w:ilvl="0" w:tplc="FFFFFFFF">
      <w:start w:val="1"/>
      <w:numFmt w:val="lowerLetter"/>
      <w:pStyle w:val="HOATHI5"/>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4" w15:restartNumberingAfterBreak="0">
    <w:nsid w:val="20E64D4D"/>
    <w:multiLevelType w:val="hybridMultilevel"/>
    <w:tmpl w:val="135C274E"/>
    <w:lvl w:ilvl="0" w:tplc="FFFFFFFF">
      <w:start w:val="1"/>
      <w:numFmt w:val="bullet"/>
      <w:pStyle w:val="H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1654960"/>
    <w:multiLevelType w:val="singleLevel"/>
    <w:tmpl w:val="AD46CEEC"/>
    <w:styleLink w:val="1a-10"/>
    <w:lvl w:ilvl="0">
      <w:start w:val="1"/>
      <w:numFmt w:val="decimal"/>
      <w:pStyle w:val="xl352"/>
      <w:lvlText w:val="%1."/>
      <w:lvlJc w:val="left"/>
      <w:pPr>
        <w:tabs>
          <w:tab w:val="num" w:pos="360"/>
        </w:tabs>
        <w:ind w:left="360" w:hanging="360"/>
      </w:pPr>
    </w:lvl>
  </w:abstractNum>
  <w:abstractNum w:abstractNumId="86" w15:restartNumberingAfterBreak="0">
    <w:nsid w:val="218B1C89"/>
    <w:multiLevelType w:val="multilevel"/>
    <w:tmpl w:val="46A0F492"/>
    <w:lvl w:ilvl="0">
      <w:start w:val="1"/>
      <w:numFmt w:val="decimal"/>
      <w:lvlText w:val="%1."/>
      <w:lvlJc w:val="left"/>
      <w:pPr>
        <w:ind w:left="927" w:hanging="360"/>
      </w:pPr>
      <w:rPr>
        <w:rFonts w:hint="default"/>
      </w:rPr>
    </w:lvl>
    <w:lvl w:ilvl="1">
      <w:start w:val="5"/>
      <w:numFmt w:val="decimal"/>
      <w:isLgl/>
      <w:lvlText w:val="%1.%2."/>
      <w:lvlJc w:val="left"/>
      <w:pPr>
        <w:ind w:left="1287" w:hanging="720"/>
      </w:pPr>
      <w:rPr>
        <w:rFonts w:hint="default"/>
      </w:rPr>
    </w:lvl>
    <w:lvl w:ilvl="2">
      <w:start w:val="1"/>
      <w:numFmt w:val="decimal"/>
      <w:isLgl/>
      <w:lvlText w:val="%1.4.%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87" w15:restartNumberingAfterBreak="0">
    <w:nsid w:val="22E56708"/>
    <w:multiLevelType w:val="multilevel"/>
    <w:tmpl w:val="02B650AC"/>
    <w:styleLink w:val="1a-2"/>
    <w:lvl w:ilvl="0">
      <w:start w:val="1"/>
      <w:numFmt w:val="decimal"/>
      <w:lvlText w:val="%1."/>
      <w:lvlJc w:val="left"/>
      <w:pPr>
        <w:ind w:left="128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88" w15:restartNumberingAfterBreak="0">
    <w:nsid w:val="238303E2"/>
    <w:multiLevelType w:val="hybridMultilevel"/>
    <w:tmpl w:val="DD84A472"/>
    <w:styleLink w:val="CurrentList1912"/>
    <w:lvl w:ilvl="0" w:tplc="BDCA8F6A">
      <w:numFmt w:val="bullet"/>
      <w:lvlText w:val="-"/>
      <w:lvlJc w:val="left"/>
      <w:pPr>
        <w:tabs>
          <w:tab w:val="num" w:pos="882"/>
        </w:tabs>
        <w:ind w:left="882" w:hanging="360"/>
      </w:pPr>
      <w:rPr>
        <w:rFonts w:ascii="Times New Roman" w:eastAsia="Times New Roman" w:hAnsi="Times New Roman" w:cs="Times New Roman" w:hint="default"/>
      </w:rPr>
    </w:lvl>
    <w:lvl w:ilvl="1" w:tplc="FFFFFFFF" w:tentative="1">
      <w:start w:val="1"/>
      <w:numFmt w:val="bullet"/>
      <w:lvlText w:val="o"/>
      <w:lvlJc w:val="left"/>
      <w:pPr>
        <w:tabs>
          <w:tab w:val="num" w:pos="1602"/>
        </w:tabs>
        <w:ind w:left="1602" w:hanging="360"/>
      </w:pPr>
      <w:rPr>
        <w:rFonts w:ascii="Courier New" w:hAnsi="Courier New" w:cs="Courier New" w:hint="default"/>
      </w:rPr>
    </w:lvl>
    <w:lvl w:ilvl="2" w:tplc="FFFFFFFF" w:tentative="1">
      <w:start w:val="1"/>
      <w:numFmt w:val="bullet"/>
      <w:lvlText w:val=""/>
      <w:lvlJc w:val="left"/>
      <w:pPr>
        <w:tabs>
          <w:tab w:val="num" w:pos="2322"/>
        </w:tabs>
        <w:ind w:left="2322" w:hanging="360"/>
      </w:pPr>
      <w:rPr>
        <w:rFonts w:ascii="Wingdings" w:hAnsi="Wingdings" w:hint="default"/>
      </w:rPr>
    </w:lvl>
    <w:lvl w:ilvl="3" w:tplc="FFFFFFFF" w:tentative="1">
      <w:start w:val="1"/>
      <w:numFmt w:val="bullet"/>
      <w:lvlText w:val=""/>
      <w:lvlJc w:val="left"/>
      <w:pPr>
        <w:tabs>
          <w:tab w:val="num" w:pos="3042"/>
        </w:tabs>
        <w:ind w:left="3042" w:hanging="360"/>
      </w:pPr>
      <w:rPr>
        <w:rFonts w:ascii="Symbol" w:hAnsi="Symbol" w:hint="default"/>
      </w:rPr>
    </w:lvl>
    <w:lvl w:ilvl="4" w:tplc="FFFFFFFF" w:tentative="1">
      <w:start w:val="1"/>
      <w:numFmt w:val="bullet"/>
      <w:lvlText w:val="o"/>
      <w:lvlJc w:val="left"/>
      <w:pPr>
        <w:tabs>
          <w:tab w:val="num" w:pos="3762"/>
        </w:tabs>
        <w:ind w:left="3762" w:hanging="360"/>
      </w:pPr>
      <w:rPr>
        <w:rFonts w:ascii="Courier New" w:hAnsi="Courier New" w:cs="Courier New" w:hint="default"/>
      </w:rPr>
    </w:lvl>
    <w:lvl w:ilvl="5" w:tplc="FFFFFFFF" w:tentative="1">
      <w:start w:val="1"/>
      <w:numFmt w:val="bullet"/>
      <w:lvlText w:val=""/>
      <w:lvlJc w:val="left"/>
      <w:pPr>
        <w:tabs>
          <w:tab w:val="num" w:pos="4482"/>
        </w:tabs>
        <w:ind w:left="4482" w:hanging="360"/>
      </w:pPr>
      <w:rPr>
        <w:rFonts w:ascii="Wingdings" w:hAnsi="Wingdings" w:hint="default"/>
      </w:rPr>
    </w:lvl>
    <w:lvl w:ilvl="6" w:tplc="FFFFFFFF" w:tentative="1">
      <w:start w:val="1"/>
      <w:numFmt w:val="bullet"/>
      <w:lvlText w:val=""/>
      <w:lvlJc w:val="left"/>
      <w:pPr>
        <w:tabs>
          <w:tab w:val="num" w:pos="5202"/>
        </w:tabs>
        <w:ind w:left="5202" w:hanging="360"/>
      </w:pPr>
      <w:rPr>
        <w:rFonts w:ascii="Symbol" w:hAnsi="Symbol" w:hint="default"/>
      </w:rPr>
    </w:lvl>
    <w:lvl w:ilvl="7" w:tplc="FFFFFFFF" w:tentative="1">
      <w:start w:val="1"/>
      <w:numFmt w:val="bullet"/>
      <w:lvlText w:val="o"/>
      <w:lvlJc w:val="left"/>
      <w:pPr>
        <w:tabs>
          <w:tab w:val="num" w:pos="5922"/>
        </w:tabs>
        <w:ind w:left="5922" w:hanging="360"/>
      </w:pPr>
      <w:rPr>
        <w:rFonts w:ascii="Courier New" w:hAnsi="Courier New" w:cs="Courier New" w:hint="default"/>
      </w:rPr>
    </w:lvl>
    <w:lvl w:ilvl="8" w:tplc="FFFFFFFF" w:tentative="1">
      <w:start w:val="1"/>
      <w:numFmt w:val="bullet"/>
      <w:lvlText w:val=""/>
      <w:lvlJc w:val="left"/>
      <w:pPr>
        <w:tabs>
          <w:tab w:val="num" w:pos="6642"/>
        </w:tabs>
        <w:ind w:left="6642" w:hanging="360"/>
      </w:pPr>
      <w:rPr>
        <w:rFonts w:ascii="Wingdings" w:hAnsi="Wingdings" w:hint="default"/>
      </w:rPr>
    </w:lvl>
  </w:abstractNum>
  <w:abstractNum w:abstractNumId="89" w15:restartNumberingAfterBreak="0">
    <w:nsid w:val="23BB787D"/>
    <w:multiLevelType w:val="multilevel"/>
    <w:tmpl w:val="8AA42928"/>
    <w:lvl w:ilvl="0">
      <w:start w:val="1"/>
      <w:numFmt w:val="upperLetter"/>
      <w:pStyle w:val="PHLC"/>
      <w:suff w:val="space"/>
      <w:lvlText w:val="Phụ lục %1"/>
      <w:lvlJc w:val="left"/>
      <w:pPr>
        <w:ind w:left="0" w:firstLine="0"/>
      </w:pPr>
      <w:rPr>
        <w:rFonts w:hint="default"/>
        <w:lang w:val="vi-VN"/>
      </w:rPr>
    </w:lvl>
    <w:lvl w:ilvl="1">
      <w:start w:val="1"/>
      <w:numFmt w:val="decimal"/>
      <w:suff w:val="nothing"/>
      <w:lvlText w:val="A.%2.   "/>
      <w:lvlJc w:val="left"/>
      <w:pPr>
        <w:ind w:left="0" w:firstLine="0"/>
      </w:pPr>
      <w:rPr>
        <w:rFonts w:ascii="Arial" w:hAnsi="Arial" w:hint="default"/>
        <w:sz w:val="24"/>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0" w15:restartNumberingAfterBreak="0">
    <w:nsid w:val="245C0463"/>
    <w:multiLevelType w:val="hybridMultilevel"/>
    <w:tmpl w:val="7B5634AC"/>
    <w:styleLink w:val="CurrentList17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4BF6C12"/>
    <w:multiLevelType w:val="singleLevel"/>
    <w:tmpl w:val="C32AC396"/>
    <w:lvl w:ilvl="0">
      <w:start w:val="1"/>
      <w:numFmt w:val="decimal"/>
      <w:pStyle w:val="STT3"/>
      <w:lvlText w:val="(%1)"/>
      <w:lvlJc w:val="left"/>
      <w:pPr>
        <w:tabs>
          <w:tab w:val="num" w:pos="1701"/>
        </w:tabs>
        <w:ind w:left="1701" w:hanging="567"/>
      </w:pPr>
      <w:rPr>
        <w:rFonts w:ascii="VNI-Times" w:hAnsi="VNI-Times" w:hint="default"/>
        <w:b w:val="0"/>
        <w:i w:val="0"/>
        <w:sz w:val="22"/>
      </w:rPr>
    </w:lvl>
  </w:abstractNum>
  <w:abstractNum w:abstractNumId="92" w15:restartNumberingAfterBreak="0">
    <w:nsid w:val="25E868C9"/>
    <w:multiLevelType w:val="hybridMultilevel"/>
    <w:tmpl w:val="4D44985A"/>
    <w:styleLink w:val="CurrentList1111"/>
    <w:lvl w:ilvl="0" w:tplc="F03E2AD2">
      <w:start w:val="1"/>
      <w:numFmt w:val="bullet"/>
      <w:lvlText w:val=""/>
      <w:lvlPicBulletId w:val="0"/>
      <w:lvlJc w:val="left"/>
      <w:pPr>
        <w:ind w:left="1800" w:hanging="360"/>
      </w:pPr>
      <w:rPr>
        <w:rFonts w:ascii="Symbol" w:hAnsi="Symbol" w:hint="default"/>
      </w:rPr>
    </w:lvl>
    <w:lvl w:ilvl="1" w:tplc="04090019" w:tentative="1">
      <w:start w:val="1"/>
      <w:numFmt w:val="bullet"/>
      <w:lvlText w:val="o"/>
      <w:lvlJc w:val="left"/>
      <w:pPr>
        <w:ind w:left="2520" w:hanging="360"/>
      </w:pPr>
      <w:rPr>
        <w:rFonts w:ascii="Courier New" w:hAnsi="Courier New" w:cs="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cs="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cs="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93" w15:restartNumberingAfterBreak="0">
    <w:nsid w:val="26293BE4"/>
    <w:multiLevelType w:val="singleLevel"/>
    <w:tmpl w:val="5BDC9D4C"/>
    <w:styleLink w:val="Style2117"/>
    <w:lvl w:ilvl="0">
      <w:start w:val="1"/>
      <w:numFmt w:val="lowerLetter"/>
      <w:pStyle w:val="HOATHI8"/>
      <w:lvlText w:val="(%1)"/>
      <w:lvlJc w:val="left"/>
      <w:pPr>
        <w:tabs>
          <w:tab w:val="num" w:pos="2268"/>
        </w:tabs>
        <w:ind w:left="2268" w:hanging="567"/>
      </w:pPr>
      <w:rPr>
        <w:rFonts w:ascii="Times New Roman" w:hAnsi="Times New Roman" w:hint="default"/>
        <w:sz w:val="22"/>
      </w:rPr>
    </w:lvl>
  </w:abstractNum>
  <w:abstractNum w:abstractNumId="94" w15:restartNumberingAfterBreak="0">
    <w:nsid w:val="26D60D46"/>
    <w:multiLevelType w:val="hybridMultilevel"/>
    <w:tmpl w:val="F11C77A0"/>
    <w:lvl w:ilvl="0" w:tplc="0409000F">
      <w:start w:val="1"/>
      <w:numFmt w:val="bullet"/>
      <w:pStyle w:val="1"/>
      <w:lvlText w:val="o"/>
      <w:lvlJc w:val="left"/>
      <w:pPr>
        <w:tabs>
          <w:tab w:val="num" w:pos="1800"/>
        </w:tabs>
        <w:ind w:left="1800" w:hanging="360"/>
      </w:pPr>
      <w:rPr>
        <w:rFonts w:ascii="Courier New" w:hAnsi="Courier New"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DAUDONG5"/>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96" w15:restartNumberingAfterBreak="0">
    <w:nsid w:val="282E1D76"/>
    <w:multiLevelType w:val="hybridMultilevel"/>
    <w:tmpl w:val="055AC12E"/>
    <w:lvl w:ilvl="0" w:tplc="BF3CD8C2">
      <w:start w:val="1"/>
      <w:numFmt w:val="decimal"/>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7" w15:restartNumberingAfterBreak="0">
    <w:nsid w:val="28767248"/>
    <w:multiLevelType w:val="singleLevel"/>
    <w:tmpl w:val="D9D2F728"/>
    <w:lvl w:ilvl="0">
      <w:start w:val="1"/>
      <w:numFmt w:val="bullet"/>
      <w:pStyle w:val="HOATHIT11"/>
      <w:lvlText w:val="-"/>
      <w:lvlJc w:val="left"/>
      <w:pPr>
        <w:tabs>
          <w:tab w:val="num" w:pos="1436"/>
        </w:tabs>
        <w:ind w:left="1436" w:hanging="585"/>
      </w:pPr>
      <w:rPr>
        <w:rFonts w:hint="default"/>
      </w:rPr>
    </w:lvl>
  </w:abstractNum>
  <w:abstractNum w:abstractNumId="98" w15:restartNumberingAfterBreak="0">
    <w:nsid w:val="28BC7D56"/>
    <w:multiLevelType w:val="multilevel"/>
    <w:tmpl w:val="4B64ADD6"/>
    <w:styleLink w:val="CurrentList14111"/>
    <w:lvl w:ilvl="0">
      <w:start w:val="3"/>
      <w:numFmt w:val="bullet"/>
      <w:lvlText w:val="-"/>
      <w:lvlJc w:val="left"/>
      <w:pPr>
        <w:tabs>
          <w:tab w:val="num" w:pos="360"/>
        </w:tabs>
        <w:ind w:left="360" w:hanging="360"/>
      </w:pPr>
      <w:rPr>
        <w:rFonts w:ascii="Times New Roman" w:hAnsi="Times New Roman" w:hint="default"/>
      </w:rPr>
    </w:lvl>
    <w:lvl w:ilvl="1">
      <w:start w:val="3"/>
      <w:numFmt w:val="bullet"/>
      <w:lvlText w:val="+"/>
      <w:lvlJc w:val="left"/>
      <w:pPr>
        <w:tabs>
          <w:tab w:val="num" w:pos="792"/>
        </w:tabs>
        <w:ind w:left="792" w:hanging="432"/>
      </w:pPr>
      <w:rPr>
        <w:rFonts w:ascii="Times New Roman" w:hAnsi="Times New Roman" w:cs="Times New Roman" w:hint="default"/>
      </w:rPr>
    </w:lvl>
    <w:lvl w:ilvl="2">
      <w:start w:val="1"/>
      <w:numFmt w:val="decimal"/>
      <w:lvlText w:val="3.2.%3."/>
      <w:lvlJc w:val="left"/>
      <w:pPr>
        <w:tabs>
          <w:tab w:val="num" w:pos="1440"/>
        </w:tabs>
        <w:ind w:left="1224" w:hanging="504"/>
      </w:pPr>
      <w:rPr>
        <w:rFonts w:hint="default"/>
        <w:b/>
      </w:rPr>
    </w:lvl>
    <w:lvl w:ilvl="3">
      <w:start w:val="1"/>
      <w:numFmt w:val="decimal"/>
      <w:lvlText w:val="3.2.%3.%4."/>
      <w:lvlJc w:val="left"/>
      <w:pPr>
        <w:tabs>
          <w:tab w:val="num" w:pos="1800"/>
        </w:tabs>
        <w:ind w:left="1728" w:hanging="648"/>
      </w:pPr>
      <w:rPr>
        <w:rFonts w:hint="default"/>
        <w:b/>
        <w:i w:val="0"/>
      </w:rPr>
    </w:lvl>
    <w:lvl w:ilvl="4">
      <w:start w:val="1"/>
      <w:numFmt w:val="lowerLetter"/>
      <w:lvlText w:val="%5."/>
      <w:lvlJc w:val="left"/>
      <w:pPr>
        <w:tabs>
          <w:tab w:val="num" w:pos="1080"/>
        </w:tabs>
        <w:ind w:left="79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29E8686D"/>
    <w:multiLevelType w:val="hybridMultilevel"/>
    <w:tmpl w:val="D6C25FB0"/>
    <w:lvl w:ilvl="0" w:tplc="EF0404DE">
      <w:numFmt w:val="bullet"/>
      <w:pStyle w:val="HT1"/>
      <w:lvlText w:val=""/>
      <w:lvlJc w:val="left"/>
      <w:pPr>
        <w:tabs>
          <w:tab w:val="num" w:pos="2160"/>
        </w:tabs>
        <w:ind w:left="2160" w:hanging="720"/>
      </w:pPr>
      <w:rPr>
        <w:rFonts w:ascii="Symbol" w:eastAsia="Times New Roman" w:hAnsi="Symbol" w:cs="Times New Roman" w:hint="default"/>
      </w:rPr>
    </w:lvl>
    <w:lvl w:ilvl="1" w:tplc="2464881A" w:tentative="1">
      <w:start w:val="1"/>
      <w:numFmt w:val="bullet"/>
      <w:lvlText w:val="o"/>
      <w:lvlJc w:val="left"/>
      <w:pPr>
        <w:tabs>
          <w:tab w:val="num" w:pos="1440"/>
        </w:tabs>
        <w:ind w:left="1440" w:hanging="360"/>
      </w:pPr>
      <w:rPr>
        <w:rFonts w:ascii="Courier New" w:hAnsi="Courier New" w:hint="default"/>
      </w:rPr>
    </w:lvl>
    <w:lvl w:ilvl="2" w:tplc="CC8CBDA4" w:tentative="1">
      <w:start w:val="1"/>
      <w:numFmt w:val="bullet"/>
      <w:lvlText w:val=""/>
      <w:lvlJc w:val="left"/>
      <w:pPr>
        <w:tabs>
          <w:tab w:val="num" w:pos="2160"/>
        </w:tabs>
        <w:ind w:left="2160" w:hanging="360"/>
      </w:pPr>
      <w:rPr>
        <w:rFonts w:ascii="Wingdings" w:hAnsi="Wingdings" w:hint="default"/>
      </w:rPr>
    </w:lvl>
    <w:lvl w:ilvl="3" w:tplc="D2C8E5BA" w:tentative="1">
      <w:start w:val="1"/>
      <w:numFmt w:val="bullet"/>
      <w:lvlText w:val=""/>
      <w:lvlJc w:val="left"/>
      <w:pPr>
        <w:tabs>
          <w:tab w:val="num" w:pos="2880"/>
        </w:tabs>
        <w:ind w:left="2880" w:hanging="360"/>
      </w:pPr>
      <w:rPr>
        <w:rFonts w:ascii="Symbol" w:hAnsi="Symbol" w:hint="default"/>
      </w:rPr>
    </w:lvl>
    <w:lvl w:ilvl="4" w:tplc="ABCADFF0" w:tentative="1">
      <w:start w:val="1"/>
      <w:numFmt w:val="bullet"/>
      <w:lvlText w:val="o"/>
      <w:lvlJc w:val="left"/>
      <w:pPr>
        <w:tabs>
          <w:tab w:val="num" w:pos="3600"/>
        </w:tabs>
        <w:ind w:left="3600" w:hanging="360"/>
      </w:pPr>
      <w:rPr>
        <w:rFonts w:ascii="Courier New" w:hAnsi="Courier New" w:hint="default"/>
      </w:rPr>
    </w:lvl>
    <w:lvl w:ilvl="5" w:tplc="BF989CFA" w:tentative="1">
      <w:start w:val="1"/>
      <w:numFmt w:val="bullet"/>
      <w:lvlText w:val=""/>
      <w:lvlJc w:val="left"/>
      <w:pPr>
        <w:tabs>
          <w:tab w:val="num" w:pos="4320"/>
        </w:tabs>
        <w:ind w:left="4320" w:hanging="360"/>
      </w:pPr>
      <w:rPr>
        <w:rFonts w:ascii="Wingdings" w:hAnsi="Wingdings" w:hint="default"/>
      </w:rPr>
    </w:lvl>
    <w:lvl w:ilvl="6" w:tplc="C78608A2" w:tentative="1">
      <w:start w:val="1"/>
      <w:numFmt w:val="bullet"/>
      <w:lvlText w:val=""/>
      <w:lvlJc w:val="left"/>
      <w:pPr>
        <w:tabs>
          <w:tab w:val="num" w:pos="5040"/>
        </w:tabs>
        <w:ind w:left="5040" w:hanging="360"/>
      </w:pPr>
      <w:rPr>
        <w:rFonts w:ascii="Symbol" w:hAnsi="Symbol" w:hint="default"/>
      </w:rPr>
    </w:lvl>
    <w:lvl w:ilvl="7" w:tplc="9D9AB180" w:tentative="1">
      <w:start w:val="1"/>
      <w:numFmt w:val="bullet"/>
      <w:lvlText w:val="o"/>
      <w:lvlJc w:val="left"/>
      <w:pPr>
        <w:tabs>
          <w:tab w:val="num" w:pos="5760"/>
        </w:tabs>
        <w:ind w:left="5760" w:hanging="360"/>
      </w:pPr>
      <w:rPr>
        <w:rFonts w:ascii="Courier New" w:hAnsi="Courier New" w:hint="default"/>
      </w:rPr>
    </w:lvl>
    <w:lvl w:ilvl="8" w:tplc="31CA910A"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2A9C6CB7"/>
    <w:multiLevelType w:val="singleLevel"/>
    <w:tmpl w:val="5F6C1102"/>
    <w:lvl w:ilvl="0">
      <w:start w:val="1"/>
      <w:numFmt w:val="bullet"/>
      <w:pStyle w:val="CEN3"/>
      <w:lvlText w:val=""/>
      <w:lvlJc w:val="left"/>
      <w:pPr>
        <w:tabs>
          <w:tab w:val="num" w:pos="2061"/>
        </w:tabs>
        <w:ind w:left="2058" w:hanging="357"/>
      </w:pPr>
      <w:rPr>
        <w:rFonts w:ascii="Symbol" w:hAnsi="Symbol" w:hint="default"/>
        <w:sz w:val="16"/>
      </w:rPr>
    </w:lvl>
  </w:abstractNum>
  <w:abstractNum w:abstractNumId="101" w15:restartNumberingAfterBreak="0">
    <w:nsid w:val="2B201D5E"/>
    <w:multiLevelType w:val="hybridMultilevel"/>
    <w:tmpl w:val="82D4871C"/>
    <w:lvl w:ilvl="0" w:tplc="627CBC46">
      <w:start w:val="1"/>
      <w:numFmt w:val="lowerLetter"/>
      <w:pStyle w:val="phuluc1"/>
      <w:lvlText w:val="%1)"/>
      <w:lvlJc w:val="left"/>
      <w:pPr>
        <w:tabs>
          <w:tab w:val="num" w:pos="1400"/>
        </w:tabs>
        <w:ind w:left="1400" w:hanging="360"/>
      </w:pPr>
    </w:lvl>
    <w:lvl w:ilvl="1" w:tplc="023CFE58" w:tentative="1">
      <w:start w:val="1"/>
      <w:numFmt w:val="lowerLetter"/>
      <w:lvlText w:val="%2."/>
      <w:lvlJc w:val="left"/>
      <w:pPr>
        <w:tabs>
          <w:tab w:val="num" w:pos="2120"/>
        </w:tabs>
        <w:ind w:left="2120" w:hanging="360"/>
      </w:pPr>
    </w:lvl>
    <w:lvl w:ilvl="2" w:tplc="A9049B70" w:tentative="1">
      <w:start w:val="1"/>
      <w:numFmt w:val="lowerRoman"/>
      <w:lvlText w:val="%3."/>
      <w:lvlJc w:val="right"/>
      <w:pPr>
        <w:tabs>
          <w:tab w:val="num" w:pos="2840"/>
        </w:tabs>
        <w:ind w:left="2840" w:hanging="180"/>
      </w:pPr>
    </w:lvl>
    <w:lvl w:ilvl="3" w:tplc="AF2C9DAC" w:tentative="1">
      <w:start w:val="1"/>
      <w:numFmt w:val="decimal"/>
      <w:lvlText w:val="%4."/>
      <w:lvlJc w:val="left"/>
      <w:pPr>
        <w:tabs>
          <w:tab w:val="num" w:pos="3560"/>
        </w:tabs>
        <w:ind w:left="3560" w:hanging="360"/>
      </w:pPr>
    </w:lvl>
    <w:lvl w:ilvl="4" w:tplc="6CA201EA" w:tentative="1">
      <w:start w:val="1"/>
      <w:numFmt w:val="lowerLetter"/>
      <w:lvlText w:val="%5."/>
      <w:lvlJc w:val="left"/>
      <w:pPr>
        <w:tabs>
          <w:tab w:val="num" w:pos="4280"/>
        </w:tabs>
        <w:ind w:left="4280" w:hanging="360"/>
      </w:pPr>
    </w:lvl>
    <w:lvl w:ilvl="5" w:tplc="C8086FB6" w:tentative="1">
      <w:start w:val="1"/>
      <w:numFmt w:val="lowerRoman"/>
      <w:lvlText w:val="%6."/>
      <w:lvlJc w:val="right"/>
      <w:pPr>
        <w:tabs>
          <w:tab w:val="num" w:pos="5000"/>
        </w:tabs>
        <w:ind w:left="5000" w:hanging="180"/>
      </w:pPr>
    </w:lvl>
    <w:lvl w:ilvl="6" w:tplc="F41C8424" w:tentative="1">
      <w:start w:val="1"/>
      <w:numFmt w:val="decimal"/>
      <w:lvlText w:val="%7."/>
      <w:lvlJc w:val="left"/>
      <w:pPr>
        <w:tabs>
          <w:tab w:val="num" w:pos="5720"/>
        </w:tabs>
        <w:ind w:left="5720" w:hanging="360"/>
      </w:pPr>
    </w:lvl>
    <w:lvl w:ilvl="7" w:tplc="B6CC3E78" w:tentative="1">
      <w:start w:val="1"/>
      <w:numFmt w:val="lowerLetter"/>
      <w:lvlText w:val="%8."/>
      <w:lvlJc w:val="left"/>
      <w:pPr>
        <w:tabs>
          <w:tab w:val="num" w:pos="6440"/>
        </w:tabs>
        <w:ind w:left="6440" w:hanging="360"/>
      </w:pPr>
    </w:lvl>
    <w:lvl w:ilvl="8" w:tplc="E61E9942" w:tentative="1">
      <w:start w:val="1"/>
      <w:numFmt w:val="lowerRoman"/>
      <w:lvlText w:val="%9."/>
      <w:lvlJc w:val="right"/>
      <w:pPr>
        <w:tabs>
          <w:tab w:val="num" w:pos="7160"/>
        </w:tabs>
        <w:ind w:left="7160" w:hanging="180"/>
      </w:pPr>
    </w:lvl>
  </w:abstractNum>
  <w:abstractNum w:abstractNumId="102" w15:restartNumberingAfterBreak="0">
    <w:nsid w:val="2BA04DF5"/>
    <w:multiLevelType w:val="hybridMultilevel"/>
    <w:tmpl w:val="D4EE5A28"/>
    <w:lvl w:ilvl="0" w:tplc="FFFFFFFF">
      <w:start w:val="1"/>
      <w:numFmt w:val="bullet"/>
      <w:pStyle w:val="SODAN"/>
      <w:lvlText w:val=""/>
      <w:lvlJc w:val="left"/>
      <w:pPr>
        <w:tabs>
          <w:tab w:val="num" w:pos="473"/>
        </w:tabs>
        <w:ind w:left="397" w:hanging="284"/>
      </w:pPr>
      <w:rPr>
        <w:rFonts w:ascii="Symbol" w:hAnsi="Symbol" w:hint="default"/>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2C185EED"/>
    <w:multiLevelType w:val="hybridMultilevel"/>
    <w:tmpl w:val="E6EEC026"/>
    <w:styleLink w:val="CurrentList114"/>
    <w:lvl w:ilvl="0" w:tplc="1BCCE4D0">
      <w:start w:val="1"/>
      <w:numFmt w:val="decimal"/>
      <w:lvlText w:val="%1."/>
      <w:lvlJc w:val="left"/>
      <w:pPr>
        <w:ind w:left="643" w:hanging="360"/>
      </w:pPr>
    </w:lvl>
    <w:lvl w:ilvl="1" w:tplc="BBE49F16" w:tentative="1">
      <w:start w:val="1"/>
      <w:numFmt w:val="lowerLetter"/>
      <w:lvlText w:val="%2."/>
      <w:lvlJc w:val="left"/>
      <w:pPr>
        <w:ind w:left="1363" w:hanging="360"/>
      </w:pPr>
    </w:lvl>
    <w:lvl w:ilvl="2" w:tplc="88BABB90" w:tentative="1">
      <w:start w:val="1"/>
      <w:numFmt w:val="lowerRoman"/>
      <w:lvlText w:val="%3."/>
      <w:lvlJc w:val="right"/>
      <w:pPr>
        <w:ind w:left="2083" w:hanging="180"/>
      </w:pPr>
    </w:lvl>
    <w:lvl w:ilvl="3" w:tplc="2520C77C" w:tentative="1">
      <w:start w:val="1"/>
      <w:numFmt w:val="decimal"/>
      <w:lvlText w:val="%4."/>
      <w:lvlJc w:val="left"/>
      <w:pPr>
        <w:ind w:left="2803" w:hanging="360"/>
      </w:pPr>
    </w:lvl>
    <w:lvl w:ilvl="4" w:tplc="78A01AA6" w:tentative="1">
      <w:start w:val="1"/>
      <w:numFmt w:val="lowerLetter"/>
      <w:lvlText w:val="%5."/>
      <w:lvlJc w:val="left"/>
      <w:pPr>
        <w:ind w:left="3523" w:hanging="360"/>
      </w:pPr>
    </w:lvl>
    <w:lvl w:ilvl="5" w:tplc="98BA86D4" w:tentative="1">
      <w:start w:val="1"/>
      <w:numFmt w:val="lowerRoman"/>
      <w:lvlText w:val="%6."/>
      <w:lvlJc w:val="right"/>
      <w:pPr>
        <w:ind w:left="4243" w:hanging="180"/>
      </w:pPr>
    </w:lvl>
    <w:lvl w:ilvl="6" w:tplc="FD544284" w:tentative="1">
      <w:start w:val="1"/>
      <w:numFmt w:val="decimal"/>
      <w:lvlText w:val="%7."/>
      <w:lvlJc w:val="left"/>
      <w:pPr>
        <w:ind w:left="4963" w:hanging="360"/>
      </w:pPr>
    </w:lvl>
    <w:lvl w:ilvl="7" w:tplc="49BC1D1C" w:tentative="1">
      <w:start w:val="1"/>
      <w:numFmt w:val="lowerLetter"/>
      <w:lvlText w:val="%8."/>
      <w:lvlJc w:val="left"/>
      <w:pPr>
        <w:ind w:left="5683" w:hanging="360"/>
      </w:pPr>
    </w:lvl>
    <w:lvl w:ilvl="8" w:tplc="344A451E" w:tentative="1">
      <w:start w:val="1"/>
      <w:numFmt w:val="lowerRoman"/>
      <w:lvlText w:val="%9."/>
      <w:lvlJc w:val="right"/>
      <w:pPr>
        <w:ind w:left="6403" w:hanging="180"/>
      </w:pPr>
    </w:lvl>
  </w:abstractNum>
  <w:abstractNum w:abstractNumId="104" w15:restartNumberingAfterBreak="0">
    <w:nsid w:val="2C1906EE"/>
    <w:multiLevelType w:val="multilevel"/>
    <w:tmpl w:val="3166A458"/>
    <w:lvl w:ilvl="0">
      <w:start w:val="1"/>
      <w:numFmt w:val="bullet"/>
      <w:pStyle w:val="oncaDanhsch"/>
      <w:suff w:val="space"/>
      <w:lvlText w:val="-"/>
      <w:lvlJc w:val="left"/>
      <w:pPr>
        <w:ind w:left="0" w:firstLine="0"/>
      </w:pPr>
      <w:rPr>
        <w:rFonts w:ascii="Times New Roman Bold" w:hAnsi="Times New Roman Bold"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2C683C0C"/>
    <w:multiLevelType w:val="hybridMultilevel"/>
    <w:tmpl w:val="CDA2401C"/>
    <w:lvl w:ilvl="0" w:tplc="0409000F">
      <w:start w:val="1"/>
      <w:numFmt w:val="bullet"/>
      <w:pStyle w:val="DAUDONGB"/>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2C963811"/>
    <w:multiLevelType w:val="hybridMultilevel"/>
    <w:tmpl w:val="14D6A896"/>
    <w:styleLink w:val="CurrentList152"/>
    <w:lvl w:ilvl="0" w:tplc="0EDEA510">
      <w:numFmt w:val="bullet"/>
      <w:lvlText w:val="-"/>
      <w:lvlJc w:val="left"/>
      <w:pPr>
        <w:tabs>
          <w:tab w:val="num" w:pos="360"/>
        </w:tabs>
        <w:ind w:left="360" w:hanging="360"/>
      </w:pPr>
      <w:rPr>
        <w:rFonts w:ascii="Times New Roman" w:eastAsia="Times New Roman" w:hAnsi="Times New Roman" w:cs="Times New Roman" w:hint="default"/>
        <w:b w:val="0"/>
        <w:i w:val="0"/>
        <w:w w:val="100"/>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2D5E2496"/>
    <w:multiLevelType w:val="hybridMultilevel"/>
    <w:tmpl w:val="8002535C"/>
    <w:lvl w:ilvl="0" w:tplc="2F983472">
      <w:numFmt w:val="bullet"/>
      <w:pStyle w:val="BodyText3"/>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704"/>
        </w:tabs>
        <w:ind w:left="1704" w:hanging="360"/>
      </w:pPr>
      <w:rPr>
        <w:rFonts w:ascii="Courier New" w:hAnsi="Courier New" w:cs="Courier New" w:hint="default"/>
      </w:rPr>
    </w:lvl>
    <w:lvl w:ilvl="2" w:tplc="04090005" w:tentative="1">
      <w:start w:val="1"/>
      <w:numFmt w:val="bullet"/>
      <w:lvlText w:val=""/>
      <w:lvlJc w:val="left"/>
      <w:pPr>
        <w:tabs>
          <w:tab w:val="num" w:pos="2424"/>
        </w:tabs>
        <w:ind w:left="2424" w:hanging="360"/>
      </w:pPr>
      <w:rPr>
        <w:rFonts w:ascii="Wingdings" w:hAnsi="Wingdings" w:hint="default"/>
      </w:rPr>
    </w:lvl>
    <w:lvl w:ilvl="3" w:tplc="04090001" w:tentative="1">
      <w:start w:val="1"/>
      <w:numFmt w:val="bullet"/>
      <w:lvlText w:val=""/>
      <w:lvlJc w:val="left"/>
      <w:pPr>
        <w:tabs>
          <w:tab w:val="num" w:pos="3144"/>
        </w:tabs>
        <w:ind w:left="3144" w:hanging="360"/>
      </w:pPr>
      <w:rPr>
        <w:rFonts w:ascii="Symbol" w:hAnsi="Symbol" w:hint="default"/>
      </w:rPr>
    </w:lvl>
    <w:lvl w:ilvl="4" w:tplc="04090003" w:tentative="1">
      <w:start w:val="1"/>
      <w:numFmt w:val="bullet"/>
      <w:lvlText w:val="o"/>
      <w:lvlJc w:val="left"/>
      <w:pPr>
        <w:tabs>
          <w:tab w:val="num" w:pos="3864"/>
        </w:tabs>
        <w:ind w:left="3864" w:hanging="360"/>
      </w:pPr>
      <w:rPr>
        <w:rFonts w:ascii="Courier New" w:hAnsi="Courier New" w:cs="Courier New" w:hint="default"/>
      </w:rPr>
    </w:lvl>
    <w:lvl w:ilvl="5" w:tplc="04090005" w:tentative="1">
      <w:start w:val="1"/>
      <w:numFmt w:val="bullet"/>
      <w:lvlText w:val=""/>
      <w:lvlJc w:val="left"/>
      <w:pPr>
        <w:tabs>
          <w:tab w:val="num" w:pos="4584"/>
        </w:tabs>
        <w:ind w:left="4584" w:hanging="360"/>
      </w:pPr>
      <w:rPr>
        <w:rFonts w:ascii="Wingdings" w:hAnsi="Wingdings" w:hint="default"/>
      </w:rPr>
    </w:lvl>
    <w:lvl w:ilvl="6" w:tplc="04090001" w:tentative="1">
      <w:start w:val="1"/>
      <w:numFmt w:val="bullet"/>
      <w:lvlText w:val=""/>
      <w:lvlJc w:val="left"/>
      <w:pPr>
        <w:tabs>
          <w:tab w:val="num" w:pos="5304"/>
        </w:tabs>
        <w:ind w:left="5304" w:hanging="360"/>
      </w:pPr>
      <w:rPr>
        <w:rFonts w:ascii="Symbol" w:hAnsi="Symbol" w:hint="default"/>
      </w:rPr>
    </w:lvl>
    <w:lvl w:ilvl="7" w:tplc="04090003" w:tentative="1">
      <w:start w:val="1"/>
      <w:numFmt w:val="bullet"/>
      <w:lvlText w:val="o"/>
      <w:lvlJc w:val="left"/>
      <w:pPr>
        <w:tabs>
          <w:tab w:val="num" w:pos="6024"/>
        </w:tabs>
        <w:ind w:left="6024" w:hanging="360"/>
      </w:pPr>
      <w:rPr>
        <w:rFonts w:ascii="Courier New" w:hAnsi="Courier New" w:cs="Courier New" w:hint="default"/>
      </w:rPr>
    </w:lvl>
    <w:lvl w:ilvl="8" w:tplc="04090005" w:tentative="1">
      <w:start w:val="1"/>
      <w:numFmt w:val="bullet"/>
      <w:lvlText w:val=""/>
      <w:lvlJc w:val="left"/>
      <w:pPr>
        <w:tabs>
          <w:tab w:val="num" w:pos="6744"/>
        </w:tabs>
        <w:ind w:left="6744" w:hanging="360"/>
      </w:pPr>
      <w:rPr>
        <w:rFonts w:ascii="Wingdings" w:hAnsi="Wingdings" w:hint="default"/>
      </w:rPr>
    </w:lvl>
  </w:abstractNum>
  <w:abstractNum w:abstractNumId="108" w15:restartNumberingAfterBreak="0">
    <w:nsid w:val="2E110075"/>
    <w:multiLevelType w:val="multilevel"/>
    <w:tmpl w:val="3AF8A1D6"/>
    <w:styleLink w:val="Style1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9" w15:restartNumberingAfterBreak="0">
    <w:nsid w:val="30317C2F"/>
    <w:multiLevelType w:val="singleLevel"/>
    <w:tmpl w:val="90A0D7CE"/>
    <w:styleLink w:val="CurrentList215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110"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30C82F44"/>
    <w:multiLevelType w:val="hybridMultilevel"/>
    <w:tmpl w:val="0A2E091E"/>
    <w:styleLink w:val="CurrentList1441"/>
    <w:lvl w:ilvl="0" w:tplc="2C8C61BC">
      <w:start w:val="1"/>
      <w:numFmt w:val="lowerLetter"/>
      <w:pStyle w:val="lon"/>
      <w:lvlText w:val="%1)"/>
      <w:lvlJc w:val="left"/>
      <w:pPr>
        <w:tabs>
          <w:tab w:val="num" w:pos="1742"/>
        </w:tabs>
        <w:ind w:left="1742" w:hanging="360"/>
      </w:pPr>
    </w:lvl>
    <w:lvl w:ilvl="1" w:tplc="04090003" w:tentative="1">
      <w:start w:val="1"/>
      <w:numFmt w:val="lowerLetter"/>
      <w:lvlText w:val="%2."/>
      <w:lvlJc w:val="left"/>
      <w:pPr>
        <w:tabs>
          <w:tab w:val="num" w:pos="2462"/>
        </w:tabs>
        <w:ind w:left="2462" w:hanging="360"/>
      </w:pPr>
    </w:lvl>
    <w:lvl w:ilvl="2" w:tplc="04090005" w:tentative="1">
      <w:start w:val="1"/>
      <w:numFmt w:val="lowerRoman"/>
      <w:lvlText w:val="%3."/>
      <w:lvlJc w:val="right"/>
      <w:pPr>
        <w:tabs>
          <w:tab w:val="num" w:pos="3182"/>
        </w:tabs>
        <w:ind w:left="3182" w:hanging="180"/>
      </w:pPr>
    </w:lvl>
    <w:lvl w:ilvl="3" w:tplc="04090001" w:tentative="1">
      <w:start w:val="1"/>
      <w:numFmt w:val="decimal"/>
      <w:lvlText w:val="%4."/>
      <w:lvlJc w:val="left"/>
      <w:pPr>
        <w:tabs>
          <w:tab w:val="num" w:pos="3902"/>
        </w:tabs>
        <w:ind w:left="3902" w:hanging="360"/>
      </w:pPr>
    </w:lvl>
    <w:lvl w:ilvl="4" w:tplc="04090003" w:tentative="1">
      <w:start w:val="1"/>
      <w:numFmt w:val="lowerLetter"/>
      <w:lvlText w:val="%5."/>
      <w:lvlJc w:val="left"/>
      <w:pPr>
        <w:tabs>
          <w:tab w:val="num" w:pos="4622"/>
        </w:tabs>
        <w:ind w:left="4622" w:hanging="360"/>
      </w:pPr>
    </w:lvl>
    <w:lvl w:ilvl="5" w:tplc="04090005" w:tentative="1">
      <w:start w:val="1"/>
      <w:numFmt w:val="lowerRoman"/>
      <w:lvlText w:val="%6."/>
      <w:lvlJc w:val="right"/>
      <w:pPr>
        <w:tabs>
          <w:tab w:val="num" w:pos="5342"/>
        </w:tabs>
        <w:ind w:left="5342" w:hanging="180"/>
      </w:pPr>
    </w:lvl>
    <w:lvl w:ilvl="6" w:tplc="04090001" w:tentative="1">
      <w:start w:val="1"/>
      <w:numFmt w:val="decimal"/>
      <w:lvlText w:val="%7."/>
      <w:lvlJc w:val="left"/>
      <w:pPr>
        <w:tabs>
          <w:tab w:val="num" w:pos="6062"/>
        </w:tabs>
        <w:ind w:left="6062" w:hanging="360"/>
      </w:pPr>
    </w:lvl>
    <w:lvl w:ilvl="7" w:tplc="04090003" w:tentative="1">
      <w:start w:val="1"/>
      <w:numFmt w:val="lowerLetter"/>
      <w:lvlText w:val="%8."/>
      <w:lvlJc w:val="left"/>
      <w:pPr>
        <w:tabs>
          <w:tab w:val="num" w:pos="6782"/>
        </w:tabs>
        <w:ind w:left="6782" w:hanging="360"/>
      </w:pPr>
    </w:lvl>
    <w:lvl w:ilvl="8" w:tplc="04090005" w:tentative="1">
      <w:start w:val="1"/>
      <w:numFmt w:val="lowerRoman"/>
      <w:lvlText w:val="%9."/>
      <w:lvlJc w:val="right"/>
      <w:pPr>
        <w:tabs>
          <w:tab w:val="num" w:pos="7502"/>
        </w:tabs>
        <w:ind w:left="7502" w:hanging="180"/>
      </w:pPr>
    </w:lvl>
  </w:abstractNum>
  <w:abstractNum w:abstractNumId="112" w15:restartNumberingAfterBreak="0">
    <w:nsid w:val="31636276"/>
    <w:multiLevelType w:val="hybridMultilevel"/>
    <w:tmpl w:val="3AD8CC1C"/>
    <w:lvl w:ilvl="0" w:tplc="042A0019">
      <w:start w:val="1"/>
      <w:numFmt w:val="lowerLetter"/>
      <w:lvlText w:val="%1."/>
      <w:lvlJc w:val="left"/>
      <w:pPr>
        <w:ind w:left="360" w:hanging="360"/>
      </w:p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13" w15:restartNumberingAfterBreak="0">
    <w:nsid w:val="32202E93"/>
    <w:multiLevelType w:val="multilevel"/>
    <w:tmpl w:val="13EC892E"/>
    <w:name w:val="2"/>
    <w:lvl w:ilvl="0">
      <w:start w:val="1"/>
      <w:numFmt w:val="decimal"/>
      <w:lvlText w:val="%1."/>
      <w:lvlJc w:val="left"/>
      <w:pPr>
        <w:ind w:left="1287" w:hanging="360"/>
      </w:pPr>
      <w:rPr>
        <w:rFonts w:hint="default"/>
      </w:rPr>
    </w:lvl>
    <w:lvl w:ilvl="1">
      <w:start w:val="2"/>
      <w:numFmt w:val="decimal"/>
      <w:lvlText w:val="%2"/>
      <w:lvlJc w:val="left"/>
      <w:pPr>
        <w:ind w:left="1287" w:hanging="360"/>
      </w:pPr>
      <w:rPr>
        <w:rFonts w:hint="default"/>
      </w:rPr>
    </w:lvl>
    <w:lvl w:ilvl="2">
      <w:start w:val="2"/>
      <w:numFmt w:val="decimal"/>
      <w:lvlText w:val="%3"/>
      <w:lvlJc w:val="left"/>
      <w:pPr>
        <w:ind w:left="1287" w:hanging="36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114" w15:restartNumberingAfterBreak="0">
    <w:nsid w:val="330F71D1"/>
    <w:multiLevelType w:val="hybridMultilevel"/>
    <w:tmpl w:val="38C8A03A"/>
    <w:styleLink w:val="CurrentList25"/>
    <w:lvl w:ilvl="0" w:tplc="04090013">
      <w:start w:val="1"/>
      <w:numFmt w:val="decimal"/>
      <w:pStyle w:val="Ndbang7"/>
      <w:lvlText w:val="%1"/>
      <w:lvlJc w:val="center"/>
      <w:pPr>
        <w:tabs>
          <w:tab w:val="num" w:pos="644"/>
        </w:tabs>
        <w:ind w:left="0" w:firstLine="284"/>
      </w:pPr>
      <w:rPr>
        <w:rFonts w:hint="default"/>
        <w:sz w:val="24"/>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34317B12"/>
    <w:multiLevelType w:val="hybridMultilevel"/>
    <w:tmpl w:val="98D80826"/>
    <w:lvl w:ilvl="0" w:tplc="04090019">
      <w:start w:val="1"/>
      <w:numFmt w:val="lowerLetter"/>
      <w:pStyle w:val="HOATHI6"/>
      <w:lvlText w:val="%1)"/>
      <w:lvlJc w:val="left"/>
      <w:pPr>
        <w:tabs>
          <w:tab w:val="num" w:pos="720"/>
        </w:tabs>
        <w:ind w:left="720" w:hanging="576"/>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346D7EE3"/>
    <w:multiLevelType w:val="hybridMultilevel"/>
    <w:tmpl w:val="66C62F70"/>
    <w:styleLink w:val="CurrentList1122"/>
    <w:lvl w:ilvl="0" w:tplc="00000018">
      <w:start w:val="1"/>
      <w:numFmt w:val="decimal"/>
      <w:lvlText w:val="(%1)"/>
      <w:lvlJc w:val="left"/>
      <w:pPr>
        <w:tabs>
          <w:tab w:val="num" w:pos="1080"/>
        </w:tabs>
        <w:ind w:left="1080" w:hanging="360"/>
      </w:pPr>
      <w:rPr>
        <w:rFonts w:hint="default"/>
      </w:rPr>
    </w:lvl>
    <w:lvl w:ilvl="1" w:tplc="04090019">
      <w:start w:val="1"/>
      <w:numFmt w:val="bullet"/>
      <w:lvlText w:val="o"/>
      <w:lvlJc w:val="left"/>
      <w:pPr>
        <w:tabs>
          <w:tab w:val="num" w:pos="1760"/>
        </w:tabs>
        <w:ind w:left="1760" w:hanging="360"/>
      </w:pPr>
      <w:rPr>
        <w:rFonts w:ascii="Courier New" w:hAnsi="Courier New" w:hint="default"/>
      </w:rPr>
    </w:lvl>
    <w:lvl w:ilvl="2" w:tplc="0409001B">
      <w:start w:val="1"/>
      <w:numFmt w:val="bullet"/>
      <w:lvlText w:val=""/>
      <w:lvlJc w:val="left"/>
      <w:pPr>
        <w:tabs>
          <w:tab w:val="num" w:pos="2480"/>
        </w:tabs>
        <w:ind w:left="2480" w:hanging="360"/>
      </w:pPr>
      <w:rPr>
        <w:rFonts w:ascii="Symbol" w:eastAsia="Times New Roman" w:hAnsi="Symbol" w:cs="Times New Roman" w:hint="default"/>
      </w:rPr>
    </w:lvl>
    <w:lvl w:ilvl="3" w:tplc="0409000F" w:tentative="1">
      <w:start w:val="1"/>
      <w:numFmt w:val="bullet"/>
      <w:lvlText w:val=""/>
      <w:lvlJc w:val="left"/>
      <w:pPr>
        <w:tabs>
          <w:tab w:val="num" w:pos="3200"/>
        </w:tabs>
        <w:ind w:left="3200" w:hanging="360"/>
      </w:pPr>
      <w:rPr>
        <w:rFonts w:ascii="Symbol" w:hAnsi="Symbol" w:hint="default"/>
      </w:rPr>
    </w:lvl>
    <w:lvl w:ilvl="4" w:tplc="04090019" w:tentative="1">
      <w:start w:val="1"/>
      <w:numFmt w:val="bullet"/>
      <w:lvlText w:val="o"/>
      <w:lvlJc w:val="left"/>
      <w:pPr>
        <w:tabs>
          <w:tab w:val="num" w:pos="3920"/>
        </w:tabs>
        <w:ind w:left="3920" w:hanging="360"/>
      </w:pPr>
      <w:rPr>
        <w:rFonts w:ascii="Courier New" w:hAnsi="Courier New" w:hint="default"/>
      </w:rPr>
    </w:lvl>
    <w:lvl w:ilvl="5" w:tplc="0409001B" w:tentative="1">
      <w:start w:val="1"/>
      <w:numFmt w:val="bullet"/>
      <w:lvlText w:val=""/>
      <w:lvlJc w:val="left"/>
      <w:pPr>
        <w:tabs>
          <w:tab w:val="num" w:pos="4640"/>
        </w:tabs>
        <w:ind w:left="4640" w:hanging="360"/>
      </w:pPr>
      <w:rPr>
        <w:rFonts w:ascii="Wingdings" w:hAnsi="Wingdings" w:hint="default"/>
      </w:rPr>
    </w:lvl>
    <w:lvl w:ilvl="6" w:tplc="0409000F" w:tentative="1">
      <w:start w:val="1"/>
      <w:numFmt w:val="bullet"/>
      <w:lvlText w:val=""/>
      <w:lvlJc w:val="left"/>
      <w:pPr>
        <w:tabs>
          <w:tab w:val="num" w:pos="5360"/>
        </w:tabs>
        <w:ind w:left="5360" w:hanging="360"/>
      </w:pPr>
      <w:rPr>
        <w:rFonts w:ascii="Symbol" w:hAnsi="Symbol" w:hint="default"/>
      </w:rPr>
    </w:lvl>
    <w:lvl w:ilvl="7" w:tplc="04090019" w:tentative="1">
      <w:start w:val="1"/>
      <w:numFmt w:val="bullet"/>
      <w:lvlText w:val="o"/>
      <w:lvlJc w:val="left"/>
      <w:pPr>
        <w:tabs>
          <w:tab w:val="num" w:pos="6080"/>
        </w:tabs>
        <w:ind w:left="6080" w:hanging="360"/>
      </w:pPr>
      <w:rPr>
        <w:rFonts w:ascii="Courier New" w:hAnsi="Courier New" w:hint="default"/>
      </w:rPr>
    </w:lvl>
    <w:lvl w:ilvl="8" w:tplc="0409001B" w:tentative="1">
      <w:start w:val="1"/>
      <w:numFmt w:val="bullet"/>
      <w:lvlText w:val=""/>
      <w:lvlJc w:val="left"/>
      <w:pPr>
        <w:tabs>
          <w:tab w:val="num" w:pos="6800"/>
        </w:tabs>
        <w:ind w:left="6800" w:hanging="360"/>
      </w:pPr>
      <w:rPr>
        <w:rFonts w:ascii="Wingdings" w:hAnsi="Wingdings" w:hint="default"/>
      </w:rPr>
    </w:lvl>
  </w:abstractNum>
  <w:abstractNum w:abstractNumId="117" w15:restartNumberingAfterBreak="0">
    <w:nsid w:val="34705E18"/>
    <w:multiLevelType w:val="hybridMultilevel"/>
    <w:tmpl w:val="110EA1FC"/>
    <w:lvl w:ilvl="0" w:tplc="0409000F">
      <w:start w:val="1"/>
      <w:numFmt w:val="bullet"/>
      <w:pStyle w:val="Nomal"/>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2160"/>
        </w:tabs>
        <w:ind w:left="2160" w:hanging="360"/>
      </w:pPr>
      <w:rPr>
        <w:rFonts w:ascii="Symbol" w:hAnsi="Symbo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18" w15:restartNumberingAfterBreak="0">
    <w:nsid w:val="34C702CA"/>
    <w:multiLevelType w:val="singleLevel"/>
    <w:tmpl w:val="89CCD412"/>
    <w:lvl w:ilvl="0">
      <w:start w:val="1"/>
      <w:numFmt w:val="bullet"/>
      <w:pStyle w:val="Bulleti15"/>
      <w:lvlText w:val=""/>
      <w:lvlJc w:val="left"/>
      <w:pPr>
        <w:tabs>
          <w:tab w:val="num" w:pos="1276"/>
        </w:tabs>
        <w:ind w:left="1276" w:hanging="425"/>
      </w:pPr>
      <w:rPr>
        <w:rFonts w:ascii="Wingdings" w:hAnsi="Wingdings" w:hint="default"/>
      </w:rPr>
    </w:lvl>
  </w:abstractNum>
  <w:abstractNum w:abstractNumId="119" w15:restartNumberingAfterBreak="0">
    <w:nsid w:val="34D21F20"/>
    <w:multiLevelType w:val="hybridMultilevel"/>
    <w:tmpl w:val="58EE2694"/>
    <w:styleLink w:val="CurrentList1141"/>
    <w:lvl w:ilvl="0" w:tplc="F7622B38">
      <w:start w:val="1"/>
      <w:numFmt w:val="lowerLetter"/>
      <w:lvlText w:val="%1."/>
      <w:lvlJc w:val="left"/>
      <w:pPr>
        <w:ind w:left="750" w:hanging="360"/>
      </w:pPr>
      <w:rPr>
        <w:rFonts w:hint="default"/>
      </w:rPr>
    </w:lvl>
    <w:lvl w:ilvl="1" w:tplc="92006E08" w:tentative="1">
      <w:start w:val="1"/>
      <w:numFmt w:val="lowerLetter"/>
      <w:lvlText w:val="%2."/>
      <w:lvlJc w:val="left"/>
      <w:pPr>
        <w:ind w:left="1470" w:hanging="360"/>
      </w:pPr>
    </w:lvl>
    <w:lvl w:ilvl="2" w:tplc="CC24363E" w:tentative="1">
      <w:start w:val="1"/>
      <w:numFmt w:val="lowerRoman"/>
      <w:lvlText w:val="%3."/>
      <w:lvlJc w:val="right"/>
      <w:pPr>
        <w:ind w:left="2190" w:hanging="180"/>
      </w:pPr>
    </w:lvl>
    <w:lvl w:ilvl="3" w:tplc="712AB808" w:tentative="1">
      <w:start w:val="1"/>
      <w:numFmt w:val="decimal"/>
      <w:lvlText w:val="%4."/>
      <w:lvlJc w:val="left"/>
      <w:pPr>
        <w:ind w:left="2910" w:hanging="360"/>
      </w:pPr>
    </w:lvl>
    <w:lvl w:ilvl="4" w:tplc="9064F4F6" w:tentative="1">
      <w:start w:val="1"/>
      <w:numFmt w:val="lowerLetter"/>
      <w:lvlText w:val="%5."/>
      <w:lvlJc w:val="left"/>
      <w:pPr>
        <w:ind w:left="3630" w:hanging="360"/>
      </w:pPr>
    </w:lvl>
    <w:lvl w:ilvl="5" w:tplc="268C43D4" w:tentative="1">
      <w:start w:val="1"/>
      <w:numFmt w:val="lowerRoman"/>
      <w:lvlText w:val="%6."/>
      <w:lvlJc w:val="right"/>
      <w:pPr>
        <w:ind w:left="4350" w:hanging="180"/>
      </w:pPr>
    </w:lvl>
    <w:lvl w:ilvl="6" w:tplc="94480F1C" w:tentative="1">
      <w:start w:val="1"/>
      <w:numFmt w:val="decimal"/>
      <w:lvlText w:val="%7."/>
      <w:lvlJc w:val="left"/>
      <w:pPr>
        <w:ind w:left="5070" w:hanging="360"/>
      </w:pPr>
    </w:lvl>
    <w:lvl w:ilvl="7" w:tplc="09484A60" w:tentative="1">
      <w:start w:val="1"/>
      <w:numFmt w:val="lowerLetter"/>
      <w:lvlText w:val="%8."/>
      <w:lvlJc w:val="left"/>
      <w:pPr>
        <w:ind w:left="5790" w:hanging="360"/>
      </w:pPr>
    </w:lvl>
    <w:lvl w:ilvl="8" w:tplc="C6A2D51E" w:tentative="1">
      <w:start w:val="1"/>
      <w:numFmt w:val="lowerRoman"/>
      <w:lvlText w:val="%9."/>
      <w:lvlJc w:val="right"/>
      <w:pPr>
        <w:ind w:left="6510" w:hanging="180"/>
      </w:pPr>
    </w:lvl>
  </w:abstractNum>
  <w:abstractNum w:abstractNumId="120" w15:restartNumberingAfterBreak="0">
    <w:nsid w:val="34D34FA6"/>
    <w:multiLevelType w:val="hybridMultilevel"/>
    <w:tmpl w:val="0DB08B4A"/>
    <w:styleLink w:val="CurrentList143162"/>
    <w:lvl w:ilvl="0" w:tplc="04090015">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35776355"/>
    <w:multiLevelType w:val="hybridMultilevel"/>
    <w:tmpl w:val="20023B2C"/>
    <w:styleLink w:val="CurrentList1121"/>
    <w:lvl w:ilvl="0" w:tplc="09B47EF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2" w15:restartNumberingAfterBreak="0">
    <w:nsid w:val="36D30775"/>
    <w:multiLevelType w:val="multilevel"/>
    <w:tmpl w:val="0409001D"/>
    <w:styleLink w:val="CurrentList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3" w15:restartNumberingAfterBreak="0">
    <w:nsid w:val="36EF350C"/>
    <w:multiLevelType w:val="singleLevel"/>
    <w:tmpl w:val="4C4C7C98"/>
    <w:lvl w:ilvl="0">
      <w:start w:val="1"/>
      <w:numFmt w:val="bullet"/>
      <w:pStyle w:val="STT8"/>
      <w:lvlText w:val=""/>
      <w:lvlJc w:val="left"/>
      <w:pPr>
        <w:tabs>
          <w:tab w:val="num" w:pos="360"/>
        </w:tabs>
        <w:ind w:left="360" w:hanging="360"/>
      </w:pPr>
      <w:rPr>
        <w:rFonts w:ascii="Symbol" w:hAnsi="Symbol" w:hint="default"/>
        <w:sz w:val="16"/>
      </w:rPr>
    </w:lvl>
  </w:abstractNum>
  <w:abstractNum w:abstractNumId="124" w15:restartNumberingAfterBreak="0">
    <w:nsid w:val="375D28CD"/>
    <w:multiLevelType w:val="hybridMultilevel"/>
    <w:tmpl w:val="68226956"/>
    <w:lvl w:ilvl="0" w:tplc="6CA8E43C">
      <w:start w:val="1"/>
      <w:numFmt w:val="bullet"/>
      <w:pStyle w:val="ghichu"/>
      <w:lvlText w:val=""/>
      <w:lvlJc w:val="left"/>
      <w:pPr>
        <w:tabs>
          <w:tab w:val="num" w:pos="900"/>
        </w:tabs>
        <w:ind w:left="900" w:hanging="360"/>
      </w:pPr>
      <w:rPr>
        <w:rFonts w:ascii="Symbol" w:hAnsi="Symbol" w:hint="default"/>
      </w:rPr>
    </w:lvl>
    <w:lvl w:ilvl="1" w:tplc="6F186D9A" w:tentative="1">
      <w:start w:val="1"/>
      <w:numFmt w:val="lowerLetter"/>
      <w:lvlText w:val="%2."/>
      <w:lvlJc w:val="left"/>
      <w:pPr>
        <w:tabs>
          <w:tab w:val="num" w:pos="2462"/>
        </w:tabs>
        <w:ind w:left="2462" w:hanging="360"/>
      </w:pPr>
    </w:lvl>
    <w:lvl w:ilvl="2" w:tplc="085AB71C" w:tentative="1">
      <w:start w:val="1"/>
      <w:numFmt w:val="lowerRoman"/>
      <w:lvlText w:val="%3."/>
      <w:lvlJc w:val="right"/>
      <w:pPr>
        <w:tabs>
          <w:tab w:val="num" w:pos="3182"/>
        </w:tabs>
        <w:ind w:left="3182" w:hanging="180"/>
      </w:pPr>
    </w:lvl>
    <w:lvl w:ilvl="3" w:tplc="1AC2FC5E" w:tentative="1">
      <w:start w:val="1"/>
      <w:numFmt w:val="decimal"/>
      <w:lvlText w:val="%4."/>
      <w:lvlJc w:val="left"/>
      <w:pPr>
        <w:tabs>
          <w:tab w:val="num" w:pos="3902"/>
        </w:tabs>
        <w:ind w:left="3902" w:hanging="360"/>
      </w:pPr>
    </w:lvl>
    <w:lvl w:ilvl="4" w:tplc="374E3734" w:tentative="1">
      <w:start w:val="1"/>
      <w:numFmt w:val="lowerLetter"/>
      <w:lvlText w:val="%5."/>
      <w:lvlJc w:val="left"/>
      <w:pPr>
        <w:tabs>
          <w:tab w:val="num" w:pos="4622"/>
        </w:tabs>
        <w:ind w:left="4622" w:hanging="360"/>
      </w:pPr>
    </w:lvl>
    <w:lvl w:ilvl="5" w:tplc="18A4CDC2" w:tentative="1">
      <w:start w:val="1"/>
      <w:numFmt w:val="lowerRoman"/>
      <w:lvlText w:val="%6."/>
      <w:lvlJc w:val="right"/>
      <w:pPr>
        <w:tabs>
          <w:tab w:val="num" w:pos="5342"/>
        </w:tabs>
        <w:ind w:left="5342" w:hanging="180"/>
      </w:pPr>
    </w:lvl>
    <w:lvl w:ilvl="6" w:tplc="256E3FC6" w:tentative="1">
      <w:start w:val="1"/>
      <w:numFmt w:val="decimal"/>
      <w:lvlText w:val="%7."/>
      <w:lvlJc w:val="left"/>
      <w:pPr>
        <w:tabs>
          <w:tab w:val="num" w:pos="6062"/>
        </w:tabs>
        <w:ind w:left="6062" w:hanging="360"/>
      </w:pPr>
    </w:lvl>
    <w:lvl w:ilvl="7" w:tplc="E364149C" w:tentative="1">
      <w:start w:val="1"/>
      <w:numFmt w:val="lowerLetter"/>
      <w:lvlText w:val="%8."/>
      <w:lvlJc w:val="left"/>
      <w:pPr>
        <w:tabs>
          <w:tab w:val="num" w:pos="6782"/>
        </w:tabs>
        <w:ind w:left="6782" w:hanging="360"/>
      </w:pPr>
    </w:lvl>
    <w:lvl w:ilvl="8" w:tplc="E320FEA0" w:tentative="1">
      <w:start w:val="1"/>
      <w:numFmt w:val="lowerRoman"/>
      <w:lvlText w:val="%9."/>
      <w:lvlJc w:val="right"/>
      <w:pPr>
        <w:tabs>
          <w:tab w:val="num" w:pos="7502"/>
        </w:tabs>
        <w:ind w:left="7502" w:hanging="180"/>
      </w:pPr>
    </w:lvl>
  </w:abstractNum>
  <w:abstractNum w:abstractNumId="125" w15:restartNumberingAfterBreak="0">
    <w:nsid w:val="38125936"/>
    <w:multiLevelType w:val="hybridMultilevel"/>
    <w:tmpl w:val="9B129A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6" w15:restartNumberingAfterBreak="0">
    <w:nsid w:val="3828286E"/>
    <w:multiLevelType w:val="hybridMultilevel"/>
    <w:tmpl w:val="75BC3C56"/>
    <w:styleLink w:val="CurrentList2151"/>
    <w:lvl w:ilvl="0" w:tplc="35E2AF84">
      <w:start w:val="1"/>
      <w:numFmt w:val="bullet"/>
      <w:lvlText w:val="+"/>
      <w:lvlJc w:val="left"/>
      <w:pPr>
        <w:ind w:left="2083" w:hanging="360"/>
      </w:pPr>
      <w:rPr>
        <w:rFonts w:ascii=".VnTime" w:eastAsia="Times New Roman" w:hAnsi=".VnTime" w:cs="Times New Roman" w:hint="default"/>
      </w:rPr>
    </w:lvl>
    <w:lvl w:ilvl="1" w:tplc="04090019" w:tentative="1">
      <w:start w:val="1"/>
      <w:numFmt w:val="bullet"/>
      <w:lvlText w:val="o"/>
      <w:lvlJc w:val="left"/>
      <w:pPr>
        <w:ind w:left="2803" w:hanging="360"/>
      </w:pPr>
      <w:rPr>
        <w:rFonts w:ascii="Courier New" w:hAnsi="Courier New" w:cs="Courier New" w:hint="default"/>
      </w:rPr>
    </w:lvl>
    <w:lvl w:ilvl="2" w:tplc="0409001B" w:tentative="1">
      <w:start w:val="1"/>
      <w:numFmt w:val="bullet"/>
      <w:lvlText w:val=""/>
      <w:lvlJc w:val="left"/>
      <w:pPr>
        <w:ind w:left="3523" w:hanging="360"/>
      </w:pPr>
      <w:rPr>
        <w:rFonts w:ascii="Wingdings" w:hAnsi="Wingdings" w:hint="default"/>
      </w:rPr>
    </w:lvl>
    <w:lvl w:ilvl="3" w:tplc="0409000F" w:tentative="1">
      <w:start w:val="1"/>
      <w:numFmt w:val="bullet"/>
      <w:lvlText w:val=""/>
      <w:lvlJc w:val="left"/>
      <w:pPr>
        <w:ind w:left="4243" w:hanging="360"/>
      </w:pPr>
      <w:rPr>
        <w:rFonts w:ascii="Symbol" w:hAnsi="Symbol" w:hint="default"/>
      </w:rPr>
    </w:lvl>
    <w:lvl w:ilvl="4" w:tplc="04090019" w:tentative="1">
      <w:start w:val="1"/>
      <w:numFmt w:val="bullet"/>
      <w:lvlText w:val="o"/>
      <w:lvlJc w:val="left"/>
      <w:pPr>
        <w:ind w:left="4963" w:hanging="360"/>
      </w:pPr>
      <w:rPr>
        <w:rFonts w:ascii="Courier New" w:hAnsi="Courier New" w:cs="Courier New" w:hint="default"/>
      </w:rPr>
    </w:lvl>
    <w:lvl w:ilvl="5" w:tplc="0409001B" w:tentative="1">
      <w:start w:val="1"/>
      <w:numFmt w:val="bullet"/>
      <w:lvlText w:val=""/>
      <w:lvlJc w:val="left"/>
      <w:pPr>
        <w:ind w:left="5683" w:hanging="360"/>
      </w:pPr>
      <w:rPr>
        <w:rFonts w:ascii="Wingdings" w:hAnsi="Wingdings" w:hint="default"/>
      </w:rPr>
    </w:lvl>
    <w:lvl w:ilvl="6" w:tplc="0409000F" w:tentative="1">
      <w:start w:val="1"/>
      <w:numFmt w:val="bullet"/>
      <w:lvlText w:val=""/>
      <w:lvlJc w:val="left"/>
      <w:pPr>
        <w:ind w:left="6403" w:hanging="360"/>
      </w:pPr>
      <w:rPr>
        <w:rFonts w:ascii="Symbol" w:hAnsi="Symbol" w:hint="default"/>
      </w:rPr>
    </w:lvl>
    <w:lvl w:ilvl="7" w:tplc="04090019" w:tentative="1">
      <w:start w:val="1"/>
      <w:numFmt w:val="bullet"/>
      <w:lvlText w:val="o"/>
      <w:lvlJc w:val="left"/>
      <w:pPr>
        <w:ind w:left="7123" w:hanging="360"/>
      </w:pPr>
      <w:rPr>
        <w:rFonts w:ascii="Courier New" w:hAnsi="Courier New" w:cs="Courier New" w:hint="default"/>
      </w:rPr>
    </w:lvl>
    <w:lvl w:ilvl="8" w:tplc="0409001B" w:tentative="1">
      <w:start w:val="1"/>
      <w:numFmt w:val="bullet"/>
      <w:lvlText w:val=""/>
      <w:lvlJc w:val="left"/>
      <w:pPr>
        <w:ind w:left="7843" w:hanging="360"/>
      </w:pPr>
      <w:rPr>
        <w:rFonts w:ascii="Wingdings" w:hAnsi="Wingdings" w:hint="default"/>
      </w:rPr>
    </w:lvl>
  </w:abstractNum>
  <w:abstractNum w:abstractNumId="127" w15:restartNumberingAfterBreak="0">
    <w:nsid w:val="38764931"/>
    <w:multiLevelType w:val="hybridMultilevel"/>
    <w:tmpl w:val="E5F81712"/>
    <w:lvl w:ilvl="0" w:tplc="216EDD2C">
      <w:start w:val="1"/>
      <w:numFmt w:val="decimal"/>
      <w:pStyle w:val="STT5"/>
      <w:lvlText w:val="(%1)"/>
      <w:lvlJc w:val="left"/>
      <w:pPr>
        <w:tabs>
          <w:tab w:val="num" w:pos="1440"/>
        </w:tabs>
        <w:ind w:left="1440" w:hanging="720"/>
      </w:pPr>
      <w:rPr>
        <w:rFonts w:ascii="VNI-Helve" w:hAnsi="VNI-Helve" w:hint="default"/>
        <w:sz w:val="22"/>
      </w:rPr>
    </w:lvl>
    <w:lvl w:ilvl="1" w:tplc="04090003">
      <w:start w:val="1"/>
      <w:numFmt w:val="decimal"/>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8" w15:restartNumberingAfterBreak="0">
    <w:nsid w:val="38C47D26"/>
    <w:multiLevelType w:val="hybridMultilevel"/>
    <w:tmpl w:val="AC584CD0"/>
    <w:styleLink w:val="Style211"/>
    <w:lvl w:ilvl="0" w:tplc="0409000B">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129" w15:restartNumberingAfterBreak="0">
    <w:nsid w:val="395E7E46"/>
    <w:multiLevelType w:val="hybridMultilevel"/>
    <w:tmpl w:val="3AF4231C"/>
    <w:styleLink w:val="CurrentList144111211"/>
    <w:lvl w:ilvl="0" w:tplc="FFFFFFFF">
      <w:numFmt w:val="bullet"/>
      <w:lvlText w:val="-"/>
      <w:lvlJc w:val="left"/>
      <w:pPr>
        <w:tabs>
          <w:tab w:val="num" w:pos="720"/>
        </w:tabs>
        <w:ind w:left="720" w:hanging="360"/>
      </w:pPr>
      <w:rPr>
        <w:rFonts w:ascii="VNI-Garam" w:eastAsia="Times New Roman" w:hAnsi="VNI-Garam"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3BD10737"/>
    <w:multiLevelType w:val="hybridMultilevel"/>
    <w:tmpl w:val="90301AF2"/>
    <w:lvl w:ilvl="0" w:tplc="0409000F">
      <w:start w:val="1"/>
      <w:numFmt w:val="bullet"/>
      <w:pStyle w:val="Bullet20"/>
      <w:lvlText w:val=""/>
      <w:lvlJc w:val="left"/>
      <w:pPr>
        <w:tabs>
          <w:tab w:val="num" w:pos="2084"/>
        </w:tabs>
        <w:ind w:left="2008" w:hanging="284"/>
      </w:pPr>
      <w:rPr>
        <w:rFonts w:ascii="Wingdings" w:hAnsi="Wingdings" w:cs="Times New Roman" w:hint="default"/>
        <w:sz w:val="18"/>
        <w:szCs w:val="18"/>
      </w:rPr>
    </w:lvl>
    <w:lvl w:ilvl="1" w:tplc="04090019">
      <w:numFmt w:val="bullet"/>
      <w:lvlText w:val="-"/>
      <w:lvlJc w:val="left"/>
      <w:pPr>
        <w:tabs>
          <w:tab w:val="num" w:pos="2405"/>
        </w:tabs>
        <w:ind w:left="2405" w:hanging="735"/>
      </w:pPr>
      <w:rPr>
        <w:rFonts w:ascii="Arial" w:eastAsia="Times New Roman" w:hAnsi="Arial" w:hint="default"/>
      </w:rPr>
    </w:lvl>
    <w:lvl w:ilvl="2" w:tplc="0409001B">
      <w:start w:val="1"/>
      <w:numFmt w:val="bullet"/>
      <w:lvlText w:val=""/>
      <w:lvlJc w:val="left"/>
      <w:pPr>
        <w:tabs>
          <w:tab w:val="num" w:pos="2750"/>
        </w:tabs>
        <w:ind w:left="2750" w:hanging="360"/>
      </w:pPr>
      <w:rPr>
        <w:rFonts w:ascii="Wingdings" w:hAnsi="Wingdings" w:cs="Times New Roman" w:hint="default"/>
      </w:rPr>
    </w:lvl>
    <w:lvl w:ilvl="3" w:tplc="0409000F">
      <w:start w:val="1"/>
      <w:numFmt w:val="bullet"/>
      <w:lvlText w:val=""/>
      <w:lvlJc w:val="left"/>
      <w:pPr>
        <w:tabs>
          <w:tab w:val="num" w:pos="3470"/>
        </w:tabs>
        <w:ind w:left="3470" w:hanging="360"/>
      </w:pPr>
      <w:rPr>
        <w:rFonts w:ascii="Symbol" w:hAnsi="Symbol" w:cs="Times New Roman" w:hint="default"/>
      </w:rPr>
    </w:lvl>
    <w:lvl w:ilvl="4" w:tplc="04090019">
      <w:start w:val="1"/>
      <w:numFmt w:val="bullet"/>
      <w:lvlText w:val="o"/>
      <w:lvlJc w:val="left"/>
      <w:pPr>
        <w:tabs>
          <w:tab w:val="num" w:pos="4190"/>
        </w:tabs>
        <w:ind w:left="4190" w:hanging="360"/>
      </w:pPr>
      <w:rPr>
        <w:rFonts w:ascii="Courier New" w:hAnsi="Courier New" w:cs="Courier New" w:hint="default"/>
      </w:rPr>
    </w:lvl>
    <w:lvl w:ilvl="5" w:tplc="0409001B">
      <w:start w:val="1"/>
      <w:numFmt w:val="bullet"/>
      <w:lvlText w:val=""/>
      <w:lvlJc w:val="left"/>
      <w:pPr>
        <w:tabs>
          <w:tab w:val="num" w:pos="4910"/>
        </w:tabs>
        <w:ind w:left="4910" w:hanging="360"/>
      </w:pPr>
      <w:rPr>
        <w:rFonts w:ascii="Wingdings" w:hAnsi="Wingdings" w:cs="Times New Roman" w:hint="default"/>
      </w:rPr>
    </w:lvl>
    <w:lvl w:ilvl="6" w:tplc="0409000F">
      <w:start w:val="1"/>
      <w:numFmt w:val="bullet"/>
      <w:lvlText w:val=""/>
      <w:lvlJc w:val="left"/>
      <w:pPr>
        <w:tabs>
          <w:tab w:val="num" w:pos="5630"/>
        </w:tabs>
        <w:ind w:left="5630" w:hanging="360"/>
      </w:pPr>
      <w:rPr>
        <w:rFonts w:ascii="Symbol" w:hAnsi="Symbol" w:cs="Times New Roman" w:hint="default"/>
      </w:rPr>
    </w:lvl>
    <w:lvl w:ilvl="7" w:tplc="04090019">
      <w:start w:val="1"/>
      <w:numFmt w:val="bullet"/>
      <w:lvlText w:val="o"/>
      <w:lvlJc w:val="left"/>
      <w:pPr>
        <w:tabs>
          <w:tab w:val="num" w:pos="6350"/>
        </w:tabs>
        <w:ind w:left="6350" w:hanging="360"/>
      </w:pPr>
      <w:rPr>
        <w:rFonts w:ascii="Courier New" w:hAnsi="Courier New" w:cs="Courier New" w:hint="default"/>
      </w:rPr>
    </w:lvl>
    <w:lvl w:ilvl="8" w:tplc="0409001B">
      <w:start w:val="1"/>
      <w:numFmt w:val="bullet"/>
      <w:lvlText w:val=""/>
      <w:lvlJc w:val="left"/>
      <w:pPr>
        <w:tabs>
          <w:tab w:val="num" w:pos="7070"/>
        </w:tabs>
        <w:ind w:left="7070" w:hanging="360"/>
      </w:pPr>
      <w:rPr>
        <w:rFonts w:ascii="Wingdings" w:hAnsi="Wingdings" w:cs="Times New Roman" w:hint="default"/>
      </w:rPr>
    </w:lvl>
  </w:abstractNum>
  <w:abstractNum w:abstractNumId="131" w15:restartNumberingAfterBreak="0">
    <w:nsid w:val="3E410A76"/>
    <w:multiLevelType w:val="hybridMultilevel"/>
    <w:tmpl w:val="0302B910"/>
    <w:styleLink w:val="CurrentList13111"/>
    <w:lvl w:ilvl="0" w:tplc="F4948A14">
      <w:start w:val="1"/>
      <w:numFmt w:val="bullet"/>
      <w:lvlText w:val="+"/>
      <w:lvlJc w:val="left"/>
      <w:pPr>
        <w:ind w:left="720" w:hanging="360"/>
      </w:pPr>
      <w:rPr>
        <w:rFonts w:ascii="Times New Roman" w:eastAsia="Times New Roman" w:hAnsi="Times New Roman" w:cs="Times New Roman" w:hint="default"/>
        <w:b/>
        <w:color w:val="0000FF"/>
        <w:sz w:val="26"/>
        <w:szCs w:val="26"/>
        <w:lang w:val="vi-VN"/>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2" w15:restartNumberingAfterBreak="0">
    <w:nsid w:val="3EC95F8B"/>
    <w:multiLevelType w:val="multilevel"/>
    <w:tmpl w:val="0409001D"/>
    <w:styleLink w:val="CurrentList11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3" w15:restartNumberingAfterBreak="0">
    <w:nsid w:val="402C1D4D"/>
    <w:multiLevelType w:val="multilevel"/>
    <w:tmpl w:val="4E9E9100"/>
    <w:lvl w:ilvl="0">
      <w:start w:val="1"/>
      <w:numFmt w:val="decimal"/>
      <w:pStyle w:val="ListContinue5"/>
      <w:lvlText w:val="(%1)"/>
      <w:lvlJc w:val="left"/>
      <w:pPr>
        <w:tabs>
          <w:tab w:val="num" w:pos="1800"/>
        </w:tabs>
        <w:ind w:left="1440"/>
      </w:pPr>
      <w:rPr>
        <w:rFonts w:cs="Times New Roman" w:hint="default"/>
      </w:rPr>
    </w:lvl>
    <w:lvl w:ilvl="1">
      <w:start w:val="1"/>
      <w:numFmt w:val="decimal"/>
      <w:lvlText w:val="(%1)"/>
      <w:lvlJc w:val="left"/>
      <w:pPr>
        <w:tabs>
          <w:tab w:val="num" w:pos="1800"/>
        </w:tabs>
        <w:ind w:left="1440"/>
      </w:pPr>
      <w:rPr>
        <w:rFonts w:cs="Times New Roman" w:hint="default"/>
      </w:rPr>
    </w:lvl>
    <w:lvl w:ilvl="2">
      <w:start w:val="1"/>
      <w:numFmt w:val="decimal"/>
      <w:lvlText w:val="(%3)"/>
      <w:lvlJc w:val="left"/>
      <w:pPr>
        <w:tabs>
          <w:tab w:val="num" w:pos="1800"/>
        </w:tabs>
        <w:ind w:left="1440"/>
      </w:pPr>
      <w:rPr>
        <w:rFonts w:cs="Times New Roman" w:hint="default"/>
      </w:rPr>
    </w:lvl>
    <w:lvl w:ilvl="3">
      <w:start w:val="1"/>
      <w:numFmt w:val="lowerRoman"/>
      <w:lvlText w:val="%4)"/>
      <w:lvlJc w:val="left"/>
      <w:pPr>
        <w:tabs>
          <w:tab w:val="num" w:pos="2160"/>
        </w:tabs>
        <w:ind w:left="1440"/>
      </w:pPr>
      <w:rPr>
        <w:rFonts w:cs="Times New Roman" w:hint="default"/>
      </w:rPr>
    </w:lvl>
    <w:lvl w:ilvl="4">
      <w:start w:val="1"/>
      <w:numFmt w:val="decimal"/>
      <w:lvlText w:val="6.%1.%2.%3.%4.%5"/>
      <w:lvlJc w:val="left"/>
      <w:pPr>
        <w:tabs>
          <w:tab w:val="num" w:pos="2520"/>
        </w:tabs>
        <w:ind w:left="1440"/>
      </w:pPr>
      <w:rPr>
        <w:rFonts w:cs="Times New Roman" w:hint="default"/>
      </w:rPr>
    </w:lvl>
    <w:lvl w:ilvl="5">
      <w:start w:val="1"/>
      <w:numFmt w:val="decimal"/>
      <w:lvlText w:val="6.%1.%2.%3.%4.%5.%6"/>
      <w:lvlJc w:val="left"/>
      <w:pPr>
        <w:tabs>
          <w:tab w:val="num" w:pos="2880"/>
        </w:tabs>
        <w:ind w:left="1440"/>
      </w:pPr>
      <w:rPr>
        <w:rFonts w:cs="Times New Roman" w:hint="default"/>
      </w:rPr>
    </w:lvl>
    <w:lvl w:ilvl="6">
      <w:start w:val="1"/>
      <w:numFmt w:val="decimal"/>
      <w:lvlText w:val="5.%1.%2.%3.%4.%5.%6.%7"/>
      <w:lvlJc w:val="left"/>
      <w:pPr>
        <w:tabs>
          <w:tab w:val="num" w:pos="2880"/>
        </w:tabs>
        <w:ind w:left="1440"/>
      </w:pPr>
      <w:rPr>
        <w:rFonts w:cs="Times New Roman" w:hint="default"/>
      </w:rPr>
    </w:lvl>
    <w:lvl w:ilvl="7">
      <w:start w:val="1"/>
      <w:numFmt w:val="decimal"/>
      <w:lvlText w:val="5.%1.%2.%3.%4.%5.%6.%7.%8"/>
      <w:lvlJc w:val="left"/>
      <w:pPr>
        <w:tabs>
          <w:tab w:val="num" w:pos="3240"/>
        </w:tabs>
        <w:ind w:left="1440"/>
      </w:pPr>
      <w:rPr>
        <w:rFonts w:cs="Times New Roman" w:hint="default"/>
      </w:rPr>
    </w:lvl>
    <w:lvl w:ilvl="8">
      <w:start w:val="1"/>
      <w:numFmt w:val="decimal"/>
      <w:lvlText w:val="5.%1.%2.%3.%4.%5.%6.%7.%8.%9"/>
      <w:lvlJc w:val="left"/>
      <w:pPr>
        <w:tabs>
          <w:tab w:val="num" w:pos="1440"/>
        </w:tabs>
        <w:ind w:left="1440"/>
      </w:pPr>
      <w:rPr>
        <w:rFonts w:cs="Times New Roman" w:hint="default"/>
      </w:rPr>
    </w:lvl>
  </w:abstractNum>
  <w:abstractNum w:abstractNumId="134" w15:restartNumberingAfterBreak="0">
    <w:nsid w:val="418D05AF"/>
    <w:multiLevelType w:val="hybridMultilevel"/>
    <w:tmpl w:val="3072F5D6"/>
    <w:lvl w:ilvl="0" w:tplc="999EE548">
      <w:start w:val="1"/>
      <w:numFmt w:val="bullet"/>
      <w:pStyle w:val="daucong"/>
      <w:lvlText w:val="+"/>
      <w:lvlJc w:val="left"/>
      <w:pPr>
        <w:tabs>
          <w:tab w:val="num" w:pos="851"/>
        </w:tabs>
        <w:ind w:left="1191" w:hanging="340"/>
      </w:pPr>
      <w:rPr>
        <w:rFonts w:ascii="Times New Roman" w:hAnsi="Times New Roman" w:cs="Times New Roman" w:hint="default"/>
        <w:b/>
      </w:rPr>
    </w:lvl>
    <w:lvl w:ilvl="1" w:tplc="471675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41B04127"/>
    <w:multiLevelType w:val="hybridMultilevel"/>
    <w:tmpl w:val="85C2FCEA"/>
    <w:lvl w:ilvl="0" w:tplc="FFFFFFFF">
      <w:start w:val="1"/>
      <w:numFmt w:val="lowerRoman"/>
      <w:pStyle w:val="BodyTextlist1"/>
      <w:lvlText w:val="(%1)"/>
      <w:lvlJc w:val="left"/>
      <w:pPr>
        <w:tabs>
          <w:tab w:val="num" w:pos="1080"/>
        </w:tabs>
        <w:ind w:left="1080" w:hanging="72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36" w15:restartNumberingAfterBreak="0">
    <w:nsid w:val="41B625D3"/>
    <w:multiLevelType w:val="singleLevel"/>
    <w:tmpl w:val="32065D86"/>
    <w:lvl w:ilvl="0">
      <w:start w:val="1"/>
      <w:numFmt w:val="bullet"/>
      <w:pStyle w:val="Indent2"/>
      <w:lvlText w:val=""/>
      <w:lvlJc w:val="left"/>
      <w:pPr>
        <w:tabs>
          <w:tab w:val="num" w:pos="1985"/>
        </w:tabs>
        <w:ind w:left="1985" w:hanging="426"/>
      </w:pPr>
      <w:rPr>
        <w:rFonts w:ascii="Symbol" w:hAnsi="Symbol" w:hint="default"/>
        <w:sz w:val="24"/>
      </w:rPr>
    </w:lvl>
  </w:abstractNum>
  <w:abstractNum w:abstractNumId="137" w15:restartNumberingAfterBreak="0">
    <w:nsid w:val="41FD54B3"/>
    <w:multiLevelType w:val="singleLevel"/>
    <w:tmpl w:val="F86618F0"/>
    <w:lvl w:ilvl="0">
      <w:start w:val="2"/>
      <w:numFmt w:val="upperLetter"/>
      <w:pStyle w:val="Indexaafterindex1"/>
      <w:lvlText w:val="%1.10"/>
      <w:lvlJc w:val="left"/>
      <w:pPr>
        <w:tabs>
          <w:tab w:val="num" w:pos="851"/>
        </w:tabs>
        <w:ind w:left="851" w:hanging="851"/>
      </w:pPr>
      <w:rPr>
        <w:rFonts w:ascii="VNI-Times" w:hAnsi="VNI-Times" w:hint="default"/>
        <w:b/>
        <w:i w:val="0"/>
        <w:sz w:val="40"/>
        <w:u w:val="none"/>
      </w:rPr>
    </w:lvl>
  </w:abstractNum>
  <w:abstractNum w:abstractNumId="138" w15:restartNumberingAfterBreak="0">
    <w:nsid w:val="420211BE"/>
    <w:multiLevelType w:val="multilevel"/>
    <w:tmpl w:val="DD0EF746"/>
    <w:styleLink w:val="Style15"/>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422A77DC"/>
    <w:multiLevelType w:val="multilevel"/>
    <w:tmpl w:val="3ACE395A"/>
    <w:styleLink w:val="CurrentList124"/>
    <w:lvl w:ilvl="0">
      <w:start w:val="1"/>
      <w:numFmt w:val="decimal"/>
      <w:lvlText w:val="%1"/>
      <w:lvlJc w:val="left"/>
      <w:pPr>
        <w:ind w:left="390" w:hanging="390"/>
      </w:pPr>
      <w:rPr>
        <w:rFonts w:hint="default"/>
      </w:rPr>
    </w:lvl>
    <w:lvl w:ilvl="1">
      <w:start w:val="1"/>
      <w:numFmt w:val="decimal"/>
      <w:lvlText w:val="%1.%2"/>
      <w:lvlJc w:val="left"/>
      <w:pPr>
        <w:ind w:left="390" w:hanging="390"/>
      </w:pPr>
      <w:rPr>
        <w:rFonts w:ascii="Times New Roman" w:hAnsi="Times New Roman" w:cs="Times New Roman" w:hint="default"/>
        <w:b/>
        <w:sz w:val="28"/>
        <w:szCs w:val="28"/>
      </w:rPr>
    </w:lvl>
    <w:lvl w:ilvl="2">
      <w:start w:val="1"/>
      <w:numFmt w:val="decimal"/>
      <w:lvlText w:val="%1.%2.%3"/>
      <w:lvlJc w:val="left"/>
      <w:pPr>
        <w:ind w:left="720" w:hanging="720"/>
      </w:pPr>
      <w:rPr>
        <w:rFonts w:hint="default"/>
        <w:b/>
        <w:sz w:val="26"/>
        <w:szCs w:val="26"/>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43CD5672"/>
    <w:multiLevelType w:val="hybridMultilevel"/>
    <w:tmpl w:val="10144876"/>
    <w:styleLink w:val="CurrentList144"/>
    <w:lvl w:ilvl="0" w:tplc="EB1E9F38">
      <w:start w:val="3"/>
      <w:numFmt w:val="bullet"/>
      <w:lvlText w:val=""/>
      <w:lvlJc w:val="left"/>
      <w:pPr>
        <w:ind w:left="810" w:hanging="360"/>
      </w:pPr>
      <w:rPr>
        <w:rFonts w:ascii="Wingdings" w:eastAsia="Times New Roman" w:hAnsi="Wingdings" w:cs="Times New Roman" w:hint="default"/>
      </w:rPr>
    </w:lvl>
    <w:lvl w:ilvl="1" w:tplc="C7580076" w:tentative="1">
      <w:start w:val="1"/>
      <w:numFmt w:val="bullet"/>
      <w:lvlText w:val="o"/>
      <w:lvlJc w:val="left"/>
      <w:pPr>
        <w:ind w:left="1530" w:hanging="360"/>
      </w:pPr>
      <w:rPr>
        <w:rFonts w:ascii="Courier New" w:hAnsi="Courier New" w:cs="Courier New" w:hint="default"/>
      </w:rPr>
    </w:lvl>
    <w:lvl w:ilvl="2" w:tplc="0409001B" w:tentative="1">
      <w:start w:val="1"/>
      <w:numFmt w:val="bullet"/>
      <w:lvlText w:val=""/>
      <w:lvlJc w:val="left"/>
      <w:pPr>
        <w:ind w:left="2250" w:hanging="360"/>
      </w:pPr>
      <w:rPr>
        <w:rFonts w:ascii="Wingdings" w:hAnsi="Wingdings" w:hint="default"/>
      </w:rPr>
    </w:lvl>
    <w:lvl w:ilvl="3" w:tplc="0409000F" w:tentative="1">
      <w:start w:val="1"/>
      <w:numFmt w:val="bullet"/>
      <w:lvlText w:val=""/>
      <w:lvlJc w:val="left"/>
      <w:pPr>
        <w:ind w:left="2970" w:hanging="360"/>
      </w:pPr>
      <w:rPr>
        <w:rFonts w:ascii="Symbol" w:hAnsi="Symbol" w:hint="default"/>
      </w:rPr>
    </w:lvl>
    <w:lvl w:ilvl="4" w:tplc="04090019" w:tentative="1">
      <w:start w:val="1"/>
      <w:numFmt w:val="bullet"/>
      <w:lvlText w:val="o"/>
      <w:lvlJc w:val="left"/>
      <w:pPr>
        <w:ind w:left="3690" w:hanging="360"/>
      </w:pPr>
      <w:rPr>
        <w:rFonts w:ascii="Courier New" w:hAnsi="Courier New" w:cs="Courier New" w:hint="default"/>
      </w:rPr>
    </w:lvl>
    <w:lvl w:ilvl="5" w:tplc="0409001B" w:tentative="1">
      <w:start w:val="1"/>
      <w:numFmt w:val="bullet"/>
      <w:lvlText w:val=""/>
      <w:lvlJc w:val="left"/>
      <w:pPr>
        <w:ind w:left="4410" w:hanging="360"/>
      </w:pPr>
      <w:rPr>
        <w:rFonts w:ascii="Wingdings" w:hAnsi="Wingdings" w:hint="default"/>
      </w:rPr>
    </w:lvl>
    <w:lvl w:ilvl="6" w:tplc="0409000F" w:tentative="1">
      <w:start w:val="1"/>
      <w:numFmt w:val="bullet"/>
      <w:lvlText w:val=""/>
      <w:lvlJc w:val="left"/>
      <w:pPr>
        <w:ind w:left="5130" w:hanging="360"/>
      </w:pPr>
      <w:rPr>
        <w:rFonts w:ascii="Symbol" w:hAnsi="Symbol" w:hint="default"/>
      </w:rPr>
    </w:lvl>
    <w:lvl w:ilvl="7" w:tplc="04090019" w:tentative="1">
      <w:start w:val="1"/>
      <w:numFmt w:val="bullet"/>
      <w:lvlText w:val="o"/>
      <w:lvlJc w:val="left"/>
      <w:pPr>
        <w:ind w:left="5850" w:hanging="360"/>
      </w:pPr>
      <w:rPr>
        <w:rFonts w:ascii="Courier New" w:hAnsi="Courier New" w:cs="Courier New" w:hint="default"/>
      </w:rPr>
    </w:lvl>
    <w:lvl w:ilvl="8" w:tplc="0409001B" w:tentative="1">
      <w:start w:val="1"/>
      <w:numFmt w:val="bullet"/>
      <w:lvlText w:val=""/>
      <w:lvlJc w:val="left"/>
      <w:pPr>
        <w:ind w:left="6570" w:hanging="360"/>
      </w:pPr>
      <w:rPr>
        <w:rFonts w:ascii="Wingdings" w:hAnsi="Wingdings" w:hint="default"/>
      </w:rPr>
    </w:lvl>
  </w:abstractNum>
  <w:abstractNum w:abstractNumId="141" w15:restartNumberingAfterBreak="0">
    <w:nsid w:val="443E4E5F"/>
    <w:multiLevelType w:val="hybridMultilevel"/>
    <w:tmpl w:val="115AEEAA"/>
    <w:styleLink w:val="CurrentList2311"/>
    <w:lvl w:ilvl="0" w:tplc="7C36A418">
      <w:start w:val="1"/>
      <w:numFmt w:val="decimal"/>
      <w:lvlText w:val="%1."/>
      <w:lvlJc w:val="left"/>
      <w:pPr>
        <w:ind w:left="540" w:hanging="360"/>
      </w:pPr>
    </w:lvl>
    <w:lvl w:ilvl="1" w:tplc="CA861A72" w:tentative="1">
      <w:start w:val="1"/>
      <w:numFmt w:val="lowerLetter"/>
      <w:lvlText w:val="%2."/>
      <w:lvlJc w:val="left"/>
      <w:pPr>
        <w:ind w:left="1260" w:hanging="360"/>
      </w:pPr>
    </w:lvl>
    <w:lvl w:ilvl="2" w:tplc="0CD80FCC" w:tentative="1">
      <w:start w:val="1"/>
      <w:numFmt w:val="lowerRoman"/>
      <w:lvlText w:val="%3."/>
      <w:lvlJc w:val="right"/>
      <w:pPr>
        <w:ind w:left="1980" w:hanging="180"/>
      </w:pPr>
    </w:lvl>
    <w:lvl w:ilvl="3" w:tplc="6D606FD0" w:tentative="1">
      <w:start w:val="1"/>
      <w:numFmt w:val="decimal"/>
      <w:lvlText w:val="%4."/>
      <w:lvlJc w:val="left"/>
      <w:pPr>
        <w:ind w:left="2700" w:hanging="360"/>
      </w:pPr>
    </w:lvl>
    <w:lvl w:ilvl="4" w:tplc="F6501808" w:tentative="1">
      <w:start w:val="1"/>
      <w:numFmt w:val="lowerLetter"/>
      <w:lvlText w:val="%5."/>
      <w:lvlJc w:val="left"/>
      <w:pPr>
        <w:ind w:left="3420" w:hanging="360"/>
      </w:pPr>
    </w:lvl>
    <w:lvl w:ilvl="5" w:tplc="70D03E9E" w:tentative="1">
      <w:start w:val="1"/>
      <w:numFmt w:val="lowerRoman"/>
      <w:lvlText w:val="%6."/>
      <w:lvlJc w:val="right"/>
      <w:pPr>
        <w:ind w:left="4140" w:hanging="180"/>
      </w:pPr>
    </w:lvl>
    <w:lvl w:ilvl="6" w:tplc="BAC49CE0" w:tentative="1">
      <w:start w:val="1"/>
      <w:numFmt w:val="decimal"/>
      <w:lvlText w:val="%7."/>
      <w:lvlJc w:val="left"/>
      <w:pPr>
        <w:ind w:left="4860" w:hanging="360"/>
      </w:pPr>
    </w:lvl>
    <w:lvl w:ilvl="7" w:tplc="E0000C7A" w:tentative="1">
      <w:start w:val="1"/>
      <w:numFmt w:val="lowerLetter"/>
      <w:lvlText w:val="%8."/>
      <w:lvlJc w:val="left"/>
      <w:pPr>
        <w:ind w:left="5580" w:hanging="360"/>
      </w:pPr>
    </w:lvl>
    <w:lvl w:ilvl="8" w:tplc="E5D84804" w:tentative="1">
      <w:start w:val="1"/>
      <w:numFmt w:val="lowerRoman"/>
      <w:lvlText w:val="%9."/>
      <w:lvlJc w:val="right"/>
      <w:pPr>
        <w:ind w:left="6300" w:hanging="180"/>
      </w:pPr>
    </w:lvl>
  </w:abstractNum>
  <w:abstractNum w:abstractNumId="142" w15:restartNumberingAfterBreak="0">
    <w:nsid w:val="46B7270A"/>
    <w:multiLevelType w:val="multilevel"/>
    <w:tmpl w:val="01380168"/>
    <w:styleLink w:val="CurrentList1411"/>
    <w:lvl w:ilvl="0">
      <w:start w:val="1"/>
      <w:numFmt w:val="decimal"/>
      <w:lvlText w:val="CHƯƠNG %1"/>
      <w:lvlJc w:val="left"/>
      <w:pPr>
        <w:tabs>
          <w:tab w:val="num" w:pos="1440"/>
        </w:tabs>
        <w:ind w:left="2880" w:hanging="2880"/>
      </w:pPr>
      <w:rPr>
        <w:rFonts w:ascii="Times New Roman Bold" w:hAnsi="Times New Roman Bold" w:hint="default"/>
        <w:b/>
        <w:i w:val="0"/>
        <w:sz w:val="30"/>
        <w:szCs w:val="30"/>
      </w:rPr>
    </w:lvl>
    <w:lvl w:ilvl="1">
      <w:start w:val="1"/>
      <w:numFmt w:val="decimal"/>
      <w:lvlText w:val="%1.%2"/>
      <w:lvlJc w:val="left"/>
      <w:pPr>
        <w:tabs>
          <w:tab w:val="num" w:pos="-3618"/>
        </w:tabs>
        <w:ind w:left="-3618" w:hanging="432"/>
      </w:pPr>
      <w:rPr>
        <w:rFonts w:hint="default"/>
      </w:rPr>
    </w:lvl>
    <w:lvl w:ilvl="2">
      <w:start w:val="1"/>
      <w:numFmt w:val="decimal"/>
      <w:lvlText w:val="%1.%2.%3"/>
      <w:lvlJc w:val="left"/>
      <w:pPr>
        <w:tabs>
          <w:tab w:val="num" w:pos="-3483"/>
        </w:tabs>
        <w:ind w:left="-3618" w:hanging="432"/>
      </w:pPr>
      <w:rPr>
        <w:rFonts w:hint="default"/>
        <w:b/>
        <w:i w:val="0"/>
        <w:sz w:val="26"/>
        <w:szCs w:val="26"/>
      </w:rPr>
    </w:lvl>
    <w:lvl w:ilvl="3">
      <w:start w:val="1"/>
      <w:numFmt w:val="decimal"/>
      <w:lvlText w:val="4.1.4.%4"/>
      <w:lvlJc w:val="left"/>
      <w:pPr>
        <w:tabs>
          <w:tab w:val="num" w:pos="-4050"/>
        </w:tabs>
        <w:ind w:left="-3313" w:hanging="57"/>
      </w:pPr>
      <w:rPr>
        <w:rFonts w:hint="default"/>
      </w:rPr>
    </w:lvl>
    <w:lvl w:ilvl="4">
      <w:start w:val="1"/>
      <w:numFmt w:val="decimal"/>
      <w:lvlText w:val="%1.%2.%3.%4.%5"/>
      <w:lvlJc w:val="left"/>
      <w:pPr>
        <w:tabs>
          <w:tab w:val="num" w:pos="-2970"/>
        </w:tabs>
        <w:ind w:left="-2970" w:hanging="1080"/>
      </w:pPr>
      <w:rPr>
        <w:rFonts w:hint="default"/>
      </w:rPr>
    </w:lvl>
    <w:lvl w:ilvl="5">
      <w:start w:val="1"/>
      <w:numFmt w:val="decimal"/>
      <w:lvlText w:val="%1.%2.%3.%4.%5.%6"/>
      <w:lvlJc w:val="left"/>
      <w:pPr>
        <w:tabs>
          <w:tab w:val="num" w:pos="-2610"/>
        </w:tabs>
        <w:ind w:left="-2610" w:hanging="1440"/>
      </w:pPr>
      <w:rPr>
        <w:rFonts w:hint="default"/>
      </w:rPr>
    </w:lvl>
    <w:lvl w:ilvl="6">
      <w:start w:val="1"/>
      <w:numFmt w:val="decimal"/>
      <w:lvlText w:val="%1.%2.%3.%4.%5.%6.%7"/>
      <w:lvlJc w:val="left"/>
      <w:pPr>
        <w:tabs>
          <w:tab w:val="num" w:pos="-2610"/>
        </w:tabs>
        <w:ind w:left="-2610" w:hanging="1440"/>
      </w:pPr>
      <w:rPr>
        <w:rFonts w:hint="default"/>
      </w:rPr>
    </w:lvl>
    <w:lvl w:ilvl="7">
      <w:start w:val="1"/>
      <w:numFmt w:val="decimal"/>
      <w:lvlText w:val="%1.%2.%3.%4.%5.%6.%7.%8"/>
      <w:lvlJc w:val="left"/>
      <w:pPr>
        <w:tabs>
          <w:tab w:val="num" w:pos="-2250"/>
        </w:tabs>
        <w:ind w:left="-2250" w:hanging="1800"/>
      </w:pPr>
      <w:rPr>
        <w:rFonts w:hint="default"/>
      </w:rPr>
    </w:lvl>
    <w:lvl w:ilvl="8">
      <w:start w:val="1"/>
      <w:numFmt w:val="decimal"/>
      <w:lvlText w:val="%1.%2.%3.%4.%5.%6.%7.%8.%9"/>
      <w:lvlJc w:val="left"/>
      <w:pPr>
        <w:tabs>
          <w:tab w:val="num" w:pos="-1890"/>
        </w:tabs>
        <w:ind w:left="-1890" w:hanging="2160"/>
      </w:pPr>
      <w:rPr>
        <w:rFonts w:hint="default"/>
      </w:rPr>
    </w:lvl>
  </w:abstractNum>
  <w:abstractNum w:abstractNumId="143" w15:restartNumberingAfterBreak="0">
    <w:nsid w:val="47AC5650"/>
    <w:multiLevelType w:val="multilevel"/>
    <w:tmpl w:val="44025AC8"/>
    <w:styleLink w:val="CurrentList21311"/>
    <w:lvl w:ilvl="0">
      <w:start w:val="1"/>
      <w:numFmt w:val="upperRoman"/>
      <w:pStyle w:val="StyleLeft127cm"/>
      <w:suff w:val="space"/>
      <w:lvlText w:val="CHƯƠNG %1."/>
      <w:lvlJc w:val="center"/>
      <w:rPr>
        <w:rFonts w:ascii="Tahoma" w:hAnsi="Tahoma" w:cs="Tahoma" w:hint="default"/>
        <w:b/>
        <w:bCs/>
        <w:i w:val="0"/>
        <w:iCs w:val="0"/>
        <w:sz w:val="28"/>
        <w:szCs w:val="28"/>
      </w:rPr>
    </w:lvl>
    <w:lvl w:ilvl="1">
      <w:start w:val="1"/>
      <w:numFmt w:val="decimal"/>
      <w:suff w:val="space"/>
      <w:lvlText w:val="%1.%2."/>
      <w:lvlJc w:val="left"/>
      <w:rPr>
        <w:rFonts w:ascii="Tahoma" w:hAnsi="Tahoma" w:cs="Tahoma" w:hint="default"/>
        <w:b/>
        <w:bCs/>
        <w:i w:val="0"/>
        <w:iCs w:val="0"/>
        <w:sz w:val="24"/>
        <w:szCs w:val="24"/>
      </w:rPr>
    </w:lvl>
    <w:lvl w:ilvl="2">
      <w:start w:val="1"/>
      <w:numFmt w:val="decimal"/>
      <w:suff w:val="space"/>
      <w:lvlText w:val="%1.%2.%3."/>
      <w:lvlJc w:val="left"/>
      <w:rPr>
        <w:rFonts w:ascii="Tahoma" w:hAnsi="Tahoma" w:cs="Tahoma" w:hint="default"/>
        <w:b/>
        <w:bCs/>
        <w:i/>
        <w:iCs/>
        <w:sz w:val="24"/>
        <w:szCs w:val="24"/>
      </w:rPr>
    </w:lvl>
    <w:lvl w:ilvl="3">
      <w:start w:val="1"/>
      <w:numFmt w:val="decimal"/>
      <w:pStyle w:val="Normal2"/>
      <w:lvlText w:val="%1.%2.%3.%4."/>
      <w:lvlJc w:val="right"/>
      <w:pPr>
        <w:tabs>
          <w:tab w:val="num" w:pos="864"/>
        </w:tabs>
        <w:ind w:left="864" w:hanging="144"/>
      </w:pPr>
      <w:rPr>
        <w:rFonts w:ascii="Tahoma" w:hAnsi="Tahoma" w:cs="Tahoma" w:hint="default"/>
        <w:b w:val="0"/>
        <w:bCs w:val="0"/>
        <w:i/>
        <w:iCs/>
        <w:sz w:val="24"/>
        <w:szCs w:val="24"/>
      </w:rPr>
    </w:lvl>
    <w:lvl w:ilvl="4">
      <w:start w:val="1"/>
      <w:numFmt w:val="decimal"/>
      <w:lvlText w:val="%5)"/>
      <w:lvlJc w:val="left"/>
      <w:pPr>
        <w:tabs>
          <w:tab w:val="num" w:pos="1656"/>
        </w:tabs>
        <w:ind w:left="1008" w:hanging="432"/>
      </w:pPr>
      <w:rPr>
        <w:rFonts w:hint="default"/>
      </w:rPr>
    </w:lvl>
    <w:lvl w:ilvl="5">
      <w:start w:val="1"/>
      <w:numFmt w:val="lowerLetter"/>
      <w:lvlText w:val="%6)"/>
      <w:lvlJc w:val="left"/>
      <w:pPr>
        <w:tabs>
          <w:tab w:val="num" w:pos="180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4" w15:restartNumberingAfterBreak="0">
    <w:nsid w:val="47E27B2E"/>
    <w:multiLevelType w:val="multilevel"/>
    <w:tmpl w:val="416053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pStyle w:val="Style13"/>
      <w:lvlText w:val="2.1.%3"/>
      <w:lvlJc w:val="left"/>
      <w:pPr>
        <w:ind w:left="720" w:hanging="720"/>
      </w:pPr>
      <w:rPr>
        <w:rFonts w:ascii="Times New Roman Bold" w:hAnsi="Times New Roman Bold" w:hint="default"/>
        <w:b/>
        <w:i w:val="0"/>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48D438B1"/>
    <w:multiLevelType w:val="multilevel"/>
    <w:tmpl w:val="64FEEA94"/>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6" w15:restartNumberingAfterBreak="0">
    <w:nsid w:val="491440E9"/>
    <w:multiLevelType w:val="hybridMultilevel"/>
    <w:tmpl w:val="FDD22B8E"/>
    <w:lvl w:ilvl="0" w:tplc="00000018">
      <w:numFmt w:val="bullet"/>
      <w:pStyle w:val="DAUDONGB2"/>
      <w:lvlText w:val="-"/>
      <w:lvlJc w:val="left"/>
      <w:pPr>
        <w:tabs>
          <w:tab w:val="num" w:pos="1440"/>
        </w:tabs>
        <w:ind w:left="1440" w:hanging="360"/>
      </w:pPr>
      <w:rPr>
        <w:rFonts w:hint="default"/>
      </w:rPr>
    </w:lvl>
    <w:lvl w:ilvl="1" w:tplc="C7580076"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493656B2"/>
    <w:multiLevelType w:val="multilevel"/>
    <w:tmpl w:val="754ED4D4"/>
    <w:styleLink w:val="CurrentList22"/>
    <w:lvl w:ilvl="0">
      <w:start w:val="1"/>
      <w:numFmt w:val="lowerLetter"/>
      <w:lvlText w:val="%1."/>
      <w:lvlJc w:val="left"/>
      <w:pPr>
        <w:tabs>
          <w:tab w:val="num" w:pos="1080"/>
        </w:tabs>
        <w:ind w:left="1080" w:hanging="360"/>
      </w:pPr>
      <w:rPr>
        <w:rFonts w:hint="default"/>
        <w:sz w:val="26"/>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8" w15:restartNumberingAfterBreak="0">
    <w:nsid w:val="49532B03"/>
    <w:multiLevelType w:val="hybridMultilevel"/>
    <w:tmpl w:val="9D06812E"/>
    <w:styleLink w:val="CurrentList14311"/>
    <w:lvl w:ilvl="0" w:tplc="FFFFFFFF">
      <w:start w:val="1"/>
      <w:numFmt w:val="decimal"/>
      <w:lvlText w:val="%1."/>
      <w:lvlJc w:val="left"/>
      <w:pPr>
        <w:ind w:left="540" w:hanging="360"/>
      </w:p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49" w15:restartNumberingAfterBreak="0">
    <w:nsid w:val="4A5F6FB6"/>
    <w:multiLevelType w:val="hybridMultilevel"/>
    <w:tmpl w:val="A5E6F14E"/>
    <w:styleLink w:val="CurrentList12111"/>
    <w:lvl w:ilvl="0" w:tplc="B58AF6FE">
      <w:start w:val="1"/>
      <w:numFmt w:val="upperRoman"/>
      <w:lvlText w:val="%1."/>
      <w:lvlJc w:val="right"/>
      <w:pPr>
        <w:ind w:left="1080" w:hanging="720"/>
      </w:pPr>
      <w:rPr>
        <w:rFonts w:hint="default"/>
      </w:rPr>
    </w:lvl>
    <w:lvl w:ilvl="1" w:tplc="FDE03B36" w:tentative="1">
      <w:start w:val="1"/>
      <w:numFmt w:val="lowerLetter"/>
      <w:lvlText w:val="%2."/>
      <w:lvlJc w:val="left"/>
      <w:pPr>
        <w:ind w:left="1440" w:hanging="360"/>
      </w:pPr>
    </w:lvl>
    <w:lvl w:ilvl="2" w:tplc="FF0AC3DA" w:tentative="1">
      <w:start w:val="1"/>
      <w:numFmt w:val="lowerRoman"/>
      <w:lvlText w:val="%3."/>
      <w:lvlJc w:val="right"/>
      <w:pPr>
        <w:ind w:left="2160" w:hanging="180"/>
      </w:pPr>
    </w:lvl>
    <w:lvl w:ilvl="3" w:tplc="1692618A" w:tentative="1">
      <w:start w:val="1"/>
      <w:numFmt w:val="decimal"/>
      <w:lvlText w:val="%4."/>
      <w:lvlJc w:val="left"/>
      <w:pPr>
        <w:ind w:left="2880" w:hanging="360"/>
      </w:pPr>
    </w:lvl>
    <w:lvl w:ilvl="4" w:tplc="5F467682" w:tentative="1">
      <w:start w:val="1"/>
      <w:numFmt w:val="lowerLetter"/>
      <w:lvlText w:val="%5."/>
      <w:lvlJc w:val="left"/>
      <w:pPr>
        <w:ind w:left="3600" w:hanging="360"/>
      </w:pPr>
    </w:lvl>
    <w:lvl w:ilvl="5" w:tplc="F2A89FCE" w:tentative="1">
      <w:start w:val="1"/>
      <w:numFmt w:val="lowerRoman"/>
      <w:lvlText w:val="%6."/>
      <w:lvlJc w:val="right"/>
      <w:pPr>
        <w:ind w:left="4320" w:hanging="180"/>
      </w:pPr>
    </w:lvl>
    <w:lvl w:ilvl="6" w:tplc="4710C746" w:tentative="1">
      <w:start w:val="1"/>
      <w:numFmt w:val="decimal"/>
      <w:lvlText w:val="%7."/>
      <w:lvlJc w:val="left"/>
      <w:pPr>
        <w:ind w:left="5040" w:hanging="360"/>
      </w:pPr>
    </w:lvl>
    <w:lvl w:ilvl="7" w:tplc="68FE54B2" w:tentative="1">
      <w:start w:val="1"/>
      <w:numFmt w:val="lowerLetter"/>
      <w:lvlText w:val="%8."/>
      <w:lvlJc w:val="left"/>
      <w:pPr>
        <w:ind w:left="5760" w:hanging="360"/>
      </w:pPr>
    </w:lvl>
    <w:lvl w:ilvl="8" w:tplc="BE6EF7E0" w:tentative="1">
      <w:start w:val="1"/>
      <w:numFmt w:val="lowerRoman"/>
      <w:lvlText w:val="%9."/>
      <w:lvlJc w:val="right"/>
      <w:pPr>
        <w:ind w:left="6480" w:hanging="180"/>
      </w:pPr>
    </w:lvl>
  </w:abstractNum>
  <w:abstractNum w:abstractNumId="150" w15:restartNumberingAfterBreak="0">
    <w:nsid w:val="4BA37E51"/>
    <w:multiLevelType w:val="hybridMultilevel"/>
    <w:tmpl w:val="688A0AB4"/>
    <w:lvl w:ilvl="0" w:tplc="A6A0E9E8">
      <w:numFmt w:val="decimal"/>
      <w:pStyle w:val="123-normal"/>
      <w:lvlText w:val=""/>
      <w:lvlJc w:val="left"/>
    </w:lvl>
    <w:lvl w:ilvl="1" w:tplc="02F82E7C">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51" w15:restartNumberingAfterBreak="0">
    <w:nsid w:val="4D0E4530"/>
    <w:multiLevelType w:val="singleLevel"/>
    <w:tmpl w:val="D1065B54"/>
    <w:lvl w:ilvl="0">
      <w:start w:val="1"/>
      <w:numFmt w:val="bullet"/>
      <w:pStyle w:val="Bullet15"/>
      <w:lvlText w:val=""/>
      <w:lvlJc w:val="left"/>
      <w:pPr>
        <w:tabs>
          <w:tab w:val="num" w:pos="1211"/>
        </w:tabs>
        <w:ind w:left="1134" w:hanging="283"/>
      </w:pPr>
      <w:rPr>
        <w:rFonts w:ascii="Symbol" w:hAnsi="Symbol" w:cs="Times New Roman" w:hint="default"/>
        <w:sz w:val="22"/>
        <w:szCs w:val="22"/>
      </w:rPr>
    </w:lvl>
  </w:abstractNum>
  <w:abstractNum w:abstractNumId="152" w15:restartNumberingAfterBreak="0">
    <w:nsid w:val="4D63191A"/>
    <w:multiLevelType w:val="hybridMultilevel"/>
    <w:tmpl w:val="76A41234"/>
    <w:styleLink w:val="CurrentList11111"/>
    <w:lvl w:ilvl="0" w:tplc="F03E2AD2">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53" w15:restartNumberingAfterBreak="0">
    <w:nsid w:val="4D7B3C8A"/>
    <w:multiLevelType w:val="hybridMultilevel"/>
    <w:tmpl w:val="404CF6DE"/>
    <w:lvl w:ilvl="0" w:tplc="FFFFFFFF">
      <w:start w:val="1"/>
      <w:numFmt w:val="lowerLetter"/>
      <w:pStyle w:val="cap4"/>
      <w:lvlText w:val="%1"/>
      <w:lvlJc w:val="left"/>
      <w:pPr>
        <w:tabs>
          <w:tab w:val="num" w:pos="540"/>
        </w:tabs>
        <w:ind w:left="540" w:hanging="360"/>
      </w:pPr>
      <w:rPr>
        <w:rFonts w:hint="default"/>
      </w:rPr>
    </w:lvl>
    <w:lvl w:ilvl="1" w:tplc="FFFFFFFF">
      <w:start w:val="1"/>
      <w:numFmt w:val="decimal"/>
      <w:lvlText w:val="%2."/>
      <w:lvlJc w:val="left"/>
      <w:pPr>
        <w:tabs>
          <w:tab w:val="num" w:pos="1260"/>
        </w:tabs>
        <w:ind w:left="1260" w:hanging="360"/>
      </w:pPr>
      <w:rPr>
        <w:rFonts w:hint="default"/>
      </w:r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54" w15:restartNumberingAfterBreak="0">
    <w:nsid w:val="4D963A33"/>
    <w:multiLevelType w:val="hybridMultilevel"/>
    <w:tmpl w:val="2668D94C"/>
    <w:styleLink w:val="CurrentList124112"/>
    <w:lvl w:ilvl="0" w:tplc="FFFFFFFF">
      <w:start w:val="1"/>
      <w:numFmt w:val="bullet"/>
      <w:lvlText w:val="+"/>
      <w:lvlJc w:val="left"/>
      <w:pPr>
        <w:tabs>
          <w:tab w:val="num" w:pos="1080"/>
        </w:tabs>
        <w:ind w:left="1080" w:hanging="360"/>
      </w:pPr>
      <w:rPr>
        <w:rFonts w:ascii="Times New Roman" w:eastAsia="Times New Roman" w:hAnsi="Times New Roman" w:cs="Times New Roman" w:hint="default"/>
        <w:b/>
        <w:color w:val="0000FF"/>
        <w:sz w:val="26"/>
        <w:szCs w:val="26"/>
        <w:lang w:val="vi-VN"/>
      </w:rPr>
    </w:lvl>
    <w:lvl w:ilvl="1" w:tplc="FFFFFFFF">
      <w:start w:val="1"/>
      <w:numFmt w:val="decimal"/>
      <w:lvlText w:val="b.%2."/>
      <w:lvlJc w:val="left"/>
      <w:pPr>
        <w:tabs>
          <w:tab w:val="num" w:pos="1060"/>
        </w:tabs>
        <w:ind w:left="1060" w:hanging="360"/>
      </w:pPr>
      <w:rPr>
        <w:rFonts w:hint="default"/>
        <w:sz w:val="26"/>
        <w:szCs w:val="26"/>
      </w:rPr>
    </w:lvl>
    <w:lvl w:ilvl="2" w:tplc="FFFFFFFF" w:tentative="1">
      <w:start w:val="1"/>
      <w:numFmt w:val="bullet"/>
      <w:lvlText w:val=""/>
      <w:lvlJc w:val="left"/>
      <w:pPr>
        <w:tabs>
          <w:tab w:val="num" w:pos="1780"/>
        </w:tabs>
        <w:ind w:left="1780" w:hanging="360"/>
      </w:pPr>
      <w:rPr>
        <w:rFonts w:ascii="Wingdings" w:hAnsi="Wingdings" w:hint="default"/>
      </w:rPr>
    </w:lvl>
    <w:lvl w:ilvl="3" w:tplc="FFFFFFFF" w:tentative="1">
      <w:start w:val="1"/>
      <w:numFmt w:val="bullet"/>
      <w:lvlText w:val=""/>
      <w:lvlJc w:val="left"/>
      <w:pPr>
        <w:tabs>
          <w:tab w:val="num" w:pos="2500"/>
        </w:tabs>
        <w:ind w:left="2500" w:hanging="360"/>
      </w:pPr>
      <w:rPr>
        <w:rFonts w:ascii="Symbol" w:hAnsi="Symbol" w:hint="default"/>
      </w:rPr>
    </w:lvl>
    <w:lvl w:ilvl="4" w:tplc="FFFFFFFF">
      <w:start w:val="1"/>
      <w:numFmt w:val="bullet"/>
      <w:lvlText w:val="o"/>
      <w:lvlJc w:val="left"/>
      <w:pPr>
        <w:tabs>
          <w:tab w:val="num" w:pos="3220"/>
        </w:tabs>
        <w:ind w:left="3220" w:hanging="360"/>
      </w:pPr>
      <w:rPr>
        <w:rFonts w:ascii="Courier New" w:hAnsi="Courier New" w:cs="Courier New" w:hint="default"/>
      </w:rPr>
    </w:lvl>
    <w:lvl w:ilvl="5" w:tplc="FFFFFFFF" w:tentative="1">
      <w:start w:val="1"/>
      <w:numFmt w:val="bullet"/>
      <w:lvlText w:val=""/>
      <w:lvlJc w:val="left"/>
      <w:pPr>
        <w:tabs>
          <w:tab w:val="num" w:pos="3940"/>
        </w:tabs>
        <w:ind w:left="3940" w:hanging="360"/>
      </w:pPr>
      <w:rPr>
        <w:rFonts w:ascii="Wingdings" w:hAnsi="Wingdings" w:hint="default"/>
      </w:rPr>
    </w:lvl>
    <w:lvl w:ilvl="6" w:tplc="FFFFFFFF" w:tentative="1">
      <w:start w:val="1"/>
      <w:numFmt w:val="bullet"/>
      <w:lvlText w:val=""/>
      <w:lvlJc w:val="left"/>
      <w:pPr>
        <w:tabs>
          <w:tab w:val="num" w:pos="4660"/>
        </w:tabs>
        <w:ind w:left="4660" w:hanging="360"/>
      </w:pPr>
      <w:rPr>
        <w:rFonts w:ascii="Symbol" w:hAnsi="Symbol" w:hint="default"/>
      </w:rPr>
    </w:lvl>
    <w:lvl w:ilvl="7" w:tplc="FFFFFFFF" w:tentative="1">
      <w:start w:val="1"/>
      <w:numFmt w:val="bullet"/>
      <w:lvlText w:val="o"/>
      <w:lvlJc w:val="left"/>
      <w:pPr>
        <w:tabs>
          <w:tab w:val="num" w:pos="5380"/>
        </w:tabs>
        <w:ind w:left="5380" w:hanging="360"/>
      </w:pPr>
      <w:rPr>
        <w:rFonts w:ascii="Courier New" w:hAnsi="Courier New" w:cs="Courier New" w:hint="default"/>
      </w:rPr>
    </w:lvl>
    <w:lvl w:ilvl="8" w:tplc="FFFFFFFF">
      <w:start w:val="1"/>
      <w:numFmt w:val="bullet"/>
      <w:lvlText w:val=""/>
      <w:lvlJc w:val="left"/>
      <w:pPr>
        <w:tabs>
          <w:tab w:val="num" w:pos="6100"/>
        </w:tabs>
        <w:ind w:left="6100" w:hanging="360"/>
      </w:pPr>
      <w:rPr>
        <w:rFonts w:ascii="Wingdings" w:hAnsi="Wingdings" w:hint="default"/>
      </w:rPr>
    </w:lvl>
  </w:abstractNum>
  <w:abstractNum w:abstractNumId="155" w15:restartNumberingAfterBreak="0">
    <w:nsid w:val="4E2D4BC6"/>
    <w:multiLevelType w:val="multilevel"/>
    <w:tmpl w:val="6EE4B762"/>
    <w:styleLink w:val="CurrentList121"/>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6" w15:restartNumberingAfterBreak="0">
    <w:nsid w:val="4E3A5BCA"/>
    <w:multiLevelType w:val="multilevel"/>
    <w:tmpl w:val="C2FCCEF8"/>
    <w:styleLink w:val="Style2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50A81346"/>
    <w:multiLevelType w:val="hybridMultilevel"/>
    <w:tmpl w:val="1270CF2E"/>
    <w:lvl w:ilvl="0" w:tplc="A00A2E08">
      <w:start w:val="1"/>
      <w:numFmt w:val="bullet"/>
      <w:pStyle w:val="BodyTextlist2"/>
      <w:lvlText w:val="+"/>
      <w:lvlJc w:val="left"/>
      <w:pPr>
        <w:tabs>
          <w:tab w:val="num" w:pos="2552"/>
        </w:tabs>
        <w:ind w:left="2552" w:hanging="284"/>
      </w:pPr>
      <w:rPr>
        <w:rFonts w:ascii="Courier New" w:hAnsi="Courier New"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8" w15:restartNumberingAfterBreak="0">
    <w:nsid w:val="51A73915"/>
    <w:multiLevelType w:val="hybridMultilevel"/>
    <w:tmpl w:val="1DE2B4C2"/>
    <w:lvl w:ilvl="0" w:tplc="0409000F">
      <w:start w:val="1"/>
      <w:numFmt w:val="decimal"/>
      <w:lvlText w:val="%1."/>
      <w:lvlJc w:val="left"/>
      <w:pPr>
        <w:ind w:left="1287" w:hanging="360"/>
      </w:pPr>
      <w:rPr>
        <w:rFonts w:hint="default"/>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59" w15:restartNumberingAfterBreak="0">
    <w:nsid w:val="51BC6151"/>
    <w:multiLevelType w:val="singleLevel"/>
    <w:tmpl w:val="2402B00A"/>
    <w:styleLink w:val="CurrentList12311"/>
    <w:lvl w:ilvl="0">
      <w:start w:val="1"/>
      <w:numFmt w:val="bullet"/>
      <w:pStyle w:val="Bullet05"/>
      <w:lvlText w:val=""/>
      <w:lvlJc w:val="left"/>
      <w:pPr>
        <w:tabs>
          <w:tab w:val="num" w:pos="644"/>
        </w:tabs>
        <w:ind w:left="568" w:hanging="284"/>
      </w:pPr>
      <w:rPr>
        <w:rFonts w:ascii="Symbol" w:hAnsi="Symbol" w:cs="Times New Roman" w:hint="default"/>
        <w:color w:val="auto"/>
        <w:sz w:val="16"/>
        <w:szCs w:val="16"/>
      </w:rPr>
    </w:lvl>
  </w:abstractNum>
  <w:abstractNum w:abstractNumId="160" w15:restartNumberingAfterBreak="0">
    <w:nsid w:val="51C54981"/>
    <w:multiLevelType w:val="multilevel"/>
    <w:tmpl w:val="C33C5D34"/>
    <w:styleLink w:val="1ai"/>
    <w:lvl w:ilvl="0">
      <w:start w:val="1"/>
      <w:numFmt w:val="decimal"/>
      <w:suff w:val="space"/>
      <w:lvlText w:val="chương %1"/>
      <w:lvlJc w:val="left"/>
      <w:pPr>
        <w:ind w:left="0" w:firstLine="0"/>
      </w:pPr>
      <w:rPr>
        <w:rFonts w:ascii="Arial" w:hAnsi="Arial" w:hint="default"/>
        <w:b/>
        <w:i w:val="0"/>
        <w:caps/>
        <w:strike w:val="0"/>
        <w:dstrike w:val="0"/>
        <w:vanish w:val="0"/>
        <w:color w:val="FF0000"/>
        <w:sz w:val="28"/>
        <w:szCs w:val="28"/>
        <w:vertAlign w:val="baseline"/>
      </w:rPr>
    </w:lvl>
    <w:lvl w:ilvl="1">
      <w:start w:val="1"/>
      <w:numFmt w:val="none"/>
      <w:suff w:val="nothing"/>
      <w:lvlText w:val=""/>
      <w:lvlJc w:val="left"/>
      <w:pPr>
        <w:ind w:left="0" w:firstLine="0"/>
      </w:pPr>
      <w:rPr>
        <w:rFonts w:hint="default"/>
      </w:rPr>
    </w:lvl>
    <w:lvl w:ilvl="2">
      <w:start w:val="1"/>
      <w:numFmt w:val="decimal"/>
      <w:pStyle w:val="chuong11"/>
      <w:suff w:val="nothing"/>
      <w:lvlText w:val="%3.%1"/>
      <w:lvlJc w:val="left"/>
      <w:pPr>
        <w:ind w:left="1134" w:hanging="1134"/>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1" w15:restartNumberingAfterBreak="0">
    <w:nsid w:val="523E6E40"/>
    <w:multiLevelType w:val="multilevel"/>
    <w:tmpl w:val="67CC99AA"/>
    <w:lvl w:ilvl="0">
      <w:start w:val="1"/>
      <w:numFmt w:val="decimal"/>
      <w:pStyle w:val="Style4131"/>
      <w:lvlText w:val="CHƯƠNG: %1"/>
      <w:lvlJc w:val="center"/>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2" w15:restartNumberingAfterBreak="0">
    <w:nsid w:val="52733AF8"/>
    <w:multiLevelType w:val="multilevel"/>
    <w:tmpl w:val="0409001F"/>
    <w:styleLink w:val="CurrentList115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3" w15:restartNumberingAfterBreak="0">
    <w:nsid w:val="542972AF"/>
    <w:multiLevelType w:val="multilevel"/>
    <w:tmpl w:val="41E664D2"/>
    <w:styleLink w:val="CurrentList15"/>
    <w:lvl w:ilvl="0">
      <w:start w:val="1"/>
      <w:numFmt w:val="decimal"/>
      <w:suff w:val="space"/>
      <w:lvlText w:val="CHƯƠNG %1. "/>
      <w:lvlJc w:val="center"/>
      <w:pPr>
        <w:ind w:left="-1" w:firstLine="0"/>
      </w:pPr>
      <w:rPr>
        <w:rFonts w:ascii="Times New Roman" w:hAnsi="Times New Roman" w:hint="default"/>
        <w:b/>
        <w:i w:val="0"/>
        <w:sz w:val="28"/>
        <w:szCs w:val="28"/>
      </w:rPr>
    </w:lvl>
    <w:lvl w:ilvl="1">
      <w:start w:val="1"/>
      <w:numFmt w:val="decimal"/>
      <w:suff w:val="space"/>
      <w:lvlText w:val="%1.%2. "/>
      <w:lvlJc w:val="left"/>
      <w:pPr>
        <w:ind w:left="-1" w:firstLine="1"/>
      </w:pPr>
      <w:rPr>
        <w:rFonts w:ascii="Times New Roman" w:hAnsi="Times New Roman" w:hint="default"/>
        <w:b/>
        <w:i w:val="0"/>
        <w:color w:val="auto"/>
        <w:sz w:val="26"/>
        <w:szCs w:val="26"/>
      </w:rPr>
    </w:lvl>
    <w:lvl w:ilvl="2">
      <w:start w:val="1"/>
      <w:numFmt w:val="decimal"/>
      <w:suff w:val="space"/>
      <w:lvlText w:val="%1.%2.%3."/>
      <w:lvlJc w:val="left"/>
      <w:pPr>
        <w:ind w:left="1871" w:hanging="1871"/>
      </w:pPr>
      <w:rPr>
        <w:rFonts w:ascii="Times New Roman" w:hAnsi="Times New Roman" w:hint="default"/>
        <w:b/>
        <w:i/>
        <w:sz w:val="24"/>
        <w:szCs w:val="24"/>
      </w:rPr>
    </w:lvl>
    <w:lvl w:ilvl="3">
      <w:start w:val="1"/>
      <w:numFmt w:val="decimal"/>
      <w:suff w:val="space"/>
      <w:lvlText w:val="%1.%2.%3.%4."/>
      <w:lvlJc w:val="left"/>
      <w:pPr>
        <w:ind w:left="0" w:firstLine="0"/>
      </w:pPr>
      <w:rPr>
        <w:rFonts w:ascii="Times New Roman" w:hAnsi="Times New Roman" w:hint="default"/>
        <w:b w:val="0"/>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4" w15:restartNumberingAfterBreak="0">
    <w:nsid w:val="546C7ADC"/>
    <w:multiLevelType w:val="multilevel"/>
    <w:tmpl w:val="8C7257B8"/>
    <w:styleLink w:val="CurrentList2121"/>
    <w:lvl w:ilvl="0">
      <w:start w:val="1"/>
      <w:numFmt w:val="decimal"/>
      <w:suff w:val="space"/>
      <w:lvlText w:val="CHƯƠNG %1."/>
      <w:lvlJc w:val="center"/>
      <w:pPr>
        <w:ind w:left="3572" w:hanging="3284"/>
      </w:pPr>
      <w:rPr>
        <w:rFonts w:ascii="Tahoma" w:hAnsi="Tahoma" w:hint="default"/>
        <w:b/>
        <w:i w:val="0"/>
        <w:sz w:val="30"/>
        <w:szCs w:val="26"/>
      </w:rPr>
    </w:lvl>
    <w:lvl w:ilvl="1">
      <w:start w:val="1"/>
      <w:numFmt w:val="decimal"/>
      <w:suff w:val="space"/>
      <w:lvlText w:val="%1.%2."/>
      <w:lvlJc w:val="left"/>
      <w:pPr>
        <w:ind w:left="1304" w:hanging="1304"/>
      </w:pPr>
      <w:rPr>
        <w:rFonts w:ascii="Tahoma" w:hAnsi="Tahoma" w:hint="default"/>
        <w:b/>
        <w:i/>
        <w:color w:val="auto"/>
        <w:sz w:val="24"/>
        <w:szCs w:val="24"/>
      </w:rPr>
    </w:lvl>
    <w:lvl w:ilvl="2">
      <w:start w:val="1"/>
      <w:numFmt w:val="decimal"/>
      <w:pStyle w:val="Style2"/>
      <w:suff w:val="space"/>
      <w:lvlText w:val="%1.%2.%3."/>
      <w:lvlJc w:val="left"/>
      <w:pPr>
        <w:ind w:left="1871" w:hanging="1871"/>
      </w:pPr>
      <w:rPr>
        <w:rFonts w:ascii="Tahoma" w:hAnsi="Tahoma" w:hint="default"/>
        <w:b w:val="0"/>
        <w:i/>
        <w:sz w:val="24"/>
        <w:szCs w:val="24"/>
      </w:rPr>
    </w:lvl>
    <w:lvl w:ilvl="3">
      <w:start w:val="1"/>
      <w:numFmt w:val="decimal"/>
      <w:suff w:val="space"/>
      <w:lvlText w:val="%1.%2.%3.%4."/>
      <w:lvlJc w:val="left"/>
      <w:pPr>
        <w:ind w:left="2438" w:hanging="243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5" w15:restartNumberingAfterBreak="0">
    <w:nsid w:val="548653A7"/>
    <w:multiLevelType w:val="hybridMultilevel"/>
    <w:tmpl w:val="CBB2F43A"/>
    <w:lvl w:ilvl="0" w:tplc="54EEBEB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6" w15:restartNumberingAfterBreak="0">
    <w:nsid w:val="55235EB4"/>
    <w:multiLevelType w:val="multilevel"/>
    <w:tmpl w:val="F80A502C"/>
    <w:lvl w:ilvl="0">
      <w:start w:val="1"/>
      <w:numFmt w:val="decimal"/>
      <w:pStyle w:val="Style97"/>
      <w:lvlText w:val="%1."/>
      <w:lvlJc w:val="left"/>
      <w:pPr>
        <w:ind w:left="927" w:hanging="360"/>
      </w:pPr>
      <w:rPr>
        <w:rFonts w:hint="default"/>
        <w:b/>
      </w:rPr>
    </w:lvl>
    <w:lvl w:ilvl="1">
      <w:start w:val="2"/>
      <w:numFmt w:val="decimal"/>
      <w:isLgl/>
      <w:lvlText w:val="%1.%2"/>
      <w:lvlJc w:val="left"/>
      <w:pPr>
        <w:ind w:left="928"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67" w15:restartNumberingAfterBreak="0">
    <w:nsid w:val="555E2FB8"/>
    <w:multiLevelType w:val="hybridMultilevel"/>
    <w:tmpl w:val="6D3ACDD0"/>
    <w:styleLink w:val="1a-1"/>
    <w:lvl w:ilvl="0" w:tplc="F4948A14">
      <w:start w:val="1"/>
      <w:numFmt w:val="lowerLetter"/>
      <w:lvlText w:val="%1)"/>
      <w:lvlJc w:val="left"/>
      <w:pPr>
        <w:ind w:left="1440" w:hanging="360"/>
      </w:pPr>
      <w:rPr>
        <w:b/>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8" w15:restartNumberingAfterBreak="0">
    <w:nsid w:val="56A37A00"/>
    <w:multiLevelType w:val="multilevel"/>
    <w:tmpl w:val="67B632E2"/>
    <w:lvl w:ilvl="0">
      <w:start w:val="1"/>
      <w:numFmt w:val="decimal"/>
      <w:pStyle w:val="StyleHeading1ChuongArial"/>
      <w:lvlText w:val="CHƯƠNG %1"/>
      <w:lvlJc w:val="left"/>
      <w:pPr>
        <w:tabs>
          <w:tab w:val="num" w:pos="4320"/>
        </w:tabs>
        <w:ind w:left="5760" w:hanging="2880"/>
      </w:pPr>
      <w:rPr>
        <w:rFonts w:ascii="Times New Roman Bold" w:hAnsi="Times New Roman Bold" w:hint="default"/>
        <w:b/>
        <w:i w:val="0"/>
        <w:sz w:val="30"/>
        <w:szCs w:val="30"/>
      </w:rPr>
    </w:lvl>
    <w:lvl w:ilvl="1">
      <w:start w:val="1"/>
      <w:numFmt w:val="decimal"/>
      <w:lvlText w:val="%1.%2"/>
      <w:lvlJc w:val="left"/>
      <w:pPr>
        <w:tabs>
          <w:tab w:val="num" w:pos="432"/>
        </w:tabs>
        <w:ind w:left="432" w:hanging="432"/>
      </w:pPr>
      <w:rPr>
        <w:rFonts w:hint="default"/>
        <w:i w:val="0"/>
        <w:color w:val="auto"/>
        <w:sz w:val="28"/>
        <w:szCs w:val="28"/>
      </w:rPr>
    </w:lvl>
    <w:lvl w:ilvl="2">
      <w:start w:val="1"/>
      <w:numFmt w:val="decimal"/>
      <w:lvlText w:val="%1.%2.%3"/>
      <w:lvlJc w:val="left"/>
      <w:pPr>
        <w:tabs>
          <w:tab w:val="num" w:pos="1004"/>
        </w:tabs>
        <w:ind w:left="716" w:hanging="432"/>
      </w:pPr>
      <w:rPr>
        <w:rFonts w:hint="default"/>
        <w:b/>
        <w:i w:val="0"/>
        <w:sz w:val="26"/>
        <w:szCs w:val="26"/>
      </w:rPr>
    </w:lvl>
    <w:lvl w:ilvl="3">
      <w:start w:val="1"/>
      <w:numFmt w:val="decimal"/>
      <w:lvlText w:val="%4%1.%2.%3"/>
      <w:lvlJc w:val="left"/>
      <w:pPr>
        <w:tabs>
          <w:tab w:val="num" w:pos="1760"/>
        </w:tabs>
        <w:ind w:left="737" w:hanging="5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9" w15:restartNumberingAfterBreak="0">
    <w:nsid w:val="575D5CA7"/>
    <w:multiLevelType w:val="hybridMultilevel"/>
    <w:tmpl w:val="E1262012"/>
    <w:styleLink w:val="CurrentList1451"/>
    <w:lvl w:ilvl="0" w:tplc="A4FA9F68">
      <w:start w:val="1"/>
      <w:numFmt w:val="upperRoman"/>
      <w:pStyle w:val="APHAN"/>
      <w:lvlText w:val="PHẦN %1: "/>
      <w:lvlJc w:val="center"/>
      <w:pPr>
        <w:tabs>
          <w:tab w:val="num" w:pos="648"/>
        </w:tabs>
        <w:ind w:left="72" w:hanging="7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800080"/>
        <w:spacing w:val="0"/>
        <w:kern w:val="0"/>
        <w:position w:val="0"/>
        <w:sz w:val="28"/>
        <w:szCs w:val="28"/>
        <w:u w:val="none"/>
        <w:effect w:val="none"/>
        <w:vertAlign w:val="baseline"/>
        <w:em w:val="none"/>
        <w:specVanish w:val="0"/>
      </w:rPr>
    </w:lvl>
    <w:lvl w:ilvl="1" w:tplc="0A8C211A">
      <w:start w:val="1"/>
      <w:numFmt w:val="upperRoman"/>
      <w:lvlText w:val="PHẦN %2."/>
      <w:lvlJc w:val="center"/>
      <w:pPr>
        <w:tabs>
          <w:tab w:val="num" w:pos="936"/>
        </w:tabs>
        <w:ind w:left="1260" w:hanging="540"/>
      </w:pPr>
      <w:rPr>
        <w:rFonts w:hint="default"/>
        <w:b/>
        <w:bCs w:val="0"/>
        <w:i w:val="0"/>
        <w:iCs w:val="0"/>
        <w:caps w:val="0"/>
        <w:smallCaps w:val="0"/>
        <w:strike w:val="0"/>
        <w:dstrike w:val="0"/>
        <w:outline w:val="0"/>
        <w:shadow w:val="0"/>
        <w:emboss w:val="0"/>
        <w:imprint w:val="0"/>
        <w:noProof w:val="0"/>
        <w:vanish w:val="0"/>
        <w:color w:val="800080"/>
        <w:spacing w:val="0"/>
        <w:kern w:val="0"/>
        <w:position w:val="0"/>
        <w:sz w:val="24"/>
        <w:szCs w:val="24"/>
        <w:u w:val="none"/>
        <w:effect w:val="none"/>
        <w:vertAlign w:val="baseline"/>
        <w:em w:val="none"/>
        <w:specVanish w:val="0"/>
      </w:rPr>
    </w:lvl>
    <w:lvl w:ilvl="2" w:tplc="44ACCAAC" w:tentative="1">
      <w:start w:val="1"/>
      <w:numFmt w:val="lowerRoman"/>
      <w:lvlText w:val="%3."/>
      <w:lvlJc w:val="right"/>
      <w:pPr>
        <w:tabs>
          <w:tab w:val="num" w:pos="2160"/>
        </w:tabs>
        <w:ind w:left="2160" w:hanging="180"/>
      </w:pPr>
    </w:lvl>
    <w:lvl w:ilvl="3" w:tplc="A022B4A4" w:tentative="1">
      <w:start w:val="1"/>
      <w:numFmt w:val="decimal"/>
      <w:lvlText w:val="%4."/>
      <w:lvlJc w:val="left"/>
      <w:pPr>
        <w:tabs>
          <w:tab w:val="num" w:pos="2880"/>
        </w:tabs>
        <w:ind w:left="2880" w:hanging="360"/>
      </w:pPr>
    </w:lvl>
    <w:lvl w:ilvl="4" w:tplc="75444A6C" w:tentative="1">
      <w:start w:val="1"/>
      <w:numFmt w:val="lowerLetter"/>
      <w:lvlText w:val="%5."/>
      <w:lvlJc w:val="left"/>
      <w:pPr>
        <w:tabs>
          <w:tab w:val="num" w:pos="3600"/>
        </w:tabs>
        <w:ind w:left="3600" w:hanging="360"/>
      </w:pPr>
    </w:lvl>
    <w:lvl w:ilvl="5" w:tplc="887C959A" w:tentative="1">
      <w:start w:val="1"/>
      <w:numFmt w:val="lowerRoman"/>
      <w:lvlText w:val="%6."/>
      <w:lvlJc w:val="right"/>
      <w:pPr>
        <w:tabs>
          <w:tab w:val="num" w:pos="4320"/>
        </w:tabs>
        <w:ind w:left="4320" w:hanging="180"/>
      </w:pPr>
    </w:lvl>
    <w:lvl w:ilvl="6" w:tplc="AA308F24" w:tentative="1">
      <w:start w:val="1"/>
      <w:numFmt w:val="decimal"/>
      <w:lvlText w:val="%7."/>
      <w:lvlJc w:val="left"/>
      <w:pPr>
        <w:tabs>
          <w:tab w:val="num" w:pos="5040"/>
        </w:tabs>
        <w:ind w:left="5040" w:hanging="360"/>
      </w:pPr>
    </w:lvl>
    <w:lvl w:ilvl="7" w:tplc="E1447454" w:tentative="1">
      <w:start w:val="1"/>
      <w:numFmt w:val="lowerLetter"/>
      <w:lvlText w:val="%8."/>
      <w:lvlJc w:val="left"/>
      <w:pPr>
        <w:tabs>
          <w:tab w:val="num" w:pos="5760"/>
        </w:tabs>
        <w:ind w:left="5760" w:hanging="360"/>
      </w:pPr>
    </w:lvl>
    <w:lvl w:ilvl="8" w:tplc="3126FE02" w:tentative="1">
      <w:start w:val="1"/>
      <w:numFmt w:val="lowerRoman"/>
      <w:lvlText w:val="%9."/>
      <w:lvlJc w:val="right"/>
      <w:pPr>
        <w:tabs>
          <w:tab w:val="num" w:pos="6480"/>
        </w:tabs>
        <w:ind w:left="6480" w:hanging="180"/>
      </w:pPr>
    </w:lvl>
  </w:abstractNum>
  <w:abstractNum w:abstractNumId="170" w15:restartNumberingAfterBreak="0">
    <w:nsid w:val="577019C7"/>
    <w:multiLevelType w:val="multilevel"/>
    <w:tmpl w:val="4D0E727A"/>
    <w:styleLink w:val="CurrentList2"/>
    <w:lvl w:ilvl="0">
      <w:start w:val="1"/>
      <w:numFmt w:val="decimal"/>
      <w:lvlText w:val="              CHƯƠNG %1"/>
      <w:lvlJc w:val="center"/>
      <w:pPr>
        <w:tabs>
          <w:tab w:val="num" w:pos="1440"/>
        </w:tabs>
        <w:ind w:left="0" w:firstLine="0"/>
      </w:pPr>
      <w:rPr>
        <w:rFonts w:hint="default"/>
        <w:b/>
        <w:i w:val="0"/>
        <w:sz w:val="30"/>
        <w:szCs w:val="30"/>
      </w:rPr>
    </w:lvl>
    <w:lvl w:ilvl="1">
      <w:start w:val="1"/>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400" w:hanging="40"/>
      </w:pPr>
      <w:rPr>
        <w:rFonts w:hint="default"/>
        <w:b/>
        <w:i w:val="0"/>
        <w:sz w:val="26"/>
        <w:szCs w:val="26"/>
      </w:rPr>
    </w:lvl>
    <w:lvl w:ilvl="3">
      <w:start w:val="1"/>
      <w:numFmt w:val="decimal"/>
      <w:lvlText w:val="%1.%2.%3.%4"/>
      <w:lvlJc w:val="left"/>
      <w:pPr>
        <w:tabs>
          <w:tab w:val="num" w:pos="1080"/>
        </w:tabs>
        <w:ind w:left="0" w:firstLine="6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1" w15:restartNumberingAfterBreak="0">
    <w:nsid w:val="57F5236B"/>
    <w:multiLevelType w:val="hybridMultilevel"/>
    <w:tmpl w:val="F036FA38"/>
    <w:lvl w:ilvl="0" w:tplc="FFFFFFFF">
      <w:start w:val="1"/>
      <w:numFmt w:val="bullet"/>
      <w:pStyle w:val="Bullet30"/>
      <w:lvlText w:val=""/>
      <w:lvlJc w:val="left"/>
      <w:pPr>
        <w:tabs>
          <w:tab w:val="num" w:pos="2061"/>
        </w:tabs>
        <w:ind w:left="1985"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pStyle w:val="StyleHeading3"/>
      <w:lvlText w:val=""/>
      <w:lvlJc w:val="left"/>
      <w:pPr>
        <w:tabs>
          <w:tab w:val="num" w:pos="2160"/>
        </w:tabs>
        <w:ind w:left="2160" w:hanging="360"/>
      </w:pPr>
      <w:rPr>
        <w:rFonts w:ascii="Wingdings" w:hAnsi="Wingdings" w:hint="default"/>
      </w:rPr>
    </w:lvl>
    <w:lvl w:ilvl="3" w:tplc="FFFFFFFF" w:tentative="1">
      <w:start w:val="1"/>
      <w:numFmt w:val="bullet"/>
      <w:pStyle w:val="StyleHeading4"/>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580B59C3"/>
    <w:multiLevelType w:val="hybridMultilevel"/>
    <w:tmpl w:val="97807CDA"/>
    <w:styleLink w:val="CurrentList2511"/>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rPr>
        <w:rFont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81C760E"/>
    <w:multiLevelType w:val="hybridMultilevel"/>
    <w:tmpl w:val="EDFA1B9E"/>
    <w:lvl w:ilvl="0" w:tplc="0409000F">
      <w:start w:val="1"/>
      <w:numFmt w:val="bullet"/>
      <w:pStyle w:val="chitiet1"/>
      <w:lvlText w:val=""/>
      <w:lvlJc w:val="left"/>
      <w:pPr>
        <w:tabs>
          <w:tab w:val="num" w:pos="1985"/>
        </w:tabs>
        <w:ind w:left="1985" w:hanging="567"/>
      </w:pPr>
      <w:rPr>
        <w:rFonts w:ascii="Symbol" w:hAnsi="Symbol" w:hint="default"/>
      </w:rPr>
    </w:lvl>
    <w:lvl w:ilvl="1" w:tplc="04090019">
      <w:start w:val="1"/>
      <w:numFmt w:val="bullet"/>
      <w:lvlText w:val="o"/>
      <w:lvlJc w:val="left"/>
      <w:pPr>
        <w:tabs>
          <w:tab w:val="num" w:pos="2007"/>
        </w:tabs>
        <w:ind w:left="2007" w:hanging="360"/>
      </w:pPr>
      <w:rPr>
        <w:rFonts w:ascii="Courier New" w:hAnsi="Courier New" w:hint="default"/>
      </w:rPr>
    </w:lvl>
    <w:lvl w:ilvl="2" w:tplc="0409001B">
      <w:start w:val="1"/>
      <w:numFmt w:val="bullet"/>
      <w:lvlText w:val=""/>
      <w:lvlJc w:val="left"/>
      <w:pPr>
        <w:tabs>
          <w:tab w:val="num" w:pos="2727"/>
        </w:tabs>
        <w:ind w:left="2727" w:hanging="360"/>
      </w:pPr>
      <w:rPr>
        <w:rFonts w:ascii="Wingdings" w:hAnsi="Wingdings" w:hint="default"/>
      </w:rPr>
    </w:lvl>
    <w:lvl w:ilvl="3" w:tplc="0409000F">
      <w:start w:val="1"/>
      <w:numFmt w:val="bullet"/>
      <w:lvlText w:val=""/>
      <w:lvlJc w:val="left"/>
      <w:pPr>
        <w:tabs>
          <w:tab w:val="num" w:pos="3447"/>
        </w:tabs>
        <w:ind w:left="3447" w:hanging="360"/>
      </w:pPr>
      <w:rPr>
        <w:rFonts w:ascii="Symbol" w:hAnsi="Symbol" w:hint="default"/>
      </w:rPr>
    </w:lvl>
    <w:lvl w:ilvl="4" w:tplc="04090019">
      <w:start w:val="1"/>
      <w:numFmt w:val="bullet"/>
      <w:lvlText w:val="o"/>
      <w:lvlJc w:val="left"/>
      <w:pPr>
        <w:tabs>
          <w:tab w:val="num" w:pos="4167"/>
        </w:tabs>
        <w:ind w:left="4167" w:hanging="360"/>
      </w:pPr>
      <w:rPr>
        <w:rFonts w:ascii="Courier New" w:hAnsi="Courier New" w:hint="default"/>
      </w:rPr>
    </w:lvl>
    <w:lvl w:ilvl="5" w:tplc="0409001B">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74" w15:restartNumberingAfterBreak="0">
    <w:nsid w:val="5BA63C68"/>
    <w:multiLevelType w:val="hybridMultilevel"/>
    <w:tmpl w:val="56FECE64"/>
    <w:styleLink w:val="CurrentList172"/>
    <w:lvl w:ilvl="0" w:tplc="94108CB0">
      <w:start w:val="1"/>
      <w:numFmt w:val="decimal"/>
      <w:lvlText w:val="%1."/>
      <w:lvlJc w:val="left"/>
      <w:pPr>
        <w:ind w:left="540" w:hanging="360"/>
      </w:pPr>
    </w:lvl>
    <w:lvl w:ilvl="1" w:tplc="04090003" w:tentative="1">
      <w:start w:val="1"/>
      <w:numFmt w:val="lowerLetter"/>
      <w:lvlText w:val="%2."/>
      <w:lvlJc w:val="left"/>
      <w:pPr>
        <w:ind w:left="1260" w:hanging="360"/>
      </w:pPr>
    </w:lvl>
    <w:lvl w:ilvl="2" w:tplc="04090005" w:tentative="1">
      <w:start w:val="1"/>
      <w:numFmt w:val="lowerRoman"/>
      <w:lvlText w:val="%3."/>
      <w:lvlJc w:val="right"/>
      <w:pPr>
        <w:ind w:left="1980" w:hanging="180"/>
      </w:pPr>
    </w:lvl>
    <w:lvl w:ilvl="3" w:tplc="04090001" w:tentative="1">
      <w:start w:val="1"/>
      <w:numFmt w:val="decimal"/>
      <w:lvlText w:val="%4."/>
      <w:lvlJc w:val="left"/>
      <w:pPr>
        <w:ind w:left="2700" w:hanging="360"/>
      </w:pPr>
    </w:lvl>
    <w:lvl w:ilvl="4" w:tplc="04090003" w:tentative="1">
      <w:start w:val="1"/>
      <w:numFmt w:val="lowerLetter"/>
      <w:lvlText w:val="%5."/>
      <w:lvlJc w:val="left"/>
      <w:pPr>
        <w:ind w:left="3420" w:hanging="360"/>
      </w:pPr>
    </w:lvl>
    <w:lvl w:ilvl="5" w:tplc="04090005" w:tentative="1">
      <w:start w:val="1"/>
      <w:numFmt w:val="lowerRoman"/>
      <w:lvlText w:val="%6."/>
      <w:lvlJc w:val="right"/>
      <w:pPr>
        <w:ind w:left="4140" w:hanging="180"/>
      </w:pPr>
    </w:lvl>
    <w:lvl w:ilvl="6" w:tplc="04090001" w:tentative="1">
      <w:start w:val="1"/>
      <w:numFmt w:val="decimal"/>
      <w:lvlText w:val="%7."/>
      <w:lvlJc w:val="left"/>
      <w:pPr>
        <w:ind w:left="4860" w:hanging="360"/>
      </w:pPr>
    </w:lvl>
    <w:lvl w:ilvl="7" w:tplc="04090003" w:tentative="1">
      <w:start w:val="1"/>
      <w:numFmt w:val="lowerLetter"/>
      <w:lvlText w:val="%8."/>
      <w:lvlJc w:val="left"/>
      <w:pPr>
        <w:ind w:left="5580" w:hanging="360"/>
      </w:pPr>
    </w:lvl>
    <w:lvl w:ilvl="8" w:tplc="04090005" w:tentative="1">
      <w:start w:val="1"/>
      <w:numFmt w:val="lowerRoman"/>
      <w:lvlText w:val="%9."/>
      <w:lvlJc w:val="right"/>
      <w:pPr>
        <w:ind w:left="6300" w:hanging="180"/>
      </w:pPr>
    </w:lvl>
  </w:abstractNum>
  <w:abstractNum w:abstractNumId="175" w15:restartNumberingAfterBreak="0">
    <w:nsid w:val="5BD6676B"/>
    <w:multiLevelType w:val="hybridMultilevel"/>
    <w:tmpl w:val="0AE2F22E"/>
    <w:lvl w:ilvl="0" w:tplc="9E42CA86">
      <w:start w:val="1"/>
      <w:numFmt w:val="lowerLetter"/>
      <w:lvlText w:val="%1."/>
      <w:lvlJc w:val="left"/>
      <w:pPr>
        <w:ind w:left="720" w:hanging="360"/>
      </w:pPr>
      <w:rPr>
        <w:rFonts w:ascii="Times New Roman" w:eastAsia="Calibri" w:hAnsi="Times New Roman" w:cs="Times New Roman"/>
        <w:b w:val="0"/>
        <w:i w:val="0"/>
        <w:sz w:val="26"/>
        <w:szCs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5C2A04A9"/>
    <w:multiLevelType w:val="multilevel"/>
    <w:tmpl w:val="CCC8A81A"/>
    <w:styleLink w:val="Style21112"/>
    <w:lvl w:ilvl="0">
      <w:start w:val="1"/>
      <w:numFmt w:val="decimal"/>
      <w:pStyle w:val="ptitre"/>
      <w:lvlText w:val="%1."/>
      <w:lvlJc w:val="left"/>
      <w:pPr>
        <w:tabs>
          <w:tab w:val="num" w:pos="2268"/>
        </w:tabs>
        <w:ind w:left="2268" w:hanging="567"/>
      </w:pPr>
    </w:lvl>
    <w:lvl w:ilvl="1">
      <w:start w:val="1"/>
      <w:numFmt w:val="decimal"/>
      <w:lvlText w:val="%1.%2"/>
      <w:lvlJc w:val="left"/>
      <w:pPr>
        <w:tabs>
          <w:tab w:val="num" w:pos="1021"/>
        </w:tabs>
        <w:ind w:left="1021" w:hanging="1021"/>
      </w:pPr>
    </w:lvl>
    <w:lvl w:ilvl="2">
      <w:start w:val="1"/>
      <w:numFmt w:val="decimal"/>
      <w:lvlText w:val="%1.%2.%3"/>
      <w:lvlJc w:val="left"/>
      <w:pPr>
        <w:tabs>
          <w:tab w:val="num" w:pos="1021"/>
        </w:tabs>
        <w:ind w:left="1021" w:hanging="1021"/>
      </w:pPr>
    </w:lvl>
    <w:lvl w:ilvl="3">
      <w:start w:val="1"/>
      <w:numFmt w:val="decimal"/>
      <w:lvlText w:val="%1.%2.4.%4"/>
      <w:lvlJc w:val="left"/>
      <w:pPr>
        <w:tabs>
          <w:tab w:val="num" w:pos="1134"/>
        </w:tabs>
        <w:ind w:left="1134" w:hanging="113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7" w15:restartNumberingAfterBreak="0">
    <w:nsid w:val="5D055951"/>
    <w:multiLevelType w:val="hybridMultilevel"/>
    <w:tmpl w:val="C8AE703C"/>
    <w:lvl w:ilvl="0" w:tplc="35E2AF84">
      <w:start w:val="17"/>
      <w:numFmt w:val="bullet"/>
      <w:pStyle w:val="06-GCHUDNG"/>
      <w:lvlText w:val="-"/>
      <w:lvlJc w:val="left"/>
      <w:pPr>
        <w:ind w:left="1571" w:hanging="360"/>
      </w:pPr>
      <w:rPr>
        <w:rFonts w:ascii="Times New Roman" w:eastAsia="Times New Roman" w:hAnsi="Times New Roman" w:cs="Times New Roman" w:hint="default"/>
        <w:b/>
      </w:rPr>
    </w:lvl>
    <w:lvl w:ilvl="1" w:tplc="04090019">
      <w:start w:val="1"/>
      <w:numFmt w:val="bullet"/>
      <w:lvlText w:val="o"/>
      <w:lvlJc w:val="left"/>
      <w:pPr>
        <w:ind w:left="2291" w:hanging="360"/>
      </w:pPr>
      <w:rPr>
        <w:rFonts w:ascii="Courier New" w:hAnsi="Courier New" w:cs="Courier New" w:hint="default"/>
      </w:rPr>
    </w:lvl>
    <w:lvl w:ilvl="2" w:tplc="0409001B" w:tentative="1">
      <w:start w:val="1"/>
      <w:numFmt w:val="bullet"/>
      <w:lvlText w:val=""/>
      <w:lvlJc w:val="left"/>
      <w:pPr>
        <w:ind w:left="3011" w:hanging="360"/>
      </w:pPr>
      <w:rPr>
        <w:rFonts w:ascii="Wingdings" w:hAnsi="Wingdings" w:hint="default"/>
      </w:rPr>
    </w:lvl>
    <w:lvl w:ilvl="3" w:tplc="0409000F">
      <w:start w:val="1"/>
      <w:numFmt w:val="bullet"/>
      <w:lvlText w:val=""/>
      <w:lvlJc w:val="left"/>
      <w:pPr>
        <w:ind w:left="3731" w:hanging="360"/>
      </w:pPr>
      <w:rPr>
        <w:rFonts w:ascii="Symbol" w:hAnsi="Symbol" w:hint="default"/>
      </w:rPr>
    </w:lvl>
    <w:lvl w:ilvl="4" w:tplc="04090019" w:tentative="1">
      <w:start w:val="1"/>
      <w:numFmt w:val="bullet"/>
      <w:lvlText w:val="o"/>
      <w:lvlJc w:val="left"/>
      <w:pPr>
        <w:ind w:left="4451" w:hanging="360"/>
      </w:pPr>
      <w:rPr>
        <w:rFonts w:ascii="Courier New" w:hAnsi="Courier New" w:cs="Courier New" w:hint="default"/>
      </w:rPr>
    </w:lvl>
    <w:lvl w:ilvl="5" w:tplc="0409001B" w:tentative="1">
      <w:start w:val="1"/>
      <w:numFmt w:val="bullet"/>
      <w:lvlText w:val=""/>
      <w:lvlJc w:val="left"/>
      <w:pPr>
        <w:ind w:left="5171" w:hanging="360"/>
      </w:pPr>
      <w:rPr>
        <w:rFonts w:ascii="Wingdings" w:hAnsi="Wingdings" w:hint="default"/>
      </w:rPr>
    </w:lvl>
    <w:lvl w:ilvl="6" w:tplc="0409000F" w:tentative="1">
      <w:start w:val="1"/>
      <w:numFmt w:val="bullet"/>
      <w:lvlText w:val=""/>
      <w:lvlJc w:val="left"/>
      <w:pPr>
        <w:ind w:left="5891" w:hanging="360"/>
      </w:pPr>
      <w:rPr>
        <w:rFonts w:ascii="Symbol" w:hAnsi="Symbol" w:hint="default"/>
      </w:rPr>
    </w:lvl>
    <w:lvl w:ilvl="7" w:tplc="04090019" w:tentative="1">
      <w:start w:val="1"/>
      <w:numFmt w:val="bullet"/>
      <w:lvlText w:val="o"/>
      <w:lvlJc w:val="left"/>
      <w:pPr>
        <w:ind w:left="6611" w:hanging="360"/>
      </w:pPr>
      <w:rPr>
        <w:rFonts w:ascii="Courier New" w:hAnsi="Courier New" w:cs="Courier New" w:hint="default"/>
      </w:rPr>
    </w:lvl>
    <w:lvl w:ilvl="8" w:tplc="0409001B" w:tentative="1">
      <w:start w:val="1"/>
      <w:numFmt w:val="bullet"/>
      <w:lvlText w:val=""/>
      <w:lvlJc w:val="left"/>
      <w:pPr>
        <w:ind w:left="7331" w:hanging="360"/>
      </w:pPr>
      <w:rPr>
        <w:rFonts w:ascii="Wingdings" w:hAnsi="Wingdings" w:hint="default"/>
      </w:rPr>
    </w:lvl>
  </w:abstractNum>
  <w:abstractNum w:abstractNumId="178" w15:restartNumberingAfterBreak="0">
    <w:nsid w:val="5EE24C72"/>
    <w:multiLevelType w:val="hybridMultilevel"/>
    <w:tmpl w:val="4382675A"/>
    <w:styleLink w:val="CurrentList242"/>
    <w:lvl w:ilvl="0" w:tplc="FFFFFFFF">
      <w:start w:val="1"/>
      <w:numFmt w:val="bullet"/>
      <w:pStyle w:val="DAUDONGBI"/>
      <w:lvlText w:val=""/>
      <w:lvlJc w:val="left"/>
      <w:pPr>
        <w:tabs>
          <w:tab w:val="num" w:pos="1080"/>
        </w:tabs>
        <w:ind w:left="108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9" w15:restartNumberingAfterBreak="0">
    <w:nsid w:val="5EF36232"/>
    <w:multiLevelType w:val="multilevel"/>
    <w:tmpl w:val="F2EAB954"/>
    <w:styleLink w:val="CurrentList28"/>
    <w:lvl w:ilvl="0">
      <w:start w:val="1"/>
      <w:numFmt w:val="decimal"/>
      <w:lvlText w:val="%1."/>
      <w:lvlJc w:val="left"/>
      <w:pPr>
        <w:ind w:left="2520" w:hanging="360"/>
      </w:pPr>
      <w:rPr>
        <w:rFonts w:hint="default"/>
      </w:rPr>
    </w:lvl>
    <w:lvl w:ilvl="1">
      <w:start w:val="1"/>
      <w:numFmt w:val="decimal"/>
      <w:isLgl/>
      <w:lvlText w:val="%1.%2."/>
      <w:lvlJc w:val="left"/>
      <w:pPr>
        <w:ind w:left="2940" w:hanging="780"/>
      </w:pPr>
      <w:rPr>
        <w:rFonts w:hint="default"/>
      </w:rPr>
    </w:lvl>
    <w:lvl w:ilvl="2">
      <w:start w:val="4"/>
      <w:numFmt w:val="decimal"/>
      <w:isLgl/>
      <w:lvlText w:val="%1.%2.%3."/>
      <w:lvlJc w:val="left"/>
      <w:pPr>
        <w:ind w:left="2940" w:hanging="78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3960" w:hanging="1800"/>
      </w:pPr>
      <w:rPr>
        <w:rFonts w:hint="default"/>
      </w:rPr>
    </w:lvl>
  </w:abstractNum>
  <w:abstractNum w:abstractNumId="180" w15:restartNumberingAfterBreak="0">
    <w:nsid w:val="614F6605"/>
    <w:multiLevelType w:val="singleLevel"/>
    <w:tmpl w:val="7618195E"/>
    <w:styleLink w:val="Style217"/>
    <w:lvl w:ilvl="0">
      <w:start w:val="1"/>
      <w:numFmt w:val="decimal"/>
      <w:pStyle w:val="HOATHI70"/>
      <w:lvlText w:val="(%1)"/>
      <w:lvlJc w:val="left"/>
      <w:pPr>
        <w:tabs>
          <w:tab w:val="num" w:pos="1701"/>
        </w:tabs>
        <w:ind w:left="1701" w:hanging="567"/>
      </w:pPr>
      <w:rPr>
        <w:rFonts w:ascii="Times New Roman" w:hAnsi="Times New Roman" w:hint="default"/>
        <w:sz w:val="22"/>
      </w:rPr>
    </w:lvl>
  </w:abstractNum>
  <w:abstractNum w:abstractNumId="181" w15:restartNumberingAfterBreak="0">
    <w:nsid w:val="61BA6406"/>
    <w:multiLevelType w:val="hybridMultilevel"/>
    <w:tmpl w:val="2BB04D5C"/>
    <w:lvl w:ilvl="0" w:tplc="C99E2B84">
      <w:start w:val="1"/>
      <w:numFmt w:val="decimal"/>
      <w:pStyle w:val="stt"/>
      <w:lvlText w:val="%1."/>
      <w:lvlJc w:val="left"/>
      <w:pPr>
        <w:tabs>
          <w:tab w:val="num" w:pos="720"/>
        </w:tabs>
        <w:ind w:left="36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626D30C3"/>
    <w:multiLevelType w:val="hybridMultilevel"/>
    <w:tmpl w:val="279CD30C"/>
    <w:lvl w:ilvl="0" w:tplc="45E846A2">
      <w:start w:val="1"/>
      <w:numFmt w:val="bullet"/>
      <w:pStyle w:val="P5"/>
      <w:lvlText w:val="-"/>
      <w:lvlJc w:val="left"/>
      <w:pPr>
        <w:tabs>
          <w:tab w:val="num" w:pos="1701"/>
        </w:tabs>
        <w:ind w:left="1701" w:hanging="360"/>
      </w:pPr>
      <w:rPr>
        <w:rFonts w:hint="default"/>
      </w:rPr>
    </w:lvl>
    <w:lvl w:ilvl="1" w:tplc="E25C7A62">
      <w:start w:val="1"/>
      <w:numFmt w:val="lowerLetter"/>
      <w:pStyle w:val="L5"/>
      <w:lvlText w:val="%2)"/>
      <w:lvlJc w:val="left"/>
      <w:pPr>
        <w:tabs>
          <w:tab w:val="num" w:pos="1641"/>
        </w:tabs>
        <w:ind w:left="1641" w:hanging="1560"/>
      </w:pPr>
      <w:rPr>
        <w:rFonts w:hint="default"/>
      </w:rPr>
    </w:lvl>
    <w:lvl w:ilvl="2" w:tplc="04090005">
      <w:start w:val="1"/>
      <w:numFmt w:val="bullet"/>
      <w:lvlText w:val=""/>
      <w:lvlJc w:val="left"/>
      <w:pPr>
        <w:tabs>
          <w:tab w:val="num" w:pos="1161"/>
        </w:tabs>
        <w:ind w:left="1161" w:hanging="360"/>
      </w:pPr>
      <w:rPr>
        <w:rFonts w:ascii="Wingdings" w:hAnsi="Wingdings" w:hint="default"/>
      </w:rPr>
    </w:lvl>
    <w:lvl w:ilvl="3" w:tplc="04090001">
      <w:start w:val="1"/>
      <w:numFmt w:val="bullet"/>
      <w:lvlText w:val=""/>
      <w:lvlJc w:val="left"/>
      <w:pPr>
        <w:tabs>
          <w:tab w:val="num" w:pos="1881"/>
        </w:tabs>
        <w:ind w:left="1881" w:hanging="360"/>
      </w:pPr>
      <w:rPr>
        <w:rFonts w:ascii="Symbol" w:hAnsi="Symbol" w:hint="default"/>
      </w:rPr>
    </w:lvl>
    <w:lvl w:ilvl="4" w:tplc="04090003">
      <w:start w:val="1"/>
      <w:numFmt w:val="bullet"/>
      <w:lvlText w:val="o"/>
      <w:lvlJc w:val="left"/>
      <w:pPr>
        <w:tabs>
          <w:tab w:val="num" w:pos="2601"/>
        </w:tabs>
        <w:ind w:left="2601" w:hanging="360"/>
      </w:pPr>
      <w:rPr>
        <w:rFonts w:ascii="Courier New" w:hAnsi="Courier New" w:hint="default"/>
      </w:rPr>
    </w:lvl>
    <w:lvl w:ilvl="5" w:tplc="04090005">
      <w:start w:val="1"/>
      <w:numFmt w:val="bullet"/>
      <w:lvlText w:val=""/>
      <w:lvlJc w:val="left"/>
      <w:pPr>
        <w:tabs>
          <w:tab w:val="num" w:pos="3321"/>
        </w:tabs>
        <w:ind w:left="3321" w:hanging="360"/>
      </w:pPr>
      <w:rPr>
        <w:rFonts w:ascii="Wingdings" w:hAnsi="Wingdings" w:hint="default"/>
      </w:rPr>
    </w:lvl>
    <w:lvl w:ilvl="6" w:tplc="04090001">
      <w:start w:val="6"/>
      <w:numFmt w:val="lowerLetter"/>
      <w:lvlText w:val="%7."/>
      <w:lvlJc w:val="left"/>
      <w:pPr>
        <w:tabs>
          <w:tab w:val="num" w:pos="4041"/>
        </w:tabs>
        <w:ind w:left="4041" w:hanging="360"/>
      </w:pPr>
      <w:rPr>
        <w:rFonts w:hint="default"/>
      </w:rPr>
    </w:lvl>
    <w:lvl w:ilvl="7" w:tplc="04090003" w:tentative="1">
      <w:start w:val="1"/>
      <w:numFmt w:val="bullet"/>
      <w:lvlText w:val="o"/>
      <w:lvlJc w:val="left"/>
      <w:pPr>
        <w:tabs>
          <w:tab w:val="num" w:pos="4761"/>
        </w:tabs>
        <w:ind w:left="4761" w:hanging="360"/>
      </w:pPr>
      <w:rPr>
        <w:rFonts w:ascii="Courier New" w:hAnsi="Courier New" w:hint="default"/>
      </w:rPr>
    </w:lvl>
    <w:lvl w:ilvl="8" w:tplc="04090005" w:tentative="1">
      <w:start w:val="1"/>
      <w:numFmt w:val="bullet"/>
      <w:lvlText w:val=""/>
      <w:lvlJc w:val="left"/>
      <w:pPr>
        <w:tabs>
          <w:tab w:val="num" w:pos="5481"/>
        </w:tabs>
        <w:ind w:left="5481" w:hanging="360"/>
      </w:pPr>
      <w:rPr>
        <w:rFonts w:ascii="Wingdings" w:hAnsi="Wingdings" w:hint="default"/>
      </w:rPr>
    </w:lvl>
  </w:abstractNum>
  <w:abstractNum w:abstractNumId="183" w15:restartNumberingAfterBreak="0">
    <w:nsid w:val="63324348"/>
    <w:multiLevelType w:val="multilevel"/>
    <w:tmpl w:val="DE305DFE"/>
    <w:name w:val="Y"/>
    <w:styleLink w:val="CurrentList1431"/>
    <w:lvl w:ilvl="0">
      <w:start w:val="1"/>
      <w:numFmt w:val="decimal"/>
      <w:lvlText w:val="CHƯƠNG %1:"/>
      <w:lvlJc w:val="center"/>
      <w:pPr>
        <w:tabs>
          <w:tab w:val="num" w:pos="2214"/>
        </w:tabs>
        <w:ind w:left="0" w:firstLine="1134"/>
      </w:pPr>
      <w:rPr>
        <w:rFonts w:ascii="Times New Roman" w:hAnsi="Times New Roman" w:hint="default"/>
        <w:sz w:val="28"/>
      </w:rPr>
    </w:lvl>
    <w:lvl w:ilvl="1">
      <w:start w:val="1"/>
      <w:numFmt w:val="none"/>
      <w:lvlText w:val=""/>
      <w:lvlJc w:val="center"/>
      <w:pPr>
        <w:tabs>
          <w:tab w:val="num" w:pos="1494"/>
        </w:tabs>
        <w:ind w:left="0" w:firstLine="1134"/>
      </w:pPr>
      <w:rPr>
        <w:rFonts w:hint="default"/>
      </w:rPr>
    </w:lvl>
    <w:lvl w:ilvl="2">
      <w:start w:val="1"/>
      <w:numFmt w:val="decimal"/>
      <w:lvlText w:val="%1%2.%3."/>
      <w:lvlJc w:val="left"/>
      <w:pPr>
        <w:tabs>
          <w:tab w:val="num" w:pos="680"/>
        </w:tabs>
        <w:ind w:left="680" w:hanging="680"/>
      </w:pPr>
      <w:rPr>
        <w:rFonts w:ascii="Times New Roman Bold" w:hAnsi="Times New Roman Bold" w:hint="default"/>
        <w:b/>
        <w:i w:val="0"/>
        <w:color w:val="990000"/>
        <w:sz w:val="26"/>
        <w:u w:val="none"/>
      </w:rPr>
    </w:lvl>
    <w:lvl w:ilvl="3">
      <w:start w:val="1"/>
      <w:numFmt w:val="decimal"/>
      <w:lvlText w:val="%1.%3.%2%4."/>
      <w:lvlJc w:val="left"/>
      <w:pPr>
        <w:tabs>
          <w:tab w:val="num" w:pos="794"/>
        </w:tabs>
        <w:ind w:left="794" w:hanging="794"/>
      </w:pPr>
      <w:rPr>
        <w:rFonts w:ascii="Times New Roman Bold" w:hAnsi="Times New Roman Bold" w:hint="default"/>
        <w:b/>
        <w:i w:val="0"/>
        <w:color w:val="660066"/>
        <w:sz w:val="26"/>
        <w:u w:val="none"/>
      </w:rPr>
    </w:lvl>
    <w:lvl w:ilvl="4">
      <w:start w:val="1"/>
      <w:numFmt w:val="decimal"/>
      <w:lvlText w:val="%1.%3.%4.%5."/>
      <w:lvlJc w:val="left"/>
      <w:pPr>
        <w:tabs>
          <w:tab w:val="num" w:pos="9221"/>
        </w:tabs>
        <w:ind w:left="9221" w:hanging="851"/>
      </w:pPr>
      <w:rPr>
        <w:rFonts w:ascii="Times New Roman Bold" w:hAnsi="Times New Roman Bold" w:hint="default"/>
        <w:b/>
        <w:i w:val="0"/>
        <w:color w:val="6600FF"/>
        <w:sz w:val="26"/>
        <w:u w:val="none"/>
      </w:rPr>
    </w:lvl>
    <w:lvl w:ilvl="5">
      <w:start w:val="1"/>
      <w:numFmt w:val="lowerLetter"/>
      <w:lvlText w:val="%6."/>
      <w:lvlJc w:val="left"/>
      <w:pPr>
        <w:tabs>
          <w:tab w:val="num" w:pos="680"/>
        </w:tabs>
        <w:ind w:left="680" w:hanging="680"/>
      </w:pPr>
      <w:rPr>
        <w:rFonts w:ascii="Times New Roman Bold" w:hAnsi="Times New Roman Bold" w:hint="default"/>
        <w:b/>
        <w:i w:val="0"/>
        <w:color w:val="auto"/>
        <w:sz w:val="26"/>
        <w:u w:val="none"/>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63520E4A"/>
    <w:multiLevelType w:val="hybridMultilevel"/>
    <w:tmpl w:val="88AE1E1C"/>
    <w:styleLink w:val="CurrentList1241"/>
    <w:lvl w:ilvl="0" w:tplc="8E68A3B0">
      <w:start w:val="1"/>
      <w:numFmt w:val="decimal"/>
      <w:lvlText w:val="%1."/>
      <w:lvlJc w:val="left"/>
      <w:pPr>
        <w:ind w:left="540" w:hanging="360"/>
      </w:pPr>
    </w:lvl>
    <w:lvl w:ilvl="1" w:tplc="20269FAA" w:tentative="1">
      <w:start w:val="1"/>
      <w:numFmt w:val="lowerLetter"/>
      <w:lvlText w:val="%2."/>
      <w:lvlJc w:val="left"/>
      <w:pPr>
        <w:ind w:left="3690" w:hanging="360"/>
      </w:pPr>
    </w:lvl>
    <w:lvl w:ilvl="2" w:tplc="A7CE101C" w:tentative="1">
      <w:start w:val="1"/>
      <w:numFmt w:val="lowerRoman"/>
      <w:lvlText w:val="%3."/>
      <w:lvlJc w:val="right"/>
      <w:pPr>
        <w:ind w:left="4410" w:hanging="180"/>
      </w:pPr>
    </w:lvl>
    <w:lvl w:ilvl="3" w:tplc="4A9CD1DE" w:tentative="1">
      <w:start w:val="1"/>
      <w:numFmt w:val="decimal"/>
      <w:lvlText w:val="%4."/>
      <w:lvlJc w:val="left"/>
      <w:pPr>
        <w:ind w:left="5130" w:hanging="360"/>
      </w:pPr>
    </w:lvl>
    <w:lvl w:ilvl="4" w:tplc="B07069B0" w:tentative="1">
      <w:start w:val="1"/>
      <w:numFmt w:val="lowerLetter"/>
      <w:lvlText w:val="%5."/>
      <w:lvlJc w:val="left"/>
      <w:pPr>
        <w:ind w:left="5850" w:hanging="360"/>
      </w:pPr>
    </w:lvl>
    <w:lvl w:ilvl="5" w:tplc="16285D44" w:tentative="1">
      <w:start w:val="1"/>
      <w:numFmt w:val="lowerRoman"/>
      <w:lvlText w:val="%6."/>
      <w:lvlJc w:val="right"/>
      <w:pPr>
        <w:ind w:left="6570" w:hanging="180"/>
      </w:pPr>
    </w:lvl>
    <w:lvl w:ilvl="6" w:tplc="85C0B06C" w:tentative="1">
      <w:start w:val="1"/>
      <w:numFmt w:val="decimal"/>
      <w:lvlText w:val="%7."/>
      <w:lvlJc w:val="left"/>
      <w:pPr>
        <w:ind w:left="7290" w:hanging="360"/>
      </w:pPr>
    </w:lvl>
    <w:lvl w:ilvl="7" w:tplc="B1464274" w:tentative="1">
      <w:start w:val="1"/>
      <w:numFmt w:val="lowerLetter"/>
      <w:lvlText w:val="%8."/>
      <w:lvlJc w:val="left"/>
      <w:pPr>
        <w:ind w:left="8010" w:hanging="360"/>
      </w:pPr>
    </w:lvl>
    <w:lvl w:ilvl="8" w:tplc="D4C04FE2" w:tentative="1">
      <w:start w:val="1"/>
      <w:numFmt w:val="lowerRoman"/>
      <w:lvlText w:val="%9."/>
      <w:lvlJc w:val="right"/>
      <w:pPr>
        <w:ind w:left="8730" w:hanging="180"/>
      </w:pPr>
    </w:lvl>
  </w:abstractNum>
  <w:abstractNum w:abstractNumId="185" w15:restartNumberingAfterBreak="0">
    <w:nsid w:val="6374243F"/>
    <w:multiLevelType w:val="hybridMultilevel"/>
    <w:tmpl w:val="5AEEBFE8"/>
    <w:styleLink w:val="Style2111"/>
    <w:lvl w:ilvl="0" w:tplc="0409000F">
      <w:numFmt w:val="decim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86" w15:restartNumberingAfterBreak="0">
    <w:nsid w:val="65762E06"/>
    <w:multiLevelType w:val="hybridMultilevel"/>
    <w:tmpl w:val="CE704866"/>
    <w:styleLink w:val="CurrentList1341"/>
    <w:lvl w:ilvl="0" w:tplc="042A0019">
      <w:start w:val="1"/>
      <w:numFmt w:val="lowerLetter"/>
      <w:lvlText w:val="%1."/>
      <w:lvlJc w:val="left"/>
      <w:pPr>
        <w:ind w:left="1287" w:hanging="360"/>
      </w:p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187" w15:restartNumberingAfterBreak="0">
    <w:nsid w:val="67711F78"/>
    <w:multiLevelType w:val="hybridMultilevel"/>
    <w:tmpl w:val="D960B99A"/>
    <w:lvl w:ilvl="0" w:tplc="0409000F">
      <w:start w:val="1"/>
      <w:numFmt w:val="decimal"/>
      <w:lvlText w:val="%1."/>
      <w:lvlJc w:val="left"/>
      <w:pPr>
        <w:ind w:left="2520" w:hanging="360"/>
      </w:pPr>
      <w:rPr>
        <w:rFonts w:hint="default"/>
      </w:rPr>
    </w:lvl>
    <w:lvl w:ilvl="1" w:tplc="042A0019" w:tentative="1">
      <w:start w:val="1"/>
      <w:numFmt w:val="lowerLetter"/>
      <w:lvlText w:val="%2."/>
      <w:lvlJc w:val="left"/>
      <w:pPr>
        <w:ind w:left="3240" w:hanging="360"/>
      </w:pPr>
    </w:lvl>
    <w:lvl w:ilvl="2" w:tplc="042A001B" w:tentative="1">
      <w:start w:val="1"/>
      <w:numFmt w:val="lowerRoman"/>
      <w:lvlText w:val="%3."/>
      <w:lvlJc w:val="right"/>
      <w:pPr>
        <w:ind w:left="3960" w:hanging="180"/>
      </w:pPr>
    </w:lvl>
    <w:lvl w:ilvl="3" w:tplc="042A000F" w:tentative="1">
      <w:start w:val="1"/>
      <w:numFmt w:val="decimal"/>
      <w:lvlText w:val="%4."/>
      <w:lvlJc w:val="left"/>
      <w:pPr>
        <w:ind w:left="4680" w:hanging="360"/>
      </w:pPr>
    </w:lvl>
    <w:lvl w:ilvl="4" w:tplc="042A0019" w:tentative="1">
      <w:start w:val="1"/>
      <w:numFmt w:val="lowerLetter"/>
      <w:lvlText w:val="%5."/>
      <w:lvlJc w:val="left"/>
      <w:pPr>
        <w:ind w:left="5400" w:hanging="360"/>
      </w:pPr>
    </w:lvl>
    <w:lvl w:ilvl="5" w:tplc="042A001B" w:tentative="1">
      <w:start w:val="1"/>
      <w:numFmt w:val="lowerRoman"/>
      <w:lvlText w:val="%6."/>
      <w:lvlJc w:val="right"/>
      <w:pPr>
        <w:ind w:left="6120" w:hanging="180"/>
      </w:pPr>
    </w:lvl>
    <w:lvl w:ilvl="6" w:tplc="042A000F" w:tentative="1">
      <w:start w:val="1"/>
      <w:numFmt w:val="decimal"/>
      <w:lvlText w:val="%7."/>
      <w:lvlJc w:val="left"/>
      <w:pPr>
        <w:ind w:left="6840" w:hanging="360"/>
      </w:pPr>
    </w:lvl>
    <w:lvl w:ilvl="7" w:tplc="042A0019" w:tentative="1">
      <w:start w:val="1"/>
      <w:numFmt w:val="lowerLetter"/>
      <w:lvlText w:val="%8."/>
      <w:lvlJc w:val="left"/>
      <w:pPr>
        <w:ind w:left="7560" w:hanging="360"/>
      </w:pPr>
    </w:lvl>
    <w:lvl w:ilvl="8" w:tplc="042A001B" w:tentative="1">
      <w:start w:val="1"/>
      <w:numFmt w:val="lowerRoman"/>
      <w:lvlText w:val="%9."/>
      <w:lvlJc w:val="right"/>
      <w:pPr>
        <w:ind w:left="8280" w:hanging="180"/>
      </w:pPr>
    </w:lvl>
  </w:abstractNum>
  <w:abstractNum w:abstractNumId="188" w15:restartNumberingAfterBreak="0">
    <w:nsid w:val="685F645C"/>
    <w:multiLevelType w:val="multilevel"/>
    <w:tmpl w:val="C322A98E"/>
    <w:styleLink w:val="11111110"/>
    <w:lvl w:ilvl="0">
      <w:start w:val="1"/>
      <w:numFmt w:val="none"/>
      <w:lvlText w:val=""/>
      <w:lvlJc w:val="left"/>
      <w:pPr>
        <w:tabs>
          <w:tab w:val="num" w:pos="420"/>
        </w:tabs>
        <w:ind w:left="420" w:hanging="420"/>
      </w:pPr>
      <w:rPr>
        <w:rFonts w:hint="default"/>
      </w:rPr>
    </w:lvl>
    <w:lvl w:ilvl="1">
      <w:start w:val="1"/>
      <w:numFmt w:val="decimal"/>
      <w:pStyle w:val="heading2-1"/>
      <w:lvlText w:val="%12.%2."/>
      <w:lvlJc w:val="left"/>
      <w:pPr>
        <w:tabs>
          <w:tab w:val="num" w:pos="420"/>
        </w:tabs>
        <w:ind w:left="420" w:hanging="42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9" w15:restartNumberingAfterBreak="0">
    <w:nsid w:val="689E4EC4"/>
    <w:multiLevelType w:val="multilevel"/>
    <w:tmpl w:val="4BE054DC"/>
    <w:lvl w:ilvl="0">
      <w:start w:val="1"/>
      <w:numFmt w:val="decimal"/>
      <w:pStyle w:val="StyleLeft127cm0"/>
      <w:isLgl/>
      <w:suff w:val="space"/>
      <w:lvlText w:val="CHƯƠNG.%1. "/>
      <w:lvlJc w:val="center"/>
      <w:pPr>
        <w:ind w:left="3662" w:firstLine="0"/>
      </w:pPr>
      <w:rPr>
        <w:rFonts w:ascii="Times New Roman Bold" w:hAnsi="Times New Roman Bold" w:hint="default"/>
        <w:b/>
        <w:i w:val="0"/>
        <w:color w:val="auto"/>
        <w:sz w:val="28"/>
        <w:szCs w:val="28"/>
      </w:rPr>
    </w:lvl>
    <w:lvl w:ilvl="1">
      <w:start w:val="1"/>
      <w:numFmt w:val="decimal"/>
      <w:suff w:val="space"/>
      <w:lvlText w:val="BÀI - %2."/>
      <w:lvlJc w:val="center"/>
      <w:pPr>
        <w:ind w:left="2880" w:firstLine="288"/>
      </w:pPr>
      <w:rPr>
        <w:rFonts w:ascii="Times New Roman" w:hAnsi="Times New Roman" w:hint="default"/>
        <w:b/>
        <w:i w:val="0"/>
        <w:color w:val="auto"/>
        <w:sz w:val="28"/>
        <w:szCs w:val="28"/>
      </w:rPr>
    </w:lvl>
    <w:lvl w:ilvl="2">
      <w:start w:val="1"/>
      <w:numFmt w:val="decimal"/>
      <w:suff w:val="space"/>
      <w:lvlText w:val="%1.%2.%3."/>
      <w:lvlJc w:val="left"/>
      <w:pPr>
        <w:ind w:left="2880" w:firstLine="0"/>
      </w:pPr>
      <w:rPr>
        <w:rFonts w:ascii="Times New Roman" w:hAnsi="Times New Roman" w:hint="default"/>
        <w:b/>
        <w:i w:val="0"/>
        <w:color w:val="auto"/>
        <w:sz w:val="26"/>
        <w:szCs w:val="26"/>
      </w:rPr>
    </w:lvl>
    <w:lvl w:ilvl="3">
      <w:start w:val="1"/>
      <w:numFmt w:val="decimal"/>
      <w:suff w:val="space"/>
      <w:lvlText w:val="%1.%2.%3.%4."/>
      <w:lvlJc w:val="left"/>
      <w:pPr>
        <w:ind w:left="3447" w:hanging="567"/>
      </w:pPr>
      <w:rPr>
        <w:rFonts w:ascii="Times New Roman Bold" w:hAnsi="Times New Roman Bold" w:hint="default"/>
        <w:b/>
        <w:i w:val="0"/>
        <w:color w:val="auto"/>
        <w:sz w:val="26"/>
        <w:szCs w:val="26"/>
      </w:rPr>
    </w:lvl>
    <w:lvl w:ilvl="4">
      <w:start w:val="1"/>
      <w:numFmt w:val="decimal"/>
      <w:lvlRestart w:val="1"/>
      <w:suff w:val="space"/>
      <w:lvlText w:val="Ví dụ %1.%5:"/>
      <w:lvlJc w:val="left"/>
      <w:pPr>
        <w:ind w:left="4014" w:hanging="1134"/>
      </w:pPr>
      <w:rPr>
        <w:rFonts w:ascii="Times New Roman Bold" w:hAnsi="Times New Roman Bold" w:hint="default"/>
        <w:b/>
        <w:i w:val="0"/>
        <w:color w:val="auto"/>
        <w:sz w:val="26"/>
        <w:szCs w:val="26"/>
      </w:rPr>
    </w:lvl>
    <w:lvl w:ilvl="5">
      <w:start w:val="1"/>
      <w:numFmt w:val="decimal"/>
      <w:lvlRestart w:val="1"/>
      <w:suff w:val="space"/>
      <w:lvlText w:val="Định nghĩa %2.%6:"/>
      <w:lvlJc w:val="left"/>
      <w:pPr>
        <w:ind w:left="2880" w:firstLine="567"/>
      </w:pPr>
      <w:rPr>
        <w:rFonts w:ascii="Times New Roman Bold" w:hAnsi="Times New Roman Bold" w:hint="default"/>
        <w:b/>
        <w:i/>
        <w:color w:val="auto"/>
        <w:sz w:val="26"/>
        <w:szCs w:val="26"/>
      </w:rPr>
    </w:lvl>
    <w:lvl w:ilvl="6">
      <w:start w:val="1"/>
      <w:numFmt w:val="decimal"/>
      <w:lvlRestart w:val="1"/>
      <w:suff w:val="space"/>
      <w:lvlText w:val="(%1.%7)"/>
      <w:lvlJc w:val="right"/>
      <w:pPr>
        <w:ind w:left="3662" w:firstLine="0"/>
      </w:pPr>
      <w:rPr>
        <w:rFonts w:ascii="Times New Roman Bold" w:hAnsi="Times New Roman Bold" w:hint="default"/>
        <w:b/>
        <w:i w:val="0"/>
        <w:color w:val="auto"/>
        <w:sz w:val="32"/>
        <w:szCs w:val="32"/>
      </w:rPr>
    </w:lvl>
    <w:lvl w:ilvl="7">
      <w:start w:val="1"/>
      <w:numFmt w:val="decimal"/>
      <w:suff w:val="space"/>
      <w:lvlText w:val="Bảng PL %7.%8:"/>
      <w:lvlJc w:val="left"/>
      <w:pPr>
        <w:ind w:left="2880" w:firstLine="0"/>
      </w:pPr>
      <w:rPr>
        <w:rFonts w:ascii="Times New Roman Bold" w:hAnsi="Times New Roman Bold" w:hint="default"/>
        <w:b/>
        <w:i/>
        <w:color w:val="auto"/>
        <w:sz w:val="26"/>
        <w:szCs w:val="26"/>
      </w:rPr>
    </w:lvl>
    <w:lvl w:ilvl="8">
      <w:start w:val="1"/>
      <w:numFmt w:val="decimal"/>
      <w:lvlRestart w:val="7"/>
      <w:suff w:val="space"/>
      <w:lvlText w:val="Biểu đồ PL %7.%9:"/>
      <w:lvlJc w:val="left"/>
      <w:pPr>
        <w:ind w:left="2880" w:firstLine="0"/>
      </w:pPr>
      <w:rPr>
        <w:rFonts w:ascii="Times New Roman Bold" w:hAnsi="Times New Roman Bold" w:hint="default"/>
        <w:b/>
        <w:i/>
        <w:color w:val="auto"/>
        <w:sz w:val="26"/>
        <w:szCs w:val="26"/>
      </w:rPr>
    </w:lvl>
  </w:abstractNum>
  <w:abstractNum w:abstractNumId="190" w15:restartNumberingAfterBreak="0">
    <w:nsid w:val="691E6D09"/>
    <w:multiLevelType w:val="hybridMultilevel"/>
    <w:tmpl w:val="773EF428"/>
    <w:lvl w:ilvl="0" w:tplc="042A0019">
      <w:start w:val="1"/>
      <w:numFmt w:val="lowerLetter"/>
      <w:lvlText w:val="%1."/>
      <w:lvlJc w:val="left"/>
      <w:pPr>
        <w:ind w:left="360" w:hanging="360"/>
      </w:p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91" w15:restartNumberingAfterBreak="0">
    <w:nsid w:val="69FB136A"/>
    <w:multiLevelType w:val="hybridMultilevel"/>
    <w:tmpl w:val="C762A006"/>
    <w:lvl w:ilvl="0" w:tplc="ABAEB678">
      <w:start w:val="1"/>
      <w:numFmt w:val="bullet"/>
      <w:pStyle w:val="indent30"/>
      <w:lvlText w:val=""/>
      <w:lvlJc w:val="left"/>
      <w:pPr>
        <w:ind w:left="2308" w:hanging="360"/>
      </w:pPr>
      <w:rPr>
        <w:rFonts w:ascii="Wingdings" w:hAnsi="Wingdings" w:hint="default"/>
      </w:rPr>
    </w:lvl>
    <w:lvl w:ilvl="1" w:tplc="A9EA0096">
      <w:start w:val="1"/>
      <w:numFmt w:val="bullet"/>
      <w:lvlText w:val="o"/>
      <w:lvlJc w:val="left"/>
      <w:pPr>
        <w:ind w:left="3028" w:hanging="360"/>
      </w:pPr>
      <w:rPr>
        <w:rFonts w:ascii="Courier New" w:hAnsi="Courier New" w:cs="Courier New" w:hint="default"/>
      </w:rPr>
    </w:lvl>
    <w:lvl w:ilvl="2" w:tplc="D0B4FF04">
      <w:start w:val="1"/>
      <w:numFmt w:val="bullet"/>
      <w:lvlText w:val=""/>
      <w:lvlJc w:val="left"/>
      <w:pPr>
        <w:ind w:left="3748" w:hanging="360"/>
      </w:pPr>
      <w:rPr>
        <w:rFonts w:ascii="Wingdings" w:hAnsi="Wingdings" w:hint="default"/>
      </w:rPr>
    </w:lvl>
    <w:lvl w:ilvl="3" w:tplc="ECC28912">
      <w:start w:val="1"/>
      <w:numFmt w:val="bullet"/>
      <w:lvlText w:val=""/>
      <w:lvlJc w:val="left"/>
      <w:pPr>
        <w:ind w:left="4468" w:hanging="360"/>
      </w:pPr>
      <w:rPr>
        <w:rFonts w:ascii="Symbol" w:hAnsi="Symbol" w:hint="default"/>
      </w:rPr>
    </w:lvl>
    <w:lvl w:ilvl="4" w:tplc="DCBC9360">
      <w:start w:val="1"/>
      <w:numFmt w:val="bullet"/>
      <w:lvlText w:val="o"/>
      <w:lvlJc w:val="left"/>
      <w:pPr>
        <w:ind w:left="5188" w:hanging="360"/>
      </w:pPr>
      <w:rPr>
        <w:rFonts w:ascii="Courier New" w:hAnsi="Courier New" w:cs="Courier New" w:hint="default"/>
      </w:rPr>
    </w:lvl>
    <w:lvl w:ilvl="5" w:tplc="3A624D00">
      <w:start w:val="1"/>
      <w:numFmt w:val="bullet"/>
      <w:lvlText w:val=""/>
      <w:lvlJc w:val="left"/>
      <w:pPr>
        <w:ind w:left="5908" w:hanging="360"/>
      </w:pPr>
      <w:rPr>
        <w:rFonts w:ascii="Wingdings" w:hAnsi="Wingdings" w:hint="default"/>
      </w:rPr>
    </w:lvl>
    <w:lvl w:ilvl="6" w:tplc="61324CDE">
      <w:start w:val="1"/>
      <w:numFmt w:val="bullet"/>
      <w:lvlText w:val=""/>
      <w:lvlJc w:val="left"/>
      <w:pPr>
        <w:ind w:left="6628" w:hanging="360"/>
      </w:pPr>
      <w:rPr>
        <w:rFonts w:ascii="Symbol" w:hAnsi="Symbol" w:hint="default"/>
      </w:rPr>
    </w:lvl>
    <w:lvl w:ilvl="7" w:tplc="4E00D4F6">
      <w:start w:val="1"/>
      <w:numFmt w:val="bullet"/>
      <w:lvlText w:val="o"/>
      <w:lvlJc w:val="left"/>
      <w:pPr>
        <w:ind w:left="7348" w:hanging="360"/>
      </w:pPr>
      <w:rPr>
        <w:rFonts w:ascii="Courier New" w:hAnsi="Courier New" w:cs="Courier New" w:hint="default"/>
      </w:rPr>
    </w:lvl>
    <w:lvl w:ilvl="8" w:tplc="9C8EA552">
      <w:start w:val="1"/>
      <w:numFmt w:val="bullet"/>
      <w:lvlText w:val=""/>
      <w:lvlJc w:val="left"/>
      <w:pPr>
        <w:ind w:left="8068" w:hanging="360"/>
      </w:pPr>
      <w:rPr>
        <w:rFonts w:ascii="Wingdings" w:hAnsi="Wingdings" w:hint="default"/>
      </w:rPr>
    </w:lvl>
  </w:abstractNum>
  <w:abstractNum w:abstractNumId="192" w15:restartNumberingAfterBreak="0">
    <w:nsid w:val="6A4E11B3"/>
    <w:multiLevelType w:val="hybridMultilevel"/>
    <w:tmpl w:val="71880558"/>
    <w:lvl w:ilvl="0" w:tplc="0409000F">
      <w:start w:val="1"/>
      <w:numFmt w:val="decimal"/>
      <w:lvlText w:val="%1."/>
      <w:lvlJc w:val="left"/>
      <w:pPr>
        <w:ind w:left="2520" w:hanging="360"/>
      </w:pPr>
      <w:rPr>
        <w:rFonts w:hint="default"/>
      </w:rPr>
    </w:lvl>
    <w:lvl w:ilvl="1" w:tplc="042A0019" w:tentative="1">
      <w:start w:val="1"/>
      <w:numFmt w:val="lowerLetter"/>
      <w:lvlText w:val="%2."/>
      <w:lvlJc w:val="left"/>
      <w:pPr>
        <w:ind w:left="3240" w:hanging="360"/>
      </w:pPr>
    </w:lvl>
    <w:lvl w:ilvl="2" w:tplc="042A001B" w:tentative="1">
      <w:start w:val="1"/>
      <w:numFmt w:val="lowerRoman"/>
      <w:lvlText w:val="%3."/>
      <w:lvlJc w:val="right"/>
      <w:pPr>
        <w:ind w:left="3960" w:hanging="180"/>
      </w:pPr>
    </w:lvl>
    <w:lvl w:ilvl="3" w:tplc="042A000F" w:tentative="1">
      <w:start w:val="1"/>
      <w:numFmt w:val="decimal"/>
      <w:lvlText w:val="%4."/>
      <w:lvlJc w:val="left"/>
      <w:pPr>
        <w:ind w:left="4680" w:hanging="360"/>
      </w:pPr>
    </w:lvl>
    <w:lvl w:ilvl="4" w:tplc="042A0019" w:tentative="1">
      <w:start w:val="1"/>
      <w:numFmt w:val="lowerLetter"/>
      <w:lvlText w:val="%5."/>
      <w:lvlJc w:val="left"/>
      <w:pPr>
        <w:ind w:left="5400" w:hanging="360"/>
      </w:pPr>
    </w:lvl>
    <w:lvl w:ilvl="5" w:tplc="042A001B" w:tentative="1">
      <w:start w:val="1"/>
      <w:numFmt w:val="lowerRoman"/>
      <w:lvlText w:val="%6."/>
      <w:lvlJc w:val="right"/>
      <w:pPr>
        <w:ind w:left="6120" w:hanging="180"/>
      </w:pPr>
    </w:lvl>
    <w:lvl w:ilvl="6" w:tplc="042A000F" w:tentative="1">
      <w:start w:val="1"/>
      <w:numFmt w:val="decimal"/>
      <w:lvlText w:val="%7."/>
      <w:lvlJc w:val="left"/>
      <w:pPr>
        <w:ind w:left="6840" w:hanging="360"/>
      </w:pPr>
    </w:lvl>
    <w:lvl w:ilvl="7" w:tplc="042A0019" w:tentative="1">
      <w:start w:val="1"/>
      <w:numFmt w:val="lowerLetter"/>
      <w:lvlText w:val="%8."/>
      <w:lvlJc w:val="left"/>
      <w:pPr>
        <w:ind w:left="7560" w:hanging="360"/>
      </w:pPr>
    </w:lvl>
    <w:lvl w:ilvl="8" w:tplc="042A001B" w:tentative="1">
      <w:start w:val="1"/>
      <w:numFmt w:val="lowerRoman"/>
      <w:lvlText w:val="%9."/>
      <w:lvlJc w:val="right"/>
      <w:pPr>
        <w:ind w:left="8280" w:hanging="180"/>
      </w:pPr>
    </w:lvl>
  </w:abstractNum>
  <w:abstractNum w:abstractNumId="193" w15:restartNumberingAfterBreak="0">
    <w:nsid w:val="6B4D3578"/>
    <w:multiLevelType w:val="hybridMultilevel"/>
    <w:tmpl w:val="6DDAA4A0"/>
    <w:lvl w:ilvl="0" w:tplc="8AD2371C">
      <w:start w:val="1"/>
      <w:numFmt w:val="bullet"/>
      <w:pStyle w:val="hoathi50"/>
      <w:lvlText w:val=""/>
      <w:lvlJc w:val="left"/>
      <w:pPr>
        <w:tabs>
          <w:tab w:val="num" w:pos="2160"/>
        </w:tabs>
        <w:ind w:left="2160" w:hanging="360"/>
      </w:pPr>
      <w:rPr>
        <w:rFonts w:ascii="Wingdings 2" w:hAnsi="Wingdings 2"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4" w15:restartNumberingAfterBreak="0">
    <w:nsid w:val="6BA97436"/>
    <w:multiLevelType w:val="multilevel"/>
    <w:tmpl w:val="E1C027FE"/>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5" w15:restartNumberingAfterBreak="0">
    <w:nsid w:val="6CD0402E"/>
    <w:multiLevelType w:val="hybridMultilevel"/>
    <w:tmpl w:val="640480D6"/>
    <w:lvl w:ilvl="0" w:tplc="0409000F">
      <w:start w:val="1"/>
      <w:numFmt w:val="bullet"/>
      <w:pStyle w:val="star"/>
      <w:lvlText w:val="*"/>
      <w:lvlJc w:val="left"/>
      <w:pPr>
        <w:tabs>
          <w:tab w:val="num" w:pos="1418"/>
        </w:tabs>
        <w:ind w:left="1418" w:hanging="567"/>
      </w:pPr>
      <w:rPr>
        <w:rFonts w:ascii="Times New Roman" w:hAnsi="Times New Roman" w:cs="Times New Roman"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6CD215F8"/>
    <w:multiLevelType w:val="multilevel"/>
    <w:tmpl w:val="D1566CDE"/>
    <w:styleLink w:val="CurrentList1161"/>
    <w:lvl w:ilvl="0">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1">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1"/>
      <w:numFmt w:val="lowerLetter"/>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197" w15:restartNumberingAfterBreak="0">
    <w:nsid w:val="6D8E3172"/>
    <w:multiLevelType w:val="hybridMultilevel"/>
    <w:tmpl w:val="44804590"/>
    <w:styleLink w:val="CurrentList1442"/>
    <w:lvl w:ilvl="0" w:tplc="7D8A96F4">
      <w:numFmt w:val="bullet"/>
      <w:pStyle w:val="DAUDONGI"/>
      <w:lvlText w:val="-"/>
      <w:lvlJc w:val="left"/>
      <w:pPr>
        <w:tabs>
          <w:tab w:val="num" w:pos="936"/>
        </w:tabs>
        <w:ind w:left="936" w:hanging="360"/>
      </w:pPr>
      <w:rPr>
        <w:rFont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8" w15:restartNumberingAfterBreak="0">
    <w:nsid w:val="6DF77256"/>
    <w:multiLevelType w:val="hybridMultilevel"/>
    <w:tmpl w:val="17E4FC50"/>
    <w:lvl w:ilvl="0" w:tplc="0409000F">
      <w:start w:val="1"/>
      <w:numFmt w:val="bullet"/>
      <w:pStyle w:val="Tieumuc111"/>
      <w:lvlText w:val=""/>
      <w:lvlJc w:val="left"/>
      <w:pPr>
        <w:tabs>
          <w:tab w:val="num" w:pos="1760"/>
        </w:tabs>
        <w:ind w:left="1760" w:hanging="360"/>
      </w:pPr>
      <w:rPr>
        <w:rFonts w:ascii="Symbol" w:hAnsi="Symbol" w:hint="default"/>
      </w:rPr>
    </w:lvl>
    <w:lvl w:ilvl="1" w:tplc="04090019">
      <w:start w:val="1"/>
      <w:numFmt w:val="bullet"/>
      <w:pStyle w:val="StyleHeading2NotItalicBefore6ptAfter6ptLinespa"/>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6E003438"/>
    <w:multiLevelType w:val="multilevel"/>
    <w:tmpl w:val="5A803E6C"/>
    <w:lvl w:ilvl="0">
      <w:start w:val="1"/>
      <w:numFmt w:val="lowerLetter"/>
      <w:pStyle w:val="ListItemC0"/>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200" w15:restartNumberingAfterBreak="0">
    <w:nsid w:val="6E964E55"/>
    <w:multiLevelType w:val="hybridMultilevel"/>
    <w:tmpl w:val="10C47E3A"/>
    <w:lvl w:ilvl="0" w:tplc="FFFFFFFF">
      <w:start w:val="1"/>
      <w:numFmt w:val="lowerRoman"/>
      <w:pStyle w:val="HOATHIBI"/>
      <w:lvlText w:val="(%1)"/>
      <w:lvlJc w:val="left"/>
      <w:pPr>
        <w:tabs>
          <w:tab w:val="num" w:pos="2160"/>
        </w:tabs>
        <w:ind w:left="216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1" w15:restartNumberingAfterBreak="0">
    <w:nsid w:val="6EDD6E53"/>
    <w:multiLevelType w:val="hybridMultilevel"/>
    <w:tmpl w:val="EAA8EE12"/>
    <w:styleLink w:val="CurrentList2411"/>
    <w:lvl w:ilvl="0" w:tplc="042A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560969"/>
    <w:multiLevelType w:val="multilevel"/>
    <w:tmpl w:val="C322A98E"/>
    <w:numStyleLink w:val="11111110"/>
  </w:abstractNum>
  <w:abstractNum w:abstractNumId="203" w15:restartNumberingAfterBreak="0">
    <w:nsid w:val="6F642225"/>
    <w:multiLevelType w:val="hybridMultilevel"/>
    <w:tmpl w:val="8A3C8DC2"/>
    <w:lvl w:ilvl="0" w:tplc="DE2E1A74">
      <w:start w:val="1"/>
      <w:numFmt w:val="none"/>
      <w:lvlText w:val="+"/>
      <w:lvlJc w:val="right"/>
      <w:pPr>
        <w:ind w:left="720" w:hanging="360"/>
      </w:pPr>
      <w:rPr>
        <w:rFonts w:hint="default"/>
        <w:b w:val="0"/>
        <w:i w:val="0"/>
        <w:sz w:val="26"/>
        <w:szCs w:val="26"/>
      </w:rPr>
    </w:lvl>
    <w:lvl w:ilvl="1" w:tplc="628E51F4">
      <w:numFmt w:val="bullet"/>
      <w:lvlText w:val="-"/>
      <w:lvlJc w:val="left"/>
      <w:pPr>
        <w:ind w:left="1440" w:hanging="360"/>
      </w:pPr>
      <w:rPr>
        <w:rFonts w:ascii="Times New Roman" w:eastAsia="Times New Roman" w:hAnsi="Times New Roman" w:cs="Times New Roman" w:hint="default"/>
        <w:b w:val="0"/>
        <w:i w:val="0"/>
        <w:w w:val="100"/>
        <w:sz w:val="24"/>
        <w:szCs w:val="24"/>
      </w:rPr>
    </w:lvl>
    <w:lvl w:ilvl="2" w:tplc="E24AEFD0">
      <w:start w:val="1"/>
      <w:numFmt w:val="decimal"/>
      <w:lvlText w:val="%3."/>
      <w:lvlJc w:val="left"/>
      <w:pPr>
        <w:ind w:left="2340" w:hanging="360"/>
      </w:pPr>
      <w:rPr>
        <w:rFonts w:hint="default"/>
      </w:rPr>
    </w:lvl>
    <w:lvl w:ilvl="3" w:tplc="B3180FEE">
      <w:start w:val="5"/>
      <w:numFmt w:val="upperRoman"/>
      <w:lvlText w:val="%4."/>
      <w:lvlJc w:val="left"/>
      <w:pPr>
        <w:ind w:left="3240" w:hanging="720"/>
      </w:pPr>
      <w:rPr>
        <w:rFonts w:hint="default"/>
      </w:r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4" w15:restartNumberingAfterBreak="0">
    <w:nsid w:val="6F987065"/>
    <w:multiLevelType w:val="hybridMultilevel"/>
    <w:tmpl w:val="21C28E1A"/>
    <w:lvl w:ilvl="0" w:tplc="FFFFFFFF">
      <w:start w:val="1"/>
      <w:numFmt w:val="bullet"/>
      <w:pStyle w:val="GHICHU0"/>
      <w:lvlText w:val="-"/>
      <w:lvlJc w:val="left"/>
      <w:pPr>
        <w:tabs>
          <w:tab w:val="num" w:pos="720"/>
        </w:tabs>
        <w:ind w:left="720" w:hanging="576"/>
      </w:pPr>
      <w:rPr>
        <w:rFonts w:ascii="font1383" w:hAnsi="font1383"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FE03582"/>
    <w:multiLevelType w:val="multilevel"/>
    <w:tmpl w:val="A0789A9E"/>
    <w:lvl w:ilvl="0">
      <w:start w:val="1"/>
      <w:numFmt w:val="decimal"/>
      <w:pStyle w:val="Hnh"/>
      <w:lvlText w:val="Hình %1"/>
      <w:lvlJc w:val="left"/>
      <w:pPr>
        <w:ind w:left="3870" w:hanging="360"/>
      </w:pPr>
    </w:lvl>
    <w:lvl w:ilvl="1">
      <w:start w:val="1"/>
      <w:numFmt w:val="lowerLetter"/>
      <w:lvlText w:val="%2."/>
      <w:lvlJc w:val="left"/>
      <w:pPr>
        <w:ind w:left="4590" w:hanging="360"/>
      </w:pPr>
      <w:rPr>
        <w:rFonts w:hint="default"/>
      </w:rPr>
    </w:lvl>
    <w:lvl w:ilvl="2">
      <w:start w:val="1"/>
      <w:numFmt w:val="lowerRoman"/>
      <w:lvlText w:val="%3."/>
      <w:lvlJc w:val="right"/>
      <w:pPr>
        <w:ind w:left="5310" w:hanging="180"/>
      </w:pPr>
      <w:rPr>
        <w:rFonts w:hint="default"/>
      </w:rPr>
    </w:lvl>
    <w:lvl w:ilvl="3">
      <w:start w:val="1"/>
      <w:numFmt w:val="decimal"/>
      <w:lvlText w:val="%4."/>
      <w:lvlJc w:val="left"/>
      <w:pPr>
        <w:ind w:left="6030" w:hanging="360"/>
      </w:pPr>
      <w:rPr>
        <w:rFonts w:hint="default"/>
      </w:rPr>
    </w:lvl>
    <w:lvl w:ilvl="4">
      <w:start w:val="1"/>
      <w:numFmt w:val="lowerLetter"/>
      <w:lvlText w:val="%5."/>
      <w:lvlJc w:val="left"/>
      <w:pPr>
        <w:ind w:left="6750" w:hanging="360"/>
      </w:pPr>
      <w:rPr>
        <w:rFonts w:hint="default"/>
      </w:rPr>
    </w:lvl>
    <w:lvl w:ilvl="5">
      <w:start w:val="1"/>
      <w:numFmt w:val="lowerRoman"/>
      <w:lvlText w:val="%6."/>
      <w:lvlJc w:val="right"/>
      <w:pPr>
        <w:ind w:left="7470" w:hanging="180"/>
      </w:pPr>
      <w:rPr>
        <w:rFonts w:hint="default"/>
      </w:rPr>
    </w:lvl>
    <w:lvl w:ilvl="6">
      <w:start w:val="1"/>
      <w:numFmt w:val="decimal"/>
      <w:lvlText w:val="%7."/>
      <w:lvlJc w:val="left"/>
      <w:pPr>
        <w:ind w:left="8190" w:hanging="360"/>
      </w:pPr>
      <w:rPr>
        <w:rFonts w:hint="default"/>
      </w:rPr>
    </w:lvl>
    <w:lvl w:ilvl="7">
      <w:start w:val="1"/>
      <w:numFmt w:val="lowerLetter"/>
      <w:lvlText w:val="%8."/>
      <w:lvlJc w:val="left"/>
      <w:pPr>
        <w:ind w:left="8910" w:hanging="360"/>
      </w:pPr>
      <w:rPr>
        <w:rFonts w:hint="default"/>
      </w:rPr>
    </w:lvl>
    <w:lvl w:ilvl="8">
      <w:start w:val="1"/>
      <w:numFmt w:val="lowerRoman"/>
      <w:lvlText w:val="%9."/>
      <w:lvlJc w:val="right"/>
      <w:pPr>
        <w:ind w:left="9630" w:hanging="180"/>
      </w:pPr>
      <w:rPr>
        <w:rFonts w:hint="default"/>
      </w:rPr>
    </w:lvl>
  </w:abstractNum>
  <w:abstractNum w:abstractNumId="206" w15:restartNumberingAfterBreak="0">
    <w:nsid w:val="711A4D61"/>
    <w:multiLevelType w:val="hybridMultilevel"/>
    <w:tmpl w:val="EAA8EE12"/>
    <w:styleLink w:val="CurrentList144111"/>
    <w:lvl w:ilvl="0" w:tplc="042A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14B170C"/>
    <w:multiLevelType w:val="multilevel"/>
    <w:tmpl w:val="3CDAE728"/>
    <w:styleLink w:val="CurrentList1441112"/>
    <w:lvl w:ilvl="0">
      <w:start w:val="1"/>
      <w:numFmt w:val="decimal"/>
      <w:lvlText w:val="(%1)"/>
      <w:lvlJc w:val="left"/>
      <w:pPr>
        <w:ind w:left="1920" w:hanging="360"/>
      </w:pPr>
      <w:rPr>
        <w:rFonts w:hint="default"/>
      </w:rPr>
    </w:lvl>
    <w:lvl w:ilvl="1">
      <w:start w:val="1"/>
      <w:numFmt w:val="upperLetter"/>
      <w:isLgl/>
      <w:lvlText w:val="%2."/>
      <w:lvlJc w:val="left"/>
      <w:pPr>
        <w:ind w:left="1557" w:hanging="564"/>
      </w:pPr>
      <w:rPr>
        <w:rFonts w:ascii="Times New Roman" w:eastAsia="Times New Roman" w:hAnsi="Times New Roman" w:cs="Times New Roman"/>
      </w:rPr>
    </w:lvl>
    <w:lvl w:ilvl="2">
      <w:start w:val="1"/>
      <w:numFmt w:val="decimal"/>
      <w:isLgl/>
      <w:lvlText w:val="%1.%2.%3"/>
      <w:lvlJc w:val="left"/>
      <w:pPr>
        <w:ind w:left="1986" w:hanging="720"/>
      </w:pPr>
      <w:rPr>
        <w:rFonts w:hint="default"/>
      </w:rPr>
    </w:lvl>
    <w:lvl w:ilvl="3">
      <w:start w:val="1"/>
      <w:numFmt w:val="decimal"/>
      <w:isLgl/>
      <w:lvlText w:val="%1.%2.%3.%4"/>
      <w:lvlJc w:val="left"/>
      <w:pPr>
        <w:ind w:left="2619" w:hanging="108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431" w:hanging="1800"/>
      </w:pPr>
      <w:rPr>
        <w:rFonts w:hint="default"/>
      </w:rPr>
    </w:lvl>
    <w:lvl w:ilvl="8">
      <w:start w:val="1"/>
      <w:numFmt w:val="decimal"/>
      <w:isLgl/>
      <w:lvlText w:val="%1.%2.%3.%4.%5.%6.%7.%8.%9"/>
      <w:lvlJc w:val="left"/>
      <w:pPr>
        <w:ind w:left="5064" w:hanging="2160"/>
      </w:pPr>
      <w:rPr>
        <w:rFonts w:hint="default"/>
      </w:rPr>
    </w:lvl>
  </w:abstractNum>
  <w:abstractNum w:abstractNumId="208" w15:restartNumberingAfterBreak="0">
    <w:nsid w:val="71605213"/>
    <w:multiLevelType w:val="multilevel"/>
    <w:tmpl w:val="D0FABF16"/>
    <w:lvl w:ilvl="0">
      <w:start w:val="1"/>
      <w:numFmt w:val="decimal"/>
      <w:pStyle w:val="TieuDeCap1"/>
      <w:lvlText w:val="CHƯƠNG %1:"/>
      <w:lvlJc w:val="left"/>
      <w:pPr>
        <w:ind w:left="1739" w:hanging="1559"/>
      </w:pPr>
      <w:rPr>
        <w:rFonts w:ascii="Times New Roman" w:hAnsi="Times New Roman" w:hint="default"/>
        <w:sz w:val="30"/>
        <w:szCs w:val="30"/>
      </w:rPr>
    </w:lvl>
    <w:lvl w:ilvl="1">
      <w:start w:val="1"/>
      <w:numFmt w:val="decimal"/>
      <w:pStyle w:val="TieuDeCap2"/>
      <w:lvlText w:val="%1.%2."/>
      <w:lvlJc w:val="left"/>
      <w:pPr>
        <w:ind w:left="851" w:hanging="85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ieuDeCap3"/>
      <w:lvlText w:val="1.1.%3."/>
      <w:lvlJc w:val="left"/>
      <w:pPr>
        <w:ind w:left="1301" w:hanging="851"/>
      </w:pPr>
      <w:rPr>
        <w:specVanish w:val="0"/>
      </w:rPr>
    </w:lvl>
    <w:lvl w:ilvl="3">
      <w:start w:val="1"/>
      <w:numFmt w:val="decimal"/>
      <w:pStyle w:val="TieuDeCap4"/>
      <w:lvlText w:val="%1.%2.%3.%4."/>
      <w:lvlJc w:val="left"/>
      <w:pPr>
        <w:ind w:left="1986" w:hanging="851"/>
      </w:pPr>
      <w:rPr>
        <w:rFonts w:ascii="Times New Roman" w:hAnsi="Times New Roman" w:cs="Times New Roman" w:hint="default"/>
        <w:b/>
        <w:bCs/>
        <w:i w:val="0"/>
        <w:iCs w:val="0"/>
        <w:caps w:val="0"/>
        <w:smallCaps w:val="0"/>
        <w:strike w:val="0"/>
        <w:dstrike w:val="0"/>
        <w:noProof w:val="0"/>
        <w:vanish w:val="0"/>
        <w:color w:val="000000"/>
        <w:spacing w:val="0"/>
        <w:kern w:val="0"/>
        <w:position w:val="0"/>
        <w:sz w:val="26"/>
        <w:szCs w:val="26"/>
        <w:u w:val="none"/>
        <w:effect w:val="none"/>
        <w:vertAlign w:val="baseline"/>
        <w:em w:val="none"/>
        <w:specVanish w: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9" w15:restartNumberingAfterBreak="0">
    <w:nsid w:val="71B61A28"/>
    <w:multiLevelType w:val="hybridMultilevel"/>
    <w:tmpl w:val="68B42EC0"/>
    <w:lvl w:ilvl="0" w:tplc="042A0019">
      <w:start w:val="1"/>
      <w:numFmt w:val="lowerLetter"/>
      <w:lvlText w:val="%1."/>
      <w:lvlJc w:val="left"/>
      <w:pPr>
        <w:ind w:left="1287" w:hanging="360"/>
      </w:pPr>
      <w:rPr>
        <w:rFonts w:hint="default"/>
        <w:b w:val="0"/>
        <w:i w:val="0"/>
        <w:sz w:val="26"/>
        <w:szCs w:val="26"/>
      </w:rPr>
    </w:lvl>
    <w:lvl w:ilvl="1" w:tplc="042A0003" w:tentative="1">
      <w:start w:val="1"/>
      <w:numFmt w:val="bullet"/>
      <w:lvlText w:val="o"/>
      <w:lvlJc w:val="left"/>
      <w:pPr>
        <w:ind w:left="2007" w:hanging="360"/>
      </w:pPr>
      <w:rPr>
        <w:rFonts w:ascii="Courier New" w:hAnsi="Courier New" w:cs="Courier New" w:hint="default"/>
      </w:rPr>
    </w:lvl>
    <w:lvl w:ilvl="2" w:tplc="042A0005" w:tentative="1">
      <w:start w:val="1"/>
      <w:numFmt w:val="bullet"/>
      <w:lvlText w:val=""/>
      <w:lvlJc w:val="left"/>
      <w:pPr>
        <w:ind w:left="2727" w:hanging="360"/>
      </w:pPr>
      <w:rPr>
        <w:rFonts w:ascii="Wingdings" w:hAnsi="Wingdings" w:hint="default"/>
      </w:rPr>
    </w:lvl>
    <w:lvl w:ilvl="3" w:tplc="042A0001" w:tentative="1">
      <w:start w:val="1"/>
      <w:numFmt w:val="bullet"/>
      <w:lvlText w:val=""/>
      <w:lvlJc w:val="left"/>
      <w:pPr>
        <w:ind w:left="3447" w:hanging="360"/>
      </w:pPr>
      <w:rPr>
        <w:rFonts w:ascii="Symbol" w:hAnsi="Symbol" w:hint="default"/>
      </w:rPr>
    </w:lvl>
    <w:lvl w:ilvl="4" w:tplc="042A0003" w:tentative="1">
      <w:start w:val="1"/>
      <w:numFmt w:val="bullet"/>
      <w:lvlText w:val="o"/>
      <w:lvlJc w:val="left"/>
      <w:pPr>
        <w:ind w:left="4167" w:hanging="360"/>
      </w:pPr>
      <w:rPr>
        <w:rFonts w:ascii="Courier New" w:hAnsi="Courier New" w:cs="Courier New" w:hint="default"/>
      </w:rPr>
    </w:lvl>
    <w:lvl w:ilvl="5" w:tplc="042A0005" w:tentative="1">
      <w:start w:val="1"/>
      <w:numFmt w:val="bullet"/>
      <w:lvlText w:val=""/>
      <w:lvlJc w:val="left"/>
      <w:pPr>
        <w:ind w:left="4887" w:hanging="360"/>
      </w:pPr>
      <w:rPr>
        <w:rFonts w:ascii="Wingdings" w:hAnsi="Wingdings" w:hint="default"/>
      </w:rPr>
    </w:lvl>
    <w:lvl w:ilvl="6" w:tplc="042A0001" w:tentative="1">
      <w:start w:val="1"/>
      <w:numFmt w:val="bullet"/>
      <w:lvlText w:val=""/>
      <w:lvlJc w:val="left"/>
      <w:pPr>
        <w:ind w:left="5607" w:hanging="360"/>
      </w:pPr>
      <w:rPr>
        <w:rFonts w:ascii="Symbol" w:hAnsi="Symbol" w:hint="default"/>
      </w:rPr>
    </w:lvl>
    <w:lvl w:ilvl="7" w:tplc="042A0003" w:tentative="1">
      <w:start w:val="1"/>
      <w:numFmt w:val="bullet"/>
      <w:lvlText w:val="o"/>
      <w:lvlJc w:val="left"/>
      <w:pPr>
        <w:ind w:left="6327" w:hanging="360"/>
      </w:pPr>
      <w:rPr>
        <w:rFonts w:ascii="Courier New" w:hAnsi="Courier New" w:cs="Courier New" w:hint="default"/>
      </w:rPr>
    </w:lvl>
    <w:lvl w:ilvl="8" w:tplc="042A0005" w:tentative="1">
      <w:start w:val="1"/>
      <w:numFmt w:val="bullet"/>
      <w:lvlText w:val=""/>
      <w:lvlJc w:val="left"/>
      <w:pPr>
        <w:ind w:left="7047" w:hanging="360"/>
      </w:pPr>
      <w:rPr>
        <w:rFonts w:ascii="Wingdings" w:hAnsi="Wingdings" w:hint="default"/>
      </w:rPr>
    </w:lvl>
  </w:abstractNum>
  <w:abstractNum w:abstractNumId="210" w15:restartNumberingAfterBreak="0">
    <w:nsid w:val="72921B29"/>
    <w:multiLevelType w:val="singleLevel"/>
    <w:tmpl w:val="29CE22C8"/>
    <w:styleLink w:val="CurrentList1151"/>
    <w:lvl w:ilvl="0">
      <w:start w:val="1"/>
      <w:numFmt w:val="bullet"/>
      <w:pStyle w:val="HOATHI11"/>
      <w:lvlText w:val=""/>
      <w:lvlJc w:val="left"/>
      <w:pPr>
        <w:tabs>
          <w:tab w:val="num" w:pos="360"/>
        </w:tabs>
        <w:ind w:left="360" w:hanging="360"/>
      </w:pPr>
      <w:rPr>
        <w:rFonts w:ascii="Symbol" w:hAnsi="Symbol" w:hint="default"/>
      </w:rPr>
    </w:lvl>
  </w:abstractNum>
  <w:abstractNum w:abstractNumId="211" w15:restartNumberingAfterBreak="0">
    <w:nsid w:val="73722B19"/>
    <w:multiLevelType w:val="hybridMultilevel"/>
    <w:tmpl w:val="E5E64BA2"/>
    <w:styleLink w:val="CurrentList261"/>
    <w:lvl w:ilvl="0" w:tplc="4F3AFE22">
      <w:start w:val="1"/>
      <w:numFmt w:val="bullet"/>
      <w:lvlText w:val="-"/>
      <w:lvlJc w:val="left"/>
      <w:pPr>
        <w:ind w:left="720" w:hanging="360"/>
      </w:pPr>
      <w:rPr>
        <w:rFonts w:ascii="Times New Roman" w:eastAsia="Times New Roman" w:hAnsi="Times New Roman" w:cs="Times New Roman"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2" w15:restartNumberingAfterBreak="0">
    <w:nsid w:val="745827A0"/>
    <w:multiLevelType w:val="hybridMultilevel"/>
    <w:tmpl w:val="DFA0ABCC"/>
    <w:styleLink w:val="CurrentList144111212"/>
    <w:lvl w:ilvl="0" w:tplc="042A0019">
      <w:start w:val="1"/>
      <w:numFmt w:val="lowerLetter"/>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3" w15:restartNumberingAfterBreak="0">
    <w:nsid w:val="74E078D1"/>
    <w:multiLevelType w:val="multilevel"/>
    <w:tmpl w:val="F41A4656"/>
    <w:lvl w:ilvl="0">
      <w:start w:val="1"/>
      <w:numFmt w:val="decimal"/>
      <w:pStyle w:val="BodyText211"/>
      <w:lvlText w:val="Volume %1. "/>
      <w:lvlJc w:val="left"/>
      <w:pPr>
        <w:tabs>
          <w:tab w:val="num" w:pos="1440"/>
        </w:tabs>
      </w:pPr>
      <w:rPr>
        <w:rFonts w:cs="Times New Roman"/>
      </w:rPr>
    </w:lvl>
    <w:lvl w:ilvl="1">
      <w:start w:val="1"/>
      <w:numFmt w:val="decimal"/>
      <w:pStyle w:val="chuongt"/>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14" w15:restartNumberingAfterBreak="0">
    <w:nsid w:val="75355060"/>
    <w:multiLevelType w:val="hybridMultilevel"/>
    <w:tmpl w:val="5EB230A6"/>
    <w:lvl w:ilvl="0" w:tplc="BD2E0DB8">
      <w:start w:val="1"/>
      <w:numFmt w:val="lowerLetter"/>
      <w:lvlText w:val="%1."/>
      <w:lvlJc w:val="left"/>
      <w:pPr>
        <w:ind w:left="1287" w:hanging="360"/>
      </w:pPr>
      <w:rPr>
        <w:rFonts w:hint="default"/>
        <w:b w:val="0"/>
        <w:i w:val="0"/>
        <w:sz w:val="26"/>
        <w:szCs w:val="26"/>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15" w15:restartNumberingAfterBreak="0">
    <w:nsid w:val="75743A48"/>
    <w:multiLevelType w:val="hybridMultilevel"/>
    <w:tmpl w:val="21FC28AA"/>
    <w:styleLink w:val="CurrentList1412"/>
    <w:lvl w:ilvl="0" w:tplc="7AC6A178">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7654544A"/>
    <w:multiLevelType w:val="multilevel"/>
    <w:tmpl w:val="CB168848"/>
    <w:lvl w:ilvl="0">
      <w:start w:val="1"/>
      <w:numFmt w:val="decimal"/>
      <w:lvlText w:val="%1."/>
      <w:lvlJc w:val="left"/>
      <w:pPr>
        <w:ind w:left="390" w:hanging="390"/>
      </w:pPr>
      <w:rPr>
        <w:rFonts w:hint="default"/>
      </w:rPr>
    </w:lvl>
    <w:lvl w:ilvl="1">
      <w:start w:val="1"/>
      <w:numFmt w:val="decimal"/>
      <w:pStyle w:val="StyleHeading2Arial13ptNotItalicBefore6ptAfter"/>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7" w15:restartNumberingAfterBreak="0">
    <w:nsid w:val="769201CC"/>
    <w:multiLevelType w:val="hybridMultilevel"/>
    <w:tmpl w:val="91840662"/>
    <w:lvl w:ilvl="0" w:tplc="1798A630">
      <w:start w:val="1"/>
      <w:numFmt w:val="bullet"/>
      <w:pStyle w:val="StyleLeft169mm"/>
      <w:lvlText w:val=""/>
      <w:lvlPicBulletId w:val="0"/>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8" w15:restartNumberingAfterBreak="0">
    <w:nsid w:val="78D43360"/>
    <w:multiLevelType w:val="hybridMultilevel"/>
    <w:tmpl w:val="2D0464E6"/>
    <w:lvl w:ilvl="0" w:tplc="E3F27D02">
      <w:start w:val="1"/>
      <w:numFmt w:val="decimal"/>
      <w:lvlText w:val="%1."/>
      <w:lvlJc w:val="left"/>
      <w:pPr>
        <w:ind w:left="1497" w:hanging="363"/>
      </w:pPr>
      <w:rPr>
        <w:rFonts w:hint="default"/>
      </w:rPr>
    </w:lvl>
    <w:lvl w:ilvl="1" w:tplc="042A0019" w:tentative="1">
      <w:start w:val="1"/>
      <w:numFmt w:val="lowerLetter"/>
      <w:lvlText w:val="%2."/>
      <w:lvlJc w:val="left"/>
      <w:pPr>
        <w:ind w:left="3072" w:hanging="360"/>
      </w:pPr>
    </w:lvl>
    <w:lvl w:ilvl="2" w:tplc="042A001B" w:tentative="1">
      <w:start w:val="1"/>
      <w:numFmt w:val="lowerRoman"/>
      <w:lvlText w:val="%3."/>
      <w:lvlJc w:val="right"/>
      <w:pPr>
        <w:ind w:left="3792" w:hanging="180"/>
      </w:pPr>
    </w:lvl>
    <w:lvl w:ilvl="3" w:tplc="042A000F" w:tentative="1">
      <w:start w:val="1"/>
      <w:numFmt w:val="decimal"/>
      <w:lvlText w:val="%4."/>
      <w:lvlJc w:val="left"/>
      <w:pPr>
        <w:ind w:left="4512" w:hanging="360"/>
      </w:pPr>
    </w:lvl>
    <w:lvl w:ilvl="4" w:tplc="042A0019" w:tentative="1">
      <w:start w:val="1"/>
      <w:numFmt w:val="lowerLetter"/>
      <w:lvlText w:val="%5."/>
      <w:lvlJc w:val="left"/>
      <w:pPr>
        <w:ind w:left="5232" w:hanging="360"/>
      </w:pPr>
    </w:lvl>
    <w:lvl w:ilvl="5" w:tplc="042A001B" w:tentative="1">
      <w:start w:val="1"/>
      <w:numFmt w:val="lowerRoman"/>
      <w:lvlText w:val="%6."/>
      <w:lvlJc w:val="right"/>
      <w:pPr>
        <w:ind w:left="5952" w:hanging="180"/>
      </w:pPr>
    </w:lvl>
    <w:lvl w:ilvl="6" w:tplc="042A000F" w:tentative="1">
      <w:start w:val="1"/>
      <w:numFmt w:val="decimal"/>
      <w:lvlText w:val="%7."/>
      <w:lvlJc w:val="left"/>
      <w:pPr>
        <w:ind w:left="6672" w:hanging="360"/>
      </w:pPr>
    </w:lvl>
    <w:lvl w:ilvl="7" w:tplc="042A0019" w:tentative="1">
      <w:start w:val="1"/>
      <w:numFmt w:val="lowerLetter"/>
      <w:lvlText w:val="%8."/>
      <w:lvlJc w:val="left"/>
      <w:pPr>
        <w:ind w:left="7392" w:hanging="360"/>
      </w:pPr>
    </w:lvl>
    <w:lvl w:ilvl="8" w:tplc="042A001B" w:tentative="1">
      <w:start w:val="1"/>
      <w:numFmt w:val="lowerRoman"/>
      <w:lvlText w:val="%9."/>
      <w:lvlJc w:val="right"/>
      <w:pPr>
        <w:ind w:left="8112" w:hanging="180"/>
      </w:pPr>
    </w:lvl>
  </w:abstractNum>
  <w:abstractNum w:abstractNumId="219"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220" w15:restartNumberingAfterBreak="0">
    <w:nsid w:val="79AF73F2"/>
    <w:multiLevelType w:val="hybridMultilevel"/>
    <w:tmpl w:val="A7C0E458"/>
    <w:lvl w:ilvl="0" w:tplc="00000018">
      <w:start w:val="1"/>
      <w:numFmt w:val="decimal"/>
      <w:lvlText w:val="(%1)"/>
      <w:lvlJc w:val="left"/>
      <w:pPr>
        <w:tabs>
          <w:tab w:val="num" w:pos="1344"/>
        </w:tabs>
        <w:ind w:left="1344" w:hanging="624"/>
      </w:pPr>
    </w:lvl>
    <w:lvl w:ilvl="1" w:tplc="042A0019">
      <w:start w:val="1"/>
      <w:numFmt w:val="lowerLetter"/>
      <w:lvlText w:val="%2."/>
      <w:lvlJc w:val="left"/>
      <w:pPr>
        <w:tabs>
          <w:tab w:val="num" w:pos="2160"/>
        </w:tabs>
        <w:ind w:left="2160" w:hanging="360"/>
      </w:pPr>
      <w:rPr>
        <w:rFonts w:hint="default"/>
      </w:rPr>
    </w:lvl>
    <w:lvl w:ilvl="2" w:tplc="B3787B9E">
      <w:start w:val="125"/>
      <w:numFmt w:val="decimal"/>
      <w:lvlText w:val="%3"/>
      <w:lvlJc w:val="left"/>
      <w:pPr>
        <w:ind w:left="3105" w:hanging="405"/>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30FCC"/>
    <w:multiLevelType w:val="hybridMultilevel"/>
    <w:tmpl w:val="4E06C80C"/>
    <w:lvl w:ilvl="0" w:tplc="042A0019">
      <w:start w:val="1"/>
      <w:numFmt w:val="lowerLetter"/>
      <w:lvlText w:val="%1."/>
      <w:lvlJc w:val="left"/>
      <w:pPr>
        <w:ind w:left="1287" w:hanging="360"/>
      </w:pPr>
      <w:rPr>
        <w:rFonts w:hint="default"/>
        <w:b w:val="0"/>
        <w:i w:val="0"/>
        <w:sz w:val="26"/>
        <w:szCs w:val="26"/>
      </w:rPr>
    </w:lvl>
    <w:lvl w:ilvl="1" w:tplc="042A0019" w:tentative="1">
      <w:start w:val="1"/>
      <w:numFmt w:val="lowerLetter"/>
      <w:lvlText w:val="%2."/>
      <w:lvlJc w:val="left"/>
      <w:pPr>
        <w:ind w:left="2007" w:hanging="360"/>
      </w:pPr>
    </w:lvl>
    <w:lvl w:ilvl="2" w:tplc="042A001B" w:tentative="1">
      <w:start w:val="1"/>
      <w:numFmt w:val="lowerRoman"/>
      <w:lvlText w:val="%3."/>
      <w:lvlJc w:val="right"/>
      <w:pPr>
        <w:ind w:left="2727" w:hanging="180"/>
      </w:pPr>
    </w:lvl>
    <w:lvl w:ilvl="3" w:tplc="042A000F" w:tentative="1">
      <w:start w:val="1"/>
      <w:numFmt w:val="decimal"/>
      <w:lvlText w:val="%4."/>
      <w:lvlJc w:val="left"/>
      <w:pPr>
        <w:ind w:left="3447" w:hanging="360"/>
      </w:pPr>
    </w:lvl>
    <w:lvl w:ilvl="4" w:tplc="042A0019" w:tentative="1">
      <w:start w:val="1"/>
      <w:numFmt w:val="lowerLetter"/>
      <w:lvlText w:val="%5."/>
      <w:lvlJc w:val="left"/>
      <w:pPr>
        <w:ind w:left="4167" w:hanging="360"/>
      </w:pPr>
    </w:lvl>
    <w:lvl w:ilvl="5" w:tplc="042A001B" w:tentative="1">
      <w:start w:val="1"/>
      <w:numFmt w:val="lowerRoman"/>
      <w:lvlText w:val="%6."/>
      <w:lvlJc w:val="right"/>
      <w:pPr>
        <w:ind w:left="4887" w:hanging="180"/>
      </w:pPr>
    </w:lvl>
    <w:lvl w:ilvl="6" w:tplc="042A000F" w:tentative="1">
      <w:start w:val="1"/>
      <w:numFmt w:val="decimal"/>
      <w:lvlText w:val="%7."/>
      <w:lvlJc w:val="left"/>
      <w:pPr>
        <w:ind w:left="5607" w:hanging="360"/>
      </w:pPr>
    </w:lvl>
    <w:lvl w:ilvl="7" w:tplc="042A0019" w:tentative="1">
      <w:start w:val="1"/>
      <w:numFmt w:val="lowerLetter"/>
      <w:lvlText w:val="%8."/>
      <w:lvlJc w:val="left"/>
      <w:pPr>
        <w:ind w:left="6327" w:hanging="360"/>
      </w:pPr>
    </w:lvl>
    <w:lvl w:ilvl="8" w:tplc="042A001B" w:tentative="1">
      <w:start w:val="1"/>
      <w:numFmt w:val="lowerRoman"/>
      <w:lvlText w:val="%9."/>
      <w:lvlJc w:val="right"/>
      <w:pPr>
        <w:ind w:left="7047" w:hanging="180"/>
      </w:pPr>
    </w:lvl>
  </w:abstractNum>
  <w:abstractNum w:abstractNumId="222" w15:restartNumberingAfterBreak="0">
    <w:nsid w:val="7BA2596D"/>
    <w:multiLevelType w:val="hybridMultilevel"/>
    <w:tmpl w:val="915AC000"/>
    <w:lvl w:ilvl="0" w:tplc="FFFFFFFF">
      <w:start w:val="1"/>
      <w:numFmt w:val="bullet"/>
      <w:pStyle w:val="daudong1"/>
      <w:lvlText w:val=""/>
      <w:lvlJc w:val="left"/>
      <w:pPr>
        <w:tabs>
          <w:tab w:val="num" w:pos="1400"/>
        </w:tabs>
        <w:ind w:left="1400" w:hanging="360"/>
      </w:pPr>
      <w:rPr>
        <w:rFonts w:ascii="Symbol" w:hAnsi="Symbol" w:hint="default"/>
      </w:rPr>
    </w:lvl>
    <w:lvl w:ilvl="1" w:tplc="7500F084">
      <w:start w:val="1"/>
      <w:numFmt w:val="bullet"/>
      <w:lvlText w:val="o"/>
      <w:lvlJc w:val="left"/>
      <w:pPr>
        <w:tabs>
          <w:tab w:val="num" w:pos="2120"/>
        </w:tabs>
        <w:ind w:left="2120" w:hanging="360"/>
      </w:pPr>
      <w:rPr>
        <w:rFonts w:ascii="Courier New" w:hAnsi="Courier New" w:cs="Courier New" w:hint="default"/>
      </w:rPr>
    </w:lvl>
    <w:lvl w:ilvl="2" w:tplc="04090005">
      <w:start w:val="1"/>
      <w:numFmt w:val="bullet"/>
      <w:lvlText w:val=""/>
      <w:lvlJc w:val="left"/>
      <w:pPr>
        <w:tabs>
          <w:tab w:val="num" w:pos="2840"/>
        </w:tabs>
        <w:ind w:left="2840" w:hanging="360"/>
      </w:pPr>
      <w:rPr>
        <w:rFonts w:ascii="Wingdings" w:hAnsi="Wingdings" w:hint="default"/>
      </w:rPr>
    </w:lvl>
    <w:lvl w:ilvl="3" w:tplc="04090001">
      <w:start w:val="1"/>
      <w:numFmt w:val="bullet"/>
      <w:lvlText w:val=""/>
      <w:lvlJc w:val="left"/>
      <w:pPr>
        <w:tabs>
          <w:tab w:val="num" w:pos="3560"/>
        </w:tabs>
        <w:ind w:left="3560" w:hanging="360"/>
      </w:pPr>
      <w:rPr>
        <w:rFonts w:ascii="Symbol" w:hAnsi="Symbol" w:hint="default"/>
      </w:rPr>
    </w:lvl>
    <w:lvl w:ilvl="4" w:tplc="04090003">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223" w15:restartNumberingAfterBreak="0">
    <w:nsid w:val="7C39654F"/>
    <w:multiLevelType w:val="multilevel"/>
    <w:tmpl w:val="4E962C28"/>
    <w:lvl w:ilvl="0">
      <w:start w:val="1"/>
      <w:numFmt w:val="decimal"/>
      <w:lvlText w:val="%1."/>
      <w:lvlJc w:val="left"/>
      <w:pPr>
        <w:ind w:left="720" w:hanging="360"/>
      </w:pPr>
      <w:rPr>
        <w:rFonts w:hint="default"/>
        <w:spacing w:val="20"/>
        <w:position w:val="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4" w15:restartNumberingAfterBreak="0">
    <w:nsid w:val="7C9C4599"/>
    <w:multiLevelType w:val="hybridMultilevel"/>
    <w:tmpl w:val="89446740"/>
    <w:lvl w:ilvl="0" w:tplc="3D2878C6">
      <w:start w:val="2"/>
      <w:numFmt w:val="bullet"/>
      <w:pStyle w:val="phuluc2"/>
      <w:lvlText w:val="+"/>
      <w:lvlJc w:val="left"/>
      <w:pPr>
        <w:ind w:left="1440" w:hanging="360"/>
      </w:pPr>
      <w:rPr>
        <w:rFonts w:ascii="Times New Roman" w:hAnsi="Times New Roman" w:cs="Times New Roman" w:hint="default"/>
      </w:rPr>
    </w:lvl>
    <w:lvl w:ilvl="1" w:tplc="04090019" w:tentative="1">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25" w15:restartNumberingAfterBreak="0">
    <w:nsid w:val="7CA356E7"/>
    <w:multiLevelType w:val="multilevel"/>
    <w:tmpl w:val="36F2622C"/>
    <w:styleLink w:val="CurrentList221"/>
    <w:lvl w:ilvl="0">
      <w:start w:val="1"/>
      <w:numFmt w:val="decimal"/>
      <w:lvlText w:val="%1"/>
      <w:lvlJc w:val="left"/>
      <w:pPr>
        <w:ind w:left="720" w:hanging="720"/>
      </w:pPr>
      <w:rPr>
        <w:rFonts w:hint="default"/>
      </w:rPr>
    </w:lvl>
    <w:lvl w:ilvl="1">
      <w:start w:val="1"/>
      <w:numFmt w:val="decimal"/>
      <w:lvlText w:val="%1.%2"/>
      <w:lvlJc w:val="left"/>
      <w:pPr>
        <w:ind w:left="864" w:hanging="720"/>
      </w:pPr>
      <w:rPr>
        <w:rFonts w:hint="default"/>
      </w:rPr>
    </w:lvl>
    <w:lvl w:ilvl="2">
      <w:start w:val="3"/>
      <w:numFmt w:val="decimal"/>
      <w:lvlText w:val="%1.%2.%3"/>
      <w:lvlJc w:val="left"/>
      <w:pPr>
        <w:ind w:left="1008" w:hanging="720"/>
      </w:pPr>
      <w:rPr>
        <w:rFonts w:hint="default"/>
      </w:rPr>
    </w:lvl>
    <w:lvl w:ilvl="3">
      <w:start w:val="1"/>
      <w:numFmt w:val="decimal"/>
      <w:lvlText w:val="%1.%2.%3.%4"/>
      <w:lvlJc w:val="left"/>
      <w:pPr>
        <w:ind w:left="1152" w:hanging="720"/>
      </w:pPr>
      <w:rPr>
        <w:rFonts w:hint="default"/>
      </w:rPr>
    </w:lvl>
    <w:lvl w:ilvl="4">
      <w:start w:val="1"/>
      <w:numFmt w:val="decimal"/>
      <w:lvlText w:val="%1.%2.%3.%4.%5"/>
      <w:lvlJc w:val="left"/>
      <w:pPr>
        <w:ind w:left="1656" w:hanging="108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304" w:hanging="1440"/>
      </w:pPr>
      <w:rPr>
        <w:rFonts w:hint="default"/>
      </w:rPr>
    </w:lvl>
    <w:lvl w:ilvl="7">
      <w:start w:val="1"/>
      <w:numFmt w:val="decimal"/>
      <w:lvlText w:val="%1.%2.%3.%4.%5.%6.%7.%8"/>
      <w:lvlJc w:val="left"/>
      <w:pPr>
        <w:ind w:left="2808" w:hanging="1800"/>
      </w:pPr>
      <w:rPr>
        <w:rFonts w:hint="default"/>
      </w:rPr>
    </w:lvl>
    <w:lvl w:ilvl="8">
      <w:start w:val="1"/>
      <w:numFmt w:val="decimal"/>
      <w:lvlText w:val="%1.%2.%3.%4.%5.%6.%7.%8.%9"/>
      <w:lvlJc w:val="left"/>
      <w:pPr>
        <w:ind w:left="2952" w:hanging="1800"/>
      </w:pPr>
      <w:rPr>
        <w:rFonts w:hint="default"/>
      </w:rPr>
    </w:lvl>
  </w:abstractNum>
  <w:abstractNum w:abstractNumId="226" w15:restartNumberingAfterBreak="0">
    <w:nsid w:val="7CC44751"/>
    <w:multiLevelType w:val="hybridMultilevel"/>
    <w:tmpl w:val="3E78FB92"/>
    <w:lvl w:ilvl="0" w:tplc="980EBCB8">
      <w:start w:val="1"/>
      <w:numFmt w:val="bullet"/>
      <w:pStyle w:val="ListBullet0"/>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484054FC" w:tentative="1">
      <w:start w:val="1"/>
      <w:numFmt w:val="bullet"/>
      <w:lvlText w:val=""/>
      <w:lvlJc w:val="left"/>
      <w:pPr>
        <w:tabs>
          <w:tab w:val="num" w:pos="1800"/>
        </w:tabs>
        <w:ind w:left="1800" w:hanging="360"/>
      </w:pPr>
      <w:rPr>
        <w:rFonts w:ascii="Wingdings" w:hAnsi="Wingdings" w:hint="default"/>
      </w:rPr>
    </w:lvl>
    <w:lvl w:ilvl="3" w:tplc="0409000D"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7" w15:restartNumberingAfterBreak="0">
    <w:nsid w:val="7CF216BB"/>
    <w:multiLevelType w:val="hybridMultilevel"/>
    <w:tmpl w:val="9D06812E"/>
    <w:styleLink w:val="CurrentList1611"/>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8" w15:restartNumberingAfterBreak="0">
    <w:nsid w:val="7D2128BB"/>
    <w:multiLevelType w:val="hybridMultilevel"/>
    <w:tmpl w:val="AE92B000"/>
    <w:lvl w:ilvl="0" w:tplc="B4965BB2">
      <w:start w:val="1"/>
      <w:numFmt w:val="decimal"/>
      <w:pStyle w:val="StyleHeading1ChuongPhanPhanTimesNewRomanTopNobor"/>
      <w:lvlText w:val="CHƯƠNG%1."/>
      <w:lvlJc w:val="left"/>
      <w:pPr>
        <w:tabs>
          <w:tab w:val="num" w:pos="720"/>
        </w:tabs>
        <w:ind w:left="720" w:hanging="360"/>
      </w:pPr>
      <w:rPr>
        <w:rFonts w:ascii="Times New Roman Bold" w:hAnsi="Times New Roman Bold" w:hint="default"/>
        <w:b/>
        <w:i w:val="0"/>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9" w15:restartNumberingAfterBreak="0">
    <w:nsid w:val="7E9F76A4"/>
    <w:multiLevelType w:val="hybridMultilevel"/>
    <w:tmpl w:val="97063F1A"/>
    <w:lvl w:ilvl="0" w:tplc="042A0019">
      <w:start w:val="1"/>
      <w:numFmt w:val="lowerLetter"/>
      <w:lvlText w:val="%1."/>
      <w:lvlJc w:val="left"/>
      <w:pPr>
        <w:ind w:left="1800" w:hanging="360"/>
      </w:pPr>
    </w:lvl>
    <w:lvl w:ilvl="1" w:tplc="042A0019" w:tentative="1">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230" w15:restartNumberingAfterBreak="0">
    <w:nsid w:val="7EA66D6C"/>
    <w:multiLevelType w:val="hybridMultilevel"/>
    <w:tmpl w:val="6D3ACDD0"/>
    <w:styleLink w:val="CurrentList1242"/>
    <w:lvl w:ilvl="0" w:tplc="0BE49D9C">
      <w:start w:val="1"/>
      <w:numFmt w:val="lowerLetter"/>
      <w:lvlText w:val="%1)"/>
      <w:lvlJc w:val="left"/>
      <w:pPr>
        <w:ind w:left="810" w:hanging="360"/>
      </w:pPr>
      <w:rPr>
        <w:b/>
      </w:rPr>
    </w:lvl>
    <w:lvl w:ilvl="1" w:tplc="18C47632" w:tentative="1">
      <w:start w:val="1"/>
      <w:numFmt w:val="lowerLetter"/>
      <w:lvlText w:val="%2."/>
      <w:lvlJc w:val="left"/>
      <w:pPr>
        <w:ind w:left="2160" w:hanging="360"/>
      </w:pPr>
    </w:lvl>
    <w:lvl w:ilvl="2" w:tplc="C83A0EDC" w:tentative="1">
      <w:start w:val="1"/>
      <w:numFmt w:val="lowerRoman"/>
      <w:lvlText w:val="%3."/>
      <w:lvlJc w:val="right"/>
      <w:pPr>
        <w:ind w:left="2880" w:hanging="180"/>
      </w:pPr>
    </w:lvl>
    <w:lvl w:ilvl="3" w:tplc="6D828E62" w:tentative="1">
      <w:start w:val="1"/>
      <w:numFmt w:val="decimal"/>
      <w:lvlText w:val="%4."/>
      <w:lvlJc w:val="left"/>
      <w:pPr>
        <w:ind w:left="3600" w:hanging="360"/>
      </w:pPr>
    </w:lvl>
    <w:lvl w:ilvl="4" w:tplc="CC00B4C6" w:tentative="1">
      <w:start w:val="1"/>
      <w:numFmt w:val="lowerLetter"/>
      <w:lvlText w:val="%5."/>
      <w:lvlJc w:val="left"/>
      <w:pPr>
        <w:ind w:left="4320" w:hanging="360"/>
      </w:pPr>
    </w:lvl>
    <w:lvl w:ilvl="5" w:tplc="AE9C319C" w:tentative="1">
      <w:start w:val="1"/>
      <w:numFmt w:val="lowerRoman"/>
      <w:lvlText w:val="%6."/>
      <w:lvlJc w:val="right"/>
      <w:pPr>
        <w:ind w:left="5040" w:hanging="180"/>
      </w:pPr>
    </w:lvl>
    <w:lvl w:ilvl="6" w:tplc="97424DEC" w:tentative="1">
      <w:start w:val="1"/>
      <w:numFmt w:val="decimal"/>
      <w:lvlText w:val="%7."/>
      <w:lvlJc w:val="left"/>
      <w:pPr>
        <w:ind w:left="5760" w:hanging="360"/>
      </w:pPr>
    </w:lvl>
    <w:lvl w:ilvl="7" w:tplc="B76A078C" w:tentative="1">
      <w:start w:val="1"/>
      <w:numFmt w:val="lowerLetter"/>
      <w:lvlText w:val="%8."/>
      <w:lvlJc w:val="left"/>
      <w:pPr>
        <w:ind w:left="6480" w:hanging="360"/>
      </w:pPr>
    </w:lvl>
    <w:lvl w:ilvl="8" w:tplc="D54C3F8E" w:tentative="1">
      <w:start w:val="1"/>
      <w:numFmt w:val="lowerRoman"/>
      <w:lvlText w:val="%9."/>
      <w:lvlJc w:val="right"/>
      <w:pPr>
        <w:ind w:left="7200" w:hanging="180"/>
      </w:pPr>
    </w:lvl>
  </w:abstractNum>
  <w:abstractNum w:abstractNumId="231" w15:restartNumberingAfterBreak="0">
    <w:nsid w:val="7EC52B46"/>
    <w:multiLevelType w:val="hybridMultilevel"/>
    <w:tmpl w:val="A5E8277C"/>
    <w:styleLink w:val="CurrentList14316"/>
    <w:lvl w:ilvl="0" w:tplc="F4948A14">
      <w:start w:val="1"/>
      <w:numFmt w:val="bullet"/>
      <w:lvlText w:val="+"/>
      <w:lvlJc w:val="left"/>
      <w:pPr>
        <w:ind w:left="990" w:hanging="360"/>
      </w:pPr>
      <w:rPr>
        <w:rFonts w:ascii="Times New Roman" w:eastAsia="Times New Roman" w:hAnsi="Times New Roman" w:cs="Times New Roman" w:hint="default"/>
        <w:b/>
        <w:color w:val="0000FF"/>
        <w:sz w:val="26"/>
        <w:szCs w:val="26"/>
        <w:lang w:val="vi-VN"/>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2" w15:restartNumberingAfterBreak="0">
    <w:nsid w:val="7EF97528"/>
    <w:multiLevelType w:val="multilevel"/>
    <w:tmpl w:val="1EA27BBC"/>
    <w:styleLink w:val="CurrentList14313"/>
    <w:lvl w:ilvl="0">
      <w:start w:val="1"/>
      <w:numFmt w:val="decimal"/>
      <w:lvlText w:val="%1."/>
      <w:lvlJc w:val="left"/>
      <w:pPr>
        <w:ind w:left="1287" w:hanging="360"/>
      </w:p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33" w15:restartNumberingAfterBreak="0">
    <w:nsid w:val="7F5C3953"/>
    <w:multiLevelType w:val="multilevel"/>
    <w:tmpl w:val="CAF25B7E"/>
    <w:styleLink w:val="CurrentList181"/>
    <w:lvl w:ilvl="0">
      <w:start w:val="1"/>
      <w:numFmt w:val="upperLetter"/>
      <w:pStyle w:val="trang"/>
      <w:lvlText w:val="%1."/>
      <w:lvlJc w:val="left"/>
      <w:pPr>
        <w:tabs>
          <w:tab w:val="num" w:pos="2480"/>
        </w:tabs>
        <w:ind w:left="2480" w:hanging="360"/>
      </w:pPr>
    </w:lvl>
    <w:lvl w:ilvl="1">
      <w:start w:val="1"/>
      <w:numFmt w:val="decimal"/>
      <w:lvlText w:val="%1.%2."/>
      <w:lvlJc w:val="left"/>
      <w:pPr>
        <w:tabs>
          <w:tab w:val="num" w:pos="1472"/>
        </w:tabs>
        <w:ind w:left="1472" w:hanging="432"/>
      </w:pPr>
      <w:rPr>
        <w:rFonts w:hint="default"/>
      </w:rPr>
    </w:lvl>
    <w:lvl w:ilvl="2">
      <w:start w:val="1"/>
      <w:numFmt w:val="decimal"/>
      <w:lvlText w:val="%1.%2.%3."/>
      <w:lvlJc w:val="left"/>
      <w:pPr>
        <w:tabs>
          <w:tab w:val="num" w:pos="2120"/>
        </w:tabs>
        <w:ind w:left="1904" w:hanging="504"/>
      </w:pPr>
      <w:rPr>
        <w:rFonts w:hint="default"/>
      </w:rPr>
    </w:lvl>
    <w:lvl w:ilvl="3">
      <w:start w:val="1"/>
      <w:numFmt w:val="decimal"/>
      <w:lvlText w:val="%1.%2.%3.%4."/>
      <w:lvlJc w:val="left"/>
      <w:pPr>
        <w:tabs>
          <w:tab w:val="num" w:pos="2480"/>
        </w:tabs>
        <w:ind w:left="2408" w:hanging="648"/>
      </w:pPr>
      <w:rPr>
        <w:rFonts w:hint="default"/>
      </w:rPr>
    </w:lvl>
    <w:lvl w:ilvl="4">
      <w:start w:val="1"/>
      <w:numFmt w:val="decimal"/>
      <w:lvlText w:val="%1.%2.%3.%4.%5."/>
      <w:lvlJc w:val="left"/>
      <w:pPr>
        <w:tabs>
          <w:tab w:val="num" w:pos="3560"/>
        </w:tabs>
        <w:ind w:left="2912" w:hanging="792"/>
      </w:pPr>
      <w:rPr>
        <w:rFonts w:hint="default"/>
      </w:rPr>
    </w:lvl>
    <w:lvl w:ilvl="5">
      <w:start w:val="1"/>
      <w:numFmt w:val="decimal"/>
      <w:lvlText w:val="%1.%2.%3.%4.%5.%6."/>
      <w:lvlJc w:val="left"/>
      <w:pPr>
        <w:tabs>
          <w:tab w:val="num" w:pos="3560"/>
        </w:tabs>
        <w:ind w:left="3416" w:hanging="936"/>
      </w:pPr>
      <w:rPr>
        <w:rFonts w:hint="default"/>
      </w:rPr>
    </w:lvl>
    <w:lvl w:ilvl="6">
      <w:start w:val="1"/>
      <w:numFmt w:val="decimal"/>
      <w:lvlText w:val="%1.%2.%3.%4.%5.%6.%7."/>
      <w:lvlJc w:val="left"/>
      <w:pPr>
        <w:tabs>
          <w:tab w:val="num" w:pos="4280"/>
        </w:tabs>
        <w:ind w:left="3920" w:hanging="1080"/>
      </w:pPr>
      <w:rPr>
        <w:rFonts w:hint="default"/>
      </w:rPr>
    </w:lvl>
    <w:lvl w:ilvl="7">
      <w:start w:val="1"/>
      <w:numFmt w:val="decimal"/>
      <w:lvlText w:val="%1.%2.%3.%4.%5.%6.%7.%8."/>
      <w:lvlJc w:val="left"/>
      <w:pPr>
        <w:tabs>
          <w:tab w:val="num" w:pos="4640"/>
        </w:tabs>
        <w:ind w:left="4424" w:hanging="1224"/>
      </w:pPr>
      <w:rPr>
        <w:rFonts w:hint="default"/>
      </w:rPr>
    </w:lvl>
    <w:lvl w:ilvl="8">
      <w:start w:val="1"/>
      <w:numFmt w:val="decimal"/>
      <w:lvlText w:val="%1.%2.%3.%4.%5.%6.%7.%8.%9."/>
      <w:lvlJc w:val="left"/>
      <w:pPr>
        <w:tabs>
          <w:tab w:val="num" w:pos="5360"/>
        </w:tabs>
        <w:ind w:left="5000" w:hanging="1440"/>
      </w:pPr>
      <w:rPr>
        <w:rFonts w:hint="default"/>
      </w:rPr>
    </w:lvl>
  </w:abstractNum>
  <w:num w:numId="1" w16cid:durableId="1938512185">
    <w:abstractNumId w:val="175"/>
  </w:num>
  <w:num w:numId="2" w16cid:durableId="931547151">
    <w:abstractNumId w:val="125"/>
  </w:num>
  <w:num w:numId="3" w16cid:durableId="833957360">
    <w:abstractNumId w:val="165"/>
  </w:num>
  <w:num w:numId="4" w16cid:durableId="773135301">
    <w:abstractNumId w:val="166"/>
  </w:num>
  <w:num w:numId="5" w16cid:durableId="1164979101">
    <w:abstractNumId w:val="17"/>
  </w:num>
  <w:num w:numId="6" w16cid:durableId="1926496321">
    <w:abstractNumId w:val="69"/>
  </w:num>
  <w:num w:numId="7" w16cid:durableId="375586975">
    <w:abstractNumId w:val="229"/>
  </w:num>
  <w:num w:numId="8" w16cid:durableId="1800612572">
    <w:abstractNumId w:val="79"/>
  </w:num>
  <w:num w:numId="9" w16cid:durableId="1099175139">
    <w:abstractNumId w:val="65"/>
  </w:num>
  <w:num w:numId="10" w16cid:durableId="2059165613">
    <w:abstractNumId w:val="179"/>
  </w:num>
  <w:num w:numId="11" w16cid:durableId="1226182972">
    <w:abstractNumId w:val="192"/>
  </w:num>
  <w:num w:numId="12" w16cid:durableId="1758012034">
    <w:abstractNumId w:val="187"/>
  </w:num>
  <w:num w:numId="13" w16cid:durableId="1977830637">
    <w:abstractNumId w:val="40"/>
  </w:num>
  <w:num w:numId="14" w16cid:durableId="770587438">
    <w:abstractNumId w:val="232"/>
  </w:num>
  <w:num w:numId="15" w16cid:durableId="426001147">
    <w:abstractNumId w:val="87"/>
  </w:num>
  <w:num w:numId="16" w16cid:durableId="1127549980">
    <w:abstractNumId w:val="45"/>
  </w:num>
  <w:num w:numId="17" w16cid:durableId="983705736">
    <w:abstractNumId w:val="158"/>
  </w:num>
  <w:num w:numId="18" w16cid:durableId="799567392">
    <w:abstractNumId w:val="112"/>
  </w:num>
  <w:num w:numId="19" w16cid:durableId="229121388">
    <w:abstractNumId w:val="190"/>
  </w:num>
  <w:num w:numId="20" w16cid:durableId="431584826">
    <w:abstractNumId w:val="72"/>
  </w:num>
  <w:num w:numId="21" w16cid:durableId="1779792679">
    <w:abstractNumId w:val="75"/>
  </w:num>
  <w:num w:numId="22" w16cid:durableId="1758670565">
    <w:abstractNumId w:val="214"/>
  </w:num>
  <w:num w:numId="23" w16cid:durableId="1161702830">
    <w:abstractNumId w:val="221"/>
  </w:num>
  <w:num w:numId="24" w16cid:durableId="642271825">
    <w:abstractNumId w:val="203"/>
  </w:num>
  <w:num w:numId="25" w16cid:durableId="1302148958">
    <w:abstractNumId w:val="86"/>
  </w:num>
  <w:num w:numId="26" w16cid:durableId="1474517134">
    <w:abstractNumId w:val="209"/>
  </w:num>
  <w:num w:numId="27" w16cid:durableId="78454242">
    <w:abstractNumId w:val="220"/>
  </w:num>
  <w:num w:numId="28" w16cid:durableId="1670282601">
    <w:abstractNumId w:val="223"/>
  </w:num>
  <w:num w:numId="29" w16cid:durableId="1173449693">
    <w:abstractNumId w:val="22"/>
  </w:num>
  <w:num w:numId="30" w16cid:durableId="1741488138">
    <w:abstractNumId w:val="52"/>
  </w:num>
  <w:num w:numId="31" w16cid:durableId="827012306">
    <w:abstractNumId w:val="218"/>
  </w:num>
  <w:num w:numId="32" w16cid:durableId="704137099">
    <w:abstractNumId w:val="60"/>
  </w:num>
  <w:num w:numId="33" w16cid:durableId="432626707">
    <w:abstractNumId w:val="70"/>
  </w:num>
  <w:num w:numId="34" w16cid:durableId="146217031">
    <w:abstractNumId w:val="136"/>
  </w:num>
  <w:num w:numId="35" w16cid:durableId="2034184116">
    <w:abstractNumId w:val="222"/>
  </w:num>
  <w:num w:numId="36" w16cid:durableId="1995258887">
    <w:abstractNumId w:val="173"/>
  </w:num>
  <w:num w:numId="37" w16cid:durableId="1986349718">
    <w:abstractNumId w:val="4"/>
    <w:lvlOverride w:ilvl="0">
      <w:lvl w:ilvl="0">
        <w:start w:val="1"/>
        <w:numFmt w:val="bullet"/>
        <w:pStyle w:val="thut1"/>
        <w:lvlText w:val=""/>
        <w:legacy w:legacy="1" w:legacySpace="0" w:legacyIndent="227"/>
        <w:lvlJc w:val="left"/>
        <w:pPr>
          <w:ind w:left="794" w:hanging="227"/>
        </w:pPr>
        <w:rPr>
          <w:rFonts w:ascii="Symbol" w:hAnsi="Symbol" w:hint="default"/>
        </w:rPr>
      </w:lvl>
    </w:lvlOverride>
  </w:num>
  <w:num w:numId="38" w16cid:durableId="2051877204">
    <w:abstractNumId w:val="0"/>
  </w:num>
  <w:num w:numId="39" w16cid:durableId="485973015">
    <w:abstractNumId w:val="171"/>
  </w:num>
  <w:num w:numId="40" w16cid:durableId="1714579903">
    <w:abstractNumId w:val="118"/>
  </w:num>
  <w:num w:numId="41" w16cid:durableId="409037180">
    <w:abstractNumId w:val="39"/>
  </w:num>
  <w:num w:numId="42" w16cid:durableId="383214989">
    <w:abstractNumId w:val="84"/>
  </w:num>
  <w:num w:numId="43" w16cid:durableId="409229904">
    <w:abstractNumId w:val="77"/>
  </w:num>
  <w:num w:numId="44" w16cid:durableId="2064333592">
    <w:abstractNumId w:val="3"/>
  </w:num>
  <w:num w:numId="45" w16cid:durableId="853493910">
    <w:abstractNumId w:val="94"/>
  </w:num>
  <w:num w:numId="46" w16cid:durableId="106580128">
    <w:abstractNumId w:val="35"/>
  </w:num>
  <w:num w:numId="47" w16cid:durableId="763258213">
    <w:abstractNumId w:val="54"/>
  </w:num>
  <w:num w:numId="48" w16cid:durableId="2087335987">
    <w:abstractNumId w:val="130"/>
  </w:num>
  <w:num w:numId="49" w16cid:durableId="1270430415">
    <w:abstractNumId w:val="82"/>
  </w:num>
  <w:num w:numId="50" w16cid:durableId="1884095059">
    <w:abstractNumId w:val="134"/>
  </w:num>
  <w:num w:numId="51" w16cid:durableId="1102530150">
    <w:abstractNumId w:val="151"/>
  </w:num>
  <w:num w:numId="52" w16cid:durableId="1538852713">
    <w:abstractNumId w:val="228"/>
  </w:num>
  <w:num w:numId="53" w16cid:durableId="1843930490">
    <w:abstractNumId w:val="117"/>
  </w:num>
  <w:num w:numId="54" w16cid:durableId="573782410">
    <w:abstractNumId w:val="63"/>
  </w:num>
  <w:num w:numId="55" w16cid:durableId="1381788686">
    <w:abstractNumId w:val="168"/>
  </w:num>
  <w:num w:numId="56" w16cid:durableId="1427845297">
    <w:abstractNumId w:val="1"/>
  </w:num>
  <w:num w:numId="57" w16cid:durableId="694506153">
    <w:abstractNumId w:val="159"/>
  </w:num>
  <w:num w:numId="58" w16cid:durableId="2142795705">
    <w:abstractNumId w:val="143"/>
  </w:num>
  <w:num w:numId="59" w16cid:durableId="1484393791">
    <w:abstractNumId w:val="164"/>
  </w:num>
  <w:num w:numId="60" w16cid:durableId="956713783">
    <w:abstractNumId w:val="33"/>
  </w:num>
  <w:num w:numId="61" w16cid:durableId="843008909">
    <w:abstractNumId w:val="28"/>
  </w:num>
  <w:num w:numId="62" w16cid:durableId="521434882">
    <w:abstractNumId w:val="68"/>
  </w:num>
  <w:num w:numId="63" w16cid:durableId="193925886">
    <w:abstractNumId w:val="44"/>
  </w:num>
  <w:num w:numId="64" w16cid:durableId="1363238847">
    <w:abstractNumId w:val="123"/>
  </w:num>
  <w:num w:numId="65" w16cid:durableId="596447739">
    <w:abstractNumId w:val="58"/>
  </w:num>
  <w:num w:numId="66" w16cid:durableId="731389017">
    <w:abstractNumId w:val="95"/>
  </w:num>
  <w:num w:numId="67" w16cid:durableId="1185627835">
    <w:abstractNumId w:val="105"/>
  </w:num>
  <w:num w:numId="68" w16cid:durableId="744647271">
    <w:abstractNumId w:val="146"/>
  </w:num>
  <w:num w:numId="69" w16cid:durableId="2044094122">
    <w:abstractNumId w:val="178"/>
  </w:num>
  <w:num w:numId="70" w16cid:durableId="1299144397">
    <w:abstractNumId w:val="197"/>
  </w:num>
  <w:num w:numId="71" w16cid:durableId="1184174709">
    <w:abstractNumId w:val="56"/>
  </w:num>
  <w:num w:numId="72" w16cid:durableId="1587379477">
    <w:abstractNumId w:val="204"/>
  </w:num>
  <w:num w:numId="73" w16cid:durableId="112598530">
    <w:abstractNumId w:val="74"/>
  </w:num>
  <w:num w:numId="74" w16cid:durableId="913664250">
    <w:abstractNumId w:val="83"/>
  </w:num>
  <w:num w:numId="75" w16cid:durableId="573860003">
    <w:abstractNumId w:val="115"/>
  </w:num>
  <w:num w:numId="76" w16cid:durableId="657804636">
    <w:abstractNumId w:val="200"/>
  </w:num>
  <w:num w:numId="77" w16cid:durableId="1740787662">
    <w:abstractNumId w:val="100"/>
  </w:num>
  <w:num w:numId="78" w16cid:durableId="292760729">
    <w:abstractNumId w:val="91"/>
  </w:num>
  <w:num w:numId="79" w16cid:durableId="1772043330">
    <w:abstractNumId w:val="61"/>
  </w:num>
  <w:num w:numId="80" w16cid:durableId="1913737028">
    <w:abstractNumId w:val="127"/>
  </w:num>
  <w:num w:numId="81" w16cid:durableId="1522863868">
    <w:abstractNumId w:val="46"/>
  </w:num>
  <w:num w:numId="82" w16cid:durableId="677078976">
    <w:abstractNumId w:val="180"/>
  </w:num>
  <w:num w:numId="83" w16cid:durableId="945389406">
    <w:abstractNumId w:val="93"/>
  </w:num>
  <w:num w:numId="84" w16cid:durableId="84232891">
    <w:abstractNumId w:val="97"/>
  </w:num>
  <w:num w:numId="85" w16cid:durableId="1800107715">
    <w:abstractNumId w:val="137"/>
  </w:num>
  <w:num w:numId="86" w16cid:durableId="216624154">
    <w:abstractNumId w:val="176"/>
  </w:num>
  <w:num w:numId="87" w16cid:durableId="2096239393">
    <w:abstractNumId w:val="85"/>
  </w:num>
  <w:num w:numId="88" w16cid:durableId="925110757">
    <w:abstractNumId w:val="64"/>
  </w:num>
  <w:num w:numId="89" w16cid:durableId="918370932">
    <w:abstractNumId w:val="53"/>
  </w:num>
  <w:num w:numId="90" w16cid:durableId="616525095">
    <w:abstractNumId w:val="188"/>
  </w:num>
  <w:num w:numId="91" w16cid:durableId="858466445">
    <w:abstractNumId w:val="102"/>
  </w:num>
  <w:num w:numId="92" w16cid:durableId="1720395078">
    <w:abstractNumId w:val="43"/>
  </w:num>
  <w:num w:numId="93" w16cid:durableId="885457276">
    <w:abstractNumId w:val="121"/>
  </w:num>
  <w:num w:numId="94" w16cid:durableId="289827142">
    <w:abstractNumId w:val="80"/>
  </w:num>
  <w:num w:numId="95" w16cid:durableId="814907043">
    <w:abstractNumId w:val="59"/>
  </w:num>
  <w:num w:numId="96" w16cid:durableId="110125059">
    <w:abstractNumId w:val="182"/>
  </w:num>
  <w:num w:numId="97" w16cid:durableId="1193806772">
    <w:abstractNumId w:val="98"/>
  </w:num>
  <w:num w:numId="98" w16cid:durableId="1329091735">
    <w:abstractNumId w:val="109"/>
  </w:num>
  <w:num w:numId="99" w16cid:durableId="671031372">
    <w:abstractNumId w:val="215"/>
  </w:num>
  <w:num w:numId="100" w16cid:durableId="1686203373">
    <w:abstractNumId w:val="5"/>
  </w:num>
  <w:num w:numId="101" w16cid:durableId="12996132">
    <w:abstractNumId w:val="7"/>
  </w:num>
  <w:num w:numId="102" w16cid:durableId="464008812">
    <w:abstractNumId w:val="8"/>
  </w:num>
  <w:num w:numId="103" w16cid:durableId="287786551">
    <w:abstractNumId w:val="9"/>
  </w:num>
  <w:num w:numId="104" w16cid:durableId="1976644829">
    <w:abstractNumId w:val="11"/>
  </w:num>
  <w:num w:numId="105" w16cid:durableId="1914847690">
    <w:abstractNumId w:val="196"/>
  </w:num>
  <w:num w:numId="106" w16cid:durableId="1123113107">
    <w:abstractNumId w:val="211"/>
  </w:num>
  <w:num w:numId="107" w16cid:durableId="60712856">
    <w:abstractNumId w:val="47"/>
  </w:num>
  <w:num w:numId="108" w16cid:durableId="1504203991">
    <w:abstractNumId w:val="116"/>
  </w:num>
  <w:num w:numId="109" w16cid:durableId="1583493172">
    <w:abstractNumId w:val="42"/>
  </w:num>
  <w:num w:numId="110" w16cid:durableId="1283347422">
    <w:abstractNumId w:val="155"/>
  </w:num>
  <w:num w:numId="111" w16cid:durableId="839538104">
    <w:abstractNumId w:val="139"/>
  </w:num>
  <w:num w:numId="112" w16cid:durableId="8804418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1736707692">
    <w:abstractNumId w:val="41"/>
  </w:num>
  <w:num w:numId="114" w16cid:durableId="1875582180">
    <w:abstractNumId w:val="172"/>
  </w:num>
  <w:num w:numId="115" w16cid:durableId="1676807459">
    <w:abstractNumId w:val="183"/>
  </w:num>
  <w:num w:numId="116" w16cid:durableId="925502372">
    <w:abstractNumId w:val="160"/>
  </w:num>
  <w:num w:numId="117" w16cid:durableId="1133013498">
    <w:abstractNumId w:val="162"/>
  </w:num>
  <w:num w:numId="118" w16cid:durableId="99028355">
    <w:abstractNumId w:val="219"/>
  </w:num>
  <w:num w:numId="119" w16cid:durableId="77213735">
    <w:abstractNumId w:val="186"/>
  </w:num>
  <w:num w:numId="120" w16cid:durableId="788278521">
    <w:abstractNumId w:val="6"/>
  </w:num>
  <w:num w:numId="121" w16cid:durableId="1216744014">
    <w:abstractNumId w:val="133"/>
  </w:num>
  <w:num w:numId="122" w16cid:durableId="1253590989">
    <w:abstractNumId w:val="213"/>
  </w:num>
  <w:num w:numId="123" w16cid:durableId="685013670">
    <w:abstractNumId w:val="199"/>
  </w:num>
  <w:num w:numId="124" w16cid:durableId="1426029996">
    <w:abstractNumId w:val="135"/>
  </w:num>
  <w:num w:numId="125" w16cid:durableId="1828937649">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89550867">
    <w:abstractNumId w:val="29"/>
  </w:num>
  <w:num w:numId="127" w16cid:durableId="1187403948">
    <w:abstractNumId w:val="14"/>
  </w:num>
  <w:num w:numId="128" w16cid:durableId="1095521601">
    <w:abstractNumId w:val="10"/>
  </w:num>
  <w:num w:numId="129" w16cid:durableId="1241720277">
    <w:abstractNumId w:val="15"/>
  </w:num>
  <w:num w:numId="130" w16cid:durableId="1859269864">
    <w:abstractNumId w:val="20"/>
  </w:num>
  <w:num w:numId="131" w16cid:durableId="483199366">
    <w:abstractNumId w:val="13"/>
  </w:num>
  <w:num w:numId="132" w16cid:durableId="467019718">
    <w:abstractNumId w:val="12"/>
  </w:num>
  <w:num w:numId="133" w16cid:durableId="1268392929">
    <w:abstractNumId w:val="19"/>
  </w:num>
  <w:num w:numId="134" w16cid:durableId="1158234163">
    <w:abstractNumId w:val="16"/>
  </w:num>
  <w:num w:numId="135" w16cid:durableId="1658681814">
    <w:abstractNumId w:val="18"/>
  </w:num>
  <w:num w:numId="136" w16cid:durableId="1357926157">
    <w:abstractNumId w:val="198"/>
  </w:num>
  <w:num w:numId="137" w16cid:durableId="739788994">
    <w:abstractNumId w:val="161"/>
  </w:num>
  <w:num w:numId="138" w16cid:durableId="1685135311">
    <w:abstractNumId w:val="50"/>
  </w:num>
  <w:num w:numId="139" w16cid:durableId="405499499">
    <w:abstractNumId w:val="169"/>
  </w:num>
  <w:num w:numId="140" w16cid:durableId="27948047">
    <w:abstractNumId w:val="132"/>
  </w:num>
  <w:num w:numId="141" w16cid:durableId="1297488015">
    <w:abstractNumId w:val="122"/>
  </w:num>
  <w:num w:numId="142" w16cid:durableId="399645106">
    <w:abstractNumId w:val="24"/>
  </w:num>
  <w:num w:numId="143" w16cid:durableId="2013490259">
    <w:abstractNumId w:val="174"/>
  </w:num>
  <w:num w:numId="144" w16cid:durableId="170682078">
    <w:abstractNumId w:val="103"/>
  </w:num>
  <w:num w:numId="145" w16cid:durableId="137263776">
    <w:abstractNumId w:val="224"/>
  </w:num>
  <w:num w:numId="146" w16cid:durableId="1202010947">
    <w:abstractNumId w:val="149"/>
  </w:num>
  <w:num w:numId="147" w16cid:durableId="1584993259">
    <w:abstractNumId w:val="170"/>
  </w:num>
  <w:num w:numId="148" w16cid:durableId="1120539041">
    <w:abstractNumId w:val="26"/>
  </w:num>
  <w:num w:numId="149" w16cid:durableId="1472553191">
    <w:abstractNumId w:val="131"/>
  </w:num>
  <w:num w:numId="150" w16cid:durableId="1274097627">
    <w:abstractNumId w:val="152"/>
  </w:num>
  <w:num w:numId="151" w16cid:durableId="1503622577">
    <w:abstractNumId w:val="126"/>
  </w:num>
  <w:num w:numId="152" w16cid:durableId="1496606626">
    <w:abstractNumId w:val="148"/>
  </w:num>
  <w:num w:numId="153" w16cid:durableId="505173159">
    <w:abstractNumId w:val="227"/>
  </w:num>
  <w:num w:numId="154" w16cid:durableId="1212576748">
    <w:abstractNumId w:val="141"/>
  </w:num>
  <w:num w:numId="155" w16cid:durableId="421920935">
    <w:abstractNumId w:val="140"/>
  </w:num>
  <w:num w:numId="156" w16cid:durableId="371611910">
    <w:abstractNumId w:val="81"/>
  </w:num>
  <w:num w:numId="157" w16cid:durableId="926815668">
    <w:abstractNumId w:val="48"/>
  </w:num>
  <w:num w:numId="158" w16cid:durableId="521481147">
    <w:abstractNumId w:val="167"/>
  </w:num>
  <w:num w:numId="159" w16cid:durableId="1559976578">
    <w:abstractNumId w:val="73"/>
  </w:num>
  <w:num w:numId="160" w16cid:durableId="761728335">
    <w:abstractNumId w:val="230"/>
  </w:num>
  <w:num w:numId="161" w16cid:durableId="1505048098">
    <w:abstractNumId w:val="194"/>
  </w:num>
  <w:num w:numId="162" w16cid:durableId="1267887820">
    <w:abstractNumId w:val="25"/>
  </w:num>
  <w:num w:numId="163" w16cid:durableId="1594392264">
    <w:abstractNumId w:val="92"/>
  </w:num>
  <w:num w:numId="164" w16cid:durableId="1168902957">
    <w:abstractNumId w:val="36"/>
  </w:num>
  <w:num w:numId="165" w16cid:durableId="622152448">
    <w:abstractNumId w:val="184"/>
  </w:num>
  <w:num w:numId="166" w16cid:durableId="184484304">
    <w:abstractNumId w:val="55"/>
  </w:num>
  <w:num w:numId="167" w16cid:durableId="1156457131">
    <w:abstractNumId w:val="101"/>
  </w:num>
  <w:num w:numId="168" w16cid:durableId="2896899">
    <w:abstractNumId w:val="106"/>
  </w:num>
  <w:num w:numId="169" w16cid:durableId="1075249652">
    <w:abstractNumId w:val="142"/>
  </w:num>
  <w:num w:numId="170" w16cid:durableId="1005211743">
    <w:abstractNumId w:val="62"/>
  </w:num>
  <w:num w:numId="171" w16cid:durableId="215699259">
    <w:abstractNumId w:val="120"/>
  </w:num>
  <w:num w:numId="172" w16cid:durableId="1949770348">
    <w:abstractNumId w:val="88"/>
  </w:num>
  <w:num w:numId="173" w16cid:durableId="970327655">
    <w:abstractNumId w:val="119"/>
  </w:num>
  <w:num w:numId="174" w16cid:durableId="2038122628">
    <w:abstractNumId w:val="225"/>
  </w:num>
  <w:num w:numId="175" w16cid:durableId="1367294826">
    <w:abstractNumId w:val="27"/>
  </w:num>
  <w:num w:numId="176" w16cid:durableId="776215326">
    <w:abstractNumId w:val="71"/>
  </w:num>
  <w:num w:numId="177" w16cid:durableId="1206676480">
    <w:abstractNumId w:val="163"/>
  </w:num>
  <w:num w:numId="178" w16cid:durableId="2094280480">
    <w:abstractNumId w:val="147"/>
  </w:num>
  <w:num w:numId="179" w16cid:durableId="1566452208">
    <w:abstractNumId w:val="2"/>
  </w:num>
  <w:num w:numId="180" w16cid:durableId="640035456">
    <w:abstractNumId w:val="31"/>
  </w:num>
  <w:num w:numId="181" w16cid:durableId="805665291">
    <w:abstractNumId w:val="30"/>
  </w:num>
  <w:num w:numId="182" w16cid:durableId="1284849493">
    <w:abstractNumId w:val="76"/>
  </w:num>
  <w:num w:numId="183" w16cid:durableId="1420517876">
    <w:abstractNumId w:val="124"/>
  </w:num>
  <w:num w:numId="184" w16cid:durableId="1483501116">
    <w:abstractNumId w:val="193"/>
  </w:num>
  <w:num w:numId="185" w16cid:durableId="1841894246">
    <w:abstractNumId w:val="111"/>
  </w:num>
  <w:num w:numId="186" w16cid:durableId="1129280099">
    <w:abstractNumId w:val="34"/>
  </w:num>
  <w:num w:numId="187" w16cid:durableId="1824273157">
    <w:abstractNumId w:val="233"/>
  </w:num>
  <w:num w:numId="188" w16cid:durableId="1666591509">
    <w:abstractNumId w:val="23"/>
  </w:num>
  <w:num w:numId="189" w16cid:durableId="1975672109">
    <w:abstractNumId w:val="153"/>
  </w:num>
  <w:num w:numId="190" w16cid:durableId="624166027">
    <w:abstractNumId w:val="210"/>
  </w:num>
  <w:num w:numId="191" w16cid:durableId="2107537832">
    <w:abstractNumId w:val="78"/>
  </w:num>
  <w:num w:numId="192" w16cid:durableId="1871449285">
    <w:abstractNumId w:val="114"/>
  </w:num>
  <w:num w:numId="193" w16cid:durableId="733166363">
    <w:abstractNumId w:val="66"/>
  </w:num>
  <w:num w:numId="194" w16cid:durableId="728307287">
    <w:abstractNumId w:val="99"/>
  </w:num>
  <w:num w:numId="195" w16cid:durableId="812214254">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2125686661">
    <w:abstractNumId w:val="195"/>
  </w:num>
  <w:num w:numId="197" w16cid:durableId="871723330">
    <w:abstractNumId w:val="49"/>
  </w:num>
  <w:num w:numId="198" w16cid:durableId="31733814">
    <w:abstractNumId w:val="181"/>
  </w:num>
  <w:num w:numId="199" w16cid:durableId="367682495">
    <w:abstractNumId w:val="104"/>
  </w:num>
  <w:num w:numId="200" w16cid:durableId="1897936432">
    <w:abstractNumId w:val="191"/>
  </w:num>
  <w:num w:numId="201" w16cid:durableId="1864393549">
    <w:abstractNumId w:val="110"/>
  </w:num>
  <w:num w:numId="202" w16cid:durableId="683628396">
    <w:abstractNumId w:val="177"/>
  </w:num>
  <w:num w:numId="203" w16cid:durableId="952203162">
    <w:abstractNumId w:val="217"/>
  </w:num>
  <w:num w:numId="204" w16cid:durableId="967782935">
    <w:abstractNumId w:val="51"/>
  </w:num>
  <w:num w:numId="205" w16cid:durableId="1010256302">
    <w:abstractNumId w:val="206"/>
  </w:num>
  <w:num w:numId="206" w16cid:durableId="1148977167">
    <w:abstractNumId w:val="90"/>
  </w:num>
  <w:num w:numId="207" w16cid:durableId="816000217">
    <w:abstractNumId w:val="201"/>
  </w:num>
  <w:num w:numId="208" w16cid:durableId="971013473">
    <w:abstractNumId w:val="108"/>
  </w:num>
  <w:num w:numId="209" w16cid:durableId="1244950490">
    <w:abstractNumId w:val="144"/>
  </w:num>
  <w:num w:numId="210" w16cid:durableId="1220366546">
    <w:abstractNumId w:val="138"/>
  </w:num>
  <w:num w:numId="211" w16cid:durableId="390345641">
    <w:abstractNumId w:val="208"/>
  </w:num>
  <w:num w:numId="212" w16cid:durableId="1886402558">
    <w:abstractNumId w:val="38"/>
  </w:num>
  <w:num w:numId="213" w16cid:durableId="167016532">
    <w:abstractNumId w:val="189"/>
  </w:num>
  <w:num w:numId="214" w16cid:durableId="131680575">
    <w:abstractNumId w:val="207"/>
  </w:num>
  <w:num w:numId="215" w16cid:durableId="1495875820">
    <w:abstractNumId w:val="129"/>
  </w:num>
  <w:num w:numId="216" w16cid:durableId="1906450966">
    <w:abstractNumId w:val="212"/>
  </w:num>
  <w:num w:numId="217" w16cid:durableId="1203399445">
    <w:abstractNumId w:val="145"/>
  </w:num>
  <w:num w:numId="218" w16cid:durableId="120534224">
    <w:abstractNumId w:val="21"/>
  </w:num>
  <w:num w:numId="219" w16cid:durableId="1301955448">
    <w:abstractNumId w:val="67"/>
  </w:num>
  <w:num w:numId="220" w16cid:durableId="828979437">
    <w:abstractNumId w:val="150"/>
  </w:num>
  <w:num w:numId="221" w16cid:durableId="987978488">
    <w:abstractNumId w:val="156"/>
  </w:num>
  <w:num w:numId="222" w16cid:durableId="1909075855">
    <w:abstractNumId w:val="128"/>
  </w:num>
  <w:num w:numId="223" w16cid:durableId="1955672250">
    <w:abstractNumId w:val="185"/>
  </w:num>
  <w:num w:numId="224" w16cid:durableId="1707876936">
    <w:abstractNumId w:val="231"/>
  </w:num>
  <w:num w:numId="225" w16cid:durableId="2111468549">
    <w:abstractNumId w:val="57"/>
  </w:num>
  <w:num w:numId="226" w16cid:durableId="1124618317">
    <w:abstractNumId w:val="205"/>
  </w:num>
  <w:num w:numId="227" w16cid:durableId="42413551">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416854080">
    <w:abstractNumId w:val="226"/>
  </w:num>
  <w:num w:numId="229" w16cid:durableId="1941788893">
    <w:abstractNumId w:val="89"/>
  </w:num>
  <w:num w:numId="230" w16cid:durableId="640498080">
    <w:abstractNumId w:val="202"/>
  </w:num>
  <w:num w:numId="231" w16cid:durableId="475530970">
    <w:abstractNumId w:val="107"/>
  </w:num>
  <w:num w:numId="232" w16cid:durableId="538324788">
    <w:abstractNumId w:val="96"/>
  </w:num>
  <w:num w:numId="233" w16cid:durableId="2104255478">
    <w:abstractNumId w:val="37"/>
  </w:num>
  <w:num w:numId="234" w16cid:durableId="7291527">
    <w:abstractNumId w:val="154"/>
  </w:num>
  <w:num w:numId="235" w16cid:durableId="1128547592">
    <w:abstractNumId w:val="17"/>
  </w:num>
  <w:numIdMacAtCleanup w:val="2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B38"/>
    <w:rsid w:val="000251F4"/>
    <w:rsid w:val="000368D4"/>
    <w:rsid w:val="00045318"/>
    <w:rsid w:val="000608CF"/>
    <w:rsid w:val="0006610A"/>
    <w:rsid w:val="00070E76"/>
    <w:rsid w:val="00072B7A"/>
    <w:rsid w:val="000818CE"/>
    <w:rsid w:val="00085D99"/>
    <w:rsid w:val="00094753"/>
    <w:rsid w:val="00094A3E"/>
    <w:rsid w:val="000A2236"/>
    <w:rsid w:val="000A5882"/>
    <w:rsid w:val="000B28E4"/>
    <w:rsid w:val="000B39FF"/>
    <w:rsid w:val="000B77B1"/>
    <w:rsid w:val="000C1C94"/>
    <w:rsid w:val="000D29BD"/>
    <w:rsid w:val="000E0CF2"/>
    <w:rsid w:val="000E120F"/>
    <w:rsid w:val="000F3492"/>
    <w:rsid w:val="00111F2F"/>
    <w:rsid w:val="00142B9B"/>
    <w:rsid w:val="00143187"/>
    <w:rsid w:val="001546D2"/>
    <w:rsid w:val="001571B1"/>
    <w:rsid w:val="00157BF7"/>
    <w:rsid w:val="00164D2B"/>
    <w:rsid w:val="00166235"/>
    <w:rsid w:val="00193BA3"/>
    <w:rsid w:val="001A4266"/>
    <w:rsid w:val="001A4D1A"/>
    <w:rsid w:val="001D55D6"/>
    <w:rsid w:val="001E5FCD"/>
    <w:rsid w:val="002122E3"/>
    <w:rsid w:val="0021720E"/>
    <w:rsid w:val="0022768D"/>
    <w:rsid w:val="00231279"/>
    <w:rsid w:val="002325FF"/>
    <w:rsid w:val="00235196"/>
    <w:rsid w:val="0023550B"/>
    <w:rsid w:val="00236AAA"/>
    <w:rsid w:val="0024134D"/>
    <w:rsid w:val="00242B38"/>
    <w:rsid w:val="00244243"/>
    <w:rsid w:val="00245FE3"/>
    <w:rsid w:val="00254B5D"/>
    <w:rsid w:val="00260C91"/>
    <w:rsid w:val="002632FE"/>
    <w:rsid w:val="00265CDB"/>
    <w:rsid w:val="00272BB1"/>
    <w:rsid w:val="0027524F"/>
    <w:rsid w:val="00275955"/>
    <w:rsid w:val="0028356E"/>
    <w:rsid w:val="0028381C"/>
    <w:rsid w:val="002873E7"/>
    <w:rsid w:val="002B7A5F"/>
    <w:rsid w:val="002C0BED"/>
    <w:rsid w:val="002C1F7D"/>
    <w:rsid w:val="002D2160"/>
    <w:rsid w:val="002E2875"/>
    <w:rsid w:val="002F4A73"/>
    <w:rsid w:val="00317227"/>
    <w:rsid w:val="003363AC"/>
    <w:rsid w:val="00341823"/>
    <w:rsid w:val="003474DA"/>
    <w:rsid w:val="003519BC"/>
    <w:rsid w:val="00357891"/>
    <w:rsid w:val="00362459"/>
    <w:rsid w:val="00387462"/>
    <w:rsid w:val="00393092"/>
    <w:rsid w:val="003A16C0"/>
    <w:rsid w:val="003B3A78"/>
    <w:rsid w:val="003B4E84"/>
    <w:rsid w:val="003C5C20"/>
    <w:rsid w:val="003D526B"/>
    <w:rsid w:val="003E59C1"/>
    <w:rsid w:val="00402C05"/>
    <w:rsid w:val="004545E4"/>
    <w:rsid w:val="004552AB"/>
    <w:rsid w:val="00456A2B"/>
    <w:rsid w:val="00473BD1"/>
    <w:rsid w:val="004868FE"/>
    <w:rsid w:val="00495EBC"/>
    <w:rsid w:val="004B0C94"/>
    <w:rsid w:val="004B2239"/>
    <w:rsid w:val="004B577C"/>
    <w:rsid w:val="004C520D"/>
    <w:rsid w:val="004E49A1"/>
    <w:rsid w:val="00506A1E"/>
    <w:rsid w:val="005109E3"/>
    <w:rsid w:val="005201C1"/>
    <w:rsid w:val="00534DAB"/>
    <w:rsid w:val="00537DE9"/>
    <w:rsid w:val="00564292"/>
    <w:rsid w:val="005654F9"/>
    <w:rsid w:val="00567563"/>
    <w:rsid w:val="00580938"/>
    <w:rsid w:val="00581BF1"/>
    <w:rsid w:val="00594CF0"/>
    <w:rsid w:val="00596A19"/>
    <w:rsid w:val="005B23CE"/>
    <w:rsid w:val="005B2906"/>
    <w:rsid w:val="005C44C4"/>
    <w:rsid w:val="005C6708"/>
    <w:rsid w:val="005E4998"/>
    <w:rsid w:val="005E5A75"/>
    <w:rsid w:val="00604E32"/>
    <w:rsid w:val="00615492"/>
    <w:rsid w:val="00630107"/>
    <w:rsid w:val="00643580"/>
    <w:rsid w:val="0065705D"/>
    <w:rsid w:val="00663EFF"/>
    <w:rsid w:val="006658A7"/>
    <w:rsid w:val="00675AB8"/>
    <w:rsid w:val="00676590"/>
    <w:rsid w:val="006A2AAC"/>
    <w:rsid w:val="006A4958"/>
    <w:rsid w:val="006B346C"/>
    <w:rsid w:val="006C529E"/>
    <w:rsid w:val="006C6C8A"/>
    <w:rsid w:val="006D42EA"/>
    <w:rsid w:val="006E2B84"/>
    <w:rsid w:val="0073398D"/>
    <w:rsid w:val="00737C21"/>
    <w:rsid w:val="00744ED8"/>
    <w:rsid w:val="007606B7"/>
    <w:rsid w:val="00766796"/>
    <w:rsid w:val="00767AF6"/>
    <w:rsid w:val="007730CB"/>
    <w:rsid w:val="007A2A5A"/>
    <w:rsid w:val="007C46A3"/>
    <w:rsid w:val="007D357F"/>
    <w:rsid w:val="007D40C0"/>
    <w:rsid w:val="007D5065"/>
    <w:rsid w:val="007F43E8"/>
    <w:rsid w:val="007F4A66"/>
    <w:rsid w:val="00825F10"/>
    <w:rsid w:val="008275B4"/>
    <w:rsid w:val="00830201"/>
    <w:rsid w:val="00845AA8"/>
    <w:rsid w:val="00846BC3"/>
    <w:rsid w:val="0084731D"/>
    <w:rsid w:val="008505AC"/>
    <w:rsid w:val="00856A7B"/>
    <w:rsid w:val="00870E98"/>
    <w:rsid w:val="008802AA"/>
    <w:rsid w:val="008B54A8"/>
    <w:rsid w:val="008C4A0B"/>
    <w:rsid w:val="008D51A2"/>
    <w:rsid w:val="008F75E1"/>
    <w:rsid w:val="00902206"/>
    <w:rsid w:val="00920317"/>
    <w:rsid w:val="00930826"/>
    <w:rsid w:val="009443C4"/>
    <w:rsid w:val="0095750C"/>
    <w:rsid w:val="0096257D"/>
    <w:rsid w:val="0096479F"/>
    <w:rsid w:val="0097249E"/>
    <w:rsid w:val="00972D71"/>
    <w:rsid w:val="009802C5"/>
    <w:rsid w:val="00984116"/>
    <w:rsid w:val="009A3CE5"/>
    <w:rsid w:val="009A6181"/>
    <w:rsid w:val="009D7F68"/>
    <w:rsid w:val="009E4967"/>
    <w:rsid w:val="009E4AC0"/>
    <w:rsid w:val="009E54D8"/>
    <w:rsid w:val="00A04DD1"/>
    <w:rsid w:val="00A1794D"/>
    <w:rsid w:val="00A34F37"/>
    <w:rsid w:val="00A40FBC"/>
    <w:rsid w:val="00A83150"/>
    <w:rsid w:val="00A919D2"/>
    <w:rsid w:val="00A9464D"/>
    <w:rsid w:val="00AA1153"/>
    <w:rsid w:val="00AA500D"/>
    <w:rsid w:val="00AB3970"/>
    <w:rsid w:val="00AC344A"/>
    <w:rsid w:val="00AC7F6F"/>
    <w:rsid w:val="00AD2E6B"/>
    <w:rsid w:val="00AD5283"/>
    <w:rsid w:val="00AE1AD9"/>
    <w:rsid w:val="00B215D3"/>
    <w:rsid w:val="00B43439"/>
    <w:rsid w:val="00B72408"/>
    <w:rsid w:val="00B90ECF"/>
    <w:rsid w:val="00B945E0"/>
    <w:rsid w:val="00BA0DF6"/>
    <w:rsid w:val="00BA1552"/>
    <w:rsid w:val="00BA3DCC"/>
    <w:rsid w:val="00BA7D69"/>
    <w:rsid w:val="00BC519A"/>
    <w:rsid w:val="00BC7E4B"/>
    <w:rsid w:val="00BD1D5B"/>
    <w:rsid w:val="00BD5D88"/>
    <w:rsid w:val="00BE0391"/>
    <w:rsid w:val="00BE799A"/>
    <w:rsid w:val="00BF67AC"/>
    <w:rsid w:val="00C00C13"/>
    <w:rsid w:val="00C07F46"/>
    <w:rsid w:val="00C15601"/>
    <w:rsid w:val="00C220CD"/>
    <w:rsid w:val="00C31643"/>
    <w:rsid w:val="00C35E4A"/>
    <w:rsid w:val="00C40357"/>
    <w:rsid w:val="00C5032E"/>
    <w:rsid w:val="00C50E5C"/>
    <w:rsid w:val="00C71A66"/>
    <w:rsid w:val="00C92C99"/>
    <w:rsid w:val="00C96C94"/>
    <w:rsid w:val="00CC7AED"/>
    <w:rsid w:val="00CF4AD1"/>
    <w:rsid w:val="00D0008A"/>
    <w:rsid w:val="00D05F6B"/>
    <w:rsid w:val="00D13455"/>
    <w:rsid w:val="00D16584"/>
    <w:rsid w:val="00D17030"/>
    <w:rsid w:val="00D24453"/>
    <w:rsid w:val="00D34A48"/>
    <w:rsid w:val="00D458BD"/>
    <w:rsid w:val="00D5637D"/>
    <w:rsid w:val="00D62CC4"/>
    <w:rsid w:val="00D64367"/>
    <w:rsid w:val="00D64D20"/>
    <w:rsid w:val="00D658E6"/>
    <w:rsid w:val="00D66D17"/>
    <w:rsid w:val="00D709EE"/>
    <w:rsid w:val="00D844DC"/>
    <w:rsid w:val="00D850E0"/>
    <w:rsid w:val="00D97F12"/>
    <w:rsid w:val="00DB64DF"/>
    <w:rsid w:val="00DC1A6A"/>
    <w:rsid w:val="00DC24BC"/>
    <w:rsid w:val="00DD1B7D"/>
    <w:rsid w:val="00DE0A93"/>
    <w:rsid w:val="00DE0CDD"/>
    <w:rsid w:val="00E25709"/>
    <w:rsid w:val="00E30AB2"/>
    <w:rsid w:val="00E32829"/>
    <w:rsid w:val="00E332CA"/>
    <w:rsid w:val="00E34823"/>
    <w:rsid w:val="00E54150"/>
    <w:rsid w:val="00E548EF"/>
    <w:rsid w:val="00E665F6"/>
    <w:rsid w:val="00E775FA"/>
    <w:rsid w:val="00E85246"/>
    <w:rsid w:val="00EA2833"/>
    <w:rsid w:val="00EA360E"/>
    <w:rsid w:val="00EB5B3D"/>
    <w:rsid w:val="00EE73F2"/>
    <w:rsid w:val="00EE7FF9"/>
    <w:rsid w:val="00F05659"/>
    <w:rsid w:val="00F35223"/>
    <w:rsid w:val="00F42ADC"/>
    <w:rsid w:val="00F4382C"/>
    <w:rsid w:val="00F46310"/>
    <w:rsid w:val="00F6694B"/>
    <w:rsid w:val="00F717FE"/>
    <w:rsid w:val="00F9141E"/>
    <w:rsid w:val="00FA11FE"/>
    <w:rsid w:val="00FB237A"/>
    <w:rsid w:val="00FC523C"/>
    <w:rsid w:val="00FD702C"/>
    <w:rsid w:val="00FE726C"/>
    <w:rsid w:val="00FF0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BDEC7"/>
  <w15:chartTrackingRefBased/>
  <w15:docId w15:val="{4A9829EF-9479-46B9-9409-EF887180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7AC"/>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K0,HG-Level 1,ch­¬ng Char,Heading,MVA,h1,Heading 11,heading1,proj,proj1,proj5,proj6,proj7,proj8,proj9,proj10,proj11,proj12,proj13,proj14,proj15,proj51,proj61,proj71,proj81,proj91,proj101,proj111,proj121"/>
    <w:basedOn w:val="Normal"/>
    <w:next w:val="Normal"/>
    <w:link w:val="Heading1Char"/>
    <w:qFormat/>
    <w:rsid w:val="009A6181"/>
    <w:pPr>
      <w:suppressAutoHyphens/>
      <w:spacing w:before="480" w:after="240"/>
      <w:jc w:val="center"/>
      <w:outlineLvl w:val="0"/>
    </w:pPr>
    <w:rPr>
      <w:rFonts w:ascii="Times New Roman Bold" w:hAnsi="Times New Roman Bold"/>
      <w:b/>
      <w:smallCaps/>
      <w:sz w:val="36"/>
    </w:rPr>
  </w:style>
  <w:style w:type="paragraph" w:styleId="Heading2">
    <w:name w:val="heading 2"/>
    <w:aliases w:val="dau muc,(suindext),(Chuong),Muclon,Tua2,8.4.1 Heading 2,H 2 Char Char,7.1,H 2,标题 2XW,白鹤滩标题 2,l2,HeadB,H 2 Char Char Char Char Char Char,H2,Title Header2,Section-Title,BVI2,Heading 2-BVI,RepHead2,HeadB Char Char,Heading 21,BVI21"/>
    <w:basedOn w:val="Normal"/>
    <w:next w:val="Normal"/>
    <w:link w:val="Heading2Char1"/>
    <w:autoRedefine/>
    <w:qFormat/>
    <w:rsid w:val="00766796"/>
    <w:pPr>
      <w:keepNext/>
      <w:widowControl w:val="0"/>
      <w:spacing w:before="120" w:after="120"/>
      <w:ind w:left="420" w:hanging="420"/>
      <w:jc w:val="left"/>
      <w:outlineLvl w:val="1"/>
    </w:pPr>
    <w:rPr>
      <w:b/>
      <w:color w:val="000000"/>
      <w:sz w:val="26"/>
      <w:szCs w:val="26"/>
      <w:lang w:eastAsia="x-none"/>
    </w:rPr>
  </w:style>
  <w:style w:type="paragraph" w:styleId="Heading3">
    <w:name w:val="heading 3"/>
    <w:aliases w:val="Char,Heading 3 Char1,Char Char,h3,HeadC,Section Header3,Sub-Clause Paragraph Char,Heading 5 Char1,白鹤滩标题 3,Heading 3 Char Char Char Char,Heading 3 Char Char Char Char Char,(Ctrl+3),so 3,dong chu sau dong so,H3,Heading 3_MucCa,Heading 31,h31 Cha"/>
    <w:basedOn w:val="Normal"/>
    <w:next w:val="Normal"/>
    <w:link w:val="Heading3Char"/>
    <w:unhideWhenUsed/>
    <w:qFormat/>
    <w:rsid w:val="000A588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aliases w:val="Sub-Clause Sub-paragraph,ClauseSubSub_No&amp;Name, Sub-Clause Sub-paragraph,白鹤滩标题 4,白鹤滩标题 4 Char Char Char, Char11 Char,Heading 41,Heading 41 Char,Char11 Char,h4,H4,so 4,(Ctrl+4),MucCap3,E4,h:4,Head4,l4,Head 4,l4+toc4,Numbered List"/>
    <w:basedOn w:val="Normal"/>
    <w:next w:val="Normal"/>
    <w:link w:val="Heading4Char"/>
    <w:qFormat/>
    <w:rsid w:val="009A6181"/>
    <w:pPr>
      <w:keepNext/>
      <w:spacing w:after="200"/>
      <w:ind w:left="1422" w:right="18" w:hanging="457"/>
      <w:outlineLvl w:val="3"/>
    </w:pPr>
    <w:rPr>
      <w:b/>
      <w:bCs/>
    </w:rPr>
  </w:style>
  <w:style w:type="paragraph" w:styleId="Heading5">
    <w:name w:val="heading 5"/>
    <w:aliases w:val="Heading 5 Char Char Char,Liet Ke 123,8.1,H 5,H 5 Char,Sammendrag,(Ctrl+3)...,dts-heading 5,Char + Not Italic,H5,h5,Head5,Header 5,l5,hm,标题1.1.1.1.1,01-muc(1),08- (1),Heading 5-THINH,标题1"/>
    <w:basedOn w:val="Normal"/>
    <w:next w:val="Normal"/>
    <w:link w:val="Heading5Char"/>
    <w:qFormat/>
    <w:rsid w:val="00766796"/>
    <w:pPr>
      <w:keepNext/>
      <w:spacing w:before="120"/>
      <w:ind w:left="680"/>
      <w:jc w:val="center"/>
      <w:outlineLvl w:val="4"/>
    </w:pPr>
    <w:rPr>
      <w:rFonts w:ascii="VNI-Helve-Condense" w:hAnsi="VNI-Helve-Condense"/>
      <w:b/>
      <w:bCs/>
      <w:sz w:val="30"/>
      <w:szCs w:val="24"/>
    </w:rPr>
  </w:style>
  <w:style w:type="paragraph" w:styleId="Heading6">
    <w:name w:val="heading 6"/>
    <w:aliases w:val="Liet Ke Cham,9.1,9,h6,dts-heading 6,Legal Level 1.,level6, Char4,Heading 6-THINH,HINH,HINH Char,HINH Char Char,sub-dash,sd,Heading 61,A Dấu -"/>
    <w:basedOn w:val="Normal"/>
    <w:next w:val="Normal"/>
    <w:link w:val="Heading6Char1"/>
    <w:autoRedefine/>
    <w:qFormat/>
    <w:rsid w:val="00766796"/>
    <w:pPr>
      <w:keepNext/>
      <w:widowControl w:val="0"/>
      <w:spacing w:before="120" w:after="120"/>
      <w:ind w:left="720"/>
      <w:outlineLvl w:val="5"/>
    </w:pPr>
    <w:rPr>
      <w:b/>
      <w:i/>
      <w:snapToGrid w:val="0"/>
      <w:color w:val="000000"/>
      <w:spacing w:val="-2"/>
      <w:kern w:val="2"/>
      <w:sz w:val="26"/>
      <w:szCs w:val="26"/>
      <w:lang w:val="fr-FR"/>
    </w:rPr>
  </w:style>
  <w:style w:type="paragraph" w:styleId="Heading7">
    <w:name w:val="heading 7"/>
    <w:aliases w:val="Liet Ke Gach,Heading 7 Char Char Char,RR level 7,level1noheading"/>
    <w:basedOn w:val="Normal"/>
    <w:next w:val="Normal"/>
    <w:link w:val="Heading7Char"/>
    <w:qFormat/>
    <w:rsid w:val="00766796"/>
    <w:pPr>
      <w:keepNext/>
      <w:ind w:left="680"/>
      <w:jc w:val="center"/>
      <w:outlineLvl w:val="6"/>
    </w:pPr>
    <w:rPr>
      <w:rFonts w:ascii="VNI-Times" w:hAnsi="VNI-Times"/>
      <w:b/>
      <w:i/>
      <w:kern w:val="2"/>
      <w:sz w:val="28"/>
    </w:rPr>
  </w:style>
  <w:style w:type="paragraph" w:styleId="Heading8">
    <w:name w:val="heading 8"/>
    <w:basedOn w:val="Normal"/>
    <w:next w:val="Normal"/>
    <w:link w:val="Heading8Char"/>
    <w:qFormat/>
    <w:rsid w:val="00766796"/>
    <w:pPr>
      <w:keepNext/>
      <w:ind w:left="680"/>
      <w:jc w:val="center"/>
      <w:outlineLvl w:val="7"/>
    </w:pPr>
    <w:rPr>
      <w:rFonts w:ascii="VNI-Times" w:hAnsi="VNI-Times"/>
      <w:b/>
      <w:kern w:val="2"/>
    </w:rPr>
  </w:style>
  <w:style w:type="paragraph" w:styleId="Heading9">
    <w:name w:val="heading 9"/>
    <w:aliases w:val="Heading 9 Char Char Char,Legal Level 1.1.1.1.,level3(i)"/>
    <w:basedOn w:val="Normal"/>
    <w:next w:val="Normal"/>
    <w:link w:val="Heading9Char"/>
    <w:qFormat/>
    <w:rsid w:val="00766796"/>
    <w:pPr>
      <w:keepNext/>
      <w:spacing w:before="120"/>
      <w:ind w:left="30"/>
      <w:jc w:val="center"/>
      <w:outlineLvl w:val="8"/>
    </w:pPr>
    <w:rPr>
      <w:rFonts w:ascii="VNI-Times" w:hAnsi="VNI-Times"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
    <w:basedOn w:val="Normal"/>
    <w:link w:val="FootnoteTextChar"/>
    <w:rsid w:val="00BF67AC"/>
    <w:pPr>
      <w:tabs>
        <w:tab w:val="left" w:pos="360"/>
      </w:tabs>
      <w:ind w:left="360" w:hanging="360"/>
    </w:pPr>
    <w:rPr>
      <w:sz w:val="20"/>
    </w:rPr>
  </w:style>
  <w:style w:type="character" w:customStyle="1" w:styleId="FootnoteTextChar">
    <w:name w:val="Footnote Text Char"/>
    <w:aliases w:val="foot Char"/>
    <w:basedOn w:val="DefaultParagraphFont"/>
    <w:link w:val="FootnoteText"/>
    <w:rsid w:val="00BF67AC"/>
    <w:rPr>
      <w:rFonts w:ascii="Times New Roman" w:eastAsia="Times New Roman" w:hAnsi="Times New Roman" w:cs="Times New Roman"/>
      <w:sz w:val="20"/>
      <w:szCs w:val="20"/>
    </w:rPr>
  </w:style>
  <w:style w:type="character" w:styleId="FootnoteReference">
    <w:name w:val="footnote reference"/>
    <w:aliases w:val="Footnote text,ftref,BearingPoint,16 Point,Superscript 6 Point,fr,Footnote + Arial"/>
    <w:rsid w:val="00BF67AC"/>
    <w:rPr>
      <w:vertAlign w:val="superscript"/>
    </w:rPr>
  </w:style>
  <w:style w:type="paragraph" w:styleId="Subtitle">
    <w:name w:val="Subtitle"/>
    <w:basedOn w:val="Normal"/>
    <w:link w:val="SubtitleChar"/>
    <w:uiPriority w:val="11"/>
    <w:qFormat/>
    <w:rsid w:val="00BF67AC"/>
    <w:pPr>
      <w:jc w:val="center"/>
    </w:pPr>
    <w:rPr>
      <w:b/>
      <w:sz w:val="44"/>
    </w:rPr>
  </w:style>
  <w:style w:type="character" w:customStyle="1" w:styleId="SubtitleChar">
    <w:name w:val="Subtitle Char"/>
    <w:basedOn w:val="DefaultParagraphFont"/>
    <w:link w:val="Subtitle"/>
    <w:uiPriority w:val="11"/>
    <w:rsid w:val="00BF67AC"/>
    <w:rPr>
      <w:rFonts w:ascii="Times New Roman" w:eastAsia="Times New Roman" w:hAnsi="Times New Roman" w:cs="Times New Roman"/>
      <w:b/>
      <w:sz w:val="44"/>
      <w:szCs w:val="20"/>
    </w:rPr>
  </w:style>
  <w:style w:type="paragraph" w:customStyle="1" w:styleId="Sub-ClauseText">
    <w:name w:val="Sub-Clause Text"/>
    <w:basedOn w:val="Normal"/>
    <w:rsid w:val="00BF67AC"/>
    <w:pPr>
      <w:spacing w:before="120" w:after="120"/>
    </w:pPr>
    <w:rPr>
      <w:spacing w:val="-4"/>
    </w:rPr>
  </w:style>
  <w:style w:type="paragraph" w:customStyle="1" w:styleId="TableParagraph">
    <w:name w:val="Table Paragraph"/>
    <w:basedOn w:val="Normal"/>
    <w:uiPriority w:val="1"/>
    <w:qFormat/>
    <w:rsid w:val="00BF67AC"/>
    <w:pPr>
      <w:widowControl w:val="0"/>
      <w:jc w:val="center"/>
    </w:pPr>
    <w:rPr>
      <w:sz w:val="22"/>
      <w:szCs w:val="22"/>
      <w:lang w:val="vi-VN"/>
    </w:rPr>
  </w:style>
  <w:style w:type="paragraph" w:styleId="Header">
    <w:name w:val="header"/>
    <w:aliases w:val="S-title,Section V Char Char1,h, Char5, Char5 Char,Char5 Char,Header Char Char Char, Char1 Char Char Char,Header Char2 Char Char Char,Header Char Char1 Char Char Char,Header Char1 Char Char Char Char,Heade 2"/>
    <w:basedOn w:val="Normal"/>
    <w:link w:val="HeaderChar"/>
    <w:uiPriority w:val="99"/>
    <w:rsid w:val="00E32829"/>
    <w:rPr>
      <w:sz w:val="20"/>
    </w:rPr>
  </w:style>
  <w:style w:type="character" w:customStyle="1" w:styleId="HeaderChar">
    <w:name w:val="Header Char"/>
    <w:aliases w:val="S-title Char,Section V Char Char1 Char,h Char, Char5 Char1, Char5 Char Char,Char5 Char Char,Header Char Char Char Char, Char1 Char Char Char Char,Header Char2 Char Char Char Char,Header Char Char1 Char Char Char Char,Heade 2 Char"/>
    <w:basedOn w:val="DefaultParagraphFont"/>
    <w:link w:val="Header"/>
    <w:uiPriority w:val="99"/>
    <w:rsid w:val="00E32829"/>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32829"/>
    <w:rPr>
      <w:sz w:val="20"/>
    </w:rPr>
  </w:style>
  <w:style w:type="character" w:customStyle="1" w:styleId="FooterChar">
    <w:name w:val="Footer Char"/>
    <w:aliases w:val="Footer-Even Char"/>
    <w:basedOn w:val="DefaultParagraphFont"/>
    <w:link w:val="Footer"/>
    <w:uiPriority w:val="99"/>
    <w:rsid w:val="00E32829"/>
    <w:rPr>
      <w:rFonts w:ascii="Times New Roman" w:eastAsia="Times New Roman" w:hAnsi="Times New Roman" w:cs="Times New Roman"/>
      <w:sz w:val="20"/>
      <w:szCs w:val="20"/>
    </w:rPr>
  </w:style>
  <w:style w:type="paragraph" w:styleId="BodyText">
    <w:name w:val="Body Text"/>
    <w:aliases w:val="B-text1.5,Body Text1,Body Text Char Char Char Char Char Char Char Char Char Char Char Char Char Char Char Char Char Char1,Body Text Char Char Char Char Char Char Char Char Char Char Char Char Char Char Char Char Char Char,Body Text Ch,13 pt,Bl"/>
    <w:basedOn w:val="Normal"/>
    <w:link w:val="BodyTextChar"/>
    <w:uiPriority w:val="99"/>
    <w:qFormat/>
    <w:rsid w:val="00E32829"/>
    <w:pPr>
      <w:suppressAutoHyphens/>
      <w:ind w:right="-72"/>
    </w:pPr>
    <w:rPr>
      <w:spacing w:val="-4"/>
    </w:rPr>
  </w:style>
  <w:style w:type="character" w:customStyle="1" w:styleId="BodyTextChar">
    <w:name w:val="Body Text Char"/>
    <w:aliases w:val="B-text1.5 Char1,Body Text1 Char3,Body Text Char Char Char Char Char Char Char Char Char Char Char Char Char Char Char Char Char Char1 Char1,Body Text Ch Char2,13 pt Char,Bl Char"/>
    <w:basedOn w:val="DefaultParagraphFont"/>
    <w:link w:val="BodyText"/>
    <w:rsid w:val="00E32829"/>
    <w:rPr>
      <w:rFonts w:ascii="Times New Roman" w:eastAsia="Times New Roman" w:hAnsi="Times New Roman" w:cs="Times New Roman"/>
      <w:spacing w:val="-4"/>
      <w:sz w:val="24"/>
      <w:szCs w:val="20"/>
    </w:rPr>
  </w:style>
  <w:style w:type="paragraph" w:customStyle="1" w:styleId="Style11">
    <w:name w:val="Style 11"/>
    <w:basedOn w:val="Normal"/>
    <w:rsid w:val="00E32829"/>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a,B"/>
    <w:basedOn w:val="Normal"/>
    <w:link w:val="ListParagraphChar"/>
    <w:qFormat/>
    <w:rsid w:val="00E32829"/>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a Char"/>
    <w:link w:val="ListParagraph"/>
    <w:qFormat/>
    <w:rsid w:val="00E32829"/>
    <w:rPr>
      <w:rFonts w:ascii="Times New Roman" w:eastAsia="Times New Roman" w:hAnsi="Times New Roman" w:cs="Times New Roman"/>
      <w:sz w:val="24"/>
      <w:szCs w:val="20"/>
    </w:rPr>
  </w:style>
  <w:style w:type="paragraph" w:styleId="TOC1">
    <w:name w:val="toc 1"/>
    <w:aliases w:val="tuan 1,phan"/>
    <w:basedOn w:val="Normal"/>
    <w:next w:val="Normal"/>
    <w:autoRedefine/>
    <w:uiPriority w:val="39"/>
    <w:qFormat/>
    <w:rsid w:val="00AA500D"/>
    <w:pPr>
      <w:tabs>
        <w:tab w:val="right" w:leader="dot" w:pos="9062"/>
      </w:tabs>
      <w:spacing w:before="80" w:after="80"/>
      <w:ind w:firstLine="709"/>
      <w:outlineLvl w:val="2"/>
    </w:pPr>
    <w:rPr>
      <w:rFonts w:eastAsia="Batang"/>
      <w:b/>
      <w:bCs/>
      <w:iCs/>
      <w:noProof/>
      <w:kern w:val="36"/>
      <w:sz w:val="28"/>
      <w:szCs w:val="28"/>
      <w:lang w:val="nl-NL"/>
    </w:rPr>
  </w:style>
  <w:style w:type="character" w:styleId="Hyperlink">
    <w:name w:val="Hyperlink"/>
    <w:rsid w:val="00AA500D"/>
    <w:rPr>
      <w:color w:val="0000FF"/>
      <w:u w:val="single"/>
    </w:rPr>
  </w:style>
  <w:style w:type="character" w:customStyle="1" w:styleId="fontstyle01">
    <w:name w:val="fontstyle01"/>
    <w:rsid w:val="00AA500D"/>
    <w:rPr>
      <w:rFonts w:ascii="Times New Roman" w:hAnsi="Times New Roman" w:cs="Times New Roman" w:hint="default"/>
      <w:b w:val="0"/>
      <w:bCs w:val="0"/>
      <w:i w:val="0"/>
      <w:iCs w:val="0"/>
      <w:color w:val="000000"/>
      <w:sz w:val="24"/>
      <w:szCs w:val="24"/>
    </w:rPr>
  </w:style>
  <w:style w:type="character" w:customStyle="1" w:styleId="Heading1Char">
    <w:name w:val="Heading 1 Char"/>
    <w:aliases w:val="Document Header1 Char,ClauseGroup_Title Char,K0 Char,HG-Level 1 Char,ch­¬ng Char Char,Heading Char,MVA Char,h1 Char2,Heading 11 Char,heading1 Char,proj Char,proj1 Char,proj5 Char,proj6 Char,proj7 Char,proj8 Char,proj9 Char,proj10 Char"/>
    <w:basedOn w:val="DefaultParagraphFont"/>
    <w:link w:val="Heading1"/>
    <w:uiPriority w:val="9"/>
    <w:rsid w:val="009A6181"/>
    <w:rPr>
      <w:rFonts w:ascii="Times New Roman Bold" w:eastAsia="Times New Roman" w:hAnsi="Times New Roman Bold" w:cs="Times New Roman"/>
      <w:b/>
      <w:smallCaps/>
      <w:sz w:val="36"/>
      <w:szCs w:val="20"/>
    </w:rPr>
  </w:style>
  <w:style w:type="character" w:customStyle="1" w:styleId="Heading4Char">
    <w:name w:val="Heading 4 Char"/>
    <w:aliases w:val="Sub-Clause Sub-paragraph Char,ClauseSubSub_No&amp;Name Char, Sub-Clause Sub-paragraph Char,白鹤滩标题 4 Char,白鹤滩标题 4 Char Char Char Char, Char11 Char Char,Heading 41 Char2,Heading 41 Char Char,Char11 Char Char1,h4 Char,H4 Char,so 4 Char,E4 Char"/>
    <w:basedOn w:val="DefaultParagraphFont"/>
    <w:link w:val="Heading4"/>
    <w:rsid w:val="009A6181"/>
    <w:rPr>
      <w:rFonts w:ascii="Times New Roman" w:eastAsia="Times New Roman" w:hAnsi="Times New Roman" w:cs="Times New Roman"/>
      <w:b/>
      <w:bCs/>
      <w:sz w:val="24"/>
      <w:szCs w:val="20"/>
    </w:rPr>
  </w:style>
  <w:style w:type="paragraph" w:customStyle="1" w:styleId="SectionVIHeader">
    <w:name w:val="Section VI. Header"/>
    <w:basedOn w:val="Normal"/>
    <w:rsid w:val="009A6181"/>
    <w:pPr>
      <w:spacing w:before="120" w:after="240"/>
      <w:jc w:val="center"/>
    </w:pPr>
    <w:rPr>
      <w:b/>
      <w:sz w:val="36"/>
    </w:rPr>
  </w:style>
  <w:style w:type="paragraph" w:styleId="BodyTextIndent">
    <w:name w:val="Body Text Indent"/>
    <w:aliases w:val="Gachdaudong,Body Text Indent Char Char,Body Text Indent Char Char Char Char Char Char,Body Text Indent Char Char Char,Body Text Indent Char Char Char Char Char"/>
    <w:basedOn w:val="Normal"/>
    <w:link w:val="BodyTextIndentChar"/>
    <w:unhideWhenUsed/>
    <w:rsid w:val="00A34F37"/>
    <w:pPr>
      <w:spacing w:after="120"/>
      <w:ind w:left="360"/>
    </w:pPr>
  </w:style>
  <w:style w:type="character" w:customStyle="1" w:styleId="BodyTextIndentChar">
    <w:name w:val="Body Text Indent Char"/>
    <w:aliases w:val="Gachdaudong Char,Body Text Indent Char Char Char1,Body Text Indent Char Char Char Char Char Char Char,Body Text Indent Char Char Char Char,Body Text Indent Char Char Char Char Char Char1"/>
    <w:basedOn w:val="DefaultParagraphFont"/>
    <w:link w:val="BodyTextIndent"/>
    <w:rsid w:val="00A34F37"/>
    <w:rPr>
      <w:rFonts w:ascii="Times New Roman" w:eastAsia="Times New Roman" w:hAnsi="Times New Roman" w:cs="Times New Roman"/>
      <w:sz w:val="24"/>
      <w:szCs w:val="20"/>
    </w:rPr>
  </w:style>
  <w:style w:type="paragraph" w:customStyle="1" w:styleId="K1">
    <w:name w:val="K1"/>
    <w:basedOn w:val="Normal"/>
    <w:link w:val="K1Char"/>
    <w:qFormat/>
    <w:rsid w:val="00A34F37"/>
    <w:pPr>
      <w:keepNext/>
      <w:widowControl w:val="0"/>
      <w:numPr>
        <w:ilvl w:val="2"/>
        <w:numId w:val="5"/>
      </w:numPr>
      <w:spacing w:before="120" w:after="120"/>
      <w:jc w:val="left"/>
      <w:outlineLvl w:val="1"/>
    </w:pPr>
    <w:rPr>
      <w:b/>
      <w:color w:val="000000"/>
      <w:sz w:val="26"/>
      <w:szCs w:val="26"/>
      <w:lang w:eastAsia="x-none"/>
    </w:rPr>
  </w:style>
  <w:style w:type="paragraph" w:customStyle="1" w:styleId="K22">
    <w:name w:val="K22"/>
    <w:basedOn w:val="Normal"/>
    <w:link w:val="K22Char"/>
    <w:qFormat/>
    <w:rsid w:val="00A34F37"/>
    <w:pPr>
      <w:numPr>
        <w:ilvl w:val="3"/>
        <w:numId w:val="5"/>
      </w:numPr>
      <w:spacing w:before="120" w:after="120"/>
    </w:pPr>
    <w:rPr>
      <w:rFonts w:ascii="Times New Roman Bold" w:hAnsi="Times New Roman Bold"/>
      <w:b/>
      <w:bCs/>
      <w:sz w:val="26"/>
      <w:szCs w:val="26"/>
      <w:lang w:val="vi-VN"/>
    </w:rPr>
  </w:style>
  <w:style w:type="character" w:customStyle="1" w:styleId="K22Char">
    <w:name w:val="K22 Char"/>
    <w:link w:val="K22"/>
    <w:rsid w:val="00A34F37"/>
    <w:rPr>
      <w:rFonts w:ascii="Times New Roman Bold" w:eastAsia="Times New Roman" w:hAnsi="Times New Roman Bold" w:cs="Times New Roman"/>
      <w:b/>
      <w:bCs/>
      <w:sz w:val="26"/>
      <w:szCs w:val="26"/>
      <w:lang w:val="vi-VN"/>
    </w:rPr>
  </w:style>
  <w:style w:type="paragraph" w:customStyle="1" w:styleId="k0">
    <w:name w:val="k0"/>
    <w:basedOn w:val="Normal"/>
    <w:link w:val="k0Char"/>
    <w:qFormat/>
    <w:rsid w:val="00A34F37"/>
    <w:pPr>
      <w:widowControl w:val="0"/>
      <w:numPr>
        <w:numId w:val="5"/>
      </w:numPr>
      <w:spacing w:before="60" w:after="60" w:line="288" w:lineRule="auto"/>
      <w:jc w:val="center"/>
      <w:outlineLvl w:val="0"/>
    </w:pPr>
    <w:rPr>
      <w:b/>
      <w:bCs/>
      <w:caps/>
      <w:kern w:val="32"/>
      <w:sz w:val="28"/>
      <w:szCs w:val="28"/>
    </w:rPr>
  </w:style>
  <w:style w:type="paragraph" w:customStyle="1" w:styleId="01">
    <w:name w:val="0.1"/>
    <w:basedOn w:val="Normal"/>
    <w:link w:val="011Char"/>
    <w:qFormat/>
    <w:rsid w:val="00F717FE"/>
    <w:pPr>
      <w:spacing w:before="120" w:after="120" w:line="312" w:lineRule="auto"/>
      <w:jc w:val="left"/>
    </w:pPr>
    <w:rPr>
      <w:b/>
      <w:color w:val="000000"/>
      <w:sz w:val="26"/>
      <w:szCs w:val="26"/>
      <w:lang w:val="vi-VN"/>
    </w:rPr>
  </w:style>
  <w:style w:type="character" w:customStyle="1" w:styleId="011Char">
    <w:name w:val="0.1.1 Char"/>
    <w:link w:val="01"/>
    <w:rsid w:val="00F717FE"/>
    <w:rPr>
      <w:rFonts w:ascii="Times New Roman" w:eastAsia="Times New Roman" w:hAnsi="Times New Roman" w:cs="Times New Roman"/>
      <w:b/>
      <w:color w:val="000000"/>
      <w:sz w:val="26"/>
      <w:szCs w:val="26"/>
      <w:lang w:val="vi-VN"/>
    </w:rPr>
  </w:style>
  <w:style w:type="paragraph" w:customStyle="1" w:styleId="Hangmuc1">
    <w:name w:val="Hang muc 1"/>
    <w:basedOn w:val="Normal"/>
    <w:rsid w:val="00F717FE"/>
    <w:pPr>
      <w:widowControl w:val="0"/>
      <w:numPr>
        <w:numId w:val="13"/>
      </w:numPr>
      <w:spacing w:before="240" w:after="240" w:line="360" w:lineRule="auto"/>
      <w:ind w:left="0"/>
      <w:jc w:val="center"/>
    </w:pPr>
    <w:rPr>
      <w:rFonts w:ascii="Times New Roman Bold" w:hAnsi="Times New Roman Bold"/>
      <w:b/>
      <w:caps/>
      <w:sz w:val="28"/>
    </w:rPr>
  </w:style>
  <w:style w:type="paragraph" w:customStyle="1" w:styleId="Hangmuc2">
    <w:name w:val="Hang muc 2"/>
    <w:basedOn w:val="Normal"/>
    <w:next w:val="Normal"/>
    <w:qFormat/>
    <w:rsid w:val="00F717FE"/>
    <w:pPr>
      <w:widowControl w:val="0"/>
      <w:numPr>
        <w:ilvl w:val="1"/>
        <w:numId w:val="13"/>
      </w:numPr>
      <w:spacing w:before="120" w:after="120" w:line="288" w:lineRule="auto"/>
      <w:ind w:left="0"/>
      <w:jc w:val="left"/>
    </w:pPr>
    <w:rPr>
      <w:rFonts w:ascii="Times New Roman Bold" w:hAnsi="Times New Roman Bold"/>
      <w:b/>
      <w:caps/>
      <w:sz w:val="26"/>
    </w:rPr>
  </w:style>
  <w:style w:type="paragraph" w:customStyle="1" w:styleId="Hangmuc3">
    <w:name w:val="Hang muc 3"/>
    <w:qFormat/>
    <w:rsid w:val="00F717FE"/>
    <w:pPr>
      <w:numPr>
        <w:ilvl w:val="2"/>
        <w:numId w:val="13"/>
      </w:numPr>
      <w:spacing w:before="240" w:after="240" w:line="240" w:lineRule="auto"/>
      <w:jc w:val="both"/>
    </w:pPr>
    <w:rPr>
      <w:rFonts w:ascii="Times New Roman" w:eastAsia="Times New Roman" w:hAnsi="Times New Roman" w:cs="Times New Roman"/>
      <w:b/>
      <w:sz w:val="26"/>
      <w:szCs w:val="26"/>
      <w:lang w:val="vi-VN" w:eastAsia="en-GB"/>
    </w:rPr>
  </w:style>
  <w:style w:type="numbering" w:customStyle="1" w:styleId="CurrentList182">
    <w:name w:val="Current List182"/>
    <w:rsid w:val="00F717FE"/>
    <w:pPr>
      <w:numPr>
        <w:numId w:val="9"/>
      </w:numPr>
    </w:pPr>
  </w:style>
  <w:style w:type="numbering" w:customStyle="1" w:styleId="CurrentList1152">
    <w:name w:val="Current List1152"/>
    <w:rsid w:val="00F717FE"/>
    <w:pPr>
      <w:numPr>
        <w:numId w:val="13"/>
      </w:numPr>
    </w:pPr>
  </w:style>
  <w:style w:type="numbering" w:customStyle="1" w:styleId="CurrentList14411">
    <w:name w:val="Current List14411"/>
    <w:rsid w:val="00F717FE"/>
    <w:pPr>
      <w:numPr>
        <w:numId w:val="8"/>
      </w:numPr>
    </w:pPr>
  </w:style>
  <w:style w:type="numbering" w:customStyle="1" w:styleId="CurrentList28">
    <w:name w:val="Current List28"/>
    <w:rsid w:val="00F717FE"/>
    <w:pPr>
      <w:numPr>
        <w:numId w:val="10"/>
      </w:numPr>
    </w:pPr>
  </w:style>
  <w:style w:type="numbering" w:customStyle="1" w:styleId="CurrentList14313">
    <w:name w:val="Current List14313"/>
    <w:rsid w:val="00F717FE"/>
    <w:pPr>
      <w:numPr>
        <w:numId w:val="14"/>
      </w:numPr>
    </w:pPr>
  </w:style>
  <w:style w:type="numbering" w:customStyle="1" w:styleId="1a-2">
    <w:name w:val="1 / a / -2"/>
    <w:basedOn w:val="NoList"/>
    <w:next w:val="1ai"/>
    <w:rsid w:val="00F717FE"/>
    <w:pPr>
      <w:numPr>
        <w:numId w:val="15"/>
      </w:numPr>
    </w:pPr>
  </w:style>
  <w:style w:type="numbering" w:customStyle="1" w:styleId="1111112">
    <w:name w:val="1 / 1.1 / 1.1.12"/>
    <w:basedOn w:val="NoList"/>
    <w:next w:val="111111"/>
    <w:rsid w:val="00F717FE"/>
    <w:pPr>
      <w:numPr>
        <w:numId w:val="16"/>
      </w:numPr>
    </w:pPr>
  </w:style>
  <w:style w:type="character" w:customStyle="1" w:styleId="K1Char">
    <w:name w:val="K1 Char"/>
    <w:basedOn w:val="DefaultParagraphFont"/>
    <w:link w:val="K1"/>
    <w:rsid w:val="00F717FE"/>
    <w:rPr>
      <w:rFonts w:ascii="Times New Roman" w:eastAsia="Times New Roman" w:hAnsi="Times New Roman" w:cs="Times New Roman"/>
      <w:b/>
      <w:color w:val="000000"/>
      <w:sz w:val="26"/>
      <w:szCs w:val="26"/>
      <w:lang w:eastAsia="x-none"/>
    </w:rPr>
  </w:style>
  <w:style w:type="numbering" w:styleId="1ai">
    <w:name w:val="Outline List 1"/>
    <w:aliases w:val="1 / a / -"/>
    <w:basedOn w:val="NoList"/>
    <w:unhideWhenUsed/>
    <w:rsid w:val="00F717FE"/>
    <w:pPr>
      <w:numPr>
        <w:numId w:val="116"/>
      </w:numPr>
    </w:pPr>
  </w:style>
  <w:style w:type="numbering" w:styleId="111111">
    <w:name w:val="Outline List 2"/>
    <w:basedOn w:val="NoList"/>
    <w:unhideWhenUsed/>
    <w:rsid w:val="00F717FE"/>
    <w:pPr>
      <w:numPr>
        <w:numId w:val="219"/>
      </w:numPr>
    </w:pPr>
  </w:style>
  <w:style w:type="character" w:customStyle="1" w:styleId="Heading3Char">
    <w:name w:val="Heading 3 Char"/>
    <w:aliases w:val="Char Char3,Heading 3 Char1 Char2,Char Char Char2,h3 Char2,HeadC Char2,Section Header3 Char2,Sub-Clause Paragraph Char Char1,Heading 5 Char1 Char1,白鹤滩标题 3 Char1,Heading 3 Char Char Char Char Char2,Heading 3 Char Char Char Char Char Char1"/>
    <w:basedOn w:val="DefaultParagraphFont"/>
    <w:link w:val="Heading3"/>
    <w:rsid w:val="000A5882"/>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uiPriority w:val="9"/>
    <w:semiHidden/>
    <w:rsid w:val="00766796"/>
    <w:rPr>
      <w:rFonts w:asciiTheme="majorHAnsi" w:eastAsiaTheme="majorEastAsia" w:hAnsiTheme="majorHAnsi" w:cstheme="majorBidi"/>
      <w:color w:val="2F5496" w:themeColor="accent1" w:themeShade="BF"/>
      <w:sz w:val="26"/>
      <w:szCs w:val="26"/>
    </w:rPr>
  </w:style>
  <w:style w:type="character" w:customStyle="1" w:styleId="Heading5Char">
    <w:name w:val="Heading 5 Char"/>
    <w:aliases w:val="Heading 5 Char Char Char Char,Liet Ke 123 Char,8.1 Char,H 5 Char1,H 5 Char Char,Sammendrag Char,(Ctrl+3)... Char,dts-heading 5 Char,Char + Not Italic Char,H5 Char,h5 Char,Head5 Char,Header 5 Char,l5 Char,hm Char,标题1.1.1.1.1 Char,标题1 Char"/>
    <w:basedOn w:val="DefaultParagraphFont"/>
    <w:link w:val="Heading5"/>
    <w:rsid w:val="00766796"/>
    <w:rPr>
      <w:rFonts w:ascii="VNI-Helve-Condense" w:eastAsia="Times New Roman" w:hAnsi="VNI-Helve-Condense" w:cs="Times New Roman"/>
      <w:b/>
      <w:bCs/>
      <w:sz w:val="30"/>
      <w:szCs w:val="24"/>
    </w:rPr>
  </w:style>
  <w:style w:type="character" w:customStyle="1" w:styleId="Heading6Char">
    <w:name w:val="Heading 6 Char"/>
    <w:basedOn w:val="DefaultParagraphFont"/>
    <w:uiPriority w:val="9"/>
    <w:semiHidden/>
    <w:rsid w:val="00766796"/>
    <w:rPr>
      <w:rFonts w:asciiTheme="majorHAnsi" w:eastAsiaTheme="majorEastAsia" w:hAnsiTheme="majorHAnsi" w:cstheme="majorBidi"/>
      <w:color w:val="1F3763" w:themeColor="accent1" w:themeShade="7F"/>
      <w:sz w:val="24"/>
      <w:szCs w:val="20"/>
    </w:rPr>
  </w:style>
  <w:style w:type="character" w:customStyle="1" w:styleId="Heading7Char">
    <w:name w:val="Heading 7 Char"/>
    <w:aliases w:val="Liet Ke Gach Char,Heading 7 Char Char Char Char1,RR level 7 Char,level1noheading Char"/>
    <w:basedOn w:val="DefaultParagraphFont"/>
    <w:link w:val="Heading7"/>
    <w:rsid w:val="00766796"/>
    <w:rPr>
      <w:rFonts w:ascii="VNI-Times" w:eastAsia="Times New Roman" w:hAnsi="VNI-Times" w:cs="Times New Roman"/>
      <w:b/>
      <w:i/>
      <w:kern w:val="2"/>
      <w:sz w:val="28"/>
      <w:szCs w:val="20"/>
    </w:rPr>
  </w:style>
  <w:style w:type="character" w:customStyle="1" w:styleId="Heading8Char">
    <w:name w:val="Heading 8 Char"/>
    <w:basedOn w:val="DefaultParagraphFont"/>
    <w:link w:val="Heading8"/>
    <w:rsid w:val="00766796"/>
    <w:rPr>
      <w:rFonts w:ascii="VNI-Times" w:eastAsia="Times New Roman" w:hAnsi="VNI-Times" w:cs="Times New Roman"/>
      <w:b/>
      <w:kern w:val="2"/>
      <w:sz w:val="24"/>
      <w:szCs w:val="20"/>
    </w:rPr>
  </w:style>
  <w:style w:type="character" w:customStyle="1" w:styleId="Heading9Char">
    <w:name w:val="Heading 9 Char"/>
    <w:aliases w:val="Heading 9 Char Char Char Char1,Legal Level 1.1.1.1. Char,level3(i) Char"/>
    <w:basedOn w:val="DefaultParagraphFont"/>
    <w:link w:val="Heading9"/>
    <w:rsid w:val="00766796"/>
    <w:rPr>
      <w:rFonts w:ascii="VNI-Times" w:eastAsia="Times New Roman" w:hAnsi="VNI-Times" w:cs="Arial"/>
      <w:b/>
      <w:bCs/>
    </w:rPr>
  </w:style>
  <w:style w:type="paragraph" w:styleId="BodyText2">
    <w:name w:val="Body Text 2"/>
    <w:basedOn w:val="Normal"/>
    <w:link w:val="BodyText2Char"/>
    <w:rsid w:val="00766796"/>
    <w:pPr>
      <w:spacing w:before="120"/>
      <w:ind w:left="680"/>
      <w:jc w:val="center"/>
    </w:pPr>
    <w:rPr>
      <w:rFonts w:ascii="VNI-Helve-Condense" w:hAnsi="VNI-Helve-Condense"/>
      <w:b/>
      <w:bCs/>
      <w:sz w:val="32"/>
      <w:szCs w:val="24"/>
    </w:rPr>
  </w:style>
  <w:style w:type="character" w:customStyle="1" w:styleId="BodyText2Char">
    <w:name w:val="Body Text 2 Char"/>
    <w:basedOn w:val="DefaultParagraphFont"/>
    <w:link w:val="BodyText2"/>
    <w:rsid w:val="00766796"/>
    <w:rPr>
      <w:rFonts w:ascii="VNI-Helve-Condense" w:eastAsia="Times New Roman" w:hAnsi="VNI-Helve-Condense" w:cs="Times New Roman"/>
      <w:b/>
      <w:bCs/>
      <w:sz w:val="32"/>
      <w:szCs w:val="24"/>
    </w:rPr>
  </w:style>
  <w:style w:type="paragraph" w:styleId="BodyText3">
    <w:name w:val="Body Text 3"/>
    <w:basedOn w:val="Normal"/>
    <w:link w:val="BodyText3Char"/>
    <w:rsid w:val="00766796"/>
    <w:pPr>
      <w:numPr>
        <w:numId w:val="231"/>
      </w:numPr>
      <w:tabs>
        <w:tab w:val="clear" w:pos="900"/>
      </w:tabs>
      <w:spacing w:before="120"/>
      <w:ind w:left="680" w:firstLine="0"/>
      <w:jc w:val="center"/>
    </w:pPr>
    <w:rPr>
      <w:rFonts w:ascii="VNI-Helve-Condense" w:hAnsi="VNI-Helve-Condense"/>
      <w:sz w:val="34"/>
      <w:szCs w:val="24"/>
    </w:rPr>
  </w:style>
  <w:style w:type="character" w:customStyle="1" w:styleId="BodyText3Char">
    <w:name w:val="Body Text 3 Char"/>
    <w:basedOn w:val="DefaultParagraphFont"/>
    <w:link w:val="BodyText3"/>
    <w:rsid w:val="00766796"/>
    <w:rPr>
      <w:rFonts w:ascii="VNI-Helve-Condense" w:eastAsia="Times New Roman" w:hAnsi="VNI-Helve-Condense" w:cs="Times New Roman"/>
      <w:sz w:val="34"/>
      <w:szCs w:val="24"/>
    </w:rPr>
  </w:style>
  <w:style w:type="paragraph" w:styleId="TOC2">
    <w:name w:val="toc 2"/>
    <w:aliases w:val="chuong"/>
    <w:basedOn w:val="Normal"/>
    <w:next w:val="Normal"/>
    <w:link w:val="TOC2Char"/>
    <w:autoRedefine/>
    <w:uiPriority w:val="39"/>
    <w:qFormat/>
    <w:rsid w:val="00766796"/>
    <w:pPr>
      <w:tabs>
        <w:tab w:val="left" w:pos="1800"/>
        <w:tab w:val="right" w:leader="dot" w:pos="9240"/>
      </w:tabs>
      <w:spacing w:before="40" w:after="40"/>
      <w:ind w:left="1344" w:hanging="567"/>
    </w:pPr>
    <w:rPr>
      <w:noProof/>
      <w:sz w:val="22"/>
      <w:szCs w:val="28"/>
    </w:rPr>
  </w:style>
  <w:style w:type="character" w:styleId="PageNumber">
    <w:name w:val="page number"/>
    <w:basedOn w:val="DefaultParagraphFont"/>
    <w:rsid w:val="00766796"/>
  </w:style>
  <w:style w:type="character" w:styleId="LineNumber">
    <w:name w:val="line number"/>
    <w:basedOn w:val="DefaultParagraphFont"/>
    <w:uiPriority w:val="99"/>
    <w:rsid w:val="00766796"/>
  </w:style>
  <w:style w:type="paragraph" w:customStyle="1" w:styleId="tenbang">
    <w:name w:val="tenbang"/>
    <w:basedOn w:val="Normal"/>
    <w:rsid w:val="00766796"/>
    <w:pPr>
      <w:keepNext/>
      <w:widowControl w:val="0"/>
      <w:spacing w:before="240" w:after="60"/>
      <w:ind w:left="1134"/>
      <w:jc w:val="center"/>
    </w:pPr>
    <w:rPr>
      <w:rFonts w:ascii="VNI-Times" w:hAnsi="VNI-Times"/>
      <w:b/>
      <w:caps/>
      <w:snapToGrid w:val="0"/>
      <w:color w:val="000000"/>
      <w:spacing w:val="-2"/>
      <w:kern w:val="20"/>
    </w:rPr>
  </w:style>
  <w:style w:type="paragraph" w:styleId="TOAHeading">
    <w:name w:val="toa heading"/>
    <w:basedOn w:val="Normal"/>
    <w:next w:val="Normal"/>
    <w:rsid w:val="00766796"/>
    <w:pPr>
      <w:spacing w:before="120"/>
      <w:ind w:left="680"/>
      <w:jc w:val="left"/>
    </w:pPr>
    <w:rPr>
      <w:rFonts w:ascii="Arial" w:hAnsi="Arial"/>
      <w:b/>
    </w:rPr>
  </w:style>
  <w:style w:type="paragraph" w:styleId="BodyTextIndent3">
    <w:name w:val="Body Text Indent 3"/>
    <w:basedOn w:val="Normal"/>
    <w:link w:val="BodyTextIndent3Char"/>
    <w:rsid w:val="00766796"/>
    <w:pPr>
      <w:ind w:left="1134"/>
      <w:jc w:val="center"/>
    </w:pPr>
    <w:rPr>
      <w:rFonts w:ascii="VNI-Revue" w:hAnsi="VNI-Revue"/>
      <w:b/>
      <w:color w:val="FF0000"/>
      <w:kern w:val="2"/>
      <w:sz w:val="38"/>
    </w:rPr>
  </w:style>
  <w:style w:type="character" w:customStyle="1" w:styleId="BodyTextIndent3Char">
    <w:name w:val="Body Text Indent 3 Char"/>
    <w:basedOn w:val="DefaultParagraphFont"/>
    <w:link w:val="BodyTextIndent3"/>
    <w:rsid w:val="00766796"/>
    <w:rPr>
      <w:rFonts w:ascii="VNI-Revue" w:eastAsia="Times New Roman" w:hAnsi="VNI-Revue" w:cs="Times New Roman"/>
      <w:b/>
      <w:color w:val="FF0000"/>
      <w:kern w:val="2"/>
      <w:sz w:val="38"/>
      <w:szCs w:val="20"/>
    </w:rPr>
  </w:style>
  <w:style w:type="paragraph" w:customStyle="1" w:styleId="bang">
    <w:name w:val="bang"/>
    <w:basedOn w:val="Normal"/>
    <w:link w:val="bangChar"/>
    <w:qFormat/>
    <w:rsid w:val="00766796"/>
    <w:pPr>
      <w:keepNext/>
      <w:ind w:left="680"/>
      <w:jc w:val="center"/>
    </w:pPr>
    <w:rPr>
      <w:rFonts w:ascii="VNI-Times" w:hAnsi="VNI-Times"/>
      <w:snapToGrid w:val="0"/>
    </w:rPr>
  </w:style>
  <w:style w:type="paragraph" w:customStyle="1" w:styleId="Indent1">
    <w:name w:val="Indent1"/>
    <w:basedOn w:val="Normal"/>
    <w:link w:val="Indent1Char2"/>
    <w:autoRedefine/>
    <w:rsid w:val="00766796"/>
    <w:pPr>
      <w:widowControl w:val="0"/>
      <w:numPr>
        <w:numId w:val="33"/>
      </w:numPr>
      <w:tabs>
        <w:tab w:val="left" w:pos="1620"/>
        <w:tab w:val="left" w:pos="5670"/>
        <w:tab w:val="left" w:pos="6521"/>
        <w:tab w:val="right" w:pos="9450"/>
      </w:tabs>
      <w:spacing w:before="120" w:after="20"/>
    </w:pPr>
    <w:rPr>
      <w:rFonts w:ascii="Arial" w:hAnsi="Arial"/>
      <w:snapToGrid w:val="0"/>
      <w:color w:val="000000"/>
      <w:spacing w:val="-2"/>
      <w:kern w:val="2"/>
      <w:sz w:val="22"/>
    </w:rPr>
  </w:style>
  <w:style w:type="paragraph" w:customStyle="1" w:styleId="Indent2">
    <w:name w:val="Indent2"/>
    <w:basedOn w:val="Normal"/>
    <w:rsid w:val="00766796"/>
    <w:pPr>
      <w:widowControl w:val="0"/>
      <w:numPr>
        <w:numId w:val="34"/>
      </w:numPr>
      <w:tabs>
        <w:tab w:val="left" w:pos="1620"/>
        <w:tab w:val="left" w:pos="5670"/>
        <w:tab w:val="left" w:pos="5760"/>
        <w:tab w:val="left" w:pos="6521"/>
        <w:tab w:val="right" w:pos="8505"/>
        <w:tab w:val="right" w:pos="9450"/>
      </w:tabs>
      <w:spacing w:before="120" w:after="20"/>
    </w:pPr>
    <w:rPr>
      <w:rFonts w:ascii="Arial" w:hAnsi="Arial"/>
      <w:snapToGrid w:val="0"/>
      <w:color w:val="000000"/>
      <w:spacing w:val="-2"/>
      <w:kern w:val="2"/>
      <w:sz w:val="22"/>
    </w:rPr>
  </w:style>
  <w:style w:type="paragraph" w:customStyle="1" w:styleId="Indent5">
    <w:name w:val="Indent5"/>
    <w:basedOn w:val="Indent1"/>
    <w:rsid w:val="00766796"/>
    <w:pPr>
      <w:numPr>
        <w:numId w:val="0"/>
      </w:numPr>
      <w:tabs>
        <w:tab w:val="num" w:pos="1567"/>
        <w:tab w:val="decimal" w:pos="8222"/>
      </w:tabs>
      <w:ind w:left="1567" w:hanging="397"/>
    </w:pPr>
  </w:style>
  <w:style w:type="paragraph" w:customStyle="1" w:styleId="ndbang1">
    <w:name w:val="ndbang1"/>
    <w:basedOn w:val="Normal"/>
    <w:rsid w:val="00766796"/>
    <w:pPr>
      <w:keepNext/>
      <w:widowControl w:val="0"/>
      <w:spacing w:before="60" w:after="60"/>
      <w:ind w:left="28"/>
      <w:jc w:val="center"/>
    </w:pPr>
    <w:rPr>
      <w:rFonts w:ascii="VNI-Times" w:hAnsi="VNI-Times"/>
      <w:b/>
      <w:snapToGrid w:val="0"/>
      <w:color w:val="000000"/>
      <w:spacing w:val="-2"/>
      <w:kern w:val="20"/>
      <w:sz w:val="22"/>
    </w:rPr>
  </w:style>
  <w:style w:type="paragraph" w:customStyle="1" w:styleId="ndbang2">
    <w:name w:val="ndbang2"/>
    <w:basedOn w:val="Normal"/>
    <w:rsid w:val="00766796"/>
    <w:pPr>
      <w:widowControl w:val="0"/>
      <w:ind w:left="142"/>
      <w:jc w:val="left"/>
    </w:pPr>
    <w:rPr>
      <w:rFonts w:ascii="VNI-Times" w:hAnsi="VNI-Times"/>
      <w:snapToGrid w:val="0"/>
      <w:color w:val="000000"/>
      <w:spacing w:val="-2"/>
      <w:kern w:val="20"/>
      <w:sz w:val="22"/>
    </w:rPr>
  </w:style>
  <w:style w:type="paragraph" w:customStyle="1" w:styleId="Normal1">
    <w:name w:val="Normal 1"/>
    <w:basedOn w:val="Normal"/>
    <w:rsid w:val="00766796"/>
    <w:pPr>
      <w:spacing w:before="60" w:after="60"/>
      <w:ind w:left="1170"/>
    </w:pPr>
    <w:rPr>
      <w:rFonts w:ascii="Arial" w:hAnsi="Arial"/>
      <w:sz w:val="22"/>
      <w:lang w:val="en-GB"/>
    </w:rPr>
  </w:style>
  <w:style w:type="paragraph" w:customStyle="1" w:styleId="Normal10">
    <w:name w:val="Normal1"/>
    <w:basedOn w:val="Normal"/>
    <w:link w:val="Normal1Char"/>
    <w:autoRedefine/>
    <w:qFormat/>
    <w:rsid w:val="00766796"/>
    <w:pPr>
      <w:widowControl w:val="0"/>
      <w:tabs>
        <w:tab w:val="left" w:pos="4253"/>
        <w:tab w:val="right" w:pos="9180"/>
      </w:tabs>
      <w:spacing w:before="40" w:after="120"/>
      <w:ind w:left="1020" w:right="28"/>
    </w:pPr>
    <w:rPr>
      <w:snapToGrid w:val="0"/>
      <w:color w:val="000000"/>
      <w:spacing w:val="-2"/>
      <w:kern w:val="20"/>
      <w:sz w:val="26"/>
      <w:lang w:val="fr-FR"/>
    </w:rPr>
  </w:style>
  <w:style w:type="paragraph" w:customStyle="1" w:styleId="sobang">
    <w:name w:val="sobang"/>
    <w:basedOn w:val="Normal"/>
    <w:rsid w:val="00766796"/>
    <w:pPr>
      <w:tabs>
        <w:tab w:val="right" w:pos="9072"/>
      </w:tabs>
      <w:spacing w:after="60"/>
      <w:ind w:firstLine="1134"/>
      <w:jc w:val="center"/>
    </w:pPr>
    <w:rPr>
      <w:rFonts w:ascii="VNI-Times" w:hAnsi="VNI-Times"/>
    </w:rPr>
  </w:style>
  <w:style w:type="paragraph" w:customStyle="1" w:styleId="thut">
    <w:name w:val="thut"/>
    <w:basedOn w:val="Normal"/>
    <w:rsid w:val="00766796"/>
    <w:pPr>
      <w:spacing w:before="40" w:after="20"/>
      <w:ind w:left="993" w:hanging="284"/>
    </w:pPr>
    <w:rPr>
      <w:rFonts w:ascii="VNI-Times" w:hAnsi="VNI-Times"/>
      <w:snapToGrid w:val="0"/>
    </w:rPr>
  </w:style>
  <w:style w:type="paragraph" w:styleId="TOC3">
    <w:name w:val="toc 3"/>
    <w:basedOn w:val="Normal"/>
    <w:next w:val="Normal"/>
    <w:link w:val="TOC3Char"/>
    <w:autoRedefine/>
    <w:uiPriority w:val="39"/>
    <w:qFormat/>
    <w:rsid w:val="00766796"/>
    <w:pPr>
      <w:tabs>
        <w:tab w:val="left" w:pos="1860"/>
        <w:tab w:val="right" w:leader="dot" w:pos="9240"/>
      </w:tabs>
      <w:ind w:left="960"/>
      <w:jc w:val="left"/>
    </w:pPr>
    <w:rPr>
      <w:rFonts w:ascii="Arial" w:hAnsi="Arial"/>
      <w:smallCaps/>
      <w:noProof/>
      <w:sz w:val="22"/>
      <w:szCs w:val="24"/>
    </w:rPr>
  </w:style>
  <w:style w:type="paragraph" w:styleId="TOC4">
    <w:name w:val="toc 4"/>
    <w:basedOn w:val="Normal"/>
    <w:next w:val="Normal"/>
    <w:autoRedefine/>
    <w:uiPriority w:val="39"/>
    <w:rsid w:val="00766796"/>
    <w:pPr>
      <w:ind w:left="720"/>
      <w:jc w:val="left"/>
    </w:pPr>
    <w:rPr>
      <w:szCs w:val="24"/>
    </w:rPr>
  </w:style>
  <w:style w:type="paragraph" w:styleId="TOC5">
    <w:name w:val="toc 5"/>
    <w:basedOn w:val="Normal"/>
    <w:next w:val="Normal"/>
    <w:autoRedefine/>
    <w:uiPriority w:val="39"/>
    <w:rsid w:val="00766796"/>
    <w:pPr>
      <w:ind w:left="960"/>
      <w:jc w:val="left"/>
    </w:pPr>
    <w:rPr>
      <w:szCs w:val="24"/>
    </w:rPr>
  </w:style>
  <w:style w:type="paragraph" w:styleId="TOC6">
    <w:name w:val="toc 6"/>
    <w:basedOn w:val="Normal"/>
    <w:next w:val="Normal"/>
    <w:autoRedefine/>
    <w:uiPriority w:val="39"/>
    <w:rsid w:val="00766796"/>
    <w:pPr>
      <w:ind w:left="1200"/>
      <w:jc w:val="left"/>
    </w:pPr>
    <w:rPr>
      <w:szCs w:val="24"/>
    </w:rPr>
  </w:style>
  <w:style w:type="paragraph" w:styleId="TOC7">
    <w:name w:val="toc 7"/>
    <w:basedOn w:val="Normal"/>
    <w:next w:val="Normal"/>
    <w:autoRedefine/>
    <w:uiPriority w:val="39"/>
    <w:rsid w:val="00766796"/>
    <w:pPr>
      <w:ind w:left="1440"/>
      <w:jc w:val="left"/>
    </w:pPr>
    <w:rPr>
      <w:szCs w:val="24"/>
    </w:rPr>
  </w:style>
  <w:style w:type="paragraph" w:styleId="TOC8">
    <w:name w:val="toc 8"/>
    <w:basedOn w:val="Normal"/>
    <w:next w:val="Normal"/>
    <w:autoRedefine/>
    <w:uiPriority w:val="39"/>
    <w:rsid w:val="00766796"/>
    <w:pPr>
      <w:ind w:left="1680"/>
      <w:jc w:val="left"/>
    </w:pPr>
    <w:rPr>
      <w:szCs w:val="24"/>
    </w:rPr>
  </w:style>
  <w:style w:type="paragraph" w:styleId="TOC9">
    <w:name w:val="toc 9"/>
    <w:basedOn w:val="Normal"/>
    <w:next w:val="Normal"/>
    <w:link w:val="TOC9Char"/>
    <w:autoRedefine/>
    <w:uiPriority w:val="39"/>
    <w:rsid w:val="00766796"/>
    <w:pPr>
      <w:ind w:left="1920"/>
      <w:jc w:val="left"/>
    </w:pPr>
    <w:rPr>
      <w:szCs w:val="24"/>
    </w:rPr>
  </w:style>
  <w:style w:type="paragraph" w:styleId="BodyTextIndent2">
    <w:name w:val="Body Text Indent 2"/>
    <w:aliases w:val="CộngĐầudòng"/>
    <w:basedOn w:val="Normal"/>
    <w:link w:val="BodyTextIndent2Char"/>
    <w:rsid w:val="00766796"/>
    <w:pPr>
      <w:spacing w:before="120"/>
      <w:ind w:left="680"/>
      <w:jc w:val="center"/>
    </w:pPr>
    <w:rPr>
      <w:rFonts w:ascii="VNI-Revue" w:hAnsi="VNI-Revue"/>
      <w:b/>
      <w:kern w:val="2"/>
      <w:sz w:val="40"/>
      <w:szCs w:val="24"/>
    </w:rPr>
  </w:style>
  <w:style w:type="character" w:customStyle="1" w:styleId="BodyTextIndent2Char">
    <w:name w:val="Body Text Indent 2 Char"/>
    <w:aliases w:val="CộngĐầudòng Char"/>
    <w:basedOn w:val="DefaultParagraphFont"/>
    <w:link w:val="BodyTextIndent2"/>
    <w:rsid w:val="00766796"/>
    <w:rPr>
      <w:rFonts w:ascii="VNI-Revue" w:eastAsia="Times New Roman" w:hAnsi="VNI-Revue" w:cs="Times New Roman"/>
      <w:b/>
      <w:kern w:val="2"/>
      <w:sz w:val="40"/>
      <w:szCs w:val="24"/>
    </w:rPr>
  </w:style>
  <w:style w:type="paragraph" w:customStyle="1" w:styleId="StyleHeading1ChuongArial">
    <w:name w:val="Style Heading 1Chuong + Arial"/>
    <w:basedOn w:val="Heading1"/>
    <w:autoRedefine/>
    <w:rsid w:val="00766796"/>
    <w:pPr>
      <w:keepNext/>
      <w:pageBreakBefore/>
      <w:numPr>
        <w:numId w:val="55"/>
      </w:numPr>
      <w:tabs>
        <w:tab w:val="right" w:pos="-3000"/>
      </w:tabs>
      <w:suppressAutoHyphens w:val="0"/>
      <w:spacing w:before="0" w:after="0"/>
    </w:pPr>
    <w:rPr>
      <w:rFonts w:ascii="Times New Roman" w:hAnsi="Times New Roman"/>
      <w:bCs/>
      <w:caps/>
      <w:smallCaps w:val="0"/>
      <w:kern w:val="32"/>
      <w:sz w:val="30"/>
      <w:szCs w:val="30"/>
      <w:lang w:val="fr-FR"/>
    </w:rPr>
  </w:style>
  <w:style w:type="character" w:customStyle="1" w:styleId="StyleTimesNewRoman">
    <w:name w:val="Style Times New Roman"/>
    <w:rsid w:val="00766796"/>
    <w:rPr>
      <w:rFonts w:ascii="Times New Roman" w:hAnsi="Times New Roman"/>
      <w:sz w:val="26"/>
    </w:rPr>
  </w:style>
  <w:style w:type="paragraph" w:customStyle="1" w:styleId="chitiet1">
    <w:name w:val="chi tiet 1"/>
    <w:basedOn w:val="Normal"/>
    <w:rsid w:val="00766796"/>
    <w:pPr>
      <w:widowControl w:val="0"/>
      <w:numPr>
        <w:numId w:val="36"/>
      </w:numPr>
      <w:spacing w:before="120" w:line="360" w:lineRule="auto"/>
    </w:pPr>
    <w:rPr>
      <w:rFonts w:ascii=".VnTime" w:hAnsi=".VnTime"/>
      <w:kern w:val="28"/>
      <w:sz w:val="26"/>
      <w:lang w:val="en-GB"/>
    </w:rPr>
  </w:style>
  <w:style w:type="paragraph" w:customStyle="1" w:styleId="text">
    <w:name w:val="text"/>
    <w:basedOn w:val="Normal"/>
    <w:link w:val="textChar"/>
    <w:rsid w:val="00766796"/>
    <w:pPr>
      <w:keepLines/>
      <w:widowControl w:val="0"/>
      <w:spacing w:before="120" w:after="120" w:line="360" w:lineRule="auto"/>
      <w:ind w:left="851"/>
    </w:pPr>
    <w:rPr>
      <w:rFonts w:ascii=".VnTime" w:hAnsi=".VnTime"/>
      <w:color w:val="0000FF"/>
      <w:kern w:val="28"/>
      <w:sz w:val="26"/>
      <w:lang w:val="en-GB"/>
    </w:rPr>
  </w:style>
  <w:style w:type="paragraph" w:customStyle="1" w:styleId="bodytext0">
    <w:name w:val="body_text"/>
    <w:basedOn w:val="Normal"/>
    <w:rsid w:val="00766796"/>
    <w:pPr>
      <w:spacing w:before="60" w:after="60" w:line="400" w:lineRule="exact"/>
      <w:ind w:left="851"/>
    </w:pPr>
    <w:rPr>
      <w:rFonts w:ascii=".VnTime" w:hAnsi=".VnTime"/>
      <w:color w:val="0000FF"/>
      <w:kern w:val="28"/>
      <w:sz w:val="26"/>
    </w:rPr>
  </w:style>
  <w:style w:type="paragraph" w:customStyle="1" w:styleId="DAUDONG">
    <w:name w:val="DAUDONG"/>
    <w:basedOn w:val="Normal"/>
    <w:link w:val="DAUDONGChar"/>
    <w:autoRedefine/>
    <w:rsid w:val="00766796"/>
    <w:pPr>
      <w:tabs>
        <w:tab w:val="left" w:pos="709"/>
      </w:tabs>
      <w:jc w:val="center"/>
    </w:pPr>
    <w:rPr>
      <w:sz w:val="26"/>
      <w:szCs w:val="26"/>
      <w:lang w:val="fr-FR" w:eastAsia="x-none"/>
    </w:rPr>
  </w:style>
  <w:style w:type="paragraph" w:customStyle="1" w:styleId="thut1">
    <w:name w:val="thut1"/>
    <w:basedOn w:val="Normal"/>
    <w:rsid w:val="00766796"/>
    <w:pPr>
      <w:numPr>
        <w:numId w:val="37"/>
      </w:numPr>
      <w:spacing w:before="60" w:after="60"/>
      <w:ind w:left="1440" w:hanging="317"/>
    </w:pPr>
    <w:rPr>
      <w:rFonts w:ascii="VNI-Times" w:hAnsi="VNI-Times"/>
    </w:rPr>
  </w:style>
  <w:style w:type="paragraph" w:customStyle="1" w:styleId="BANG0">
    <w:name w:val="BANG"/>
    <w:basedOn w:val="Normal"/>
    <w:autoRedefine/>
    <w:rsid w:val="00766796"/>
    <w:pPr>
      <w:widowControl w:val="0"/>
      <w:spacing w:before="240" w:after="120" w:line="360" w:lineRule="auto"/>
      <w:ind w:firstLine="567"/>
      <w:jc w:val="center"/>
    </w:pPr>
    <w:rPr>
      <w:b/>
      <w:color w:val="000000"/>
      <w:sz w:val="26"/>
    </w:rPr>
  </w:style>
  <w:style w:type="paragraph" w:customStyle="1" w:styleId="N1">
    <w:name w:val="N1"/>
    <w:basedOn w:val="Normal"/>
    <w:rsid w:val="00766796"/>
    <w:pPr>
      <w:spacing w:before="40"/>
      <w:jc w:val="left"/>
    </w:pPr>
    <w:rPr>
      <w:rFonts w:ascii="VNI-Times" w:hAnsi="VNI-Times"/>
      <w:sz w:val="22"/>
    </w:rPr>
  </w:style>
  <w:style w:type="paragraph" w:customStyle="1" w:styleId="BodyText15">
    <w:name w:val="BodyText1.5"/>
    <w:rsid w:val="00766796"/>
    <w:pPr>
      <w:spacing w:after="120" w:line="240" w:lineRule="auto"/>
      <w:ind w:left="851"/>
      <w:jc w:val="both"/>
    </w:pPr>
    <w:rPr>
      <w:rFonts w:ascii="VNI-Times" w:eastAsia="Times New Roman" w:hAnsi="VNI-Times" w:cs="Times New Roman"/>
      <w:noProof/>
      <w:sz w:val="24"/>
      <w:szCs w:val="20"/>
    </w:rPr>
  </w:style>
  <w:style w:type="paragraph" w:customStyle="1" w:styleId="Tabletext">
    <w:name w:val="Table_text"/>
    <w:rsid w:val="00766796"/>
    <w:pPr>
      <w:spacing w:before="20" w:after="20" w:line="240" w:lineRule="auto"/>
    </w:pPr>
    <w:rPr>
      <w:rFonts w:ascii="VNI-Times" w:eastAsia="Times New Roman" w:hAnsi="VNI-Times" w:cs="Times New Roman"/>
      <w:sz w:val="24"/>
      <w:szCs w:val="20"/>
    </w:rPr>
  </w:style>
  <w:style w:type="paragraph" w:customStyle="1" w:styleId="Right">
    <w:name w:val="Right"/>
    <w:basedOn w:val="BodyText"/>
    <w:rsid w:val="00766796"/>
    <w:pPr>
      <w:suppressAutoHyphens w:val="0"/>
      <w:spacing w:before="120" w:after="60"/>
      <w:ind w:left="851" w:right="0"/>
      <w:jc w:val="right"/>
    </w:pPr>
    <w:rPr>
      <w:rFonts w:ascii="VNI-Times" w:hAnsi="VNI-Times"/>
      <w:b/>
      <w:i/>
      <w:spacing w:val="0"/>
    </w:rPr>
  </w:style>
  <w:style w:type="paragraph" w:customStyle="1" w:styleId="Bullet225">
    <w:name w:val="Bullet2.25"/>
    <w:rsid w:val="00766796"/>
    <w:pPr>
      <w:spacing w:before="40" w:after="40" w:line="240" w:lineRule="auto"/>
    </w:pPr>
    <w:rPr>
      <w:rFonts w:ascii="VNI-Times" w:eastAsia="Times New Roman" w:hAnsi="VNI-Times" w:cs="Times New Roman"/>
      <w:sz w:val="24"/>
      <w:szCs w:val="20"/>
    </w:rPr>
  </w:style>
  <w:style w:type="paragraph" w:customStyle="1" w:styleId="Daubang">
    <w:name w:val="Daubang"/>
    <w:basedOn w:val="Normal"/>
    <w:rsid w:val="00766796"/>
    <w:pPr>
      <w:jc w:val="center"/>
    </w:pPr>
    <w:rPr>
      <w:caps/>
      <w:sz w:val="22"/>
    </w:rPr>
  </w:style>
  <w:style w:type="paragraph" w:customStyle="1" w:styleId="Ndbang4">
    <w:name w:val="Ndbang4"/>
    <w:basedOn w:val="Normal"/>
    <w:rsid w:val="00766796"/>
    <w:pPr>
      <w:widowControl w:val="0"/>
      <w:numPr>
        <w:numId w:val="38"/>
      </w:numPr>
      <w:jc w:val="center"/>
    </w:pPr>
    <w:rPr>
      <w:snapToGrid w:val="0"/>
      <w:color w:val="000000"/>
      <w:spacing w:val="-2"/>
      <w:kern w:val="20"/>
      <w:sz w:val="22"/>
    </w:rPr>
  </w:style>
  <w:style w:type="paragraph" w:customStyle="1" w:styleId="ndbang5">
    <w:name w:val="ndbang5"/>
    <w:basedOn w:val="Normal"/>
    <w:rsid w:val="00766796"/>
    <w:pPr>
      <w:ind w:right="113"/>
      <w:jc w:val="right"/>
    </w:pPr>
    <w:rPr>
      <w:sz w:val="22"/>
    </w:rPr>
  </w:style>
  <w:style w:type="paragraph" w:customStyle="1" w:styleId="ndbang3">
    <w:name w:val="ndbang3"/>
    <w:basedOn w:val="Normal"/>
    <w:rsid w:val="00766796"/>
    <w:pPr>
      <w:jc w:val="center"/>
    </w:pPr>
    <w:rPr>
      <w:sz w:val="22"/>
    </w:rPr>
  </w:style>
  <w:style w:type="paragraph" w:customStyle="1" w:styleId="Indent31">
    <w:name w:val="Indent3"/>
    <w:basedOn w:val="Normal"/>
    <w:rsid w:val="00766796"/>
    <w:pPr>
      <w:spacing w:before="60" w:after="60"/>
      <w:ind w:left="2268"/>
      <w:jc w:val="left"/>
    </w:pPr>
  </w:style>
  <w:style w:type="paragraph" w:customStyle="1" w:styleId="Bullet30">
    <w:name w:val="Bullet3.0"/>
    <w:rsid w:val="00766796"/>
    <w:pPr>
      <w:numPr>
        <w:numId w:val="39"/>
      </w:numPr>
      <w:spacing w:after="60" w:line="240" w:lineRule="auto"/>
    </w:pPr>
    <w:rPr>
      <w:rFonts w:ascii="VNI-Times" w:eastAsia="Times New Roman" w:hAnsi="VNI-Times" w:cs="Times New Roman"/>
      <w:sz w:val="24"/>
      <w:szCs w:val="20"/>
    </w:rPr>
  </w:style>
  <w:style w:type="paragraph" w:customStyle="1" w:styleId="Bulleti15">
    <w:name w:val="Bullet_i15"/>
    <w:rsid w:val="00766796"/>
    <w:pPr>
      <w:numPr>
        <w:numId w:val="40"/>
      </w:numPr>
      <w:spacing w:before="60" w:after="60" w:line="240" w:lineRule="auto"/>
    </w:pPr>
    <w:rPr>
      <w:rFonts w:ascii="VNI-Times" w:eastAsia="Times New Roman" w:hAnsi="VNI-Times" w:cs="Times New Roman"/>
      <w:noProof/>
      <w:sz w:val="24"/>
      <w:szCs w:val="20"/>
    </w:rPr>
  </w:style>
  <w:style w:type="paragraph" w:customStyle="1" w:styleId="HOATHI">
    <w:name w:val="HOATHI"/>
    <w:basedOn w:val="Normal"/>
    <w:autoRedefine/>
    <w:rsid w:val="00766796"/>
    <w:pPr>
      <w:numPr>
        <w:numId w:val="41"/>
      </w:numPr>
      <w:spacing w:before="60" w:after="60"/>
    </w:pPr>
    <w:rPr>
      <w:rFonts w:ascii="Arial" w:hAnsi="Arial"/>
      <w:szCs w:val="24"/>
    </w:rPr>
  </w:style>
  <w:style w:type="paragraph" w:customStyle="1" w:styleId="HOATHI12">
    <w:name w:val="HOATHI1"/>
    <w:basedOn w:val="Normal"/>
    <w:autoRedefine/>
    <w:rsid w:val="00766796"/>
    <w:pPr>
      <w:tabs>
        <w:tab w:val="left" w:pos="709"/>
      </w:tabs>
      <w:spacing w:before="120" w:after="120"/>
    </w:pPr>
    <w:rPr>
      <w:sz w:val="26"/>
      <w:lang w:val="de-DE"/>
    </w:rPr>
  </w:style>
  <w:style w:type="paragraph" w:customStyle="1" w:styleId="DAUDONG2">
    <w:name w:val="DAUDONG2"/>
    <w:basedOn w:val="Normal"/>
    <w:autoRedefine/>
    <w:rsid w:val="00766796"/>
    <w:pPr>
      <w:spacing w:before="40" w:after="40"/>
      <w:ind w:left="110" w:right="90"/>
      <w:jc w:val="center"/>
    </w:pPr>
    <w:rPr>
      <w:rFonts w:ascii="Arial" w:hAnsi="Arial"/>
      <w:b/>
      <w:bCs/>
      <w:szCs w:val="24"/>
    </w:rPr>
  </w:style>
  <w:style w:type="paragraph" w:customStyle="1" w:styleId="BAN4">
    <w:name w:val="BAN4"/>
    <w:basedOn w:val="Normal"/>
    <w:autoRedefine/>
    <w:rsid w:val="00766796"/>
    <w:pPr>
      <w:spacing w:before="60" w:after="120"/>
      <w:jc w:val="right"/>
    </w:pPr>
    <w:rPr>
      <w:rFonts w:ascii="Arial" w:hAnsi="Arial"/>
      <w:bCs/>
      <w:sz w:val="20"/>
      <w:szCs w:val="24"/>
    </w:rPr>
  </w:style>
  <w:style w:type="paragraph" w:customStyle="1" w:styleId="DBANG">
    <w:name w:val="DBANG"/>
    <w:basedOn w:val="Normal"/>
    <w:rsid w:val="00766796"/>
    <w:pPr>
      <w:keepNext/>
      <w:widowControl w:val="0"/>
      <w:spacing w:before="60" w:after="60"/>
      <w:ind w:left="1134"/>
      <w:jc w:val="center"/>
    </w:pPr>
    <w:rPr>
      <w:rFonts w:ascii="VNI-Times" w:hAnsi="VNI-Times"/>
      <w:b/>
      <w:snapToGrid w:val="0"/>
      <w:color w:val="000000"/>
      <w:spacing w:val="-2"/>
      <w:kern w:val="20"/>
      <w:sz w:val="22"/>
    </w:rPr>
  </w:style>
  <w:style w:type="paragraph" w:customStyle="1" w:styleId="DAUDONG3">
    <w:name w:val="DAUDONG3"/>
    <w:basedOn w:val="Normal"/>
    <w:rsid w:val="00766796"/>
    <w:pPr>
      <w:spacing w:before="60" w:after="60"/>
    </w:pPr>
    <w:rPr>
      <w:snapToGrid w:val="0"/>
      <w:szCs w:val="24"/>
    </w:rPr>
  </w:style>
  <w:style w:type="paragraph" w:customStyle="1" w:styleId="DAUDONG10">
    <w:name w:val="DAUDONG1"/>
    <w:basedOn w:val="Normal"/>
    <w:autoRedefine/>
    <w:rsid w:val="00766796"/>
    <w:pPr>
      <w:spacing w:before="40" w:after="40"/>
      <w:ind w:left="72"/>
    </w:pPr>
    <w:rPr>
      <w:color w:val="000000"/>
      <w:sz w:val="26"/>
      <w:szCs w:val="22"/>
    </w:rPr>
  </w:style>
  <w:style w:type="paragraph" w:customStyle="1" w:styleId="HT">
    <w:name w:val="HT"/>
    <w:basedOn w:val="Normal"/>
    <w:autoRedefine/>
    <w:rsid w:val="00766796"/>
    <w:pPr>
      <w:numPr>
        <w:numId w:val="42"/>
      </w:numPr>
      <w:spacing w:before="60" w:after="60"/>
    </w:pPr>
    <w:rPr>
      <w:rFonts w:ascii="Arial" w:hAnsi="Arial"/>
      <w:snapToGrid w:val="0"/>
      <w:sz w:val="26"/>
    </w:rPr>
  </w:style>
  <w:style w:type="paragraph" w:customStyle="1" w:styleId="CEN">
    <w:name w:val="CEN"/>
    <w:basedOn w:val="Normal"/>
    <w:autoRedefine/>
    <w:rsid w:val="00766796"/>
    <w:pPr>
      <w:spacing w:before="60" w:after="60"/>
      <w:jc w:val="center"/>
    </w:pPr>
    <w:rPr>
      <w:kern w:val="2"/>
    </w:rPr>
  </w:style>
  <w:style w:type="paragraph" w:customStyle="1" w:styleId="CEN7">
    <w:name w:val="CEN7"/>
    <w:basedOn w:val="Normal"/>
    <w:autoRedefine/>
    <w:rsid w:val="00766796"/>
    <w:pPr>
      <w:spacing w:before="20" w:after="20"/>
      <w:jc w:val="center"/>
    </w:pPr>
    <w:rPr>
      <w:b/>
    </w:rPr>
  </w:style>
  <w:style w:type="paragraph" w:customStyle="1" w:styleId="BAN1">
    <w:name w:val="BAN1"/>
    <w:basedOn w:val="Normal"/>
    <w:autoRedefine/>
    <w:rsid w:val="00766796"/>
    <w:pPr>
      <w:spacing w:before="120" w:after="60"/>
      <w:ind w:left="-48"/>
      <w:jc w:val="center"/>
    </w:pPr>
    <w:rPr>
      <w:rFonts w:ascii="Arial" w:hAnsi="Arial"/>
      <w:b/>
      <w:sz w:val="16"/>
    </w:rPr>
  </w:style>
  <w:style w:type="paragraph" w:customStyle="1" w:styleId="DAUDONG4">
    <w:name w:val="DAUDONG4"/>
    <w:basedOn w:val="Normal"/>
    <w:autoRedefine/>
    <w:rsid w:val="00766796"/>
    <w:pPr>
      <w:spacing w:before="60" w:after="60"/>
    </w:pPr>
    <w:rPr>
      <w:snapToGrid w:val="0"/>
      <w:sz w:val="20"/>
    </w:rPr>
  </w:style>
  <w:style w:type="paragraph" w:customStyle="1" w:styleId="HOATHI4">
    <w:name w:val="HOATHI4"/>
    <w:basedOn w:val="Normal"/>
    <w:autoRedefine/>
    <w:rsid w:val="00766796"/>
    <w:pPr>
      <w:numPr>
        <w:numId w:val="43"/>
      </w:numPr>
      <w:spacing w:before="60" w:after="60"/>
    </w:pPr>
    <w:rPr>
      <w:sz w:val="26"/>
      <w:szCs w:val="26"/>
      <w:lang w:val="fr-FR"/>
    </w:rPr>
  </w:style>
  <w:style w:type="paragraph" w:customStyle="1" w:styleId="ThongthuongChar">
    <w:name w:val="Thong thuong Char"/>
    <w:basedOn w:val="Normal"/>
    <w:rsid w:val="00766796"/>
    <w:pPr>
      <w:tabs>
        <w:tab w:val="num" w:pos="576"/>
      </w:tabs>
      <w:spacing w:before="60" w:after="60"/>
      <w:ind w:left="578" w:firstLine="505"/>
    </w:pPr>
    <w:rPr>
      <w:rFonts w:ascii="VNI-Times" w:hAnsi="VNI-Times"/>
      <w:szCs w:val="24"/>
    </w:rPr>
  </w:style>
  <w:style w:type="character" w:customStyle="1" w:styleId="ThongthuongCharChar">
    <w:name w:val="Thong thuong Char Char"/>
    <w:rsid w:val="00766796"/>
    <w:rPr>
      <w:rFonts w:ascii="VNI-Times" w:hAnsi="VNI-Times"/>
      <w:sz w:val="24"/>
      <w:szCs w:val="24"/>
      <w:lang w:val="en-US" w:eastAsia="en-US" w:bidi="ar-SA"/>
    </w:rPr>
  </w:style>
  <w:style w:type="paragraph" w:customStyle="1" w:styleId="Thongthuong">
    <w:name w:val="Thong thuong"/>
    <w:basedOn w:val="Normal"/>
    <w:rsid w:val="00766796"/>
    <w:pPr>
      <w:tabs>
        <w:tab w:val="num" w:pos="576"/>
      </w:tabs>
      <w:spacing w:before="60" w:after="60"/>
      <w:ind w:left="578" w:firstLine="505"/>
    </w:pPr>
    <w:rPr>
      <w:rFonts w:ascii="VNI-Times" w:hAnsi="VNI-Times"/>
      <w:szCs w:val="24"/>
    </w:rPr>
  </w:style>
  <w:style w:type="paragraph" w:styleId="ListBullet">
    <w:name w:val="List Bullet"/>
    <w:aliases w:val="List Bullet-THINH"/>
    <w:basedOn w:val="Normal"/>
    <w:link w:val="ListBulletChar"/>
    <w:autoRedefine/>
    <w:qFormat/>
    <w:rsid w:val="00766796"/>
    <w:pPr>
      <w:numPr>
        <w:numId w:val="44"/>
      </w:numPr>
      <w:spacing w:before="120"/>
    </w:pPr>
    <w:rPr>
      <w:rFonts w:ascii="Arial" w:hAnsi="Arial"/>
      <w:sz w:val="22"/>
      <w:szCs w:val="24"/>
    </w:rPr>
  </w:style>
  <w:style w:type="paragraph" w:customStyle="1" w:styleId="StyleHeading2daumucArial">
    <w:name w:val="Style Heading 2dau muc + Arial"/>
    <w:basedOn w:val="Heading2"/>
    <w:rsid w:val="00766796"/>
    <w:rPr>
      <w:rFonts w:ascii="Arial Narrow" w:hAnsi="Arial Narrow"/>
    </w:rPr>
  </w:style>
  <w:style w:type="character" w:styleId="FollowedHyperlink">
    <w:name w:val="FollowedHyperlink"/>
    <w:uiPriority w:val="99"/>
    <w:rsid w:val="00766796"/>
    <w:rPr>
      <w:color w:val="800080"/>
      <w:u w:val="single"/>
    </w:rPr>
  </w:style>
  <w:style w:type="paragraph" w:customStyle="1" w:styleId="daudong1">
    <w:name w:val="daudong 1"/>
    <w:basedOn w:val="Normal"/>
    <w:autoRedefine/>
    <w:rsid w:val="00766796"/>
    <w:pPr>
      <w:numPr>
        <w:numId w:val="35"/>
      </w:numPr>
      <w:tabs>
        <w:tab w:val="clear" w:pos="1400"/>
        <w:tab w:val="left" w:pos="300"/>
      </w:tabs>
      <w:spacing w:before="120"/>
      <w:ind w:left="300" w:hanging="240"/>
    </w:pPr>
    <w:rPr>
      <w:rFonts w:ascii="Arial" w:hAnsi="Arial"/>
      <w:sz w:val="20"/>
      <w:szCs w:val="24"/>
    </w:rPr>
  </w:style>
  <w:style w:type="paragraph" w:customStyle="1" w:styleId="HOATHI13">
    <w:name w:val="HOATHI 1"/>
    <w:basedOn w:val="daudong1"/>
    <w:link w:val="HOATHI1Char"/>
    <w:autoRedefine/>
    <w:rsid w:val="00766796"/>
    <w:pPr>
      <w:numPr>
        <w:numId w:val="0"/>
      </w:numPr>
      <w:tabs>
        <w:tab w:val="clear" w:pos="300"/>
        <w:tab w:val="left" w:pos="840"/>
      </w:tabs>
      <w:spacing w:before="60" w:after="60"/>
      <w:ind w:firstLine="709"/>
    </w:pPr>
    <w:rPr>
      <w:rFonts w:ascii="Times New Roman" w:hAnsi="Times New Roman"/>
      <w:color w:val="000000"/>
      <w:sz w:val="26"/>
      <w:szCs w:val="26"/>
    </w:rPr>
  </w:style>
  <w:style w:type="paragraph" w:customStyle="1" w:styleId="1">
    <w:name w:val="1"/>
    <w:aliases w:val="spec 1"/>
    <w:basedOn w:val="HOATHI12"/>
    <w:rsid w:val="00766796"/>
    <w:pPr>
      <w:numPr>
        <w:numId w:val="45"/>
      </w:numPr>
      <w:tabs>
        <w:tab w:val="clear" w:pos="1800"/>
      </w:tabs>
    </w:pPr>
    <w:rPr>
      <w:sz w:val="22"/>
    </w:rPr>
  </w:style>
  <w:style w:type="paragraph" w:customStyle="1" w:styleId="HOATHI2">
    <w:name w:val="HOATHI 2"/>
    <w:basedOn w:val="HOATHI13"/>
    <w:rsid w:val="00766796"/>
  </w:style>
  <w:style w:type="paragraph" w:styleId="Index1">
    <w:name w:val="index 1"/>
    <w:basedOn w:val="Normal"/>
    <w:next w:val="Normal"/>
    <w:autoRedefine/>
    <w:rsid w:val="00766796"/>
    <w:pPr>
      <w:spacing w:before="120"/>
      <w:ind w:left="220" w:hanging="220"/>
    </w:pPr>
    <w:rPr>
      <w:rFonts w:ascii="Arial" w:hAnsi="Arial"/>
      <w:sz w:val="22"/>
      <w:szCs w:val="24"/>
    </w:rPr>
  </w:style>
  <w:style w:type="paragraph" w:styleId="Index2">
    <w:name w:val="index 2"/>
    <w:basedOn w:val="Normal"/>
    <w:next w:val="Normal"/>
    <w:autoRedefine/>
    <w:uiPriority w:val="99"/>
    <w:rsid w:val="00766796"/>
    <w:pPr>
      <w:spacing w:before="120"/>
      <w:ind w:left="440" w:hanging="220"/>
    </w:pPr>
    <w:rPr>
      <w:rFonts w:ascii="Arial" w:hAnsi="Arial"/>
      <w:sz w:val="22"/>
      <w:szCs w:val="24"/>
    </w:rPr>
  </w:style>
  <w:style w:type="paragraph" w:styleId="Index3">
    <w:name w:val="index 3"/>
    <w:basedOn w:val="Normal"/>
    <w:next w:val="Normal"/>
    <w:autoRedefine/>
    <w:uiPriority w:val="99"/>
    <w:rsid w:val="00766796"/>
    <w:pPr>
      <w:spacing w:before="120"/>
      <w:ind w:left="660" w:hanging="220"/>
    </w:pPr>
    <w:rPr>
      <w:rFonts w:ascii="Arial" w:hAnsi="Arial"/>
      <w:sz w:val="22"/>
      <w:szCs w:val="24"/>
    </w:rPr>
  </w:style>
  <w:style w:type="paragraph" w:styleId="Index4">
    <w:name w:val="index 4"/>
    <w:basedOn w:val="Normal"/>
    <w:next w:val="Normal"/>
    <w:autoRedefine/>
    <w:uiPriority w:val="99"/>
    <w:rsid w:val="00766796"/>
    <w:pPr>
      <w:spacing w:before="120"/>
      <w:ind w:left="880" w:hanging="220"/>
    </w:pPr>
    <w:rPr>
      <w:rFonts w:ascii="Arial" w:hAnsi="Arial"/>
      <w:sz w:val="22"/>
      <w:szCs w:val="24"/>
    </w:rPr>
  </w:style>
  <w:style w:type="paragraph" w:styleId="Index5">
    <w:name w:val="index 5"/>
    <w:basedOn w:val="Normal"/>
    <w:next w:val="Normal"/>
    <w:autoRedefine/>
    <w:uiPriority w:val="99"/>
    <w:rsid w:val="00766796"/>
    <w:pPr>
      <w:spacing w:before="120"/>
      <w:ind w:left="1100" w:hanging="220"/>
    </w:pPr>
    <w:rPr>
      <w:rFonts w:ascii="Arial" w:hAnsi="Arial"/>
      <w:sz w:val="22"/>
      <w:szCs w:val="24"/>
    </w:rPr>
  </w:style>
  <w:style w:type="paragraph" w:styleId="Index6">
    <w:name w:val="index 6"/>
    <w:basedOn w:val="Normal"/>
    <w:next w:val="Normal"/>
    <w:autoRedefine/>
    <w:uiPriority w:val="99"/>
    <w:rsid w:val="00766796"/>
    <w:pPr>
      <w:spacing w:before="120"/>
      <w:ind w:left="1320" w:hanging="220"/>
    </w:pPr>
    <w:rPr>
      <w:rFonts w:ascii="Arial" w:hAnsi="Arial"/>
      <w:sz w:val="22"/>
      <w:szCs w:val="24"/>
    </w:rPr>
  </w:style>
  <w:style w:type="paragraph" w:styleId="Index7">
    <w:name w:val="index 7"/>
    <w:basedOn w:val="Normal"/>
    <w:next w:val="Normal"/>
    <w:autoRedefine/>
    <w:uiPriority w:val="99"/>
    <w:rsid w:val="00766796"/>
    <w:pPr>
      <w:spacing w:before="120"/>
      <w:ind w:left="1540" w:hanging="220"/>
    </w:pPr>
    <w:rPr>
      <w:rFonts w:ascii="Arial" w:hAnsi="Arial"/>
      <w:sz w:val="22"/>
      <w:szCs w:val="24"/>
    </w:rPr>
  </w:style>
  <w:style w:type="paragraph" w:styleId="Index8">
    <w:name w:val="index 8"/>
    <w:basedOn w:val="Normal"/>
    <w:next w:val="Normal"/>
    <w:autoRedefine/>
    <w:uiPriority w:val="99"/>
    <w:rsid w:val="00766796"/>
    <w:pPr>
      <w:spacing w:before="120"/>
      <w:ind w:left="1760" w:hanging="220"/>
    </w:pPr>
    <w:rPr>
      <w:rFonts w:ascii="Arial" w:hAnsi="Arial"/>
      <w:sz w:val="22"/>
      <w:szCs w:val="24"/>
    </w:rPr>
  </w:style>
  <w:style w:type="paragraph" w:styleId="Index9">
    <w:name w:val="index 9"/>
    <w:basedOn w:val="Normal"/>
    <w:next w:val="Normal"/>
    <w:autoRedefine/>
    <w:rsid w:val="00766796"/>
    <w:pPr>
      <w:spacing w:before="120"/>
      <w:ind w:left="1980" w:hanging="220"/>
    </w:pPr>
    <w:rPr>
      <w:rFonts w:ascii="Arial" w:hAnsi="Arial"/>
      <w:sz w:val="22"/>
      <w:szCs w:val="24"/>
    </w:rPr>
  </w:style>
  <w:style w:type="paragraph" w:styleId="IndexHeading">
    <w:name w:val="index heading"/>
    <w:basedOn w:val="Normal"/>
    <w:next w:val="Index1"/>
    <w:rsid w:val="00766796"/>
    <w:pPr>
      <w:spacing w:before="120"/>
      <w:ind w:left="680"/>
    </w:pPr>
    <w:rPr>
      <w:rFonts w:ascii="Arial" w:hAnsi="Arial"/>
      <w:sz w:val="22"/>
      <w:szCs w:val="24"/>
    </w:rPr>
  </w:style>
  <w:style w:type="paragraph" w:styleId="Caption">
    <w:name w:val="caption"/>
    <w:aliases w:val="Caption (table),Caption (tab,캡션 Char Char Char Char Char Char,캡션 Char Char Char Char Char,Caption Char1,Caption Char Char,Caption Char Char Char Char Char Char Char,図表番号 Char Char"/>
    <w:basedOn w:val="Normal"/>
    <w:next w:val="Normal"/>
    <w:link w:val="CaptionChar"/>
    <w:qFormat/>
    <w:rsid w:val="00766796"/>
    <w:pPr>
      <w:spacing w:before="120" w:after="60"/>
      <w:ind w:left="677"/>
      <w:jc w:val="center"/>
    </w:pPr>
    <w:rPr>
      <w:rFonts w:ascii="Arial" w:hAnsi="Arial"/>
      <w:b/>
      <w:sz w:val="22"/>
      <w:szCs w:val="24"/>
      <w:lang w:val="x-none" w:eastAsia="x-none"/>
    </w:rPr>
  </w:style>
  <w:style w:type="paragraph" w:styleId="Title">
    <w:name w:val="Title"/>
    <w:basedOn w:val="Normal"/>
    <w:link w:val="TitleChar"/>
    <w:qFormat/>
    <w:rsid w:val="00766796"/>
    <w:pPr>
      <w:jc w:val="center"/>
    </w:pPr>
    <w:rPr>
      <w:rFonts w:ascii=".VnTimeH" w:hAnsi=".VnTimeH"/>
      <w:b/>
      <w:bCs/>
      <w:sz w:val="36"/>
      <w:szCs w:val="23"/>
    </w:rPr>
  </w:style>
  <w:style w:type="character" w:customStyle="1" w:styleId="TitleChar">
    <w:name w:val="Title Char"/>
    <w:basedOn w:val="DefaultParagraphFont"/>
    <w:link w:val="Title"/>
    <w:rsid w:val="00766796"/>
    <w:rPr>
      <w:rFonts w:ascii=".VnTimeH" w:eastAsia="Times New Roman" w:hAnsi=".VnTimeH" w:cs="Times New Roman"/>
      <w:b/>
      <w:bCs/>
      <w:sz w:val="36"/>
      <w:szCs w:val="23"/>
    </w:rPr>
  </w:style>
  <w:style w:type="character" w:customStyle="1" w:styleId="Normal1Char">
    <w:name w:val="Normal1 Char"/>
    <w:link w:val="Normal10"/>
    <w:rsid w:val="00766796"/>
    <w:rPr>
      <w:rFonts w:ascii="Times New Roman" w:eastAsia="Times New Roman" w:hAnsi="Times New Roman" w:cs="Times New Roman"/>
      <w:snapToGrid w:val="0"/>
      <w:color w:val="000000"/>
      <w:spacing w:val="-2"/>
      <w:kern w:val="20"/>
      <w:sz w:val="26"/>
      <w:szCs w:val="20"/>
      <w:lang w:val="fr-FR"/>
    </w:rPr>
  </w:style>
  <w:style w:type="paragraph" w:customStyle="1" w:styleId="phanchung">
    <w:name w:val="phan chung"/>
    <w:basedOn w:val="Normal"/>
    <w:next w:val="Normal"/>
    <w:link w:val="phanchungChar"/>
    <w:rsid w:val="00766796"/>
    <w:pPr>
      <w:ind w:firstLine="624"/>
    </w:pPr>
    <w:rPr>
      <w:color w:val="000000"/>
      <w:sz w:val="26"/>
      <w:szCs w:val="26"/>
    </w:rPr>
  </w:style>
  <w:style w:type="character" w:customStyle="1" w:styleId="phanchungChar">
    <w:name w:val="phan chung Char"/>
    <w:link w:val="phanchung"/>
    <w:rsid w:val="00766796"/>
    <w:rPr>
      <w:rFonts w:ascii="Times New Roman" w:eastAsia="Times New Roman" w:hAnsi="Times New Roman" w:cs="Times New Roman"/>
      <w:color w:val="000000"/>
      <w:sz w:val="26"/>
      <w:szCs w:val="26"/>
    </w:rPr>
  </w:style>
  <w:style w:type="paragraph" w:customStyle="1" w:styleId="hoathi1">
    <w:name w:val="hoa thi 1"/>
    <w:basedOn w:val="Normal"/>
    <w:next w:val="Normal"/>
    <w:rsid w:val="00766796"/>
    <w:pPr>
      <w:numPr>
        <w:numId w:val="46"/>
      </w:numPr>
      <w:spacing w:before="60"/>
    </w:pPr>
    <w:rPr>
      <w:color w:val="000000"/>
      <w:sz w:val="26"/>
      <w:szCs w:val="26"/>
    </w:rPr>
  </w:style>
  <w:style w:type="paragraph" w:customStyle="1" w:styleId="paragraph">
    <w:name w:val="paragraph"/>
    <w:basedOn w:val="Normal"/>
    <w:rsid w:val="00766796"/>
    <w:rPr>
      <w:rFonts w:ascii="VNgeometric Slabserif" w:hAnsi="VNgeometric Slabserif"/>
    </w:rPr>
  </w:style>
  <w:style w:type="paragraph" w:customStyle="1" w:styleId="tieude1">
    <w:name w:val="tieude1"/>
    <w:basedOn w:val="Normal"/>
    <w:link w:val="tieude1Char"/>
    <w:autoRedefine/>
    <w:rsid w:val="00766796"/>
    <w:pPr>
      <w:jc w:val="center"/>
    </w:pPr>
  </w:style>
  <w:style w:type="table" w:styleId="TableGrid">
    <w:name w:val="Table Grid"/>
    <w:basedOn w:val="TableNormal"/>
    <w:uiPriority w:val="3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5">
    <w:name w:val="Bullet2.5"/>
    <w:rsid w:val="00766796"/>
    <w:pPr>
      <w:numPr>
        <w:numId w:val="47"/>
      </w:numPr>
      <w:tabs>
        <w:tab w:val="left" w:pos="3969"/>
        <w:tab w:val="left" w:pos="5103"/>
        <w:tab w:val="left" w:pos="5670"/>
        <w:tab w:val="left" w:pos="6237"/>
        <w:tab w:val="left" w:pos="6804"/>
        <w:tab w:val="left" w:pos="7371"/>
        <w:tab w:val="left" w:pos="8505"/>
      </w:tabs>
      <w:spacing w:after="120" w:line="240" w:lineRule="auto"/>
    </w:pPr>
    <w:rPr>
      <w:rFonts w:ascii="VNI-Times" w:eastAsia="Times New Roman" w:hAnsi="VNI-Times" w:cs="Times New Roman"/>
      <w:noProof/>
      <w:sz w:val="24"/>
      <w:szCs w:val="24"/>
    </w:rPr>
  </w:style>
  <w:style w:type="paragraph" w:styleId="BlockText">
    <w:name w:val="Block Text"/>
    <w:aliases w:val=" Char Char Char Char Char Char Char Char Char Char Char Char Char,Char Char Char Char Char Char Char Char Char Char Char Char Char Char Char,Char Char Char Char Char Char Char Char Char Char Char Char Char Char,Body text"/>
    <w:basedOn w:val="Normal"/>
    <w:link w:val="BlockTextChar"/>
    <w:qFormat/>
    <w:rsid w:val="00766796"/>
    <w:pPr>
      <w:spacing w:before="120"/>
      <w:ind w:left="720" w:right="1" w:firstLine="720"/>
    </w:pPr>
    <w:rPr>
      <w:sz w:val="26"/>
    </w:rPr>
  </w:style>
  <w:style w:type="paragraph" w:customStyle="1" w:styleId="Style5">
    <w:name w:val="Style5"/>
    <w:basedOn w:val="Heading5"/>
    <w:link w:val="Style5Char1"/>
    <w:rsid w:val="00766796"/>
    <w:pPr>
      <w:tabs>
        <w:tab w:val="num" w:pos="587"/>
        <w:tab w:val="left" w:pos="5670"/>
      </w:tabs>
      <w:ind w:left="0" w:firstLine="227"/>
      <w:jc w:val="both"/>
    </w:pPr>
    <w:rPr>
      <w:rFonts w:ascii="Arial" w:hAnsi="Arial"/>
      <w:b w:val="0"/>
      <w:bCs w:val="0"/>
      <w:i/>
      <w:sz w:val="24"/>
      <w:lang w:val="en-GB"/>
    </w:rPr>
  </w:style>
  <w:style w:type="paragraph" w:customStyle="1" w:styleId="PDAUD">
    <w:name w:val="PDAUD"/>
    <w:basedOn w:val="Normal"/>
    <w:rsid w:val="00766796"/>
    <w:pPr>
      <w:spacing w:before="120"/>
      <w:ind w:left="680" w:right="1"/>
    </w:pPr>
    <w:rPr>
      <w:sz w:val="26"/>
      <w:szCs w:val="26"/>
      <w:lang w:val="fr-FR"/>
    </w:rPr>
  </w:style>
  <w:style w:type="paragraph" w:customStyle="1" w:styleId="Bullet20">
    <w:name w:val="Bullet2.0"/>
    <w:rsid w:val="00766796"/>
    <w:pPr>
      <w:numPr>
        <w:numId w:val="48"/>
      </w:numPr>
      <w:tabs>
        <w:tab w:val="left" w:pos="1418"/>
        <w:tab w:val="left" w:pos="5103"/>
        <w:tab w:val="left" w:pos="5670"/>
        <w:tab w:val="left" w:pos="6237"/>
        <w:tab w:val="left" w:pos="6804"/>
        <w:tab w:val="left" w:pos="7371"/>
        <w:tab w:val="left" w:pos="8505"/>
      </w:tabs>
      <w:spacing w:after="60" w:line="240" w:lineRule="auto"/>
    </w:pPr>
    <w:rPr>
      <w:rFonts w:ascii="VNI-Times" w:eastAsia="Times New Roman" w:hAnsi="VNI-Times" w:cs="Times New Roman"/>
      <w:noProof/>
      <w:sz w:val="24"/>
      <w:szCs w:val="24"/>
    </w:rPr>
  </w:style>
  <w:style w:type="paragraph" w:customStyle="1" w:styleId="Indent10">
    <w:name w:val="Indent 1"/>
    <w:basedOn w:val="Normal"/>
    <w:link w:val="Indent1CharChar"/>
    <w:autoRedefine/>
    <w:rsid w:val="00766796"/>
    <w:pPr>
      <w:tabs>
        <w:tab w:val="left" w:pos="960"/>
        <w:tab w:val="center" w:pos="4467"/>
      </w:tabs>
      <w:spacing w:line="288" w:lineRule="auto"/>
      <w:jc w:val="center"/>
    </w:pPr>
    <w:rPr>
      <w:bCs/>
      <w:position w:val="-24"/>
      <w:sz w:val="26"/>
    </w:rPr>
  </w:style>
  <w:style w:type="paragraph" w:customStyle="1" w:styleId="HOATHI10">
    <w:name w:val="HOA THI 1"/>
    <w:basedOn w:val="Normal"/>
    <w:link w:val="HOATHI1Char0"/>
    <w:rsid w:val="00766796"/>
    <w:pPr>
      <w:numPr>
        <w:numId w:val="49"/>
      </w:numPr>
    </w:pPr>
    <w:rPr>
      <w:color w:val="FF0000"/>
      <w:szCs w:val="24"/>
      <w:lang w:val="x-none" w:eastAsia="x-none"/>
    </w:rPr>
  </w:style>
  <w:style w:type="character" w:customStyle="1" w:styleId="HOATHI1Char0">
    <w:name w:val="HOA THI 1 Char"/>
    <w:link w:val="HOATHI10"/>
    <w:rsid w:val="00766796"/>
    <w:rPr>
      <w:rFonts w:ascii="Times New Roman" w:eastAsia="Times New Roman" w:hAnsi="Times New Roman" w:cs="Times New Roman"/>
      <w:color w:val="FF0000"/>
      <w:sz w:val="24"/>
      <w:szCs w:val="24"/>
      <w:lang w:val="x-none" w:eastAsia="x-none"/>
    </w:rPr>
  </w:style>
  <w:style w:type="paragraph" w:customStyle="1" w:styleId="daucong">
    <w:name w:val="dau cong"/>
    <w:basedOn w:val="Normal"/>
    <w:next w:val="Normal"/>
    <w:link w:val="daucongChar"/>
    <w:rsid w:val="00766796"/>
    <w:pPr>
      <w:numPr>
        <w:numId w:val="50"/>
      </w:numPr>
    </w:pPr>
    <w:rPr>
      <w:color w:val="FF0000"/>
      <w:sz w:val="26"/>
      <w:szCs w:val="26"/>
      <w:lang w:val="x-none" w:eastAsia="x-none"/>
    </w:rPr>
  </w:style>
  <w:style w:type="character" w:customStyle="1" w:styleId="daucongChar">
    <w:name w:val="dau cong Char"/>
    <w:link w:val="daucong"/>
    <w:rsid w:val="00766796"/>
    <w:rPr>
      <w:rFonts w:ascii="Times New Roman" w:eastAsia="Times New Roman" w:hAnsi="Times New Roman" w:cs="Times New Roman"/>
      <w:color w:val="FF0000"/>
      <w:sz w:val="26"/>
      <w:szCs w:val="26"/>
      <w:lang w:val="x-none" w:eastAsia="x-none"/>
    </w:rPr>
  </w:style>
  <w:style w:type="paragraph" w:customStyle="1" w:styleId="CharCharCharCharCharCharCharCharChar1Char">
    <w:name w:val="Char Char Char Char Char Char Char Char Char1 Char"/>
    <w:basedOn w:val="Normal"/>
    <w:next w:val="Normal"/>
    <w:autoRedefine/>
    <w:semiHidden/>
    <w:rsid w:val="00766796"/>
    <w:pPr>
      <w:spacing w:before="120" w:after="120" w:line="312" w:lineRule="auto"/>
      <w:jc w:val="left"/>
    </w:pPr>
    <w:rPr>
      <w:sz w:val="28"/>
      <w:szCs w:val="22"/>
    </w:rPr>
  </w:style>
  <w:style w:type="paragraph" w:customStyle="1" w:styleId="Bullet15">
    <w:name w:val="Bullet1.5"/>
    <w:rsid w:val="00766796"/>
    <w:pPr>
      <w:numPr>
        <w:numId w:val="51"/>
      </w:numPr>
      <w:tabs>
        <w:tab w:val="left" w:pos="1134"/>
        <w:tab w:val="left" w:pos="2835"/>
        <w:tab w:val="left" w:pos="3969"/>
        <w:tab w:val="left" w:pos="5103"/>
        <w:tab w:val="left" w:pos="6237"/>
        <w:tab w:val="left" w:pos="7371"/>
        <w:tab w:val="left" w:pos="8505"/>
      </w:tabs>
      <w:spacing w:before="60" w:after="60" w:line="240" w:lineRule="auto"/>
    </w:pPr>
    <w:rPr>
      <w:rFonts w:ascii="VNI-Times" w:eastAsia="Times New Roman" w:hAnsi="VNI-Times" w:cs="Times New Roman"/>
      <w:noProof/>
      <w:sz w:val="24"/>
      <w:szCs w:val="24"/>
    </w:rPr>
  </w:style>
  <w:style w:type="paragraph" w:styleId="DocumentMap">
    <w:name w:val="Document Map"/>
    <w:basedOn w:val="Normal"/>
    <w:link w:val="DocumentMapChar"/>
    <w:rsid w:val="00766796"/>
    <w:pPr>
      <w:shd w:val="clear" w:color="auto" w:fill="000080"/>
      <w:spacing w:before="120"/>
      <w:ind w:left="680"/>
    </w:pPr>
    <w:rPr>
      <w:rFonts w:ascii="Tahoma" w:hAnsi="Tahoma" w:cs="Tahoma"/>
      <w:sz w:val="20"/>
    </w:rPr>
  </w:style>
  <w:style w:type="character" w:customStyle="1" w:styleId="DocumentMapChar">
    <w:name w:val="Document Map Char"/>
    <w:basedOn w:val="DefaultParagraphFont"/>
    <w:link w:val="DocumentMap"/>
    <w:rsid w:val="00766796"/>
    <w:rPr>
      <w:rFonts w:ascii="Tahoma" w:eastAsia="Times New Roman" w:hAnsi="Tahoma" w:cs="Tahoma"/>
      <w:sz w:val="20"/>
      <w:szCs w:val="20"/>
      <w:shd w:val="clear" w:color="auto" w:fill="000080"/>
    </w:rPr>
  </w:style>
  <w:style w:type="character" w:customStyle="1" w:styleId="Heading3Char2">
    <w:name w:val="Heading 3 Char2"/>
    <w:aliases w:val="Char Char2,Heading 3 Char1 Char1,Char Char Char1,h3 Char1,HeadC Char1,Section Header3 Char1,Sub-Clause Paragraph Char Char,Heading 5 Char1 Char,白鹤滩标题 3 Char,Heading 3 Char Char Char Char Char1,Heading 3 Char Char Char Char Char Char"/>
    <w:rsid w:val="00766796"/>
    <w:rPr>
      <w:b/>
      <w:color w:val="000000"/>
      <w:sz w:val="26"/>
      <w:szCs w:val="26"/>
      <w:shd w:val="clear" w:color="800080" w:fill="auto"/>
      <w:lang w:val="pl-PL" w:eastAsia="x-none"/>
    </w:rPr>
  </w:style>
  <w:style w:type="character" w:customStyle="1" w:styleId="BodyTextChar1">
    <w:name w:val="Body Text Char1"/>
    <w:aliases w:val="B-text1.5 Char,Body Text1 Char,Body Text Char Char Char Char Char Char Char Char Char Char Char Char Char Char Char Char Char Char1 Char,Body Text1 Char2,Body Text Ch Char1,13 pt Char1,B-text1.5 Char Char,B-tex... Char,Body Text Char3"/>
    <w:uiPriority w:val="99"/>
    <w:rsid w:val="00766796"/>
    <w:rPr>
      <w:rFonts w:ascii="Arial" w:hAnsi="Arial"/>
      <w:sz w:val="22"/>
      <w:szCs w:val="24"/>
      <w:lang w:val="en-US" w:eastAsia="en-US" w:bidi="ar-SA"/>
    </w:rPr>
  </w:style>
  <w:style w:type="paragraph" w:customStyle="1" w:styleId="Style1">
    <w:name w:val="Style1"/>
    <w:basedOn w:val="StyleHeading1ChuongArial"/>
    <w:link w:val="Style1Char"/>
    <w:qFormat/>
    <w:rsid w:val="00766796"/>
  </w:style>
  <w:style w:type="paragraph" w:customStyle="1" w:styleId="StyleHeading1ChuongPhanPhanTimesNewRomanTopNobor">
    <w:name w:val="Style Heading 1Chuong(Phan)(Phan) + Times New RomanTop: (No bor..."/>
    <w:basedOn w:val="Heading1"/>
    <w:link w:val="StyleHeading1ChuongPhanPhanTimesNewRomanTopNoborChar"/>
    <w:rsid w:val="00766796"/>
    <w:pPr>
      <w:keepNext/>
      <w:numPr>
        <w:numId w:val="52"/>
      </w:numPr>
      <w:suppressAutoHyphens w:val="0"/>
      <w:spacing w:before="240"/>
    </w:pPr>
    <w:rPr>
      <w:bCs/>
      <w:caps/>
      <w:smallCaps w:val="0"/>
      <w:kern w:val="32"/>
      <w:sz w:val="32"/>
      <w:szCs w:val="32"/>
      <w:lang w:val="x-none" w:eastAsia="x-none"/>
    </w:rPr>
  </w:style>
  <w:style w:type="character" w:customStyle="1" w:styleId="StyleHeading1ChuongPhanPhanTimesNewRomanTopNoborChar">
    <w:name w:val="Style Heading 1Chuong(Phan)(Phan) + Times New RomanTop: (No bor... Char"/>
    <w:link w:val="StyleHeading1ChuongPhanPhanTimesNewRomanTopNobor"/>
    <w:rsid w:val="00766796"/>
    <w:rPr>
      <w:rFonts w:ascii="Times New Roman Bold" w:eastAsia="Times New Roman" w:hAnsi="Times New Roman Bold" w:cs="Times New Roman"/>
      <w:b/>
      <w:bCs/>
      <w:caps/>
      <w:kern w:val="32"/>
      <w:sz w:val="32"/>
      <w:szCs w:val="32"/>
      <w:lang w:val="x-none" w:eastAsia="x-none"/>
    </w:rPr>
  </w:style>
  <w:style w:type="paragraph" w:customStyle="1" w:styleId="CharCharCharCharCharCharCharCharChar1Char0">
    <w:name w:val="Char Char Char Char Char Char Char Char Char1 Char"/>
    <w:basedOn w:val="Normal"/>
    <w:next w:val="Normal"/>
    <w:autoRedefine/>
    <w:semiHidden/>
    <w:rsid w:val="00766796"/>
    <w:pPr>
      <w:spacing w:before="120" w:after="120" w:line="312" w:lineRule="auto"/>
      <w:jc w:val="left"/>
    </w:pPr>
    <w:rPr>
      <w:sz w:val="28"/>
      <w:szCs w:val="28"/>
    </w:rPr>
  </w:style>
  <w:style w:type="paragraph" w:customStyle="1" w:styleId="Nomal">
    <w:name w:val="Nomal"/>
    <w:basedOn w:val="Normal"/>
    <w:next w:val="Normal"/>
    <w:autoRedefine/>
    <w:rsid w:val="00766796"/>
    <w:pPr>
      <w:numPr>
        <w:numId w:val="53"/>
      </w:numPr>
      <w:tabs>
        <w:tab w:val="clear" w:pos="1080"/>
      </w:tabs>
      <w:spacing w:before="120"/>
      <w:ind w:left="1260"/>
    </w:pPr>
    <w:rPr>
      <w:sz w:val="26"/>
      <w:szCs w:val="22"/>
    </w:rPr>
  </w:style>
  <w:style w:type="numbering" w:customStyle="1" w:styleId="CurrentList1">
    <w:name w:val="Current List1"/>
    <w:rsid w:val="00766796"/>
    <w:pPr>
      <w:numPr>
        <w:numId w:val="54"/>
      </w:numPr>
    </w:pPr>
  </w:style>
  <w:style w:type="paragraph" w:customStyle="1" w:styleId="DefaultText">
    <w:name w:val="Default Text"/>
    <w:rsid w:val="00766796"/>
    <w:pPr>
      <w:spacing w:after="240" w:line="240" w:lineRule="auto"/>
      <w:jc w:val="both"/>
    </w:pPr>
    <w:rPr>
      <w:rFonts w:ascii="Times New Roman" w:eastAsia="Times New Roman" w:hAnsi="Times New Roman" w:cs="Times New Roman"/>
      <w:sz w:val="24"/>
      <w:szCs w:val="20"/>
    </w:rPr>
  </w:style>
  <w:style w:type="paragraph" w:customStyle="1" w:styleId="CharChar1CharChar">
    <w:name w:val="Char Char1 Char Char"/>
    <w:basedOn w:val="Normal"/>
    <w:next w:val="Normal"/>
    <w:autoRedefine/>
    <w:semiHidden/>
    <w:rsid w:val="00766796"/>
    <w:pPr>
      <w:spacing w:before="120" w:after="120" w:line="312" w:lineRule="auto"/>
      <w:jc w:val="left"/>
    </w:pPr>
    <w:rPr>
      <w:sz w:val="28"/>
      <w:szCs w:val="22"/>
    </w:rPr>
  </w:style>
  <w:style w:type="character" w:customStyle="1" w:styleId="DAUDONGChar">
    <w:name w:val="DAUDONG Char"/>
    <w:link w:val="DAUDONG"/>
    <w:rsid w:val="00766796"/>
    <w:rPr>
      <w:rFonts w:ascii="Times New Roman" w:eastAsia="Times New Roman" w:hAnsi="Times New Roman" w:cs="Times New Roman"/>
      <w:sz w:val="26"/>
      <w:szCs w:val="26"/>
      <w:lang w:val="fr-FR" w:eastAsia="x-none"/>
    </w:rPr>
  </w:style>
  <w:style w:type="paragraph" w:customStyle="1" w:styleId="normal11">
    <w:name w:val="normal1"/>
    <w:basedOn w:val="Normal"/>
    <w:link w:val="normal1Char4"/>
    <w:rsid w:val="00766796"/>
    <w:pPr>
      <w:spacing w:before="60" w:after="40" w:line="264" w:lineRule="auto"/>
      <w:ind w:firstLine="720"/>
    </w:pPr>
    <w:rPr>
      <w:sz w:val="26"/>
      <w:szCs w:val="24"/>
    </w:rPr>
  </w:style>
  <w:style w:type="character" w:customStyle="1" w:styleId="normal1Char4">
    <w:name w:val="normal1 Char4"/>
    <w:link w:val="normal11"/>
    <w:rsid w:val="00766796"/>
    <w:rPr>
      <w:rFonts w:ascii="Times New Roman" w:eastAsia="Times New Roman" w:hAnsi="Times New Roman" w:cs="Times New Roman"/>
      <w:sz w:val="26"/>
      <w:szCs w:val="24"/>
    </w:rPr>
  </w:style>
  <w:style w:type="character" w:customStyle="1" w:styleId="CharChar1">
    <w:name w:val="Char Char1"/>
    <w:aliases w:val="Heading 3 Char1 Char,Char Char Char,h3 Char,HeadC Char,Section Header3 Char,Sub-Clause Paragraph Char Char Char,HeadC Char Char,h31 Char Char Char1"/>
    <w:rsid w:val="00766796"/>
    <w:rPr>
      <w:b/>
      <w:bCs/>
      <w:sz w:val="26"/>
      <w:szCs w:val="24"/>
      <w:lang w:val="fr-FR" w:eastAsia="en-US" w:bidi="ar-SA"/>
    </w:rPr>
  </w:style>
  <w:style w:type="paragraph" w:styleId="ListContinue2">
    <w:name w:val="List Continue 2"/>
    <w:basedOn w:val="Normal"/>
    <w:rsid w:val="00766796"/>
    <w:pPr>
      <w:widowControl w:val="0"/>
      <w:numPr>
        <w:numId w:val="56"/>
      </w:numPr>
      <w:tabs>
        <w:tab w:val="clear" w:pos="926"/>
      </w:tabs>
      <w:spacing w:after="120"/>
      <w:ind w:left="566" w:firstLine="0"/>
      <w:jc w:val="left"/>
    </w:pPr>
    <w:rPr>
      <w:rFonts w:ascii="VNbook-Antiqua" w:hAnsi="VNbook-Antiqua"/>
      <w:sz w:val="22"/>
    </w:rPr>
  </w:style>
  <w:style w:type="character" w:customStyle="1" w:styleId="Heading1CharChar">
    <w:name w:val="Heading 1 Char Char"/>
    <w:aliases w:val="Document Header1 Char Char,Level 1 Char1,dts-heading1 Char1,l1 Char1,Head 1 (Chapter heading) Char1,IS41 Heading 1 Char1,h11 Char1,l11 Char1,Head 1 (Chapter heading)1 Char1"/>
    <w:rsid w:val="00766796"/>
    <w:rPr>
      <w:rFonts w:ascii="VNI-Times" w:hAnsi="VNI-Times" w:cs="Arial"/>
      <w:b/>
      <w:bCs/>
      <w:caps/>
      <w:kern w:val="32"/>
      <w:sz w:val="32"/>
      <w:szCs w:val="32"/>
      <w:lang w:val="en-US" w:eastAsia="en-US" w:bidi="ar-SA"/>
    </w:rPr>
  </w:style>
  <w:style w:type="character" w:customStyle="1" w:styleId="Heading2Char1">
    <w:name w:val="Heading 2 Char1"/>
    <w:aliases w:val="dau muc Char,(suindext) Char,(Chuong) Char,Muclon Char,Tua2 Char,8.4.1 Heading 2 Char,H 2 Char Char Char,7.1 Char,H 2 Char,标题 2XW Char,白鹤滩标题 2 Char,l2 Char,HeadB Char,H 2 Char Char Char Char Char Char Char,H2 Char,Title Header2 Char1"/>
    <w:link w:val="Heading2"/>
    <w:locked/>
    <w:rsid w:val="00766796"/>
    <w:rPr>
      <w:rFonts w:ascii="Times New Roman" w:eastAsia="Times New Roman" w:hAnsi="Times New Roman" w:cs="Times New Roman"/>
      <w:b/>
      <w:color w:val="000000"/>
      <w:sz w:val="26"/>
      <w:szCs w:val="26"/>
      <w:lang w:eastAsia="x-none"/>
    </w:rPr>
  </w:style>
  <w:style w:type="paragraph" w:customStyle="1" w:styleId="Bulleti1">
    <w:name w:val="Bullet_i1彸"/>
    <w:rsid w:val="00766796"/>
    <w:pPr>
      <w:tabs>
        <w:tab w:val="num" w:pos="1276"/>
      </w:tabs>
      <w:spacing w:before="60" w:after="60" w:line="240" w:lineRule="auto"/>
      <w:ind w:left="1276" w:hanging="425"/>
    </w:pPr>
    <w:rPr>
      <w:rFonts w:ascii="VNI-Times" w:eastAsia="Times New Roman" w:hAnsi="VNI-Times" w:cs="Times New Roman"/>
      <w:noProof/>
      <w:sz w:val="24"/>
      <w:szCs w:val="20"/>
    </w:rPr>
  </w:style>
  <w:style w:type="paragraph" w:customStyle="1" w:styleId="StyleHeading5TimesNewRoman13ptNotItalic">
    <w:name w:val="Style Heading 5 + Times New Roman 13 pt Not Italic"/>
    <w:basedOn w:val="Heading5"/>
    <w:link w:val="StyleHeading5TimesNewRoman13ptNotItalicChar"/>
    <w:rsid w:val="00766796"/>
    <w:pPr>
      <w:tabs>
        <w:tab w:val="num" w:pos="907"/>
        <w:tab w:val="left" w:pos="5670"/>
      </w:tabs>
      <w:ind w:left="187"/>
      <w:jc w:val="both"/>
    </w:pPr>
    <w:rPr>
      <w:rFonts w:cs="Arial"/>
      <w:sz w:val="26"/>
      <w:lang w:val="en-GB"/>
    </w:rPr>
  </w:style>
  <w:style w:type="character" w:customStyle="1" w:styleId="StyleHeading5TimesNewRoman13ptNotItalicChar">
    <w:name w:val="Style Heading 5 + Times New Roman 13 pt Not Italic Char"/>
    <w:link w:val="StyleHeading5TimesNewRoman13ptNotItalic"/>
    <w:rsid w:val="00766796"/>
    <w:rPr>
      <w:rFonts w:ascii="VNI-Helve-Condense" w:eastAsia="Times New Roman" w:hAnsi="VNI-Helve-Condense" w:cs="Arial"/>
      <w:b/>
      <w:bCs/>
      <w:sz w:val="26"/>
      <w:szCs w:val="24"/>
      <w:lang w:val="en-GB"/>
    </w:rPr>
  </w:style>
  <w:style w:type="paragraph" w:customStyle="1" w:styleId="StyleHeading3TimesNewRoman13pt">
    <w:name w:val="Style Heading 3 + Times New Roman 13 pt"/>
    <w:basedOn w:val="Heading3"/>
    <w:rsid w:val="00766796"/>
    <w:pPr>
      <w:keepNext w:val="0"/>
      <w:widowControl w:val="0"/>
      <w:shd w:val="clear" w:color="800080" w:fill="auto"/>
      <w:tabs>
        <w:tab w:val="num" w:pos="720"/>
      </w:tabs>
      <w:spacing w:before="120" w:after="120"/>
    </w:pPr>
    <w:rPr>
      <w:rFonts w:ascii="Times New Roman" w:eastAsia="Times New Roman" w:hAnsi="Times New Roman" w:cs="Arial"/>
      <w:b/>
      <w:caps/>
      <w:color w:val="auto"/>
      <w:sz w:val="26"/>
      <w:szCs w:val="26"/>
      <w:lang w:eastAsia="x-none"/>
    </w:rPr>
  </w:style>
  <w:style w:type="paragraph" w:customStyle="1" w:styleId="StyleNormal1TimesNewRoman13ptLeft127mmFirstline">
    <w:name w:val="Style Normal1 + Times New Roman 13 pt Left:  12.7 mm First line:..."/>
    <w:basedOn w:val="Normal10"/>
    <w:rsid w:val="00766796"/>
    <w:pPr>
      <w:widowControl/>
      <w:tabs>
        <w:tab w:val="clear" w:pos="4253"/>
        <w:tab w:val="clear" w:pos="9180"/>
      </w:tabs>
      <w:spacing w:before="60" w:after="60"/>
      <w:ind w:left="720" w:right="0"/>
    </w:pPr>
    <w:rPr>
      <w:snapToGrid/>
      <w:color w:val="auto"/>
      <w:spacing w:val="0"/>
      <w:kern w:val="0"/>
      <w:lang w:val="en-GB"/>
    </w:rPr>
  </w:style>
  <w:style w:type="paragraph" w:customStyle="1" w:styleId="daudong0">
    <w:name w:val="daudong"/>
    <w:basedOn w:val="Normal"/>
    <w:next w:val="Normal"/>
    <w:rsid w:val="00766796"/>
    <w:pPr>
      <w:spacing w:before="60"/>
      <w:ind w:left="720"/>
    </w:pPr>
    <w:rPr>
      <w:rFonts w:cs="Arial"/>
      <w:sz w:val="26"/>
      <w:szCs w:val="26"/>
      <w:lang w:val="en-GB"/>
    </w:rPr>
  </w:style>
  <w:style w:type="paragraph" w:customStyle="1" w:styleId="StyleHeading3TimesNewRoman13pt1">
    <w:name w:val="Style Heading 3 + Times New Roman 13 pt1"/>
    <w:basedOn w:val="Heading3"/>
    <w:rsid w:val="00766796"/>
    <w:pPr>
      <w:keepNext w:val="0"/>
      <w:widowControl w:val="0"/>
      <w:shd w:val="clear" w:color="800080" w:fill="auto"/>
      <w:tabs>
        <w:tab w:val="num" w:pos="720"/>
      </w:tabs>
      <w:spacing w:before="120" w:after="120"/>
    </w:pPr>
    <w:rPr>
      <w:rFonts w:ascii="Times New Roman" w:eastAsia="Times New Roman" w:hAnsi="Times New Roman" w:cs="Arial"/>
      <w:b/>
      <w:caps/>
      <w:color w:val="auto"/>
      <w:sz w:val="26"/>
      <w:szCs w:val="26"/>
      <w:lang w:eastAsia="x-none"/>
    </w:rPr>
  </w:style>
  <w:style w:type="paragraph" w:customStyle="1" w:styleId="StyleHeading4TimesNewRoman13ptNotItalicBefore0pt">
    <w:name w:val="Style Heading 4 + Times New Roman 13 pt Not Italic Before:  0 pt"/>
    <w:basedOn w:val="Heading4"/>
    <w:rsid w:val="00766796"/>
    <w:pPr>
      <w:keepNext w:val="0"/>
      <w:keepLines/>
      <w:widowControl w:val="0"/>
      <w:tabs>
        <w:tab w:val="num" w:pos="720"/>
      </w:tabs>
      <w:spacing w:after="60" w:line="288" w:lineRule="auto"/>
      <w:ind w:left="0" w:right="0" w:firstLine="0"/>
      <w:jc w:val="center"/>
    </w:pPr>
    <w:rPr>
      <w:i/>
      <w:iCs/>
      <w:sz w:val="26"/>
      <w:lang w:eastAsia="x-none"/>
    </w:rPr>
  </w:style>
  <w:style w:type="paragraph" w:customStyle="1" w:styleId="Bullet05">
    <w:name w:val="Bullet0.5"/>
    <w:rsid w:val="00766796"/>
    <w:pPr>
      <w:numPr>
        <w:numId w:val="57"/>
      </w:numPr>
      <w:tabs>
        <w:tab w:val="left" w:pos="567"/>
      </w:tabs>
      <w:spacing w:after="0" w:line="240" w:lineRule="auto"/>
    </w:pPr>
    <w:rPr>
      <w:rFonts w:ascii="VNI-Times" w:eastAsia="Times New Roman" w:hAnsi="VNI-Times" w:cs="Times New Roman"/>
      <w:noProof/>
      <w:sz w:val="24"/>
      <w:szCs w:val="24"/>
    </w:rPr>
  </w:style>
  <w:style w:type="paragraph" w:customStyle="1" w:styleId="B-text00">
    <w:name w:val="B-text0.0"/>
    <w:basedOn w:val="BodyText"/>
    <w:rsid w:val="00766796"/>
    <w:pPr>
      <w:suppressAutoHyphens w:val="0"/>
      <w:ind w:right="0"/>
      <w:jc w:val="left"/>
    </w:pPr>
    <w:rPr>
      <w:rFonts w:ascii="VNI-Times" w:hAnsi="VNI-Times"/>
      <w:spacing w:val="0"/>
      <w:szCs w:val="24"/>
      <w:lang w:val="en-GB"/>
    </w:rPr>
  </w:style>
  <w:style w:type="paragraph" w:customStyle="1" w:styleId="StyleHeading4TimesNewRoman13ptNotItalic">
    <w:name w:val="Style Heading 4 + Times New Roman 13 pt Not Italic"/>
    <w:basedOn w:val="Heading4"/>
    <w:link w:val="StyleHeading4TimesNewRoman13ptNotItalicCharChar"/>
    <w:rsid w:val="00766796"/>
    <w:pPr>
      <w:keepNext w:val="0"/>
      <w:keepLines/>
      <w:widowControl w:val="0"/>
      <w:tabs>
        <w:tab w:val="num" w:pos="720"/>
      </w:tabs>
      <w:spacing w:before="60" w:after="60" w:line="288" w:lineRule="auto"/>
      <w:ind w:left="0" w:right="0" w:firstLine="0"/>
      <w:jc w:val="center"/>
    </w:pPr>
    <w:rPr>
      <w:rFonts w:cs="Arial"/>
      <w:b w:val="0"/>
      <w:i/>
      <w:iCs/>
      <w:sz w:val="26"/>
      <w:szCs w:val="26"/>
    </w:rPr>
  </w:style>
  <w:style w:type="character" w:customStyle="1" w:styleId="StyleHeading4TimesNewRoman13ptNotItalicCharChar">
    <w:name w:val="Style Heading 4 + Times New Roman 13 pt Not Italic Char Char"/>
    <w:link w:val="StyleHeading4TimesNewRoman13ptNotItalic"/>
    <w:rsid w:val="00766796"/>
    <w:rPr>
      <w:rFonts w:ascii="Times New Roman" w:eastAsia="Times New Roman" w:hAnsi="Times New Roman" w:cs="Arial"/>
      <w:bCs/>
      <w:i/>
      <w:iCs/>
      <w:sz w:val="26"/>
      <w:szCs w:val="26"/>
    </w:rPr>
  </w:style>
  <w:style w:type="character" w:customStyle="1" w:styleId="Heading5CharChar">
    <w:name w:val="Heading 5 Char Char"/>
    <w:aliases w:val="01-muc(1) Char,08- (1) Char"/>
    <w:rsid w:val="00766796"/>
    <w:rPr>
      <w:rFonts w:cs="Tahoma"/>
      <w:i/>
      <w:iCs/>
      <w:sz w:val="26"/>
      <w:szCs w:val="24"/>
      <w:lang w:val="en-GB" w:eastAsia="en-US" w:bidi="ar-SA"/>
    </w:rPr>
  </w:style>
  <w:style w:type="paragraph" w:styleId="CommentText">
    <w:name w:val="annotation text"/>
    <w:basedOn w:val="Normal"/>
    <w:link w:val="CommentTextChar"/>
    <w:uiPriority w:val="99"/>
    <w:rsid w:val="00766796"/>
    <w:pPr>
      <w:spacing w:before="120" w:after="120"/>
      <w:ind w:firstLine="720"/>
    </w:pPr>
    <w:rPr>
      <w:sz w:val="20"/>
    </w:rPr>
  </w:style>
  <w:style w:type="character" w:customStyle="1" w:styleId="CommentTextChar">
    <w:name w:val="Comment Text Char"/>
    <w:basedOn w:val="DefaultParagraphFont"/>
    <w:link w:val="CommentText"/>
    <w:uiPriority w:val="99"/>
    <w:rsid w:val="0076679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766796"/>
    <w:rPr>
      <w:b/>
      <w:bCs/>
    </w:rPr>
  </w:style>
  <w:style w:type="character" w:customStyle="1" w:styleId="CommentSubjectChar">
    <w:name w:val="Comment Subject Char"/>
    <w:basedOn w:val="CommentTextChar"/>
    <w:link w:val="CommentSubject"/>
    <w:rsid w:val="00766796"/>
    <w:rPr>
      <w:rFonts w:ascii="Times New Roman" w:eastAsia="Times New Roman" w:hAnsi="Times New Roman" w:cs="Times New Roman"/>
      <w:b/>
      <w:bCs/>
      <w:sz w:val="20"/>
      <w:szCs w:val="20"/>
    </w:rPr>
  </w:style>
  <w:style w:type="paragraph" w:styleId="BalloonText">
    <w:name w:val="Balloon Text"/>
    <w:basedOn w:val="Normal"/>
    <w:link w:val="BalloonTextChar"/>
    <w:rsid w:val="00766796"/>
    <w:pPr>
      <w:spacing w:before="120" w:after="120"/>
      <w:ind w:firstLine="720"/>
    </w:pPr>
    <w:rPr>
      <w:rFonts w:ascii="Tahoma" w:hAnsi="Tahoma" w:cs="Tahoma"/>
      <w:sz w:val="16"/>
      <w:szCs w:val="16"/>
    </w:rPr>
  </w:style>
  <w:style w:type="character" w:customStyle="1" w:styleId="BalloonTextChar">
    <w:name w:val="Balloon Text Char"/>
    <w:basedOn w:val="DefaultParagraphFont"/>
    <w:link w:val="BalloonText"/>
    <w:rsid w:val="00766796"/>
    <w:rPr>
      <w:rFonts w:ascii="Tahoma" w:eastAsia="Times New Roman" w:hAnsi="Tahoma" w:cs="Tahoma"/>
      <w:sz w:val="16"/>
      <w:szCs w:val="16"/>
    </w:rPr>
  </w:style>
  <w:style w:type="paragraph" w:customStyle="1" w:styleId="Gach">
    <w:name w:val="Gach"/>
    <w:basedOn w:val="Normal"/>
    <w:rsid w:val="00766796"/>
    <w:pPr>
      <w:tabs>
        <w:tab w:val="num" w:pos="964"/>
      </w:tabs>
      <w:spacing w:before="120" w:after="120"/>
      <w:ind w:left="964" w:hanging="244"/>
    </w:pPr>
    <w:rPr>
      <w:sz w:val="26"/>
      <w:szCs w:val="22"/>
    </w:rPr>
  </w:style>
  <w:style w:type="paragraph" w:customStyle="1" w:styleId="StyleHeading1VNI-TimesItalicLeft">
    <w:name w:val="Style Heading 1 + VNI-Times Italic Left"/>
    <w:basedOn w:val="Heading1"/>
    <w:semiHidden/>
    <w:rsid w:val="00766796"/>
    <w:pPr>
      <w:keepNext/>
      <w:suppressAutoHyphens w:val="0"/>
      <w:spacing w:before="100" w:after="0"/>
      <w:ind w:left="2520" w:firstLine="737"/>
      <w:jc w:val="left"/>
    </w:pPr>
    <w:rPr>
      <w:rFonts w:ascii="Times New Roman" w:hAnsi="Times New Roman"/>
      <w:i/>
      <w:iCs/>
      <w:caps/>
      <w:smallCaps w:val="0"/>
      <w:kern w:val="28"/>
      <w:sz w:val="26"/>
      <w:szCs w:val="26"/>
      <w:lang w:val="en-GB"/>
    </w:rPr>
  </w:style>
  <w:style w:type="paragraph" w:customStyle="1" w:styleId="StyleHeading4BlueAllcaps">
    <w:name w:val="Style Heading 4 + Blue All caps"/>
    <w:basedOn w:val="Heading4"/>
    <w:autoRedefine/>
    <w:semiHidden/>
    <w:rsid w:val="00766796"/>
    <w:pPr>
      <w:keepLines/>
      <w:widowControl w:val="0"/>
      <w:numPr>
        <w:ilvl w:val="3"/>
      </w:numPr>
      <w:spacing w:before="60" w:after="120" w:line="288" w:lineRule="auto"/>
      <w:ind w:left="540" w:right="0" w:hanging="457"/>
      <w:jc w:val="center"/>
    </w:pPr>
    <w:rPr>
      <w:bCs w:val="0"/>
      <w:i/>
      <w:iCs/>
      <w:caps/>
      <w:color w:val="0000FF"/>
      <w:sz w:val="26"/>
      <w:szCs w:val="26"/>
      <w:lang w:val="pt-BR" w:eastAsia="x-none"/>
    </w:rPr>
  </w:style>
  <w:style w:type="character" w:customStyle="1" w:styleId="Heading4CharChar">
    <w:name w:val="Heading 4 Char Char"/>
    <w:rsid w:val="00766796"/>
    <w:rPr>
      <w:rFonts w:ascii="Tahoma" w:hAnsi="Tahoma" w:cs="Tahoma"/>
      <w:b/>
      <w:color w:val="800080"/>
      <w:sz w:val="26"/>
      <w:szCs w:val="26"/>
      <w:lang w:val="en-US" w:eastAsia="en-US" w:bidi="ar-SA"/>
    </w:rPr>
  </w:style>
  <w:style w:type="paragraph" w:customStyle="1" w:styleId="3">
    <w:name w:val="3"/>
    <w:basedOn w:val="Normal"/>
    <w:rsid w:val="00766796"/>
    <w:pPr>
      <w:overflowPunct w:val="0"/>
      <w:autoSpaceDE w:val="0"/>
      <w:autoSpaceDN w:val="0"/>
      <w:adjustRightInd w:val="0"/>
      <w:spacing w:before="60" w:after="60"/>
      <w:ind w:left="57"/>
    </w:pPr>
    <w:rPr>
      <w:rFonts w:ascii="VNtimes new roman" w:hAnsi="VNtimes new roman"/>
      <w:b/>
      <w:sz w:val="28"/>
    </w:rPr>
  </w:style>
  <w:style w:type="paragraph" w:customStyle="1" w:styleId="4">
    <w:name w:val="4"/>
    <w:basedOn w:val="Normal"/>
    <w:link w:val="4Char"/>
    <w:rsid w:val="00766796"/>
    <w:pPr>
      <w:overflowPunct w:val="0"/>
      <w:autoSpaceDE w:val="0"/>
      <w:autoSpaceDN w:val="0"/>
      <w:adjustRightInd w:val="0"/>
      <w:spacing w:before="60" w:after="60"/>
      <w:ind w:left="57"/>
    </w:pPr>
    <w:rPr>
      <w:rFonts w:ascii="VNtimes new roman" w:hAnsi="VNtimes new roman"/>
      <w:b/>
      <w:sz w:val="28"/>
    </w:rPr>
  </w:style>
  <w:style w:type="paragraph" w:styleId="HTMLAddress">
    <w:name w:val="HTML Address"/>
    <w:basedOn w:val="Normal"/>
    <w:link w:val="HTMLAddressChar"/>
    <w:rsid w:val="00766796"/>
    <w:pPr>
      <w:jc w:val="left"/>
    </w:pPr>
    <w:rPr>
      <w:i/>
      <w:iCs/>
      <w:szCs w:val="24"/>
    </w:rPr>
  </w:style>
  <w:style w:type="character" w:customStyle="1" w:styleId="HTMLAddressChar">
    <w:name w:val="HTML Address Char"/>
    <w:basedOn w:val="DefaultParagraphFont"/>
    <w:link w:val="HTMLAddress"/>
    <w:rsid w:val="00766796"/>
    <w:rPr>
      <w:rFonts w:ascii="Times New Roman" w:eastAsia="Times New Roman" w:hAnsi="Times New Roman" w:cs="Times New Roman"/>
      <w:i/>
      <w:iCs/>
      <w:sz w:val="24"/>
      <w:szCs w:val="24"/>
    </w:rPr>
  </w:style>
  <w:style w:type="paragraph" w:customStyle="1" w:styleId="kieuvanban">
    <w:name w:val="kieuvanban"/>
    <w:rsid w:val="00766796"/>
    <w:pPr>
      <w:spacing w:after="0" w:line="240" w:lineRule="auto"/>
      <w:ind w:left="864" w:firstLine="720"/>
      <w:jc w:val="both"/>
    </w:pPr>
    <w:rPr>
      <w:rFonts w:ascii=".VnTime" w:eastAsia="MS Mincho" w:hAnsi=".VnTime" w:cs="Times New Roman"/>
      <w:color w:val="FF00FF"/>
      <w:sz w:val="26"/>
      <w:szCs w:val="20"/>
    </w:rPr>
  </w:style>
  <w:style w:type="paragraph" w:customStyle="1" w:styleId="xl42">
    <w:name w:val="xl42"/>
    <w:basedOn w:val="Normal"/>
    <w:rsid w:val="00766796"/>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HD3">
    <w:name w:val="HD3"/>
    <w:basedOn w:val="Heading2"/>
    <w:next w:val="Heading4"/>
    <w:rsid w:val="00766796"/>
    <w:pPr>
      <w:tabs>
        <w:tab w:val="num" w:pos="720"/>
      </w:tabs>
      <w:spacing w:before="100" w:beforeAutospacing="1" w:after="100" w:afterAutospacing="1"/>
      <w:ind w:left="0" w:firstLine="0"/>
    </w:pPr>
    <w:rPr>
      <w:rFonts w:ascii="Tahoma" w:hAnsi="Tahoma"/>
      <w:bCs/>
      <w:sz w:val="24"/>
      <w:szCs w:val="24"/>
      <w:lang w:val="en-GB"/>
    </w:rPr>
  </w:style>
  <w:style w:type="paragraph" w:customStyle="1" w:styleId="BodyText21">
    <w:name w:val="Body Text 21"/>
    <w:basedOn w:val="Normal"/>
    <w:rsid w:val="00766796"/>
    <w:rPr>
      <w:rFonts w:ascii=".VnTime" w:hAnsi=".VnTime"/>
    </w:rPr>
  </w:style>
  <w:style w:type="paragraph" w:customStyle="1" w:styleId="TableofFiguresBng">
    <w:name w:val="Table of Figures.B¶ng"/>
    <w:basedOn w:val="Normal"/>
    <w:next w:val="Normal"/>
    <w:rsid w:val="00766796"/>
    <w:pPr>
      <w:spacing w:before="120" w:after="120"/>
      <w:ind w:left="522" w:hanging="522"/>
      <w:jc w:val="left"/>
    </w:pPr>
    <w:rPr>
      <w:rFonts w:ascii=".VnTime" w:hAnsi=".VnTime"/>
      <w:b/>
      <w:snapToGrid w:val="0"/>
    </w:rPr>
  </w:style>
  <w:style w:type="paragraph" w:customStyle="1" w:styleId="BodyText20">
    <w:name w:val="BodyText2.0"/>
    <w:rsid w:val="00766796"/>
    <w:pPr>
      <w:spacing w:after="120" w:line="240" w:lineRule="auto"/>
      <w:ind w:left="1134"/>
      <w:jc w:val="both"/>
    </w:pPr>
    <w:rPr>
      <w:rFonts w:ascii="VNI-Times" w:eastAsia="Times New Roman" w:hAnsi="VNI-Times" w:cs="Times New Roman"/>
      <w:noProof/>
      <w:sz w:val="24"/>
      <w:szCs w:val="24"/>
    </w:rPr>
  </w:style>
  <w:style w:type="paragraph" w:customStyle="1" w:styleId="B-text20">
    <w:name w:val="B-text2.0"/>
    <w:rsid w:val="00766796"/>
    <w:pPr>
      <w:spacing w:before="60" w:after="120" w:line="240" w:lineRule="auto"/>
      <w:ind w:left="1134"/>
      <w:jc w:val="both"/>
    </w:pPr>
    <w:rPr>
      <w:rFonts w:ascii="VNI-Times" w:eastAsia="Times New Roman" w:hAnsi="VNI-Times" w:cs="Times New Roman"/>
      <w:noProof/>
      <w:sz w:val="24"/>
      <w:szCs w:val="24"/>
    </w:rPr>
  </w:style>
  <w:style w:type="paragraph" w:customStyle="1" w:styleId="xl24">
    <w:name w:val="xl24"/>
    <w:basedOn w:val="Normal"/>
    <w:rsid w:val="00766796"/>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5">
    <w:name w:val="xl25"/>
    <w:basedOn w:val="Normal"/>
    <w:rsid w:val="0076679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6">
    <w:name w:val="xl26"/>
    <w:basedOn w:val="Normal"/>
    <w:rsid w:val="0076679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7">
    <w:name w:val="xl27"/>
    <w:basedOn w:val="Normal"/>
    <w:rsid w:val="0076679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28">
    <w:name w:val="xl28"/>
    <w:basedOn w:val="Normal"/>
    <w:rsid w:val="00766796"/>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29">
    <w:name w:val="xl29"/>
    <w:basedOn w:val="Normal"/>
    <w:rsid w:val="0076679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b/>
      <w:bCs/>
      <w:szCs w:val="24"/>
    </w:rPr>
  </w:style>
  <w:style w:type="paragraph" w:customStyle="1" w:styleId="xl30">
    <w:name w:val="xl30"/>
    <w:basedOn w:val="Normal"/>
    <w:rsid w:val="0076679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31">
    <w:name w:val="xl31"/>
    <w:basedOn w:val="Normal"/>
    <w:rsid w:val="00766796"/>
    <w:pPr>
      <w:pBdr>
        <w:top w:val="single" w:sz="4" w:space="0" w:color="auto"/>
        <w:left w:val="single" w:sz="4" w:space="0" w:color="auto"/>
        <w:bottom w:val="single" w:sz="4" w:space="0" w:color="auto"/>
        <w:right w:val="single" w:sz="8" w:space="0" w:color="auto"/>
      </w:pBdr>
      <w:shd w:val="clear" w:color="auto" w:fill="FFFF00"/>
      <w:spacing w:before="100" w:beforeAutospacing="1" w:after="100" w:afterAutospacing="1"/>
      <w:jc w:val="center"/>
      <w:textAlignment w:val="center"/>
    </w:pPr>
    <w:rPr>
      <w:b/>
      <w:bCs/>
      <w:szCs w:val="24"/>
    </w:rPr>
  </w:style>
  <w:style w:type="paragraph" w:customStyle="1" w:styleId="xl32">
    <w:name w:val="xl3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33">
    <w:name w:val="xl33"/>
    <w:basedOn w:val="Normal"/>
    <w:rsid w:val="0076679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4">
    <w:name w:val="xl3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5">
    <w:name w:val="xl3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
    <w:name w:val="xl36"/>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37">
    <w:name w:val="xl37"/>
    <w:basedOn w:val="Normal"/>
    <w:rsid w:val="0076679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38">
    <w:name w:val="xl3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9">
    <w:name w:val="xl39"/>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40">
    <w:name w:val="xl4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41">
    <w:name w:val="xl41"/>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43">
    <w:name w:val="xl43"/>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44">
    <w:name w:val="xl4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
    <w:name w:val="xl4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6">
    <w:name w:val="xl46"/>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Cs w:val="24"/>
    </w:rPr>
  </w:style>
  <w:style w:type="paragraph" w:customStyle="1" w:styleId="xl47">
    <w:name w:val="xl47"/>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szCs w:val="24"/>
    </w:rPr>
  </w:style>
  <w:style w:type="paragraph" w:customStyle="1" w:styleId="xl48">
    <w:name w:val="xl4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49">
    <w:name w:val="xl49"/>
    <w:basedOn w:val="Normal"/>
    <w:rsid w:val="0076679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50">
    <w:name w:val="xl50"/>
    <w:basedOn w:val="Normal"/>
    <w:rsid w:val="00766796"/>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51">
    <w:name w:val="xl51"/>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Cs w:val="24"/>
    </w:rPr>
  </w:style>
  <w:style w:type="paragraph" w:customStyle="1" w:styleId="xl52">
    <w:name w:val="xl52"/>
    <w:basedOn w:val="Normal"/>
    <w:rsid w:val="0076679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Cs w:val="24"/>
    </w:rPr>
  </w:style>
  <w:style w:type="paragraph" w:customStyle="1" w:styleId="xl53">
    <w:name w:val="xl53"/>
    <w:basedOn w:val="Normal"/>
    <w:rsid w:val="0076679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szCs w:val="24"/>
    </w:rPr>
  </w:style>
  <w:style w:type="paragraph" w:customStyle="1" w:styleId="xl54">
    <w:name w:val="xl54"/>
    <w:basedOn w:val="Normal"/>
    <w:rsid w:val="00766796"/>
    <w:pPr>
      <w:pBdr>
        <w:top w:val="single" w:sz="4" w:space="0" w:color="auto"/>
        <w:left w:val="single" w:sz="4" w:space="0" w:color="auto"/>
        <w:bottom w:val="single" w:sz="8" w:space="0" w:color="auto"/>
        <w:right w:val="single" w:sz="4" w:space="0" w:color="auto"/>
      </w:pBdr>
      <w:spacing w:before="100" w:beforeAutospacing="1" w:after="100" w:afterAutospacing="1"/>
      <w:jc w:val="left"/>
    </w:pPr>
    <w:rPr>
      <w:szCs w:val="24"/>
    </w:rPr>
  </w:style>
  <w:style w:type="paragraph" w:customStyle="1" w:styleId="xl55">
    <w:name w:val="xl55"/>
    <w:basedOn w:val="Normal"/>
    <w:rsid w:val="0076679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Cs w:val="24"/>
    </w:rPr>
  </w:style>
  <w:style w:type="paragraph" w:customStyle="1" w:styleId="xl56">
    <w:name w:val="xl56"/>
    <w:basedOn w:val="Normal"/>
    <w:rsid w:val="0076679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szCs w:val="24"/>
    </w:rPr>
  </w:style>
  <w:style w:type="paragraph" w:customStyle="1" w:styleId="xl57">
    <w:name w:val="xl57"/>
    <w:basedOn w:val="Normal"/>
    <w:rsid w:val="00766796"/>
    <w:pPr>
      <w:pBdr>
        <w:top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58">
    <w:name w:val="xl58"/>
    <w:basedOn w:val="Normal"/>
    <w:rsid w:val="00766796"/>
    <w:pPr>
      <w:pBdr>
        <w:top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9">
    <w:name w:val="xl5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60">
    <w:name w:val="xl60"/>
    <w:basedOn w:val="Normal"/>
    <w:rsid w:val="00766796"/>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szCs w:val="24"/>
    </w:rPr>
  </w:style>
  <w:style w:type="paragraph" w:customStyle="1" w:styleId="xl61">
    <w:name w:val="xl61"/>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2">
    <w:name w:val="xl62"/>
    <w:basedOn w:val="Normal"/>
    <w:rsid w:val="0076679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Cs w:val="24"/>
    </w:rPr>
  </w:style>
  <w:style w:type="paragraph" w:customStyle="1" w:styleId="xl63">
    <w:name w:val="xl63"/>
    <w:basedOn w:val="Normal"/>
    <w:rsid w:val="0076679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b/>
      <w:bCs/>
      <w:szCs w:val="24"/>
    </w:rPr>
  </w:style>
  <w:style w:type="paragraph" w:customStyle="1" w:styleId="xl64">
    <w:name w:val="xl6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5">
    <w:name w:val="xl6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styleId="ListBullet2">
    <w:name w:val="List Bullet 2"/>
    <w:basedOn w:val="Normal"/>
    <w:autoRedefine/>
    <w:rsid w:val="00766796"/>
    <w:pPr>
      <w:widowControl w:val="0"/>
      <w:ind w:left="2160" w:hanging="1440"/>
    </w:pPr>
    <w:rPr>
      <w:color w:val="FF0000"/>
      <w:sz w:val="28"/>
    </w:rPr>
  </w:style>
  <w:style w:type="paragraph" w:customStyle="1" w:styleId="ListNumber2a">
    <w:name w:val="List Number 2a"/>
    <w:basedOn w:val="Normal"/>
    <w:next w:val="Normal"/>
    <w:rsid w:val="00766796"/>
    <w:pPr>
      <w:tabs>
        <w:tab w:val="num" w:pos="432"/>
      </w:tabs>
      <w:spacing w:before="120" w:after="120"/>
      <w:ind w:left="432" w:hanging="432"/>
    </w:pPr>
    <w:rPr>
      <w:rFonts w:ascii=".VnTime" w:hAnsi=".VnTime"/>
      <w:sz w:val="28"/>
    </w:rPr>
  </w:style>
  <w:style w:type="paragraph" w:customStyle="1" w:styleId="k">
    <w:name w:val="k"/>
    <w:basedOn w:val="BodyTextIndent"/>
    <w:rsid w:val="00766796"/>
    <w:pPr>
      <w:spacing w:before="60" w:after="60"/>
      <w:ind w:left="0" w:firstLine="720"/>
    </w:pPr>
    <w:rPr>
      <w:rFonts w:ascii=".VnTime" w:hAnsi=".VnTime"/>
      <w:sz w:val="28"/>
    </w:rPr>
  </w:style>
  <w:style w:type="paragraph" w:customStyle="1" w:styleId="StyleHeading3Right046cm">
    <w:name w:val="Style Heading 3 + Right:  046 cm"/>
    <w:basedOn w:val="Heading3"/>
    <w:next w:val="Heading5"/>
    <w:rsid w:val="00766796"/>
    <w:pPr>
      <w:widowControl w:val="0"/>
      <w:numPr>
        <w:ilvl w:val="2"/>
      </w:numPr>
      <w:shd w:val="clear" w:color="800080" w:fill="auto"/>
      <w:tabs>
        <w:tab w:val="num" w:pos="1418"/>
        <w:tab w:val="num" w:pos="1647"/>
      </w:tabs>
      <w:spacing w:before="100" w:beforeAutospacing="1" w:after="100" w:afterAutospacing="1"/>
      <w:ind w:left="1647" w:right="260" w:hanging="360"/>
      <w:contextualSpacing/>
      <w:jc w:val="left"/>
    </w:pPr>
    <w:rPr>
      <w:rFonts w:ascii="Tahoma" w:eastAsia="Times New Roman" w:hAnsi="Tahoma" w:cs="Times New Roman"/>
      <w:b/>
      <w:i/>
      <w:iCs/>
      <w:color w:val="auto"/>
      <w:szCs w:val="20"/>
      <w:lang w:val="en-GB" w:eastAsia="x-none"/>
    </w:rPr>
  </w:style>
  <w:style w:type="paragraph" w:customStyle="1" w:styleId="StyleHeading213pt">
    <w:name w:val="Style Heading 2 + 13 pt"/>
    <w:basedOn w:val="Heading2"/>
    <w:rsid w:val="00766796"/>
    <w:pPr>
      <w:ind w:left="0" w:firstLine="0"/>
    </w:pPr>
    <w:rPr>
      <w:rFonts w:cs="Tahoma"/>
      <w:szCs w:val="24"/>
      <w:lang w:val="en-GB"/>
    </w:rPr>
  </w:style>
  <w:style w:type="paragraph" w:styleId="NormalWeb">
    <w:name w:val="Normal (Web)"/>
    <w:basedOn w:val="Normal"/>
    <w:link w:val="NormalWebChar"/>
    <w:uiPriority w:val="99"/>
    <w:rsid w:val="00766796"/>
    <w:pPr>
      <w:spacing w:before="75" w:after="150"/>
      <w:jc w:val="left"/>
    </w:pPr>
    <w:rPr>
      <w:szCs w:val="24"/>
    </w:rPr>
  </w:style>
  <w:style w:type="paragraph" w:customStyle="1" w:styleId="StyleBody213ptFirstline02">
    <w:name w:val="Style Body2 + 13 pt First line:  02&quot;"/>
    <w:basedOn w:val="Normal"/>
    <w:rsid w:val="00766796"/>
    <w:pPr>
      <w:spacing w:before="120" w:line="360" w:lineRule="auto"/>
      <w:ind w:left="567" w:firstLine="284"/>
    </w:pPr>
    <w:rPr>
      <w:sz w:val="26"/>
      <w:lang w:val="sv-SE"/>
    </w:rPr>
  </w:style>
  <w:style w:type="character" w:styleId="Emphasis">
    <w:name w:val="Emphasis"/>
    <w:uiPriority w:val="20"/>
    <w:qFormat/>
    <w:rsid w:val="00766796"/>
    <w:rPr>
      <w:i/>
      <w:iCs/>
      <w:sz w:val="26"/>
      <w:szCs w:val="22"/>
      <w:lang w:val="en-US" w:eastAsia="en-US" w:bidi="ar-SA"/>
    </w:rPr>
  </w:style>
  <w:style w:type="paragraph" w:customStyle="1" w:styleId="lead">
    <w:name w:val="lead"/>
    <w:basedOn w:val="Normal"/>
    <w:rsid w:val="00766796"/>
    <w:pPr>
      <w:spacing w:before="100" w:beforeAutospacing="1" w:after="100" w:afterAutospacing="1"/>
      <w:jc w:val="left"/>
    </w:pPr>
    <w:rPr>
      <w:szCs w:val="24"/>
    </w:rPr>
  </w:style>
  <w:style w:type="paragraph" w:styleId="List2">
    <w:name w:val="List 2"/>
    <w:basedOn w:val="Normal"/>
    <w:rsid w:val="00766796"/>
    <w:pPr>
      <w:widowControl w:val="0"/>
      <w:ind w:left="566" w:hanging="283"/>
      <w:jc w:val="left"/>
    </w:pPr>
    <w:rPr>
      <w:rFonts w:ascii="VNbook-Antiqua" w:hAnsi="VNbook-Antiqua"/>
      <w:sz w:val="22"/>
    </w:rPr>
  </w:style>
  <w:style w:type="paragraph" w:styleId="ListBullet3">
    <w:name w:val="List Bullet 3"/>
    <w:basedOn w:val="Normal"/>
    <w:autoRedefine/>
    <w:rsid w:val="00766796"/>
    <w:pPr>
      <w:widowControl w:val="0"/>
      <w:tabs>
        <w:tab w:val="num" w:pos="926"/>
      </w:tabs>
      <w:ind w:left="926" w:hanging="360"/>
      <w:jc w:val="left"/>
    </w:pPr>
    <w:rPr>
      <w:rFonts w:ascii="VNbook-Antiqua" w:hAnsi="VNbook-Antiqua"/>
      <w:sz w:val="22"/>
    </w:rPr>
  </w:style>
  <w:style w:type="paragraph" w:styleId="ListContinue">
    <w:name w:val="List Continue"/>
    <w:basedOn w:val="Normal"/>
    <w:rsid w:val="00766796"/>
    <w:pPr>
      <w:widowControl w:val="0"/>
      <w:spacing w:after="120"/>
      <w:ind w:left="283"/>
      <w:jc w:val="left"/>
    </w:pPr>
    <w:rPr>
      <w:rFonts w:ascii="VNbook-Antiqua" w:hAnsi="VNbook-Antiqua"/>
      <w:sz w:val="22"/>
    </w:rPr>
  </w:style>
  <w:style w:type="paragraph" w:styleId="ListContinue3">
    <w:name w:val="List Continue 3"/>
    <w:basedOn w:val="Normal"/>
    <w:rsid w:val="00766796"/>
    <w:pPr>
      <w:widowControl w:val="0"/>
      <w:spacing w:after="120"/>
      <w:ind w:left="849"/>
      <w:jc w:val="left"/>
    </w:pPr>
    <w:rPr>
      <w:rFonts w:ascii="VNbook-Antiqua" w:hAnsi="VNbook-Antiqua"/>
      <w:sz w:val="22"/>
    </w:rPr>
  </w:style>
  <w:style w:type="paragraph" w:customStyle="1" w:styleId="Style4">
    <w:name w:val="Style4"/>
    <w:basedOn w:val="Heading2"/>
    <w:next w:val="TOC2"/>
    <w:autoRedefine/>
    <w:rsid w:val="00766796"/>
    <w:pPr>
      <w:autoSpaceDE w:val="0"/>
      <w:autoSpaceDN w:val="0"/>
      <w:ind w:left="0" w:firstLine="720"/>
    </w:pPr>
    <w:rPr>
      <w:rFonts w:ascii="Arial" w:hAnsi="Arial" w:cs="Arial"/>
      <w:bCs/>
      <w:i/>
      <w:iCs/>
      <w:sz w:val="24"/>
      <w:lang w:val="id-ID"/>
    </w:rPr>
  </w:style>
  <w:style w:type="paragraph" w:customStyle="1" w:styleId="Thut2">
    <w:name w:val="Thut2"/>
    <w:basedOn w:val="Normal"/>
    <w:rsid w:val="00766796"/>
    <w:pPr>
      <w:spacing w:before="60" w:after="60"/>
      <w:ind w:left="1134" w:hanging="283"/>
    </w:pPr>
    <w:rPr>
      <w:rFonts w:ascii="VNI-Times" w:hAnsi="VNI-Times"/>
      <w:snapToGrid w:val="0"/>
    </w:rPr>
  </w:style>
  <w:style w:type="paragraph" w:customStyle="1" w:styleId="Khung">
    <w:name w:val="Khung"/>
    <w:basedOn w:val="Normal"/>
    <w:rsid w:val="00766796"/>
    <w:pPr>
      <w:spacing w:before="40" w:after="40"/>
      <w:ind w:left="-57" w:right="-57"/>
      <w:jc w:val="center"/>
    </w:pPr>
    <w:rPr>
      <w:szCs w:val="24"/>
    </w:rPr>
  </w:style>
  <w:style w:type="paragraph" w:customStyle="1" w:styleId="Style10">
    <w:name w:val="Style1'"/>
    <w:basedOn w:val="Normal"/>
    <w:rsid w:val="00766796"/>
    <w:pPr>
      <w:spacing w:before="40" w:after="40" w:line="264" w:lineRule="auto"/>
      <w:ind w:left="1134"/>
    </w:pPr>
    <w:rPr>
      <w:rFonts w:ascii="VNtimes new roman" w:hAnsi="VNtimes new roman" w:cs="VNtimes new roman"/>
      <w:spacing w:val="4"/>
      <w:w w:val="102"/>
      <w:sz w:val="26"/>
      <w:szCs w:val="26"/>
    </w:rPr>
  </w:style>
  <w:style w:type="paragraph" w:customStyle="1" w:styleId="abc">
    <w:name w:val="abc"/>
    <w:basedOn w:val="Normal"/>
    <w:rsid w:val="00766796"/>
    <w:pPr>
      <w:spacing w:before="60" w:after="60"/>
    </w:pPr>
    <w:rPr>
      <w:rFonts w:cs="Tahoma"/>
      <w:szCs w:val="24"/>
    </w:rPr>
  </w:style>
  <w:style w:type="paragraph" w:customStyle="1" w:styleId="StyleLeft127cm">
    <w:name w:val="Style Left:  127 cm"/>
    <w:basedOn w:val="Normal"/>
    <w:rsid w:val="00766796"/>
    <w:pPr>
      <w:numPr>
        <w:numId w:val="58"/>
      </w:numPr>
    </w:pPr>
    <w:rPr>
      <w:sz w:val="26"/>
    </w:rPr>
  </w:style>
  <w:style w:type="paragraph" w:customStyle="1" w:styleId="StyleStyleLeft127cmFirstline127cm">
    <w:name w:val="Style Style Left:  127 cm + First line:  127 cm"/>
    <w:basedOn w:val="StyleLeft127cm"/>
    <w:rsid w:val="00766796"/>
    <w:pPr>
      <w:numPr>
        <w:numId w:val="0"/>
      </w:numPr>
      <w:tabs>
        <w:tab w:val="num" w:pos="1440"/>
      </w:tabs>
      <w:ind w:firstLine="720"/>
    </w:pPr>
  </w:style>
  <w:style w:type="paragraph" w:customStyle="1" w:styleId="Style2">
    <w:name w:val="Style2"/>
    <w:basedOn w:val="Heading5"/>
    <w:rsid w:val="00766796"/>
    <w:pPr>
      <w:numPr>
        <w:ilvl w:val="2"/>
        <w:numId w:val="59"/>
      </w:numPr>
      <w:tabs>
        <w:tab w:val="num" w:pos="1080"/>
      </w:tabs>
      <w:spacing w:after="60"/>
      <w:ind w:left="1080" w:hanging="360"/>
    </w:pPr>
    <w:rPr>
      <w:rFonts w:ascii="Times New Roman" w:hAnsi="Times New Roman" w:cs="Tahoma"/>
      <w:b w:val="0"/>
      <w:bCs w:val="0"/>
      <w:iCs/>
      <w:sz w:val="26"/>
      <w:lang w:val="en-GB"/>
    </w:rPr>
  </w:style>
  <w:style w:type="paragraph" w:customStyle="1" w:styleId="Normal2">
    <w:name w:val="Normal2"/>
    <w:basedOn w:val="Normal"/>
    <w:autoRedefine/>
    <w:rsid w:val="00766796"/>
    <w:pPr>
      <w:numPr>
        <w:ilvl w:val="3"/>
        <w:numId w:val="58"/>
      </w:numPr>
      <w:tabs>
        <w:tab w:val="clear" w:pos="864"/>
      </w:tabs>
      <w:spacing w:before="60" w:after="60"/>
      <w:ind w:left="0" w:firstLine="720"/>
      <w:jc w:val="left"/>
    </w:pPr>
    <w:rPr>
      <w:rFonts w:cs="Tahoma"/>
      <w:bCs/>
      <w:iCs/>
      <w:sz w:val="26"/>
      <w:szCs w:val="26"/>
      <w:lang w:val="en-GB"/>
    </w:rPr>
  </w:style>
  <w:style w:type="paragraph" w:customStyle="1" w:styleId="norman">
    <w:name w:val="norman"/>
    <w:basedOn w:val="BodyText"/>
    <w:rsid w:val="00766796"/>
    <w:pPr>
      <w:suppressAutoHyphens w:val="0"/>
      <w:spacing w:before="60" w:line="288" w:lineRule="auto"/>
      <w:ind w:right="0" w:firstLine="567"/>
    </w:pPr>
    <w:rPr>
      <w:rFonts w:cs="Tahoma"/>
      <w:spacing w:val="0"/>
      <w:szCs w:val="24"/>
      <w:lang w:val="en-GB"/>
    </w:rPr>
  </w:style>
  <w:style w:type="paragraph" w:customStyle="1" w:styleId="StyleHeading1Tahoma12pt">
    <w:name w:val="Style Heading 1 + Tahoma 12 pt"/>
    <w:basedOn w:val="Heading1"/>
    <w:rsid w:val="00766796"/>
    <w:pPr>
      <w:keepNext/>
      <w:tabs>
        <w:tab w:val="num" w:pos="1276"/>
      </w:tabs>
      <w:suppressAutoHyphens w:val="0"/>
      <w:spacing w:before="240" w:after="360"/>
      <w:ind w:left="3572" w:hanging="3283"/>
    </w:pPr>
    <w:rPr>
      <w:rFonts w:ascii="Times New Roman" w:hAnsi="Times New Roman"/>
      <w:bCs/>
      <w:smallCaps w:val="0"/>
      <w:sz w:val="30"/>
      <w:lang w:val="en-GB"/>
    </w:rPr>
  </w:style>
  <w:style w:type="paragraph" w:customStyle="1" w:styleId="StyleHeading114pt">
    <w:name w:val="Style Heading 1 + 14 pt"/>
    <w:basedOn w:val="Heading1"/>
    <w:rsid w:val="00766796"/>
    <w:pPr>
      <w:keepNext/>
      <w:tabs>
        <w:tab w:val="num" w:pos="1080"/>
      </w:tabs>
      <w:suppressAutoHyphens w:val="0"/>
      <w:spacing w:before="240" w:after="60"/>
      <w:ind w:left="3572" w:hanging="3572"/>
    </w:pPr>
    <w:rPr>
      <w:rFonts w:ascii=".VnTimeH" w:hAnsi=".VnTimeH"/>
      <w:bCs/>
      <w:smallCaps w:val="0"/>
      <w:sz w:val="30"/>
      <w:lang w:val="en-GB"/>
    </w:rPr>
  </w:style>
  <w:style w:type="paragraph" w:customStyle="1" w:styleId="StyleHeading2Tahoma12pt">
    <w:name w:val="Style Heading 2 + Tahoma 12 pt"/>
    <w:basedOn w:val="Heading2"/>
    <w:rsid w:val="00766796"/>
    <w:pPr>
      <w:tabs>
        <w:tab w:val="num" w:pos="2160"/>
      </w:tabs>
      <w:spacing w:after="60"/>
      <w:ind w:left="1304" w:hanging="1304"/>
    </w:pPr>
    <w:rPr>
      <w:i/>
      <w:iCs/>
      <w:szCs w:val="20"/>
      <w:lang w:val="en-GB"/>
    </w:rPr>
  </w:style>
  <w:style w:type="paragraph" w:customStyle="1" w:styleId="StyleHeading3Tahoma12pt">
    <w:name w:val="Style Heading 3 + Tahoma 12 pt"/>
    <w:basedOn w:val="Heading3"/>
    <w:rsid w:val="00766796"/>
    <w:pPr>
      <w:widowControl w:val="0"/>
      <w:shd w:val="clear" w:color="800080" w:fill="auto"/>
      <w:tabs>
        <w:tab w:val="num" w:pos="1276"/>
      </w:tabs>
      <w:spacing w:before="120" w:after="120"/>
      <w:ind w:left="1871" w:hanging="1871"/>
    </w:pPr>
    <w:rPr>
      <w:rFonts w:ascii="Times New Roman" w:eastAsia="Times New Roman" w:hAnsi="Times New Roman" w:cs="Times New Roman"/>
      <w:i/>
      <w:iCs/>
      <w:color w:val="auto"/>
      <w:sz w:val="26"/>
      <w:szCs w:val="20"/>
      <w:lang w:val="en-GB" w:eastAsia="x-none"/>
    </w:rPr>
  </w:style>
  <w:style w:type="paragraph" w:customStyle="1" w:styleId="StyleStyleHeading4ItalicLeftTahoma12pt">
    <w:name w:val="Style Style Heading 4 + Italic Left + Tahoma 12 pt"/>
    <w:basedOn w:val="StyleHeading4ItalicLeft"/>
    <w:rsid w:val="00766796"/>
    <w:pPr>
      <w:numPr>
        <w:ilvl w:val="3"/>
      </w:numPr>
      <w:tabs>
        <w:tab w:val="num" w:pos="1985"/>
      </w:tabs>
      <w:spacing w:before="0"/>
      <w:ind w:left="2150" w:hanging="2438"/>
    </w:pPr>
  </w:style>
  <w:style w:type="paragraph" w:customStyle="1" w:styleId="StyleHeading4ItalicLeft">
    <w:name w:val="Style Heading 4 + Italic Left"/>
    <w:basedOn w:val="Heading4"/>
    <w:rsid w:val="00766796"/>
    <w:pPr>
      <w:keepLines/>
      <w:widowControl w:val="0"/>
      <w:tabs>
        <w:tab w:val="num" w:pos="1985"/>
      </w:tabs>
      <w:spacing w:before="60" w:after="120" w:line="288" w:lineRule="auto"/>
      <w:ind w:left="2150" w:right="0" w:hanging="2438"/>
      <w:jc w:val="left"/>
    </w:pPr>
    <w:rPr>
      <w:b w:val="0"/>
      <w:bCs w:val="0"/>
      <w:sz w:val="26"/>
      <w:lang w:val="en-GB" w:eastAsia="x-none"/>
    </w:rPr>
  </w:style>
  <w:style w:type="paragraph" w:customStyle="1" w:styleId="StyleAfter0pt">
    <w:name w:val="Style After:  0 pt"/>
    <w:basedOn w:val="Normal"/>
    <w:rsid w:val="00766796"/>
    <w:pPr>
      <w:numPr>
        <w:numId w:val="60"/>
      </w:numPr>
      <w:spacing w:before="60"/>
      <w:ind w:firstLine="720"/>
    </w:pPr>
    <w:rPr>
      <w:lang w:val="en-GB"/>
    </w:rPr>
  </w:style>
  <w:style w:type="paragraph" w:customStyle="1" w:styleId="StyleBodyTextBold">
    <w:name w:val="Style Body Text + Bold"/>
    <w:basedOn w:val="BodyText"/>
    <w:rsid w:val="00766796"/>
    <w:pPr>
      <w:suppressAutoHyphens w:val="0"/>
      <w:spacing w:before="40" w:after="40"/>
      <w:ind w:right="0"/>
    </w:pPr>
    <w:rPr>
      <w:bCs/>
      <w:spacing w:val="0"/>
      <w:szCs w:val="24"/>
      <w:lang w:val="en-GB"/>
    </w:rPr>
  </w:style>
  <w:style w:type="paragraph" w:customStyle="1" w:styleId="StyleHeading1JustifiedLeft2">
    <w:name w:val="Style Heading 1 + Justified Left:  2"/>
    <w:aliases w:val="54 cm Before:  0 pt"/>
    <w:basedOn w:val="Heading1"/>
    <w:rsid w:val="00766796"/>
    <w:pPr>
      <w:keepNext/>
      <w:tabs>
        <w:tab w:val="num" w:pos="1985"/>
      </w:tabs>
      <w:suppressAutoHyphens w:val="0"/>
      <w:spacing w:before="0" w:after="0"/>
      <w:ind w:left="1440" w:firstLine="737"/>
      <w:jc w:val="both"/>
    </w:pPr>
    <w:rPr>
      <w:rFonts w:ascii="Times New Roman" w:hAnsi="Times New Roman"/>
      <w:bCs/>
      <w:smallCaps w:val="0"/>
      <w:sz w:val="30"/>
      <w:lang w:val="en-GB"/>
    </w:rPr>
  </w:style>
  <w:style w:type="paragraph" w:customStyle="1" w:styleId="kh">
    <w:name w:val="kh"/>
    <w:basedOn w:val="Normal"/>
    <w:autoRedefine/>
    <w:rsid w:val="00766796"/>
    <w:pPr>
      <w:tabs>
        <w:tab w:val="num" w:pos="360"/>
      </w:tabs>
      <w:spacing w:before="30" w:after="60"/>
      <w:ind w:left="-57" w:right="-57"/>
      <w:jc w:val="center"/>
    </w:pPr>
    <w:rPr>
      <w:rFonts w:cs="Tahoma"/>
      <w:snapToGrid w:val="0"/>
      <w:sz w:val="26"/>
      <w:szCs w:val="26"/>
    </w:rPr>
  </w:style>
  <w:style w:type="paragraph" w:customStyle="1" w:styleId="Bang2">
    <w:name w:val="Bang"/>
    <w:basedOn w:val="Normal"/>
    <w:rsid w:val="00766796"/>
    <w:pPr>
      <w:spacing w:after="60"/>
      <w:ind w:left="794" w:hanging="227"/>
      <w:jc w:val="center"/>
    </w:pPr>
    <w:rPr>
      <w:rFonts w:cs="Tahoma"/>
      <w:bCs/>
      <w:sz w:val="26"/>
      <w:szCs w:val="24"/>
    </w:rPr>
  </w:style>
  <w:style w:type="paragraph" w:customStyle="1" w:styleId="StyleHeading4Before6ptAfter3ptLinespacing1">
    <w:name w:val="Style Heading 4 + Before:  6 pt After:  3 pt Line spacing:  1"/>
    <w:aliases w:val="5 l"/>
    <w:basedOn w:val="Heading4"/>
    <w:rsid w:val="00766796"/>
    <w:pPr>
      <w:keepLines/>
      <w:widowControl w:val="0"/>
      <w:tabs>
        <w:tab w:val="num" w:pos="1985"/>
      </w:tabs>
      <w:spacing w:before="60" w:after="120" w:line="288" w:lineRule="auto"/>
      <w:ind w:left="180" w:right="0" w:hanging="426"/>
      <w:jc w:val="center"/>
    </w:pPr>
    <w:rPr>
      <w:b w:val="0"/>
      <w:bCs w:val="0"/>
      <w:sz w:val="26"/>
      <w:lang w:val="en-GB" w:eastAsia="x-none"/>
    </w:rPr>
  </w:style>
  <w:style w:type="paragraph" w:customStyle="1" w:styleId="StyleFirstline1">
    <w:name w:val="Style First line:  1"/>
    <w:aliases w:val="27 cm"/>
    <w:basedOn w:val="Normal"/>
    <w:rsid w:val="00766796"/>
    <w:pPr>
      <w:tabs>
        <w:tab w:val="num" w:pos="1500"/>
      </w:tabs>
      <w:spacing w:before="60" w:after="60"/>
      <w:ind w:firstLine="720"/>
    </w:pPr>
    <w:rPr>
      <w:sz w:val="26"/>
    </w:rPr>
  </w:style>
  <w:style w:type="paragraph" w:customStyle="1" w:styleId="StyleBodyTextIndentBefore3pt">
    <w:name w:val="Style Body Text Indent + Before:  3 pt"/>
    <w:basedOn w:val="BodyTextIndent"/>
    <w:rsid w:val="00766796"/>
    <w:pPr>
      <w:tabs>
        <w:tab w:val="num" w:pos="1985"/>
      </w:tabs>
      <w:spacing w:before="60" w:after="60"/>
      <w:ind w:left="1985" w:hanging="567"/>
    </w:pPr>
    <w:rPr>
      <w:sz w:val="26"/>
      <w:szCs w:val="26"/>
      <w:lang w:val="en-GB"/>
    </w:rPr>
  </w:style>
  <w:style w:type="paragraph" w:customStyle="1" w:styleId="StyleHeading2LeftBefore6ptAfter3pt">
    <w:name w:val="Style Heading 2 + Left Before:  6 pt After:  3 pt"/>
    <w:basedOn w:val="Heading2"/>
    <w:rsid w:val="00766796"/>
    <w:pPr>
      <w:tabs>
        <w:tab w:val="num" w:pos="1985"/>
      </w:tabs>
      <w:spacing w:after="60"/>
      <w:ind w:left="1985" w:hanging="426"/>
    </w:pPr>
    <w:rPr>
      <w:szCs w:val="20"/>
      <w:lang w:val="en-GB"/>
    </w:rPr>
  </w:style>
  <w:style w:type="paragraph" w:customStyle="1" w:styleId="StyleHeading3After3pt">
    <w:name w:val="Style Heading 3 + After:  3 pt"/>
    <w:basedOn w:val="Heading3"/>
    <w:rsid w:val="00766796"/>
    <w:pPr>
      <w:widowControl w:val="0"/>
      <w:shd w:val="clear" w:color="800080" w:fill="auto"/>
      <w:tabs>
        <w:tab w:val="num" w:pos="1985"/>
      </w:tabs>
      <w:spacing w:before="120" w:after="60"/>
      <w:ind w:left="1985" w:hanging="426"/>
    </w:pPr>
    <w:rPr>
      <w:rFonts w:ascii="Times New Roman" w:eastAsia="Times New Roman" w:hAnsi="Times New Roman" w:cs="Times New Roman"/>
      <w:b/>
      <w:i/>
      <w:iCs/>
      <w:color w:val="auto"/>
      <w:sz w:val="26"/>
      <w:szCs w:val="20"/>
      <w:lang w:val="en-GB" w:eastAsia="x-none"/>
    </w:rPr>
  </w:style>
  <w:style w:type="paragraph" w:customStyle="1" w:styleId="StyleHeading4Before6ptAfter3ptLinespacing15l">
    <w:name w:val="Style Heading 4 + Before:  6 pt After:  3 pt Line spacing:  1.5 l..."/>
    <w:basedOn w:val="Heading4"/>
    <w:rsid w:val="00766796"/>
    <w:pPr>
      <w:keepLines/>
      <w:widowControl w:val="0"/>
      <w:tabs>
        <w:tab w:val="num" w:pos="1985"/>
      </w:tabs>
      <w:spacing w:before="60" w:after="60" w:line="360" w:lineRule="auto"/>
      <w:ind w:left="180" w:right="0" w:hanging="426"/>
      <w:jc w:val="center"/>
    </w:pPr>
    <w:rPr>
      <w:b w:val="0"/>
      <w:bCs w:val="0"/>
      <w:sz w:val="26"/>
      <w:lang w:val="en-GB" w:eastAsia="x-none"/>
    </w:rPr>
  </w:style>
  <w:style w:type="paragraph" w:customStyle="1" w:styleId="StyleHeading4Tahoma12pt">
    <w:name w:val="Style Heading 4 + Tahoma 12 pt"/>
    <w:basedOn w:val="Heading4"/>
    <w:rsid w:val="00766796"/>
    <w:pPr>
      <w:keepLines/>
      <w:widowControl w:val="0"/>
      <w:spacing w:after="120" w:line="288" w:lineRule="auto"/>
      <w:ind w:left="0" w:right="0" w:firstLine="0"/>
      <w:jc w:val="center"/>
    </w:pPr>
    <w:rPr>
      <w:rFonts w:ascii="Tahoma" w:hAnsi="Tahoma"/>
      <w:b w:val="0"/>
      <w:bCs w:val="0"/>
      <w:lang w:val="en-GB" w:eastAsia="x-none"/>
    </w:rPr>
  </w:style>
  <w:style w:type="paragraph" w:customStyle="1" w:styleId="StyleBangLeftFirstline1">
    <w:name w:val="Style Bang + Left First line:  1"/>
    <w:aliases w:val="27 cm Before:  4 pt After:  4 pt"/>
    <w:basedOn w:val="Bang2"/>
    <w:next w:val="Bang2"/>
    <w:rsid w:val="00766796"/>
    <w:pPr>
      <w:spacing w:before="80" w:after="80"/>
      <w:ind w:firstLine="720"/>
      <w:jc w:val="left"/>
    </w:pPr>
    <w:rPr>
      <w:rFonts w:cs="Times New Roman"/>
      <w:szCs w:val="20"/>
    </w:rPr>
  </w:style>
  <w:style w:type="paragraph" w:customStyle="1" w:styleId="StyleBangCenteredBefore6ptAfter6pt">
    <w:name w:val="Style Bang + Centered Before:  6 pt After:  6 pt"/>
    <w:basedOn w:val="Bang2"/>
    <w:rsid w:val="00766796"/>
    <w:pPr>
      <w:spacing w:after="120"/>
    </w:pPr>
    <w:rPr>
      <w:rFonts w:cs="Times New Roman"/>
      <w:b/>
      <w:szCs w:val="20"/>
    </w:rPr>
  </w:style>
  <w:style w:type="paragraph" w:customStyle="1" w:styleId="Bang3">
    <w:name w:val="Bang3"/>
    <w:basedOn w:val="Normal"/>
    <w:rsid w:val="00766796"/>
    <w:pPr>
      <w:tabs>
        <w:tab w:val="num" w:pos="587"/>
      </w:tabs>
      <w:spacing w:before="60" w:after="60"/>
      <w:ind w:firstLine="227"/>
    </w:pPr>
    <w:rPr>
      <w:b/>
      <w:i/>
      <w:sz w:val="26"/>
      <w:szCs w:val="26"/>
      <w:lang w:val="en-GB"/>
    </w:rPr>
  </w:style>
  <w:style w:type="paragraph" w:customStyle="1" w:styleId="StyleHeading4Left">
    <w:name w:val="Style Heading 4 + Left"/>
    <w:basedOn w:val="Heading4"/>
    <w:rsid w:val="00766796"/>
    <w:pPr>
      <w:keepLines/>
      <w:widowControl w:val="0"/>
      <w:tabs>
        <w:tab w:val="num" w:pos="3560"/>
      </w:tabs>
      <w:spacing w:before="60" w:after="120" w:line="288" w:lineRule="auto"/>
      <w:ind w:left="3560" w:right="0" w:firstLine="1"/>
      <w:jc w:val="left"/>
    </w:pPr>
    <w:rPr>
      <w:b w:val="0"/>
      <w:bCs w:val="0"/>
      <w:i/>
      <w:iCs/>
      <w:sz w:val="26"/>
      <w:szCs w:val="26"/>
      <w:lang w:val="en-GB" w:eastAsia="x-none"/>
    </w:rPr>
  </w:style>
  <w:style w:type="paragraph" w:customStyle="1" w:styleId="font5">
    <w:name w:val="font5"/>
    <w:basedOn w:val="Normal"/>
    <w:link w:val="font5Char"/>
    <w:rsid w:val="00766796"/>
    <w:pPr>
      <w:spacing w:before="100" w:beforeAutospacing="1" w:after="100" w:afterAutospacing="1"/>
      <w:jc w:val="left"/>
    </w:pPr>
    <w:rPr>
      <w:rFonts w:ascii="Symbol" w:hAnsi="Symbol"/>
      <w:sz w:val="22"/>
      <w:szCs w:val="22"/>
    </w:rPr>
  </w:style>
  <w:style w:type="character" w:customStyle="1" w:styleId="font5Char">
    <w:name w:val="font5 Char"/>
    <w:link w:val="font5"/>
    <w:rsid w:val="00766796"/>
    <w:rPr>
      <w:rFonts w:ascii="Symbol" w:eastAsia="Times New Roman" w:hAnsi="Symbol" w:cs="Times New Roman"/>
    </w:rPr>
  </w:style>
  <w:style w:type="paragraph" w:customStyle="1" w:styleId="xl71">
    <w:name w:val="xl71"/>
    <w:basedOn w:val="Normal"/>
    <w:rsid w:val="00766796"/>
    <w:pPr>
      <w:pBdr>
        <w:left w:val="single" w:sz="4" w:space="0" w:color="auto"/>
        <w:bottom w:val="single" w:sz="4" w:space="0" w:color="auto"/>
        <w:right w:val="single" w:sz="4" w:space="0" w:color="auto"/>
      </w:pBdr>
      <w:spacing w:before="100" w:beforeAutospacing="1" w:after="100" w:afterAutospacing="1"/>
    </w:pPr>
    <w:rPr>
      <w:rFonts w:ascii=".VnArial Narrow" w:hAnsi=".VnArial Narrow"/>
      <w:szCs w:val="24"/>
    </w:rPr>
  </w:style>
  <w:style w:type="character" w:customStyle="1" w:styleId="StyleVnTime13ptBold">
    <w:name w:val="Style .VnTime 13 pt Bold"/>
    <w:rsid w:val="00766796"/>
    <w:rPr>
      <w:rFonts w:ascii=".VnTime" w:hAnsi=".VnTime"/>
      <w:b/>
      <w:bCs/>
      <w:sz w:val="26"/>
      <w:szCs w:val="22"/>
      <w:lang w:val="en-US" w:eastAsia="en-US" w:bidi="ar-SA"/>
    </w:rPr>
  </w:style>
  <w:style w:type="paragraph" w:customStyle="1" w:styleId="StyleHeading1Tahoma12ptBefore0ptAfter12pt">
    <w:name w:val="Style Heading 1 + Tahoma 12 pt Before:  0 pt After:  12 pt"/>
    <w:basedOn w:val="Heading1"/>
    <w:rsid w:val="00766796"/>
    <w:pPr>
      <w:keepNext/>
      <w:suppressAutoHyphens w:val="0"/>
      <w:spacing w:before="0"/>
    </w:pPr>
    <w:rPr>
      <w:rFonts w:ascii="Tahoma" w:hAnsi="Tahoma"/>
      <w:bCs/>
      <w:smallCaps w:val="0"/>
      <w:sz w:val="24"/>
      <w:lang w:val="en-GB"/>
    </w:rPr>
  </w:style>
  <w:style w:type="paragraph" w:customStyle="1" w:styleId="font6">
    <w:name w:val="font6"/>
    <w:basedOn w:val="Normal"/>
    <w:rsid w:val="00766796"/>
    <w:pPr>
      <w:spacing w:before="100" w:beforeAutospacing="1" w:after="100" w:afterAutospacing="1"/>
      <w:jc w:val="left"/>
    </w:pPr>
    <w:rPr>
      <w:rFonts w:ascii="Tahoma" w:hAnsi="Tahoma" w:cs="Tahoma"/>
      <w:b/>
      <w:bCs/>
      <w:color w:val="000000"/>
      <w:sz w:val="16"/>
      <w:szCs w:val="16"/>
    </w:rPr>
  </w:style>
  <w:style w:type="paragraph" w:customStyle="1" w:styleId="font7">
    <w:name w:val="font7"/>
    <w:basedOn w:val="Normal"/>
    <w:rsid w:val="00766796"/>
    <w:pPr>
      <w:spacing w:before="100" w:beforeAutospacing="1" w:after="100" w:afterAutospacing="1"/>
      <w:jc w:val="left"/>
    </w:pPr>
    <w:rPr>
      <w:rFonts w:ascii="Tahoma" w:hAnsi="Tahoma" w:cs="Tahoma"/>
      <w:color w:val="000000"/>
      <w:sz w:val="16"/>
      <w:szCs w:val="16"/>
    </w:rPr>
  </w:style>
  <w:style w:type="paragraph" w:customStyle="1" w:styleId="font8">
    <w:name w:val="font8"/>
    <w:basedOn w:val="Normal"/>
    <w:rsid w:val="00766796"/>
    <w:pPr>
      <w:spacing w:before="100" w:beforeAutospacing="1" w:after="100" w:afterAutospacing="1"/>
      <w:jc w:val="left"/>
    </w:pPr>
    <w:rPr>
      <w:rFonts w:ascii="Tahoma" w:hAnsi="Tahoma" w:cs="Tahoma"/>
      <w:szCs w:val="24"/>
    </w:rPr>
  </w:style>
  <w:style w:type="paragraph" w:customStyle="1" w:styleId="xl22">
    <w:name w:val="xl2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3">
    <w:name w:val="xl2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6">
    <w:name w:val="xl66"/>
    <w:basedOn w:val="Normal"/>
    <w:rsid w:val="00766796"/>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766796"/>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8">
    <w:name w:val="xl68"/>
    <w:basedOn w:val="Normal"/>
    <w:rsid w:val="00766796"/>
    <w:pPr>
      <w:pBdr>
        <w:bottom w:val="single" w:sz="4" w:space="0" w:color="auto"/>
      </w:pBdr>
      <w:spacing w:before="100" w:beforeAutospacing="1" w:after="100" w:afterAutospacing="1"/>
      <w:jc w:val="center"/>
      <w:textAlignment w:val="center"/>
    </w:pPr>
    <w:rPr>
      <w:szCs w:val="24"/>
    </w:rPr>
  </w:style>
  <w:style w:type="paragraph" w:customStyle="1" w:styleId="StyleHeading4Justified">
    <w:name w:val="Style Heading 4 + Justified"/>
    <w:basedOn w:val="Heading4"/>
    <w:rsid w:val="00766796"/>
    <w:pPr>
      <w:keepLines/>
      <w:widowControl w:val="0"/>
      <w:numPr>
        <w:ilvl w:val="3"/>
      </w:numPr>
      <w:tabs>
        <w:tab w:val="left" w:pos="720"/>
        <w:tab w:val="num" w:pos="3240"/>
      </w:tabs>
      <w:spacing w:before="60" w:after="120" w:line="288" w:lineRule="auto"/>
      <w:ind w:left="3240" w:right="0" w:hanging="360"/>
      <w:jc w:val="center"/>
    </w:pPr>
    <w:rPr>
      <w:b w:val="0"/>
      <w:bCs w:val="0"/>
      <w:sz w:val="26"/>
      <w:lang w:eastAsia="x-none"/>
    </w:rPr>
  </w:style>
  <w:style w:type="paragraph" w:customStyle="1" w:styleId="BangChuong3">
    <w:name w:val="Bang Chuong 3"/>
    <w:basedOn w:val="Normal"/>
    <w:rsid w:val="00766796"/>
    <w:pPr>
      <w:tabs>
        <w:tab w:val="left" w:pos="720"/>
      </w:tabs>
      <w:spacing w:after="120"/>
      <w:jc w:val="center"/>
    </w:pPr>
    <w:rPr>
      <w:rFonts w:cs="Tahoma"/>
      <w:b/>
      <w:i/>
      <w:szCs w:val="24"/>
    </w:rPr>
  </w:style>
  <w:style w:type="paragraph" w:customStyle="1" w:styleId="Style63">
    <w:name w:val="Style63"/>
    <w:basedOn w:val="Normal"/>
    <w:rsid w:val="00766796"/>
    <w:pPr>
      <w:tabs>
        <w:tab w:val="left" w:pos="5812"/>
      </w:tabs>
      <w:spacing w:before="60" w:line="360" w:lineRule="auto"/>
      <w:ind w:firstLine="720"/>
    </w:pPr>
    <w:rPr>
      <w:rFonts w:ascii=".VnTime" w:hAnsi=".VnTime"/>
      <w:spacing w:val="8"/>
      <w:sz w:val="28"/>
    </w:rPr>
  </w:style>
  <w:style w:type="paragraph" w:customStyle="1" w:styleId="Style31">
    <w:name w:val="Style31"/>
    <w:basedOn w:val="Normal"/>
    <w:rsid w:val="00766796"/>
    <w:pPr>
      <w:spacing w:before="40" w:after="40"/>
    </w:pPr>
    <w:rPr>
      <w:rFonts w:ascii=".VnAvantH" w:hAnsi=".VnAvantH"/>
      <w:b/>
      <w:spacing w:val="6"/>
      <w:sz w:val="22"/>
    </w:rPr>
  </w:style>
  <w:style w:type="character" w:customStyle="1" w:styleId="editsection">
    <w:name w:val="editsection"/>
    <w:rsid w:val="00766796"/>
    <w:rPr>
      <w:sz w:val="26"/>
      <w:szCs w:val="22"/>
      <w:lang w:val="en-US" w:eastAsia="en-US" w:bidi="ar-SA"/>
    </w:rPr>
  </w:style>
  <w:style w:type="character" w:customStyle="1" w:styleId="mw-headline">
    <w:name w:val="mw-headline"/>
    <w:rsid w:val="00766796"/>
    <w:rPr>
      <w:sz w:val="26"/>
      <w:szCs w:val="22"/>
      <w:lang w:val="en-US" w:eastAsia="en-US" w:bidi="ar-SA"/>
    </w:rPr>
  </w:style>
  <w:style w:type="character" w:customStyle="1" w:styleId="apple-converted-space">
    <w:name w:val="apple-converted-space"/>
    <w:rsid w:val="00766796"/>
    <w:rPr>
      <w:sz w:val="26"/>
      <w:szCs w:val="22"/>
      <w:lang w:val="en-US" w:eastAsia="en-US" w:bidi="ar-SA"/>
    </w:rPr>
  </w:style>
  <w:style w:type="character" w:customStyle="1" w:styleId="tieude1Char">
    <w:name w:val="tieude1 Char"/>
    <w:link w:val="tieude1"/>
    <w:rsid w:val="00766796"/>
    <w:rPr>
      <w:rFonts w:ascii="Times New Roman" w:eastAsia="Times New Roman" w:hAnsi="Times New Roman" w:cs="Times New Roman"/>
      <w:sz w:val="24"/>
      <w:szCs w:val="20"/>
    </w:rPr>
  </w:style>
  <w:style w:type="paragraph" w:customStyle="1" w:styleId="CharCharCharCharCharCharChar">
    <w:name w:val="Char Char Char Char Char Char Char"/>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TieudeC5">
    <w:name w:val="Tieude_C5"/>
    <w:basedOn w:val="Normal"/>
    <w:rsid w:val="00766796"/>
    <w:pPr>
      <w:numPr>
        <w:numId w:val="61"/>
      </w:numPr>
      <w:spacing w:before="120" w:line="360" w:lineRule="auto"/>
    </w:pPr>
    <w:rPr>
      <w:rFonts w:ascii="Times New Roman Bold" w:hAnsi="Times New Roman Bold"/>
      <w:b/>
      <w:noProof/>
      <w:sz w:val="26"/>
      <w:szCs w:val="24"/>
      <w:lang w:val="vi-VN"/>
    </w:rPr>
  </w:style>
  <w:style w:type="paragraph" w:customStyle="1" w:styleId="TieudeC4">
    <w:name w:val="Tieude_C4"/>
    <w:basedOn w:val="Normal"/>
    <w:rsid w:val="00766796"/>
    <w:pPr>
      <w:numPr>
        <w:numId w:val="62"/>
      </w:numPr>
      <w:spacing w:before="120" w:line="360" w:lineRule="auto"/>
    </w:pPr>
    <w:rPr>
      <w:noProof/>
      <w:sz w:val="26"/>
      <w:szCs w:val="24"/>
      <w:lang w:val="vi-VN"/>
    </w:rPr>
  </w:style>
  <w:style w:type="character" w:customStyle="1" w:styleId="Heading2CharCharChar">
    <w:name w:val="Heading 2 Char Char Char"/>
    <w:aliases w:val="Title Header2 Char,Section-Title Char Char,Section-Title Char,h2 Char,Second level Char,T2 Char,dts-heading 2 Char,Chapter Title Char,R2 Char,L2 Char,H21 Char,List 2 Char,list 2 Char,heading 2TOC Char,List level 2 Char,h21 Char"/>
    <w:uiPriority w:val="9"/>
    <w:rsid w:val="00766796"/>
    <w:rPr>
      <w:rFonts w:ascii=".VnTime" w:hAnsi=".VnTime"/>
      <w:b/>
      <w:color w:val="0000FF"/>
      <w:sz w:val="24"/>
      <w:lang w:val="en-US" w:eastAsia="en-US" w:bidi="ar-SA"/>
    </w:rPr>
  </w:style>
  <w:style w:type="paragraph" w:customStyle="1" w:styleId="Char">
    <w:name w:val="Char"/>
    <w:basedOn w:val="Normal"/>
    <w:rsid w:val="00766796"/>
    <w:pPr>
      <w:spacing w:after="160" w:line="240" w:lineRule="exact"/>
      <w:jc w:val="left"/>
    </w:pPr>
    <w:rPr>
      <w:rFonts w:ascii="Verdana" w:hAnsi="Verdana" w:cs="Verdana"/>
      <w:sz w:val="20"/>
    </w:rPr>
  </w:style>
  <w:style w:type="paragraph" w:customStyle="1" w:styleId="CharCharCharCharCharCharCharCharCharCharCharCharCharChar1CharCharCharChar">
    <w:name w:val="Char Char Char Char Char Char Char Char Char Char Char Char Char Char1 Char Char Char Char"/>
    <w:autoRedefine/>
    <w:rsid w:val="00766796"/>
    <w:pPr>
      <w:tabs>
        <w:tab w:val="left" w:pos="1152"/>
      </w:tabs>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766796"/>
    <w:rPr>
      <w:rFonts w:ascii="Arial" w:hAnsi="Arial" w:cs="Arial" w:hint="default"/>
      <w:b/>
      <w:bCs/>
      <w:strike w:val="0"/>
      <w:dstrike w:val="0"/>
      <w:color w:val="BF350A"/>
      <w:sz w:val="24"/>
      <w:szCs w:val="24"/>
      <w:u w:val="none"/>
      <w:effect w:val="none"/>
    </w:rPr>
  </w:style>
  <w:style w:type="paragraph" w:customStyle="1" w:styleId="CharCharCharChar">
    <w:name w:val="Char Char Char Char"/>
    <w:basedOn w:val="Heading3"/>
    <w:autoRedefine/>
    <w:rsid w:val="00766796"/>
    <w:pPr>
      <w:widowControl w:val="0"/>
      <w:numPr>
        <w:ilvl w:val="2"/>
      </w:numPr>
      <w:shd w:val="clear" w:color="800080" w:fill="auto"/>
      <w:tabs>
        <w:tab w:val="num" w:pos="360"/>
        <w:tab w:val="num" w:pos="1418"/>
      </w:tabs>
      <w:adjustRightInd w:val="0"/>
      <w:spacing w:before="120" w:after="120" w:line="436" w:lineRule="exact"/>
      <w:ind w:left="357"/>
      <w:jc w:val="left"/>
      <w:outlineLvl w:val="3"/>
    </w:pPr>
    <w:rPr>
      <w:rFonts w:ascii="Tahoma" w:eastAsia="SimSun" w:hAnsi="Tahoma" w:cs="Times New Roman"/>
      <w:bCs/>
      <w:color w:val="auto"/>
      <w:spacing w:val="-10"/>
      <w:kern w:val="2"/>
      <w:szCs w:val="26"/>
      <w:lang w:eastAsia="zh-CN"/>
    </w:rPr>
  </w:style>
  <w:style w:type="character" w:styleId="CommentReference">
    <w:name w:val="annotation reference"/>
    <w:uiPriority w:val="99"/>
    <w:rsid w:val="00766796"/>
    <w:rPr>
      <w:sz w:val="16"/>
      <w:szCs w:val="16"/>
    </w:rPr>
  </w:style>
  <w:style w:type="character" w:customStyle="1" w:styleId="CharChar4">
    <w:name w:val="Char Char4"/>
    <w:rsid w:val="00766796"/>
    <w:rPr>
      <w:color w:val="0000FF"/>
      <w:lang w:val="en-US" w:eastAsia="en-US" w:bidi="ar-SA"/>
    </w:rPr>
  </w:style>
  <w:style w:type="paragraph" w:customStyle="1" w:styleId="BIEUTUONG">
    <w:name w:val="BIEU TUONG"/>
    <w:basedOn w:val="Normal"/>
    <w:rsid w:val="00766796"/>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766796"/>
    <w:pPr>
      <w:spacing w:after="120"/>
      <w:jc w:val="center"/>
    </w:pPr>
    <w:rPr>
      <w:b/>
      <w:color w:val="0000FF"/>
    </w:rPr>
  </w:style>
  <w:style w:type="character" w:customStyle="1" w:styleId="GiuaChar">
    <w:name w:val="Giua Char"/>
    <w:link w:val="Giua"/>
    <w:rsid w:val="00766796"/>
    <w:rPr>
      <w:rFonts w:ascii="Times New Roman" w:eastAsia="Times New Roman" w:hAnsi="Times New Roman" w:cs="Times New Roman"/>
      <w:b/>
      <w:color w:val="0000FF"/>
      <w:sz w:val="24"/>
      <w:szCs w:val="20"/>
    </w:rPr>
  </w:style>
  <w:style w:type="paragraph" w:customStyle="1" w:styleId="giua0">
    <w:name w:val="giua"/>
    <w:basedOn w:val="Normal"/>
    <w:rsid w:val="00766796"/>
    <w:pPr>
      <w:spacing w:before="240" w:after="120"/>
      <w:jc w:val="center"/>
    </w:pPr>
    <w:rPr>
      <w:color w:val="0000FF"/>
      <w:sz w:val="20"/>
    </w:rPr>
  </w:style>
  <w:style w:type="paragraph" w:customStyle="1" w:styleId="Center">
    <w:name w:val="Center"/>
    <w:basedOn w:val="Normal"/>
    <w:rsid w:val="00766796"/>
    <w:pPr>
      <w:spacing w:after="120"/>
      <w:jc w:val="center"/>
    </w:pPr>
    <w:rPr>
      <w:b/>
      <w:caps/>
      <w:color w:val="0000FF"/>
      <w:sz w:val="32"/>
      <w:szCs w:val="32"/>
    </w:rPr>
  </w:style>
  <w:style w:type="paragraph" w:customStyle="1" w:styleId="Tenvb">
    <w:name w:val="Tenvb"/>
    <w:basedOn w:val="Normal"/>
    <w:rsid w:val="00766796"/>
    <w:pPr>
      <w:spacing w:before="120" w:after="120"/>
      <w:jc w:val="center"/>
    </w:pPr>
    <w:rPr>
      <w:b/>
      <w:color w:val="0000FF"/>
      <w:sz w:val="20"/>
    </w:rPr>
  </w:style>
  <w:style w:type="paragraph" w:customStyle="1" w:styleId="dieu">
    <w:name w:val="dieu"/>
    <w:basedOn w:val="Giua"/>
    <w:link w:val="dieuChar"/>
    <w:rsid w:val="00766796"/>
    <w:pPr>
      <w:ind w:firstLine="720"/>
      <w:jc w:val="left"/>
    </w:pPr>
    <w:rPr>
      <w:sz w:val="26"/>
    </w:rPr>
  </w:style>
  <w:style w:type="character" w:customStyle="1" w:styleId="dieuChar">
    <w:name w:val="dieu Char"/>
    <w:link w:val="dieu"/>
    <w:rsid w:val="00766796"/>
    <w:rPr>
      <w:rFonts w:ascii="Times New Roman" w:eastAsia="Times New Roman" w:hAnsi="Times New Roman" w:cs="Times New Roman"/>
      <w:b/>
      <w:color w:val="0000FF"/>
      <w:sz w:val="26"/>
      <w:szCs w:val="20"/>
    </w:rPr>
  </w:style>
  <w:style w:type="paragraph" w:customStyle="1" w:styleId="Loai">
    <w:name w:val="Loai"/>
    <w:basedOn w:val="Giua"/>
    <w:rsid w:val="00766796"/>
    <w:pPr>
      <w:spacing w:before="240"/>
    </w:pPr>
    <w:rPr>
      <w:sz w:val="32"/>
    </w:rPr>
  </w:style>
  <w:style w:type="paragraph" w:styleId="PlainText">
    <w:name w:val="Plain Text"/>
    <w:basedOn w:val="Normal"/>
    <w:link w:val="PlainTextChar"/>
    <w:rsid w:val="00766796"/>
    <w:pPr>
      <w:jc w:val="left"/>
    </w:pPr>
    <w:rPr>
      <w:rFonts w:ascii="Courier New" w:hAnsi="Courier New" w:cs="Courier New"/>
      <w:sz w:val="20"/>
    </w:rPr>
  </w:style>
  <w:style w:type="character" w:customStyle="1" w:styleId="PlainTextChar">
    <w:name w:val="Plain Text Char"/>
    <w:basedOn w:val="DefaultParagraphFont"/>
    <w:link w:val="PlainText"/>
    <w:rsid w:val="00766796"/>
    <w:rPr>
      <w:rFonts w:ascii="Courier New" w:eastAsia="Times New Roman" w:hAnsi="Courier New" w:cs="Courier New"/>
      <w:sz w:val="20"/>
      <w:szCs w:val="20"/>
    </w:rPr>
  </w:style>
  <w:style w:type="character" w:customStyle="1" w:styleId="BodyTextChar1CharCharCharChar1">
    <w:name w:val="Body Text Char1 Char Char Char Char1"/>
    <w:aliases w:val="Body Text Char1 Char Char Char1,Body Text Char Char Char Char Char Char Char Char Char Char Char Char Char Char Char Char Char Char Char2,Body Text1 Char Char,Body Text Char1 Char Char Char2"/>
    <w:rsid w:val="00766796"/>
    <w:rPr>
      <w:rFonts w:ascii=".VnTime" w:hAnsi=".VnTime"/>
      <w:sz w:val="28"/>
      <w:lang w:val="en-US" w:eastAsia="en-US" w:bidi="ar-SA"/>
    </w:rPr>
  </w:style>
  <w:style w:type="paragraph" w:customStyle="1" w:styleId="Normal13pt">
    <w:name w:val="Normal + 13 pt"/>
    <w:aliases w:val="Justified"/>
    <w:basedOn w:val="Normal"/>
    <w:rsid w:val="00766796"/>
    <w:rPr>
      <w:b/>
      <w:bCs/>
      <w:caps/>
      <w:sz w:val="28"/>
      <w:szCs w:val="28"/>
    </w:rPr>
  </w:style>
  <w:style w:type="paragraph" w:customStyle="1" w:styleId="M">
    <w:name w:val="M"/>
    <w:basedOn w:val="Normal"/>
    <w:rsid w:val="00766796"/>
    <w:pPr>
      <w:numPr>
        <w:numId w:val="63"/>
      </w:numPr>
      <w:tabs>
        <w:tab w:val="clear" w:pos="1021"/>
      </w:tabs>
      <w:spacing w:before="60" w:after="60"/>
      <w:ind w:left="0" w:firstLine="720"/>
    </w:pPr>
    <w:rPr>
      <w:rFonts w:ascii=".VnTime" w:hAnsi=".VnTime"/>
      <w:b/>
      <w:sz w:val="28"/>
    </w:rPr>
  </w:style>
  <w:style w:type="paragraph" w:customStyle="1" w:styleId="PARA">
    <w:name w:val="PARA"/>
    <w:basedOn w:val="Normal"/>
    <w:autoRedefine/>
    <w:rsid w:val="00766796"/>
    <w:pPr>
      <w:spacing w:before="80" w:after="80"/>
      <w:ind w:left="567"/>
    </w:pPr>
    <w:rPr>
      <w:szCs w:val="24"/>
    </w:rPr>
  </w:style>
  <w:style w:type="paragraph" w:customStyle="1" w:styleId="gachdaudong">
    <w:name w:val="gach dau dong"/>
    <w:basedOn w:val="PARA"/>
    <w:autoRedefine/>
    <w:rsid w:val="00766796"/>
    <w:pPr>
      <w:tabs>
        <w:tab w:val="num" w:pos="1440"/>
      </w:tabs>
      <w:ind w:left="1440" w:hanging="720"/>
    </w:pPr>
    <w:rPr>
      <w:rFonts w:ascii="VNI-Times" w:hAnsi="VNI-Times"/>
      <w:szCs w:val="20"/>
    </w:rPr>
  </w:style>
  <w:style w:type="paragraph" w:customStyle="1" w:styleId="Mau">
    <w:name w:val="Mau"/>
    <w:basedOn w:val="Heading4"/>
    <w:rsid w:val="00766796"/>
    <w:pPr>
      <w:keepLines/>
      <w:widowControl w:val="0"/>
      <w:spacing w:after="120" w:line="288" w:lineRule="auto"/>
      <w:ind w:left="0" w:right="0" w:firstLine="567"/>
      <w:jc w:val="right"/>
    </w:pPr>
    <w:rPr>
      <w:rFonts w:ascii=".VnTime" w:hAnsi=".VnTime"/>
      <w:i/>
      <w:iCs/>
      <w:sz w:val="28"/>
      <w:szCs w:val="28"/>
      <w:u w:val="single"/>
      <w:lang w:val="de-DE" w:eastAsia="x-none"/>
    </w:rPr>
  </w:style>
  <w:style w:type="paragraph" w:customStyle="1" w:styleId="para0">
    <w:name w:val="para"/>
    <w:basedOn w:val="Normal"/>
    <w:rsid w:val="00766796"/>
    <w:pPr>
      <w:spacing w:before="80" w:after="80"/>
      <w:ind w:left="567"/>
    </w:pPr>
    <w:rPr>
      <w:rFonts w:ascii="VNI-Times" w:hAnsi="VNI-Times"/>
      <w:color w:val="FF0000"/>
    </w:rPr>
  </w:style>
  <w:style w:type="character" w:customStyle="1" w:styleId="firstlineindentheadings">
    <w:name w:val="first line indent headings"/>
    <w:rsid w:val="00766796"/>
    <w:rPr>
      <w:rFonts w:ascii="Times" w:hAnsi="Times"/>
      <w:b/>
    </w:rPr>
  </w:style>
  <w:style w:type="paragraph" w:customStyle="1" w:styleId="S2">
    <w:name w:val="S2"/>
    <w:basedOn w:val="S1"/>
    <w:rsid w:val="00766796"/>
    <w:pPr>
      <w:tabs>
        <w:tab w:val="left" w:pos="1440"/>
      </w:tabs>
      <w:ind w:left="1440"/>
    </w:pPr>
    <w:rPr>
      <w:rFonts w:ascii="Times" w:hAnsi="Times"/>
      <w:caps w:val="0"/>
    </w:rPr>
  </w:style>
  <w:style w:type="paragraph" w:customStyle="1" w:styleId="S1">
    <w:name w:val="S1"/>
    <w:basedOn w:val="Normal"/>
    <w:rsid w:val="00766796"/>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766796"/>
    <w:pPr>
      <w:widowControl w:val="0"/>
      <w:autoSpaceDE w:val="0"/>
      <w:autoSpaceDN w:val="0"/>
      <w:spacing w:before="120" w:after="120" w:line="400" w:lineRule="atLeast"/>
      <w:ind w:left="4321"/>
      <w:jc w:val="center"/>
    </w:pPr>
    <w:rPr>
      <w:lang w:val="x-none" w:eastAsia="x-none"/>
    </w:rPr>
  </w:style>
  <w:style w:type="character" w:customStyle="1" w:styleId="SignatureChar">
    <w:name w:val="Signature Char"/>
    <w:basedOn w:val="DefaultParagraphFont"/>
    <w:link w:val="Signature"/>
    <w:rsid w:val="00766796"/>
    <w:rPr>
      <w:rFonts w:ascii="Times New Roman" w:eastAsia="Times New Roman" w:hAnsi="Times New Roman" w:cs="Times New Roman"/>
      <w:sz w:val="24"/>
      <w:szCs w:val="20"/>
      <w:lang w:val="x-none" w:eastAsia="x-none"/>
    </w:rPr>
  </w:style>
  <w:style w:type="paragraph" w:styleId="TableofFigures">
    <w:name w:val="table of figures"/>
    <w:basedOn w:val="Normal"/>
    <w:next w:val="Normal"/>
    <w:uiPriority w:val="99"/>
    <w:rsid w:val="00766796"/>
    <w:pPr>
      <w:widowControl w:val="0"/>
      <w:autoSpaceDE w:val="0"/>
      <w:autoSpaceDN w:val="0"/>
      <w:spacing w:after="120"/>
      <w:ind w:left="440" w:hanging="440"/>
      <w:jc w:val="left"/>
    </w:pPr>
  </w:style>
  <w:style w:type="paragraph" w:customStyle="1" w:styleId="HOATHI20">
    <w:name w:val="HOATHI2"/>
    <w:basedOn w:val="Normal"/>
    <w:autoRedefine/>
    <w:rsid w:val="00766796"/>
    <w:pPr>
      <w:widowControl w:val="0"/>
      <w:tabs>
        <w:tab w:val="num" w:pos="1040"/>
      </w:tabs>
      <w:autoSpaceDE w:val="0"/>
      <w:autoSpaceDN w:val="0"/>
      <w:spacing w:before="60" w:after="60"/>
      <w:ind w:left="1040" w:hanging="360"/>
    </w:pPr>
    <w:rPr>
      <w:szCs w:val="24"/>
    </w:rPr>
  </w:style>
  <w:style w:type="paragraph" w:customStyle="1" w:styleId="CEN1">
    <w:name w:val="CEN1"/>
    <w:basedOn w:val="Normal"/>
    <w:autoRedefine/>
    <w:rsid w:val="00766796"/>
    <w:pPr>
      <w:widowControl w:val="0"/>
      <w:autoSpaceDE w:val="0"/>
      <w:autoSpaceDN w:val="0"/>
      <w:spacing w:before="120" w:after="120"/>
      <w:jc w:val="center"/>
    </w:pPr>
    <w:rPr>
      <w:b/>
      <w:caps/>
      <w:sz w:val="32"/>
      <w:szCs w:val="32"/>
    </w:rPr>
  </w:style>
  <w:style w:type="paragraph" w:customStyle="1" w:styleId="CEN2">
    <w:name w:val="CEN2"/>
    <w:basedOn w:val="Normal"/>
    <w:autoRedefine/>
    <w:rsid w:val="00766796"/>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66796"/>
    <w:pPr>
      <w:widowControl w:val="0"/>
      <w:autoSpaceDE w:val="0"/>
      <w:autoSpaceDN w:val="0"/>
      <w:spacing w:after="120"/>
      <w:ind w:left="720"/>
    </w:pPr>
    <w:rPr>
      <w:rFonts w:ascii="Tahoma" w:hAnsi="Tahoma"/>
      <w:b/>
      <w:sz w:val="20"/>
      <w:u w:val="single"/>
    </w:rPr>
  </w:style>
  <w:style w:type="paragraph" w:customStyle="1" w:styleId="DAUDONG5">
    <w:name w:val="DAUDONG5"/>
    <w:basedOn w:val="Normal"/>
    <w:autoRedefine/>
    <w:rsid w:val="00766796"/>
    <w:pPr>
      <w:widowControl w:val="0"/>
      <w:numPr>
        <w:ilvl w:val="7"/>
        <w:numId w:val="66"/>
      </w:numPr>
      <w:tabs>
        <w:tab w:val="clear" w:pos="1928"/>
        <w:tab w:val="left" w:pos="993"/>
      </w:tabs>
      <w:autoSpaceDE w:val="0"/>
      <w:autoSpaceDN w:val="0"/>
      <w:spacing w:before="60" w:after="60"/>
      <w:ind w:left="1440" w:right="144" w:firstLine="0"/>
    </w:pPr>
    <w:rPr>
      <w:rFonts w:ascii="Tahoma" w:hAnsi="Tahoma"/>
      <w:i/>
      <w:sz w:val="20"/>
    </w:rPr>
  </w:style>
  <w:style w:type="paragraph" w:customStyle="1" w:styleId="DAUDONG6">
    <w:name w:val="DAUDONG6"/>
    <w:basedOn w:val="Normal"/>
    <w:autoRedefine/>
    <w:rsid w:val="00766796"/>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66796"/>
    <w:pPr>
      <w:widowControl w:val="0"/>
      <w:numPr>
        <w:numId w:val="67"/>
      </w:numPr>
      <w:tabs>
        <w:tab w:val="clear" w:pos="1440"/>
      </w:tabs>
      <w:autoSpaceDE w:val="0"/>
      <w:autoSpaceDN w:val="0"/>
      <w:spacing w:before="60" w:after="60" w:line="360" w:lineRule="auto"/>
      <w:ind w:left="144" w:right="144" w:firstLine="0"/>
    </w:pPr>
    <w:rPr>
      <w:rFonts w:ascii="Tahoma" w:hAnsi="Tahoma"/>
      <w:b/>
      <w:sz w:val="20"/>
    </w:rPr>
  </w:style>
  <w:style w:type="paragraph" w:customStyle="1" w:styleId="DAUDONGB2">
    <w:name w:val="DAUDONGB2"/>
    <w:basedOn w:val="Normal"/>
    <w:autoRedefine/>
    <w:rsid w:val="00766796"/>
    <w:pPr>
      <w:widowControl w:val="0"/>
      <w:numPr>
        <w:numId w:val="68"/>
      </w:numPr>
      <w:tabs>
        <w:tab w:val="clear" w:pos="1440"/>
      </w:tabs>
      <w:autoSpaceDE w:val="0"/>
      <w:autoSpaceDN w:val="0"/>
      <w:spacing w:after="120"/>
      <w:ind w:left="720" w:firstLine="0"/>
    </w:pPr>
    <w:rPr>
      <w:rFonts w:ascii="VNI-Helve" w:hAnsi="VNI-Helve"/>
      <w:b/>
      <w:sz w:val="22"/>
    </w:rPr>
  </w:style>
  <w:style w:type="paragraph" w:customStyle="1" w:styleId="DAUDONGBI">
    <w:name w:val="DAUDONGBI"/>
    <w:basedOn w:val="Normal"/>
    <w:autoRedefine/>
    <w:rsid w:val="00766796"/>
    <w:pPr>
      <w:widowControl w:val="0"/>
      <w:numPr>
        <w:numId w:val="69"/>
      </w:numPr>
      <w:tabs>
        <w:tab w:val="clear" w:pos="1080"/>
      </w:tabs>
      <w:autoSpaceDE w:val="0"/>
      <w:autoSpaceDN w:val="0"/>
      <w:spacing w:after="120"/>
      <w:ind w:left="0" w:firstLine="0"/>
      <w:jc w:val="left"/>
    </w:pPr>
    <w:rPr>
      <w:rFonts w:ascii="Tahoma" w:hAnsi="Tahoma"/>
      <w:b/>
      <w:i/>
      <w:sz w:val="20"/>
      <w:u w:val="single"/>
    </w:rPr>
  </w:style>
  <w:style w:type="paragraph" w:customStyle="1" w:styleId="DAUDONGI">
    <w:name w:val="DAUDONGI"/>
    <w:basedOn w:val="Normal"/>
    <w:autoRedefine/>
    <w:rsid w:val="00766796"/>
    <w:pPr>
      <w:widowControl w:val="0"/>
      <w:numPr>
        <w:numId w:val="70"/>
      </w:numPr>
      <w:tabs>
        <w:tab w:val="clear" w:pos="936"/>
      </w:tabs>
      <w:autoSpaceDE w:val="0"/>
      <w:autoSpaceDN w:val="0"/>
      <w:spacing w:before="120" w:after="120"/>
      <w:ind w:left="142" w:right="142" w:firstLine="0"/>
    </w:pPr>
    <w:rPr>
      <w:rFonts w:ascii="Tahoma" w:hAnsi="Tahoma"/>
      <w:b/>
      <w:i/>
      <w:sz w:val="20"/>
    </w:rPr>
  </w:style>
  <w:style w:type="paragraph" w:customStyle="1" w:styleId="DAUDONGIB">
    <w:name w:val="DAUDONGIB"/>
    <w:basedOn w:val="Normal"/>
    <w:autoRedefine/>
    <w:rsid w:val="00766796"/>
    <w:pPr>
      <w:widowControl w:val="0"/>
      <w:numPr>
        <w:numId w:val="71"/>
      </w:numPr>
      <w:tabs>
        <w:tab w:val="clear" w:pos="720"/>
      </w:tabs>
      <w:autoSpaceDE w:val="0"/>
      <w:autoSpaceDN w:val="0"/>
      <w:spacing w:before="120" w:after="180"/>
      <w:ind w:left="142" w:right="142" w:firstLine="0"/>
    </w:pPr>
    <w:rPr>
      <w:rFonts w:ascii="Tahoma" w:hAnsi="Tahoma"/>
      <w:i/>
      <w:sz w:val="20"/>
    </w:rPr>
  </w:style>
  <w:style w:type="paragraph" w:customStyle="1" w:styleId="GHICHU0">
    <w:name w:val="GHICHU"/>
    <w:basedOn w:val="Normal"/>
    <w:autoRedefine/>
    <w:rsid w:val="00766796"/>
    <w:pPr>
      <w:widowControl w:val="0"/>
      <w:numPr>
        <w:numId w:val="72"/>
      </w:numPr>
      <w:tabs>
        <w:tab w:val="clear" w:pos="720"/>
      </w:tabs>
      <w:autoSpaceDE w:val="0"/>
      <w:autoSpaceDN w:val="0"/>
      <w:spacing w:after="120"/>
      <w:ind w:firstLine="0"/>
    </w:pPr>
    <w:rPr>
      <w:i/>
      <w:sz w:val="20"/>
    </w:rPr>
  </w:style>
  <w:style w:type="paragraph" w:customStyle="1" w:styleId="Heading10">
    <w:name w:val="Heading 10"/>
    <w:basedOn w:val="Normal"/>
    <w:rsid w:val="00766796"/>
    <w:pPr>
      <w:widowControl w:val="0"/>
      <w:tabs>
        <w:tab w:val="num" w:pos="5760"/>
      </w:tabs>
      <w:autoSpaceDE w:val="0"/>
      <w:autoSpaceDN w:val="0"/>
      <w:spacing w:after="120"/>
      <w:ind w:left="5760" w:hanging="360"/>
      <w:jc w:val="left"/>
    </w:pPr>
  </w:style>
  <w:style w:type="paragraph" w:customStyle="1" w:styleId="HOATH7">
    <w:name w:val="HOATH7"/>
    <w:basedOn w:val="Normal"/>
    <w:rsid w:val="00766796"/>
    <w:pPr>
      <w:widowControl w:val="0"/>
      <w:numPr>
        <w:numId w:val="73"/>
      </w:numPr>
      <w:tabs>
        <w:tab w:val="clear" w:pos="2160"/>
      </w:tabs>
      <w:autoSpaceDE w:val="0"/>
      <w:autoSpaceDN w:val="0"/>
      <w:spacing w:after="120"/>
      <w:ind w:left="0" w:firstLine="0"/>
      <w:jc w:val="left"/>
    </w:pPr>
    <w:rPr>
      <w:i/>
      <w:u w:val="single"/>
    </w:rPr>
  </w:style>
  <w:style w:type="paragraph" w:customStyle="1" w:styleId="HOATHI3">
    <w:name w:val="HOATHI3"/>
    <w:basedOn w:val="Normal"/>
    <w:autoRedefine/>
    <w:rsid w:val="00766796"/>
    <w:pPr>
      <w:widowControl w:val="0"/>
      <w:tabs>
        <w:tab w:val="num" w:pos="927"/>
      </w:tabs>
      <w:autoSpaceDE w:val="0"/>
      <w:autoSpaceDN w:val="0"/>
      <w:spacing w:after="120"/>
      <w:ind w:left="927" w:right="144" w:hanging="360"/>
    </w:pPr>
    <w:rPr>
      <w:rFonts w:ascii="Tahoma" w:hAnsi="Tahoma"/>
      <w:sz w:val="20"/>
    </w:rPr>
  </w:style>
  <w:style w:type="paragraph" w:customStyle="1" w:styleId="HOATHI5">
    <w:name w:val="HOATHI5"/>
    <w:basedOn w:val="Normal"/>
    <w:autoRedefine/>
    <w:rsid w:val="00766796"/>
    <w:pPr>
      <w:widowControl w:val="0"/>
      <w:numPr>
        <w:numId w:val="74"/>
      </w:numPr>
      <w:tabs>
        <w:tab w:val="clear" w:pos="1440"/>
        <w:tab w:val="num" w:pos="1080"/>
      </w:tabs>
      <w:autoSpaceDE w:val="0"/>
      <w:autoSpaceDN w:val="0"/>
      <w:spacing w:before="60" w:after="60"/>
      <w:ind w:left="1080" w:hanging="360"/>
    </w:pPr>
    <w:rPr>
      <w:rFonts w:ascii="Tahoma" w:hAnsi="Tahoma"/>
      <w:b/>
      <w:i/>
      <w:sz w:val="20"/>
      <w:u w:val="single"/>
    </w:rPr>
  </w:style>
  <w:style w:type="paragraph" w:customStyle="1" w:styleId="HOATHI6">
    <w:name w:val="HOATHI6"/>
    <w:basedOn w:val="Normal"/>
    <w:autoRedefine/>
    <w:rsid w:val="00766796"/>
    <w:pPr>
      <w:widowControl w:val="0"/>
      <w:numPr>
        <w:numId w:val="75"/>
      </w:numPr>
      <w:tabs>
        <w:tab w:val="clear" w:pos="720"/>
        <w:tab w:val="num" w:pos="936"/>
      </w:tabs>
      <w:autoSpaceDE w:val="0"/>
      <w:autoSpaceDN w:val="0"/>
      <w:spacing w:before="60" w:after="60"/>
      <w:ind w:left="936" w:hanging="360"/>
    </w:pPr>
    <w:rPr>
      <w:rFonts w:ascii="Tahoma" w:hAnsi="Tahoma"/>
      <w:sz w:val="20"/>
    </w:rPr>
  </w:style>
  <w:style w:type="paragraph" w:customStyle="1" w:styleId="HOATHIB">
    <w:name w:val="HOATHIB"/>
    <w:basedOn w:val="Normal"/>
    <w:autoRedefine/>
    <w:rsid w:val="00766796"/>
    <w:pPr>
      <w:widowControl w:val="0"/>
      <w:tabs>
        <w:tab w:val="num" w:pos="6060"/>
      </w:tabs>
      <w:autoSpaceDE w:val="0"/>
      <w:autoSpaceDN w:val="0"/>
      <w:spacing w:after="120"/>
      <w:ind w:left="5052" w:right="144" w:hanging="432"/>
    </w:pPr>
    <w:rPr>
      <w:rFonts w:ascii="Tahoma" w:hAnsi="Tahoma"/>
      <w:sz w:val="20"/>
    </w:rPr>
  </w:style>
  <w:style w:type="paragraph" w:customStyle="1" w:styleId="HOATHIBI">
    <w:name w:val="HOATHIBI"/>
    <w:basedOn w:val="Normal"/>
    <w:autoRedefine/>
    <w:rsid w:val="00766796"/>
    <w:pPr>
      <w:widowControl w:val="0"/>
      <w:numPr>
        <w:numId w:val="76"/>
      </w:numPr>
      <w:tabs>
        <w:tab w:val="clear" w:pos="2160"/>
        <w:tab w:val="num" w:pos="720"/>
      </w:tabs>
      <w:autoSpaceDE w:val="0"/>
      <w:autoSpaceDN w:val="0"/>
      <w:spacing w:before="60" w:after="60"/>
      <w:ind w:left="720" w:right="144" w:hanging="576"/>
    </w:pPr>
    <w:rPr>
      <w:rFonts w:ascii="Tahoma" w:hAnsi="Tahoma"/>
      <w:b/>
      <w:i/>
      <w:sz w:val="20"/>
    </w:rPr>
  </w:style>
  <w:style w:type="paragraph" w:customStyle="1" w:styleId="PHAN">
    <w:name w:val="PHAN"/>
    <w:basedOn w:val="Normal"/>
    <w:link w:val="PHANChar"/>
    <w:rsid w:val="00766796"/>
    <w:pPr>
      <w:widowControl w:val="0"/>
      <w:autoSpaceDE w:val="0"/>
      <w:autoSpaceDN w:val="0"/>
      <w:spacing w:after="120"/>
      <w:ind w:left="720" w:hanging="720"/>
      <w:jc w:val="center"/>
    </w:pPr>
    <w:rPr>
      <w:b/>
      <w:sz w:val="36"/>
    </w:rPr>
  </w:style>
  <w:style w:type="paragraph" w:customStyle="1" w:styleId="STT0">
    <w:name w:val="STT"/>
    <w:basedOn w:val="Normal"/>
    <w:autoRedefine/>
    <w:rsid w:val="00766796"/>
    <w:pPr>
      <w:widowControl w:val="0"/>
      <w:tabs>
        <w:tab w:val="num" w:pos="1080"/>
      </w:tabs>
      <w:autoSpaceDE w:val="0"/>
      <w:autoSpaceDN w:val="0"/>
      <w:spacing w:after="120"/>
      <w:ind w:left="1080" w:hanging="360"/>
    </w:pPr>
    <w:rPr>
      <w:rFonts w:ascii="Tahoma" w:hAnsi="Tahoma"/>
      <w:sz w:val="22"/>
    </w:rPr>
  </w:style>
  <w:style w:type="paragraph" w:customStyle="1" w:styleId="STT1">
    <w:name w:val="STT1"/>
    <w:basedOn w:val="STT0"/>
    <w:rsid w:val="00766796"/>
    <w:pPr>
      <w:numPr>
        <w:numId w:val="79"/>
      </w:numPr>
      <w:tabs>
        <w:tab w:val="clear" w:pos="1080"/>
        <w:tab w:val="num" w:pos="2160"/>
      </w:tabs>
      <w:ind w:left="2160" w:hanging="720"/>
    </w:pPr>
  </w:style>
  <w:style w:type="paragraph" w:customStyle="1" w:styleId="STT2">
    <w:name w:val="STT2"/>
    <w:basedOn w:val="Normal"/>
    <w:autoRedefine/>
    <w:rsid w:val="00766796"/>
    <w:pPr>
      <w:widowControl w:val="0"/>
      <w:tabs>
        <w:tab w:val="num" w:pos="2120"/>
      </w:tabs>
      <w:autoSpaceDE w:val="0"/>
      <w:autoSpaceDN w:val="0"/>
      <w:spacing w:before="60" w:after="60"/>
      <w:ind w:left="2120" w:right="142" w:hanging="360"/>
    </w:pPr>
    <w:rPr>
      <w:szCs w:val="24"/>
      <w:lang w:val="fr-FR"/>
    </w:rPr>
  </w:style>
  <w:style w:type="paragraph" w:customStyle="1" w:styleId="STT3">
    <w:name w:val="STT3"/>
    <w:basedOn w:val="Normal"/>
    <w:autoRedefine/>
    <w:rsid w:val="00766796"/>
    <w:pPr>
      <w:widowControl w:val="0"/>
      <w:numPr>
        <w:numId w:val="78"/>
      </w:numPr>
      <w:tabs>
        <w:tab w:val="clear" w:pos="1701"/>
        <w:tab w:val="num" w:pos="1440"/>
      </w:tabs>
      <w:autoSpaceDE w:val="0"/>
      <w:autoSpaceDN w:val="0"/>
      <w:spacing w:before="60" w:after="180"/>
      <w:ind w:left="1440" w:right="141" w:hanging="720"/>
    </w:pPr>
    <w:rPr>
      <w:rFonts w:ascii="VNI-Helve" w:hAnsi="VNI-Helve"/>
      <w:sz w:val="20"/>
      <w:lang w:val="fr-FR"/>
    </w:rPr>
  </w:style>
  <w:style w:type="paragraph" w:customStyle="1" w:styleId="STT4">
    <w:name w:val="STT4"/>
    <w:basedOn w:val="Normal"/>
    <w:autoRedefine/>
    <w:rsid w:val="00766796"/>
    <w:pPr>
      <w:widowControl w:val="0"/>
      <w:tabs>
        <w:tab w:val="num" w:pos="720"/>
      </w:tabs>
      <w:autoSpaceDE w:val="0"/>
      <w:autoSpaceDN w:val="0"/>
      <w:spacing w:before="60" w:after="60"/>
      <w:ind w:left="720" w:right="144" w:hanging="576"/>
    </w:pPr>
    <w:rPr>
      <w:rFonts w:ascii="Tahoma" w:hAnsi="Tahoma"/>
      <w:sz w:val="20"/>
    </w:rPr>
  </w:style>
  <w:style w:type="paragraph" w:customStyle="1" w:styleId="STT5">
    <w:name w:val="STT5"/>
    <w:basedOn w:val="Normal"/>
    <w:autoRedefine/>
    <w:rsid w:val="00766796"/>
    <w:pPr>
      <w:widowControl w:val="0"/>
      <w:numPr>
        <w:numId w:val="80"/>
      </w:numPr>
      <w:tabs>
        <w:tab w:val="clear" w:pos="1440"/>
      </w:tabs>
      <w:autoSpaceDE w:val="0"/>
      <w:autoSpaceDN w:val="0"/>
      <w:spacing w:before="60" w:after="60"/>
      <w:ind w:left="0" w:firstLine="0"/>
    </w:pPr>
    <w:rPr>
      <w:rFonts w:ascii="VNI-Helve" w:hAnsi="VNI-Helve"/>
      <w:sz w:val="22"/>
    </w:rPr>
  </w:style>
  <w:style w:type="paragraph" w:customStyle="1" w:styleId="STT6">
    <w:name w:val="STT6"/>
    <w:basedOn w:val="Normal"/>
    <w:autoRedefine/>
    <w:rsid w:val="00766796"/>
    <w:pPr>
      <w:widowControl w:val="0"/>
      <w:numPr>
        <w:numId w:val="81"/>
      </w:numPr>
      <w:tabs>
        <w:tab w:val="clear" w:pos="1800"/>
        <w:tab w:val="num" w:pos="2160"/>
      </w:tabs>
      <w:autoSpaceDE w:val="0"/>
      <w:autoSpaceDN w:val="0"/>
      <w:spacing w:before="60" w:after="60"/>
      <w:ind w:left="2160" w:hanging="720"/>
    </w:pPr>
    <w:rPr>
      <w:rFonts w:ascii="Tahoma" w:hAnsi="Tahoma"/>
      <w:sz w:val="20"/>
    </w:rPr>
  </w:style>
  <w:style w:type="paragraph" w:customStyle="1" w:styleId="CEN3">
    <w:name w:val="CEN3"/>
    <w:basedOn w:val="Normal"/>
    <w:autoRedefine/>
    <w:rsid w:val="00766796"/>
    <w:pPr>
      <w:widowControl w:val="0"/>
      <w:numPr>
        <w:numId w:val="77"/>
      </w:numPr>
      <w:tabs>
        <w:tab w:val="clear" w:pos="2061"/>
      </w:tabs>
      <w:autoSpaceDE w:val="0"/>
      <w:autoSpaceDN w:val="0"/>
      <w:spacing w:before="60" w:after="60"/>
      <w:ind w:left="0" w:firstLine="0"/>
      <w:jc w:val="center"/>
    </w:pPr>
    <w:rPr>
      <w:rFonts w:ascii="VNI-Helve-Condense" w:hAnsi="VNI-Helve-Condense"/>
      <w:snapToGrid w:val="0"/>
      <w:sz w:val="20"/>
    </w:rPr>
  </w:style>
  <w:style w:type="paragraph" w:customStyle="1" w:styleId="HOATHI70">
    <w:name w:val="HOATHI7"/>
    <w:basedOn w:val="Normal"/>
    <w:autoRedefine/>
    <w:rsid w:val="00766796"/>
    <w:pPr>
      <w:widowControl w:val="0"/>
      <w:numPr>
        <w:numId w:val="82"/>
      </w:numPr>
      <w:tabs>
        <w:tab w:val="clear" w:pos="1701"/>
      </w:tabs>
      <w:autoSpaceDE w:val="0"/>
      <w:autoSpaceDN w:val="0"/>
      <w:spacing w:before="120" w:after="60"/>
      <w:ind w:left="0" w:firstLine="0"/>
    </w:pPr>
    <w:rPr>
      <w:rFonts w:ascii="VNI-Times" w:hAnsi="VNI-Times"/>
      <w:sz w:val="22"/>
    </w:rPr>
  </w:style>
  <w:style w:type="paragraph" w:customStyle="1" w:styleId="HOATHI8">
    <w:name w:val="HOATHI8"/>
    <w:basedOn w:val="Normal"/>
    <w:autoRedefine/>
    <w:rsid w:val="00766796"/>
    <w:pPr>
      <w:widowControl w:val="0"/>
      <w:numPr>
        <w:numId w:val="83"/>
      </w:numPr>
      <w:tabs>
        <w:tab w:val="clear" w:pos="2268"/>
        <w:tab w:val="num" w:pos="1080"/>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766796"/>
    <w:pPr>
      <w:widowControl w:val="0"/>
      <w:numPr>
        <w:numId w:val="65"/>
      </w:numPr>
      <w:tabs>
        <w:tab w:val="clear" w:pos="1494"/>
        <w:tab w:val="left" w:pos="5812"/>
      </w:tabs>
      <w:autoSpaceDE w:val="0"/>
      <w:autoSpaceDN w:val="0"/>
      <w:spacing w:before="120"/>
      <w:ind w:left="1080" w:firstLine="0"/>
    </w:pPr>
    <w:rPr>
      <w:rFonts w:ascii="VNI-Helve" w:hAnsi="VNI-Helve"/>
      <w:sz w:val="22"/>
    </w:rPr>
  </w:style>
  <w:style w:type="paragraph" w:customStyle="1" w:styleId="STT8">
    <w:name w:val="STT8"/>
    <w:basedOn w:val="Normal"/>
    <w:autoRedefine/>
    <w:rsid w:val="00766796"/>
    <w:pPr>
      <w:widowControl w:val="0"/>
      <w:numPr>
        <w:numId w:val="64"/>
      </w:numPr>
      <w:tabs>
        <w:tab w:val="clear" w:pos="360"/>
        <w:tab w:val="num" w:pos="1440"/>
      </w:tabs>
      <w:autoSpaceDE w:val="0"/>
      <w:autoSpaceDN w:val="0"/>
      <w:spacing w:after="120"/>
      <w:ind w:left="1440" w:hanging="720"/>
    </w:pPr>
    <w:rPr>
      <w:rFonts w:ascii="VNI-Helve" w:hAnsi="VNI-Helve"/>
      <w:sz w:val="22"/>
    </w:rPr>
  </w:style>
  <w:style w:type="paragraph" w:customStyle="1" w:styleId="HOATHIT11">
    <w:name w:val="HOATHIT11"/>
    <w:basedOn w:val="Normal"/>
    <w:autoRedefine/>
    <w:rsid w:val="00766796"/>
    <w:pPr>
      <w:widowControl w:val="0"/>
      <w:numPr>
        <w:numId w:val="84"/>
      </w:numPr>
      <w:tabs>
        <w:tab w:val="clear" w:pos="1436"/>
        <w:tab w:val="num" w:pos="1800"/>
        <w:tab w:val="left" w:pos="6480"/>
      </w:tabs>
      <w:autoSpaceDE w:val="0"/>
      <w:autoSpaceDN w:val="0"/>
      <w:spacing w:after="120"/>
      <w:ind w:left="1800" w:hanging="360"/>
      <w:jc w:val="left"/>
    </w:pPr>
    <w:rPr>
      <w:rFonts w:ascii="VNI-Helve" w:hAnsi="VNI-Helve"/>
      <w:sz w:val="22"/>
    </w:rPr>
  </w:style>
  <w:style w:type="paragraph" w:customStyle="1" w:styleId="bullet2">
    <w:name w:val="bullet2"/>
    <w:basedOn w:val="Normal"/>
    <w:autoRedefine/>
    <w:rsid w:val="00766796"/>
    <w:pPr>
      <w:tabs>
        <w:tab w:val="left" w:pos="2835"/>
        <w:tab w:val="left" w:pos="3402"/>
        <w:tab w:val="left" w:pos="3969"/>
        <w:tab w:val="num" w:pos="4320"/>
        <w:tab w:val="left" w:pos="4536"/>
        <w:tab w:val="left" w:pos="5103"/>
        <w:tab w:val="left" w:pos="5670"/>
        <w:tab w:val="left" w:pos="6390"/>
        <w:tab w:val="left" w:pos="6804"/>
        <w:tab w:val="left" w:pos="7371"/>
        <w:tab w:val="left" w:pos="7938"/>
      </w:tabs>
      <w:spacing w:before="60" w:after="60"/>
      <w:ind w:left="5760" w:hanging="2880"/>
    </w:pPr>
    <w:rPr>
      <w:rFonts w:ascii="VNI-Times" w:hAnsi="VNI-Times"/>
      <w:sz w:val="22"/>
      <w:lang w:val="en-GB"/>
    </w:rPr>
  </w:style>
  <w:style w:type="paragraph" w:customStyle="1" w:styleId="Index10">
    <w:name w:val="Index(1)"/>
    <w:autoRedefine/>
    <w:rsid w:val="00766796"/>
    <w:pPr>
      <w:tabs>
        <w:tab w:val="num" w:pos="1040"/>
        <w:tab w:val="left" w:pos="6120"/>
      </w:tabs>
      <w:spacing w:before="60" w:after="60" w:line="240" w:lineRule="auto"/>
      <w:ind w:left="1040" w:hanging="360"/>
      <w:jc w:val="both"/>
    </w:pPr>
    <w:rPr>
      <w:rFonts w:ascii="VNI-Times" w:eastAsia="Times New Roman" w:hAnsi="VNI-Times" w:cs="Times New Roman"/>
      <w:noProof/>
      <w:szCs w:val="20"/>
    </w:rPr>
  </w:style>
  <w:style w:type="paragraph" w:customStyle="1" w:styleId="Indexaafterindex1">
    <w:name w:val="Index(a) after index(1)"/>
    <w:autoRedefine/>
    <w:rsid w:val="00766796"/>
    <w:pPr>
      <w:numPr>
        <w:numId w:val="85"/>
      </w:numPr>
      <w:tabs>
        <w:tab w:val="clear" w:pos="851"/>
        <w:tab w:val="num" w:pos="2268"/>
        <w:tab w:val="left" w:pos="3402"/>
        <w:tab w:val="left" w:pos="3969"/>
        <w:tab w:val="left" w:pos="4536"/>
        <w:tab w:val="left" w:pos="5103"/>
        <w:tab w:val="left" w:pos="5670"/>
        <w:tab w:val="left" w:pos="6237"/>
        <w:tab w:val="left" w:pos="6804"/>
        <w:tab w:val="left" w:pos="7371"/>
      </w:tabs>
      <w:spacing w:before="60" w:after="60" w:line="240" w:lineRule="auto"/>
      <w:ind w:left="2268" w:hanging="567"/>
      <w:jc w:val="both"/>
    </w:pPr>
    <w:rPr>
      <w:rFonts w:ascii="VNI-Times" w:eastAsia="Times New Roman" w:hAnsi="VNI-Times" w:cs="Times New Roman"/>
      <w:noProof/>
      <w:szCs w:val="20"/>
    </w:rPr>
  </w:style>
  <w:style w:type="paragraph" w:customStyle="1" w:styleId="bullet1">
    <w:name w:val="bullet1"/>
    <w:basedOn w:val="Normal"/>
    <w:autoRedefine/>
    <w:rsid w:val="00766796"/>
    <w:pPr>
      <w:tabs>
        <w:tab w:val="num" w:pos="947"/>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ofbody">
    <w:name w:val="Indent of body"/>
    <w:basedOn w:val="BodyTextIndent"/>
    <w:rsid w:val="00766796"/>
    <w:pPr>
      <w:widowControl w:val="0"/>
      <w:tabs>
        <w:tab w:val="left" w:pos="1683"/>
        <w:tab w:val="num" w:pos="4800"/>
      </w:tabs>
      <w:spacing w:before="60" w:after="60"/>
      <w:ind w:left="3792" w:hanging="432"/>
    </w:pPr>
    <w:rPr>
      <w:snapToGrid w:val="0"/>
      <w:lang w:val="x-none" w:eastAsia="x-none"/>
    </w:rPr>
  </w:style>
  <w:style w:type="character" w:customStyle="1" w:styleId="apple-style-span">
    <w:name w:val="apple-style-span"/>
    <w:basedOn w:val="DefaultParagraphFont"/>
    <w:rsid w:val="00766796"/>
  </w:style>
  <w:style w:type="paragraph" w:customStyle="1" w:styleId="TT-A">
    <w:name w:val="TT-A"/>
    <w:basedOn w:val="Normal"/>
    <w:rsid w:val="00766796"/>
    <w:pPr>
      <w:tabs>
        <w:tab w:val="left" w:pos="709"/>
        <w:tab w:val="num" w:pos="4320"/>
      </w:tabs>
      <w:ind w:left="5760" w:hanging="2880"/>
      <w:jc w:val="left"/>
    </w:pPr>
    <w:rPr>
      <w:rFonts w:ascii="VNI-Times" w:hAnsi="VNI-Times"/>
    </w:rPr>
  </w:style>
  <w:style w:type="character" w:customStyle="1" w:styleId="dieuCharChar">
    <w:name w:val="dieu Char Char"/>
    <w:rsid w:val="00766796"/>
    <w:rPr>
      <w:b/>
      <w:noProof w:val="0"/>
      <w:color w:val="0000FF"/>
      <w:sz w:val="26"/>
      <w:lang w:val="en-US" w:eastAsia="en-US" w:bidi="ar-SA"/>
    </w:rPr>
  </w:style>
  <w:style w:type="paragraph" w:customStyle="1" w:styleId="number5">
    <w:name w:val="number5"/>
    <w:basedOn w:val="Normal"/>
    <w:autoRedefine/>
    <w:rsid w:val="00766796"/>
    <w:pPr>
      <w:tabs>
        <w:tab w:val="num" w:pos="587"/>
      </w:tabs>
      <w:spacing w:line="360" w:lineRule="auto"/>
      <w:ind w:firstLine="227"/>
    </w:pPr>
    <w:rPr>
      <w:sz w:val="28"/>
      <w:szCs w:val="28"/>
    </w:rPr>
  </w:style>
  <w:style w:type="paragraph" w:customStyle="1" w:styleId="pritititre">
    <w:name w:val="pritititre"/>
    <w:basedOn w:val="Normal"/>
    <w:rsid w:val="00766796"/>
    <w:pPr>
      <w:tabs>
        <w:tab w:val="num" w:pos="1567"/>
      </w:tabs>
      <w:spacing w:before="120"/>
      <w:ind w:left="1567" w:hanging="397"/>
    </w:pPr>
    <w:rPr>
      <w:sz w:val="22"/>
    </w:rPr>
  </w:style>
  <w:style w:type="paragraph" w:styleId="List">
    <w:name w:val="List"/>
    <w:aliases w:val="1. List,List1"/>
    <w:basedOn w:val="Normal"/>
    <w:rsid w:val="00766796"/>
    <w:pPr>
      <w:spacing w:before="60" w:after="60"/>
      <w:ind w:left="283" w:hanging="283"/>
    </w:pPr>
    <w:rPr>
      <w:sz w:val="22"/>
    </w:rPr>
  </w:style>
  <w:style w:type="paragraph" w:customStyle="1" w:styleId="Table">
    <w:name w:val="Table"/>
    <w:basedOn w:val="Normal"/>
    <w:rsid w:val="00766796"/>
    <w:pPr>
      <w:jc w:val="center"/>
    </w:pPr>
    <w:rPr>
      <w:sz w:val="22"/>
    </w:rPr>
  </w:style>
  <w:style w:type="paragraph" w:customStyle="1" w:styleId="Sub-title">
    <w:name w:val="Sub-title"/>
    <w:basedOn w:val="Heading2"/>
    <w:rsid w:val="00766796"/>
    <w:pPr>
      <w:ind w:left="0" w:firstLine="0"/>
    </w:pPr>
    <w:rPr>
      <w:bCs/>
      <w:caps/>
      <w:szCs w:val="20"/>
      <w:lang w:val="vi-VN"/>
    </w:rPr>
  </w:style>
  <w:style w:type="paragraph" w:customStyle="1" w:styleId="ptitre">
    <w:name w:val="ptitre"/>
    <w:basedOn w:val="Normal"/>
    <w:rsid w:val="00766796"/>
    <w:pPr>
      <w:numPr>
        <w:numId w:val="86"/>
      </w:numPr>
      <w:tabs>
        <w:tab w:val="clear" w:pos="2268"/>
        <w:tab w:val="left" w:pos="540"/>
      </w:tabs>
      <w:spacing w:before="120"/>
      <w:ind w:left="8" w:firstLine="0"/>
    </w:pPr>
    <w:rPr>
      <w:i/>
      <w:sz w:val="22"/>
    </w:rPr>
  </w:style>
  <w:style w:type="paragraph" w:customStyle="1" w:styleId="Style3">
    <w:name w:val="Style3"/>
    <w:basedOn w:val="Style1"/>
    <w:rsid w:val="00766796"/>
    <w:pPr>
      <w:keepNext w:val="0"/>
      <w:numPr>
        <w:numId w:val="0"/>
      </w:numPr>
      <w:tabs>
        <w:tab w:val="clear" w:pos="-3000"/>
        <w:tab w:val="num" w:pos="1276"/>
      </w:tabs>
      <w:ind w:left="1276" w:hanging="425"/>
      <w:outlineLvl w:val="9"/>
    </w:pPr>
    <w:rPr>
      <w:rFonts w:ascii="VNI-Times" w:hAnsi="VNI-Times"/>
      <w:bCs w:val="0"/>
      <w:color w:val="FF0000"/>
      <w:kern w:val="0"/>
      <w:sz w:val="40"/>
      <w:szCs w:val="20"/>
    </w:rPr>
  </w:style>
  <w:style w:type="paragraph" w:customStyle="1" w:styleId="Part">
    <w:name w:val="Part"/>
    <w:basedOn w:val="Normal"/>
    <w:rsid w:val="00766796"/>
    <w:pPr>
      <w:tabs>
        <w:tab w:val="left" w:pos="709"/>
        <w:tab w:val="num" w:pos="1985"/>
      </w:tabs>
      <w:ind w:left="1985" w:hanging="567"/>
      <w:jc w:val="center"/>
    </w:pPr>
    <w:rPr>
      <w:rFonts w:ascii="VNI-Times" w:hAnsi="VNI-Times"/>
      <w:b/>
      <w:color w:val="0000FF"/>
      <w:sz w:val="36"/>
    </w:rPr>
  </w:style>
  <w:style w:type="paragraph" w:customStyle="1" w:styleId="muc10">
    <w:name w:val="muc 1"/>
    <w:basedOn w:val="Normal"/>
    <w:qFormat/>
    <w:rsid w:val="00766796"/>
    <w:pPr>
      <w:pageBreakBefore/>
      <w:tabs>
        <w:tab w:val="num" w:pos="1985"/>
      </w:tabs>
      <w:ind w:left="1985" w:hanging="426"/>
      <w:outlineLvl w:val="0"/>
    </w:pPr>
    <w:rPr>
      <w:rFonts w:ascii="VNI-Times" w:hAnsi="VNI-Times"/>
      <w:b/>
      <w:sz w:val="28"/>
    </w:rPr>
  </w:style>
  <w:style w:type="paragraph" w:customStyle="1" w:styleId="muc2">
    <w:name w:val="muc 2"/>
    <w:basedOn w:val="muc10"/>
    <w:rsid w:val="00766796"/>
    <w:pPr>
      <w:pageBreakBefore w:val="0"/>
      <w:tabs>
        <w:tab w:val="clear" w:pos="1985"/>
        <w:tab w:val="num" w:pos="1080"/>
        <w:tab w:val="num" w:pos="5490"/>
      </w:tabs>
      <w:spacing w:before="240" w:after="240"/>
      <w:ind w:left="1080" w:hanging="2880"/>
      <w:outlineLvl w:val="1"/>
    </w:pPr>
    <w:rPr>
      <w:sz w:val="24"/>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766796"/>
    <w:rPr>
      <w:sz w:val="26"/>
      <w:szCs w:val="26"/>
      <w:lang w:val="en-US" w:eastAsia="en-US" w:bidi="ar-SA"/>
    </w:rPr>
  </w:style>
  <w:style w:type="paragraph" w:customStyle="1" w:styleId="BankNormal">
    <w:name w:val="BankNormal"/>
    <w:basedOn w:val="Normal"/>
    <w:rsid w:val="00766796"/>
    <w:pPr>
      <w:spacing w:after="240"/>
      <w:jc w:val="left"/>
    </w:pPr>
  </w:style>
  <w:style w:type="paragraph" w:customStyle="1" w:styleId="ChapterNumber">
    <w:name w:val="ChapterNumber"/>
    <w:basedOn w:val="Normal"/>
    <w:next w:val="Normal"/>
    <w:rsid w:val="00766796"/>
    <w:pPr>
      <w:spacing w:after="360"/>
      <w:jc w:val="left"/>
    </w:pPr>
  </w:style>
  <w:style w:type="paragraph" w:styleId="NormalIndent">
    <w:name w:val="Normal Indent"/>
    <w:basedOn w:val="Normal"/>
    <w:rsid w:val="00766796"/>
    <w:pPr>
      <w:ind w:left="720"/>
      <w:jc w:val="left"/>
    </w:pPr>
  </w:style>
  <w:style w:type="paragraph" w:customStyle="1" w:styleId="TextBox">
    <w:name w:val="Text Box"/>
    <w:basedOn w:val="Normal"/>
    <w:rsid w:val="0076679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pPr>
    <w:rPr>
      <w:sz w:val="22"/>
    </w:rPr>
  </w:style>
  <w:style w:type="paragraph" w:customStyle="1" w:styleId="TextBoxdots">
    <w:name w:val="Text Box (dots)"/>
    <w:basedOn w:val="Normal"/>
    <w:rsid w:val="0076679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766796"/>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766796"/>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Heading1a">
    <w:name w:val="Heading 1a"/>
    <w:basedOn w:val="Heading1"/>
    <w:next w:val="BankNormal"/>
    <w:rsid w:val="00766796"/>
    <w:pPr>
      <w:keepNext/>
      <w:keepLines/>
      <w:suppressAutoHyphens w:val="0"/>
      <w:spacing w:before="1440"/>
      <w:outlineLvl w:val="9"/>
    </w:pPr>
    <w:rPr>
      <w:rFonts w:ascii="Times New Roman" w:hAnsi="Times New Roman"/>
      <w:caps/>
      <w:smallCaps w:val="0"/>
      <w:sz w:val="32"/>
    </w:rPr>
  </w:style>
  <w:style w:type="paragraph" w:styleId="MacroText">
    <w:name w:val="macro"/>
    <w:link w:val="MacroTextChar"/>
    <w:rsid w:val="0076679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766796"/>
    <w:rPr>
      <w:rFonts w:ascii="Times New Roman" w:eastAsia="Times New Roman" w:hAnsi="Times New Roman" w:cs="Times New Roman"/>
      <w:sz w:val="24"/>
      <w:szCs w:val="20"/>
    </w:rPr>
  </w:style>
  <w:style w:type="paragraph" w:customStyle="1" w:styleId="8">
    <w:name w:val="8"/>
    <w:basedOn w:val="Normal"/>
    <w:rsid w:val="00766796"/>
    <w:pPr>
      <w:spacing w:line="312" w:lineRule="auto"/>
      <w:jc w:val="center"/>
    </w:pPr>
    <w:rPr>
      <w:rFonts w:ascii=".VnArialH" w:hAnsi=".VnArialH"/>
      <w:sz w:val="32"/>
    </w:rPr>
  </w:style>
  <w:style w:type="paragraph" w:customStyle="1" w:styleId="5">
    <w:name w:val="5"/>
    <w:basedOn w:val="Normal"/>
    <w:link w:val="5CharChar1"/>
    <w:rsid w:val="00766796"/>
    <w:pPr>
      <w:spacing w:before="360" w:line="288" w:lineRule="auto"/>
      <w:ind w:left="567" w:hanging="567"/>
    </w:pPr>
    <w:rPr>
      <w:rFonts w:ascii=".VnCentury Schoolbook" w:hAnsi=".VnCentury Schoolbook"/>
      <w:sz w:val="20"/>
    </w:rPr>
  </w:style>
  <w:style w:type="paragraph" w:customStyle="1" w:styleId="Outline">
    <w:name w:val="Outline"/>
    <w:basedOn w:val="Normal"/>
    <w:rsid w:val="00766796"/>
    <w:pPr>
      <w:spacing w:before="240"/>
      <w:jc w:val="left"/>
    </w:pPr>
    <w:rPr>
      <w:kern w:val="28"/>
    </w:rPr>
  </w:style>
  <w:style w:type="paragraph" w:customStyle="1" w:styleId="Leerzeile">
    <w:name w:val="Leerzeile"/>
    <w:rsid w:val="00766796"/>
    <w:pPr>
      <w:spacing w:after="0" w:line="240" w:lineRule="exact"/>
    </w:pPr>
    <w:rPr>
      <w:rFonts w:ascii="CG Times (W1)" w:eastAsia="Times New Roman" w:hAnsi="CG Times (W1)" w:cs="Times New Roman"/>
      <w:sz w:val="24"/>
      <w:szCs w:val="20"/>
      <w:lang w:val="de-DE"/>
    </w:rPr>
  </w:style>
  <w:style w:type="paragraph" w:customStyle="1" w:styleId="Bullet10">
    <w:name w:val="Bullet[1]"/>
    <w:basedOn w:val="Normal"/>
    <w:rsid w:val="00766796"/>
    <w:pPr>
      <w:widowControl w:val="0"/>
      <w:ind w:left="1440" w:hanging="720"/>
      <w:jc w:val="left"/>
    </w:pPr>
    <w:rPr>
      <w:snapToGrid w:val="0"/>
    </w:rPr>
  </w:style>
  <w:style w:type="paragraph" w:customStyle="1" w:styleId="Header1-Clauses">
    <w:name w:val="Header 1 - Clauses"/>
    <w:basedOn w:val="Normal"/>
    <w:rsid w:val="00766796"/>
    <w:pPr>
      <w:tabs>
        <w:tab w:val="num" w:pos="1567"/>
      </w:tabs>
      <w:spacing w:before="120"/>
      <w:ind w:left="1567" w:hanging="397"/>
      <w:jc w:val="left"/>
    </w:pPr>
    <w:rPr>
      <w:rFonts w:ascii="Arial" w:hAnsi="Arial"/>
      <w:b/>
      <w:sz w:val="20"/>
      <w:lang w:val="es-ES_tradnl"/>
    </w:rPr>
  </w:style>
  <w:style w:type="paragraph" w:customStyle="1" w:styleId="Picture">
    <w:name w:val="Picture"/>
    <w:basedOn w:val="Normal"/>
    <w:rsid w:val="00766796"/>
    <w:pPr>
      <w:tabs>
        <w:tab w:val="num" w:pos="360"/>
      </w:tabs>
      <w:spacing w:before="120" w:after="120" w:line="288" w:lineRule="auto"/>
      <w:ind w:left="360" w:hanging="360"/>
      <w:jc w:val="center"/>
    </w:pPr>
    <w:rPr>
      <w:sz w:val="26"/>
      <w:szCs w:val="26"/>
    </w:rPr>
  </w:style>
  <w:style w:type="paragraph" w:customStyle="1" w:styleId="normalvni">
    <w:name w:val="normalvni"/>
    <w:basedOn w:val="Normal"/>
    <w:rsid w:val="00766796"/>
    <w:pPr>
      <w:ind w:left="567"/>
      <w:jc w:val="left"/>
    </w:pPr>
    <w:rPr>
      <w:rFonts w:ascii="VNI-Times" w:hAnsi="VNI-Times"/>
      <w:sz w:val="26"/>
    </w:rPr>
  </w:style>
  <w:style w:type="paragraph" w:customStyle="1" w:styleId="StyleBodyTextTimesNewRoman13ptBold">
    <w:name w:val="Style Body Text + Times New Roman 13 pt Bold"/>
    <w:basedOn w:val="BodyText"/>
    <w:rsid w:val="00766796"/>
    <w:pPr>
      <w:suppressAutoHyphens w:val="0"/>
      <w:spacing w:before="120" w:after="120"/>
      <w:ind w:right="0"/>
    </w:pPr>
    <w:rPr>
      <w:b/>
      <w:bCs/>
      <w:spacing w:val="0"/>
      <w:sz w:val="26"/>
    </w:rPr>
  </w:style>
  <w:style w:type="paragraph" w:customStyle="1" w:styleId="ptitre0">
    <w:name w:val="p'titre"/>
    <w:basedOn w:val="Normal"/>
    <w:rsid w:val="00766796"/>
    <w:pPr>
      <w:tabs>
        <w:tab w:val="num" w:pos="791"/>
      </w:tabs>
      <w:spacing w:before="120"/>
      <w:ind w:left="791" w:hanging="360"/>
    </w:pPr>
    <w:rPr>
      <w:i/>
      <w:sz w:val="22"/>
      <w:lang w:val="en-GB"/>
    </w:rPr>
  </w:style>
  <w:style w:type="paragraph" w:customStyle="1" w:styleId="xl352">
    <w:name w:val="xl352"/>
    <w:basedOn w:val="Normal"/>
    <w:rsid w:val="00766796"/>
    <w:pPr>
      <w:numPr>
        <w:numId w:val="87"/>
      </w:numPr>
      <w:pBdr>
        <w:top w:val="single" w:sz="4" w:space="0" w:color="auto"/>
        <w:left w:val="single" w:sz="4" w:space="0" w:color="auto"/>
        <w:bottom w:val="single" w:sz="4" w:space="0" w:color="auto"/>
        <w:right w:val="single" w:sz="4" w:space="0" w:color="auto"/>
      </w:pBdr>
      <w:shd w:val="clear" w:color="auto" w:fill="FFFFFF"/>
      <w:tabs>
        <w:tab w:val="clear" w:pos="360"/>
      </w:tabs>
      <w:spacing w:before="100" w:beforeAutospacing="1" w:after="100" w:afterAutospacing="1"/>
      <w:ind w:left="0" w:firstLine="0"/>
      <w:jc w:val="center"/>
      <w:textAlignment w:val="center"/>
    </w:pPr>
    <w:rPr>
      <w:rFonts w:ascii=".VnTime" w:hAnsi=".VnTime"/>
      <w:b/>
      <w:bCs/>
      <w:color w:val="000000"/>
      <w:szCs w:val="24"/>
    </w:rPr>
  </w:style>
  <w:style w:type="paragraph" w:customStyle="1" w:styleId="xl353">
    <w:name w:val="xl353"/>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H" w:hAnsi=".VnTimeH"/>
      <w:b/>
      <w:bCs/>
      <w:color w:val="000000"/>
      <w:szCs w:val="24"/>
    </w:rPr>
  </w:style>
  <w:style w:type="paragraph" w:customStyle="1" w:styleId="xl354">
    <w:name w:val="xl354"/>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VnTime" w:hAnsi=".VnTime"/>
      <w:color w:val="000000"/>
      <w:sz w:val="18"/>
      <w:szCs w:val="18"/>
    </w:rPr>
  </w:style>
  <w:style w:type="paragraph" w:customStyle="1" w:styleId="xl366">
    <w:name w:val="xl366"/>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766796"/>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766796"/>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69">
    <w:name w:val="xl369"/>
    <w:basedOn w:val="Normal"/>
    <w:rsid w:val="00766796"/>
    <w:pPr>
      <w:pBdr>
        <w:left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xl370">
    <w:name w:val="xl370"/>
    <w:basedOn w:val="Normal"/>
    <w:rsid w:val="00766796"/>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 w:val="22"/>
      <w:szCs w:val="22"/>
    </w:rPr>
  </w:style>
  <w:style w:type="paragraph" w:customStyle="1" w:styleId="Tiengviet">
    <w:name w:val="Tiengviet"/>
    <w:basedOn w:val="Normal"/>
    <w:rsid w:val="00766796"/>
    <w:pPr>
      <w:autoSpaceDE w:val="0"/>
      <w:autoSpaceDN w:val="0"/>
      <w:spacing w:before="120" w:after="120" w:line="360" w:lineRule="exact"/>
    </w:pPr>
    <w:rPr>
      <w:rFonts w:ascii=".VnTime" w:hAnsi=".VnTime"/>
      <w:sz w:val="28"/>
    </w:rPr>
  </w:style>
  <w:style w:type="paragraph" w:customStyle="1" w:styleId="Head21">
    <w:name w:val="Head 2.1"/>
    <w:basedOn w:val="Normal"/>
    <w:rsid w:val="00766796"/>
    <w:pPr>
      <w:suppressAutoHyphens/>
      <w:jc w:val="center"/>
    </w:pPr>
    <w:rPr>
      <w:rFonts w:ascii="Times New Roman Bold" w:hAnsi="Times New Roman Bold"/>
      <w:b/>
      <w:sz w:val="28"/>
    </w:rPr>
  </w:style>
  <w:style w:type="paragraph" w:customStyle="1" w:styleId="2">
    <w:name w:val="2"/>
    <w:aliases w:val="Part 1,3 Header 4"/>
    <w:basedOn w:val="Normal"/>
    <w:rsid w:val="00766796"/>
    <w:pPr>
      <w:spacing w:before="120" w:after="120"/>
      <w:jc w:val="center"/>
    </w:pPr>
    <w:rPr>
      <w:rFonts w:ascii=".VnArialH" w:hAnsi=".VnArialH"/>
      <w:b/>
      <w:color w:val="000000"/>
      <w:sz w:val="32"/>
      <w:lang w:val="en-GB"/>
    </w:rPr>
  </w:style>
  <w:style w:type="paragraph" w:customStyle="1" w:styleId="niu">
    <w:name w:val="n§iÒu"/>
    <w:basedOn w:val="Normal"/>
    <w:rsid w:val="00766796"/>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rsid w:val="00766796"/>
    <w:pPr>
      <w:tabs>
        <w:tab w:val="num" w:pos="0"/>
        <w:tab w:val="left" w:pos="840"/>
        <w:tab w:val="left" w:pos="1120"/>
        <w:tab w:val="num" w:pos="1985"/>
      </w:tabs>
      <w:spacing w:before="120"/>
      <w:ind w:firstLine="840"/>
    </w:pPr>
    <w:rPr>
      <w:rFonts w:ascii=".VnTime" w:eastAsia=".VnTime" w:hAnsi=".VnTime"/>
      <w:i/>
      <w:iCs/>
      <w:sz w:val="28"/>
      <w:szCs w:val="28"/>
      <w:lang w:val="nl-NL" w:eastAsia="x-none"/>
    </w:rPr>
  </w:style>
  <w:style w:type="character" w:customStyle="1" w:styleId="NormalAsianVnTimeChar">
    <w:name w:val="Normal + (Asian) .VnTime Char"/>
    <w:aliases w:val="Italic Char,Normal + (Asian).VnTime Char,Normal + (Asian)1,VnTime Char"/>
    <w:link w:val="NormalAsianVnTime"/>
    <w:rsid w:val="00766796"/>
    <w:rPr>
      <w:rFonts w:ascii=".VnTime" w:eastAsia=".VnTime" w:hAnsi=".VnTime" w:cs="Times New Roman"/>
      <w:i/>
      <w:iCs/>
      <w:sz w:val="28"/>
      <w:szCs w:val="28"/>
      <w:lang w:val="nl-NL" w:eastAsia="x-none"/>
    </w:rPr>
  </w:style>
  <w:style w:type="paragraph" w:customStyle="1" w:styleId="n">
    <w:name w:val="n"/>
    <w:basedOn w:val="M"/>
    <w:rsid w:val="00766796"/>
    <w:pPr>
      <w:numPr>
        <w:numId w:val="0"/>
      </w:numPr>
      <w:spacing w:before="120" w:after="120"/>
      <w:ind w:left="794" w:hanging="227"/>
    </w:pPr>
    <w:rPr>
      <w:rFonts w:ascii="Times New Roman" w:hAnsi="Times New Roman"/>
      <w:sz w:val="26"/>
      <w:szCs w:val="26"/>
      <w:lang w:val="nl-NL"/>
    </w:rPr>
  </w:style>
  <w:style w:type="paragraph" w:customStyle="1" w:styleId="font0">
    <w:name w:val="font0"/>
    <w:basedOn w:val="Normal"/>
    <w:rsid w:val="00766796"/>
    <w:pPr>
      <w:spacing w:before="100" w:beforeAutospacing="1" w:after="100" w:afterAutospacing="1"/>
      <w:jc w:val="left"/>
    </w:pPr>
    <w:rPr>
      <w:szCs w:val="24"/>
    </w:rPr>
  </w:style>
  <w:style w:type="paragraph" w:customStyle="1" w:styleId="spec111">
    <w:name w:val="spec 1.1.1"/>
    <w:basedOn w:val="Normal"/>
    <w:rsid w:val="00766796"/>
    <w:rPr>
      <w:b/>
    </w:rPr>
  </w:style>
  <w:style w:type="character" w:customStyle="1" w:styleId="BodyTextChar1CharCharCharChar">
    <w:name w:val="Body Text Char1 Char Char Char Char"/>
    <w:rsid w:val="00766796"/>
    <w:rPr>
      <w:sz w:val="26"/>
      <w:szCs w:val="26"/>
      <w:lang w:val="en-US" w:eastAsia="en-US" w:bidi="ar-SA"/>
    </w:rPr>
  </w:style>
  <w:style w:type="paragraph" w:styleId="Salutation">
    <w:name w:val="Salutation"/>
    <w:basedOn w:val="Normal"/>
    <w:next w:val="Normal"/>
    <w:link w:val="SalutationChar"/>
    <w:rsid w:val="00766796"/>
    <w:pPr>
      <w:jc w:val="left"/>
    </w:pPr>
    <w:rPr>
      <w:rFonts w:ascii=".VnArial" w:hAnsi=".VnArial"/>
      <w:lang w:val="x-none" w:eastAsia="x-none"/>
    </w:rPr>
  </w:style>
  <w:style w:type="character" w:customStyle="1" w:styleId="SalutationChar">
    <w:name w:val="Salutation Char"/>
    <w:basedOn w:val="DefaultParagraphFont"/>
    <w:link w:val="Salutation"/>
    <w:rsid w:val="00766796"/>
    <w:rPr>
      <w:rFonts w:ascii=".VnArial" w:eastAsia="Times New Roman" w:hAnsi=".VnArial" w:cs="Times New Roman"/>
      <w:sz w:val="24"/>
      <w:szCs w:val="20"/>
      <w:lang w:val="x-none" w:eastAsia="x-none"/>
    </w:rPr>
  </w:style>
  <w:style w:type="character" w:customStyle="1" w:styleId="hps">
    <w:name w:val="hps"/>
    <w:basedOn w:val="DefaultParagraphFont"/>
    <w:rsid w:val="00766796"/>
  </w:style>
  <w:style w:type="paragraph" w:customStyle="1" w:styleId="xl156">
    <w:name w:val="xl156"/>
    <w:basedOn w:val="Normal"/>
    <w:rsid w:val="00766796"/>
    <w:pPr>
      <w:spacing w:before="100" w:beforeAutospacing="1" w:after="100" w:afterAutospacing="1"/>
      <w:jc w:val="left"/>
    </w:pPr>
    <w:rPr>
      <w:b/>
      <w:bCs/>
      <w:szCs w:val="24"/>
    </w:rPr>
  </w:style>
  <w:style w:type="paragraph" w:customStyle="1" w:styleId="xl157">
    <w:name w:val="xl157"/>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1">
    <w:name w:val="xl161"/>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2">
    <w:name w:val="xl162"/>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64">
    <w:name w:val="xl16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5">
    <w:name w:val="xl16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Cs w:val="24"/>
    </w:rPr>
  </w:style>
  <w:style w:type="paragraph" w:customStyle="1" w:styleId="xl166">
    <w:name w:val="xl16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szCs w:val="24"/>
    </w:rPr>
  </w:style>
  <w:style w:type="paragraph" w:customStyle="1" w:styleId="xl168">
    <w:name w:val="xl168"/>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171">
    <w:name w:val="xl171"/>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b/>
      <w:bCs/>
      <w:szCs w:val="24"/>
    </w:rPr>
  </w:style>
  <w:style w:type="paragraph" w:customStyle="1" w:styleId="xl172">
    <w:name w:val="xl17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i/>
      <w:iCs/>
      <w:szCs w:val="24"/>
    </w:rPr>
  </w:style>
  <w:style w:type="paragraph" w:customStyle="1" w:styleId="xl173">
    <w:name w:val="xl173"/>
    <w:basedOn w:val="Normal"/>
    <w:rsid w:val="00766796"/>
    <w:pPr>
      <w:spacing w:before="100" w:beforeAutospacing="1" w:after="100" w:afterAutospacing="1"/>
      <w:jc w:val="center"/>
      <w:textAlignment w:val="center"/>
    </w:pPr>
    <w:rPr>
      <w:b/>
      <w:bCs/>
      <w:szCs w:val="24"/>
    </w:rPr>
  </w:style>
  <w:style w:type="paragraph" w:customStyle="1" w:styleId="xl174">
    <w:name w:val="xl174"/>
    <w:basedOn w:val="Normal"/>
    <w:rsid w:val="00766796"/>
    <w:pPr>
      <w:spacing w:before="100" w:beforeAutospacing="1" w:after="100" w:afterAutospacing="1"/>
      <w:jc w:val="left"/>
    </w:pPr>
    <w:rPr>
      <w:i/>
      <w:iCs/>
      <w:szCs w:val="24"/>
    </w:rPr>
  </w:style>
  <w:style w:type="paragraph" w:customStyle="1" w:styleId="xl175">
    <w:name w:val="xl175"/>
    <w:basedOn w:val="Normal"/>
    <w:rsid w:val="00766796"/>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76679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szCs w:val="24"/>
    </w:rPr>
  </w:style>
  <w:style w:type="paragraph" w:customStyle="1" w:styleId="xl180">
    <w:name w:val="xl180"/>
    <w:basedOn w:val="Normal"/>
    <w:rsid w:val="00766796"/>
    <w:pPr>
      <w:spacing w:before="100" w:beforeAutospacing="1" w:after="100" w:afterAutospacing="1"/>
      <w:jc w:val="left"/>
      <w:textAlignment w:val="top"/>
    </w:pPr>
    <w:rPr>
      <w:szCs w:val="24"/>
    </w:rPr>
  </w:style>
  <w:style w:type="paragraph" w:customStyle="1" w:styleId="xl181">
    <w:name w:val="xl181"/>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182">
    <w:name w:val="xl182"/>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766796"/>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766796"/>
    <w:pPr>
      <w:spacing w:before="100" w:beforeAutospacing="1" w:after="100" w:afterAutospacing="1"/>
      <w:jc w:val="left"/>
      <w:textAlignment w:val="center"/>
    </w:pPr>
    <w:rPr>
      <w:szCs w:val="24"/>
    </w:rPr>
  </w:style>
  <w:style w:type="paragraph" w:customStyle="1" w:styleId="xl188">
    <w:name w:val="xl188"/>
    <w:basedOn w:val="Normal"/>
    <w:rsid w:val="0076679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766796"/>
    <w:pPr>
      <w:spacing w:before="100" w:beforeAutospacing="1" w:after="100" w:afterAutospacing="1"/>
      <w:jc w:val="left"/>
      <w:textAlignment w:val="center"/>
    </w:pPr>
    <w:rPr>
      <w:szCs w:val="24"/>
    </w:rPr>
  </w:style>
  <w:style w:type="paragraph" w:customStyle="1" w:styleId="xl191">
    <w:name w:val="xl191"/>
    <w:basedOn w:val="Normal"/>
    <w:rsid w:val="00766796"/>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766796"/>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766796"/>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66796"/>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766796"/>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766796"/>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766796"/>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766796"/>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766796"/>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766796"/>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766796"/>
    <w:pPr>
      <w:spacing w:before="100" w:beforeAutospacing="1" w:after="100" w:afterAutospacing="1"/>
      <w:jc w:val="left"/>
    </w:pPr>
    <w:rPr>
      <w:b/>
      <w:bCs/>
      <w:i/>
      <w:iCs/>
      <w:szCs w:val="24"/>
    </w:rPr>
  </w:style>
  <w:style w:type="paragraph" w:customStyle="1" w:styleId="xl210">
    <w:name w:val="xl210"/>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76679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76679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766796"/>
    <w:pPr>
      <w:spacing w:before="100" w:beforeAutospacing="1" w:after="100" w:afterAutospacing="1"/>
      <w:jc w:val="center"/>
    </w:pPr>
    <w:rPr>
      <w:szCs w:val="24"/>
    </w:rPr>
  </w:style>
  <w:style w:type="paragraph" w:customStyle="1" w:styleId="xl222">
    <w:name w:val="xl222"/>
    <w:basedOn w:val="Normal"/>
    <w:rsid w:val="00766796"/>
    <w:pPr>
      <w:spacing w:before="100" w:beforeAutospacing="1" w:after="100" w:afterAutospacing="1"/>
      <w:jc w:val="center"/>
    </w:pPr>
    <w:rPr>
      <w:szCs w:val="24"/>
    </w:rPr>
  </w:style>
  <w:style w:type="paragraph" w:customStyle="1" w:styleId="xl223">
    <w:name w:val="xl223"/>
    <w:basedOn w:val="Normal"/>
    <w:rsid w:val="0076679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76679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76679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76679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766796"/>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766796"/>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766796"/>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766796"/>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766796"/>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766796"/>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766796"/>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766796"/>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766796"/>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766796"/>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766796"/>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766796"/>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766796"/>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766796"/>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766796"/>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766796"/>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766796"/>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766796"/>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766796"/>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69">
    <w:name w:val="xl6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color w:val="0000FF"/>
      <w:sz w:val="26"/>
      <w:szCs w:val="26"/>
    </w:rPr>
  </w:style>
  <w:style w:type="paragraph" w:customStyle="1" w:styleId="xl70">
    <w:name w:val="xl7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rPr>
  </w:style>
  <w:style w:type="paragraph" w:customStyle="1" w:styleId="xl72">
    <w:name w:val="xl72"/>
    <w:basedOn w:val="Normal"/>
    <w:rsid w:val="00766796"/>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3">
    <w:name w:val="xl73"/>
    <w:basedOn w:val="Normal"/>
    <w:rsid w:val="00766796"/>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4">
    <w:name w:val="xl7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paragraph" w:customStyle="1" w:styleId="xl75">
    <w:name w:val="xl75"/>
    <w:basedOn w:val="Normal"/>
    <w:rsid w:val="00766796"/>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FF"/>
      <w:sz w:val="26"/>
      <w:szCs w:val="26"/>
    </w:rPr>
  </w:style>
  <w:style w:type="paragraph" w:customStyle="1" w:styleId="xl76">
    <w:name w:val="xl7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6"/>
      <w:szCs w:val="26"/>
    </w:rPr>
  </w:style>
  <w:style w:type="character" w:customStyle="1" w:styleId="Heading6Char1">
    <w:name w:val="Heading 6 Char1"/>
    <w:aliases w:val="Liet Ke Cham Char,9.1 Char,9 Char,h6 Char1,dts-heading 6 Char,Legal Level 1. Char,level6 Char, Char4 Char,Heading 6-THINH Char,HINH Char1,HINH Char Char1,HINH Char Char Char,sub-dash Char,sd Char,Heading 61 Char,A Dấu - Char"/>
    <w:link w:val="Heading6"/>
    <w:rsid w:val="00766796"/>
    <w:rPr>
      <w:rFonts w:ascii="Times New Roman" w:eastAsia="Times New Roman" w:hAnsi="Times New Roman" w:cs="Times New Roman"/>
      <w:b/>
      <w:i/>
      <w:snapToGrid w:val="0"/>
      <w:color w:val="000000"/>
      <w:spacing w:val="-2"/>
      <w:kern w:val="2"/>
      <w:sz w:val="26"/>
      <w:szCs w:val="26"/>
      <w:lang w:val="fr-FR"/>
    </w:rPr>
  </w:style>
  <w:style w:type="paragraph" w:customStyle="1" w:styleId="CharCharCharCharCharCharCharCharCharCharCharCharCharChar1CharCharCharChar0">
    <w:name w:val="Char Char Char Char Char Char Char Char Char Char Char Char Char Char1 Char Char Char Char"/>
    <w:autoRedefine/>
    <w:rsid w:val="00766796"/>
    <w:pPr>
      <w:tabs>
        <w:tab w:val="left" w:pos="1152"/>
      </w:tabs>
      <w:spacing w:before="120" w:after="120" w:line="312" w:lineRule="auto"/>
    </w:pPr>
    <w:rPr>
      <w:rFonts w:ascii="Arial" w:eastAsia="Times New Roman" w:hAnsi="Arial" w:cs="Times New Roman"/>
      <w:sz w:val="26"/>
      <w:szCs w:val="20"/>
    </w:rPr>
  </w:style>
  <w:style w:type="paragraph" w:customStyle="1" w:styleId="CharCharCharChar0">
    <w:name w:val="Char Char Char Char"/>
    <w:basedOn w:val="Heading3"/>
    <w:autoRedefine/>
    <w:rsid w:val="00766796"/>
    <w:pPr>
      <w:widowControl w:val="0"/>
      <w:numPr>
        <w:ilvl w:val="2"/>
      </w:numPr>
      <w:shd w:val="clear" w:color="800080" w:fill="auto"/>
      <w:tabs>
        <w:tab w:val="num" w:pos="360"/>
        <w:tab w:val="num" w:pos="1418"/>
      </w:tabs>
      <w:adjustRightInd w:val="0"/>
      <w:spacing w:before="120" w:after="120" w:line="436" w:lineRule="exact"/>
      <w:ind w:left="357"/>
      <w:jc w:val="left"/>
      <w:outlineLvl w:val="3"/>
    </w:pPr>
    <w:rPr>
      <w:rFonts w:ascii="Tahoma" w:eastAsia="SimSun" w:hAnsi="Tahoma" w:cs="Times New Roman"/>
      <w:bCs/>
      <w:color w:val="auto"/>
      <w:spacing w:val="-10"/>
      <w:kern w:val="2"/>
      <w:szCs w:val="26"/>
      <w:lang w:eastAsia="zh-CN"/>
    </w:rPr>
  </w:style>
  <w:style w:type="character" w:customStyle="1" w:styleId="CharChar40">
    <w:name w:val="Char Char4"/>
    <w:rsid w:val="00766796"/>
    <w:rPr>
      <w:color w:val="0000FF"/>
      <w:lang w:val="en-US" w:eastAsia="en-US" w:bidi="ar-SA"/>
    </w:rPr>
  </w:style>
  <w:style w:type="paragraph" w:customStyle="1" w:styleId="MMTopic1">
    <w:name w:val="MM Topic 1"/>
    <w:basedOn w:val="Heading1"/>
    <w:link w:val="MMTopic1Char"/>
    <w:rsid w:val="00766796"/>
    <w:pPr>
      <w:keepNext/>
      <w:numPr>
        <w:numId w:val="88"/>
      </w:numPr>
      <w:suppressAutoHyphens w:val="0"/>
      <w:spacing w:before="240" w:after="60" w:line="276" w:lineRule="auto"/>
      <w:jc w:val="left"/>
    </w:pPr>
    <w:rPr>
      <w:rFonts w:ascii="Cambria" w:hAnsi="Cambria"/>
      <w:bCs/>
      <w:smallCaps w:val="0"/>
      <w:kern w:val="32"/>
      <w:sz w:val="32"/>
      <w:szCs w:val="32"/>
      <w:lang w:val="x-none" w:eastAsia="x-none"/>
    </w:rPr>
  </w:style>
  <w:style w:type="paragraph" w:customStyle="1" w:styleId="MMTopic3">
    <w:name w:val="MM Topic 3"/>
    <w:basedOn w:val="Heading3"/>
    <w:link w:val="MMTopic3Char"/>
    <w:rsid w:val="00766796"/>
    <w:pPr>
      <w:widowControl w:val="0"/>
      <w:numPr>
        <w:ilvl w:val="2"/>
        <w:numId w:val="88"/>
      </w:numPr>
      <w:shd w:val="clear" w:color="800080" w:fill="auto"/>
      <w:spacing w:before="240" w:after="120" w:line="276" w:lineRule="auto"/>
      <w:jc w:val="left"/>
    </w:pPr>
    <w:rPr>
      <w:rFonts w:ascii="Cambria" w:eastAsia="Times New Roman" w:hAnsi="Cambria" w:cs="Times New Roman"/>
      <w:b/>
      <w:color w:val="auto"/>
      <w:sz w:val="26"/>
      <w:szCs w:val="26"/>
      <w:lang w:val="x-none" w:eastAsia="x-none"/>
    </w:rPr>
  </w:style>
  <w:style w:type="character" w:customStyle="1" w:styleId="MMTopic3Char">
    <w:name w:val="MM Topic 3 Char"/>
    <w:link w:val="MMTopic3"/>
    <w:rsid w:val="00766796"/>
    <w:rPr>
      <w:rFonts w:ascii="Cambria" w:eastAsia="Times New Roman" w:hAnsi="Cambria" w:cs="Times New Roman"/>
      <w:b/>
      <w:sz w:val="26"/>
      <w:szCs w:val="26"/>
      <w:shd w:val="clear" w:color="800080" w:fill="auto"/>
      <w:lang w:val="x-none" w:eastAsia="x-none"/>
    </w:rPr>
  </w:style>
  <w:style w:type="paragraph" w:customStyle="1" w:styleId="MMTopic4">
    <w:name w:val="MM Topic 4"/>
    <w:basedOn w:val="Heading4"/>
    <w:rsid w:val="00766796"/>
    <w:pPr>
      <w:keepLines/>
      <w:widowControl w:val="0"/>
      <w:numPr>
        <w:ilvl w:val="3"/>
        <w:numId w:val="88"/>
      </w:numPr>
      <w:tabs>
        <w:tab w:val="num" w:pos="360"/>
      </w:tabs>
      <w:spacing w:before="240" w:after="60" w:line="276" w:lineRule="auto"/>
      <w:ind w:left="737" w:right="0" w:hanging="57"/>
      <w:jc w:val="center"/>
    </w:pPr>
    <w:rPr>
      <w:rFonts w:ascii="Calibri" w:hAnsi="Calibri"/>
      <w:i/>
      <w:iCs/>
      <w:sz w:val="28"/>
      <w:szCs w:val="28"/>
      <w:lang w:eastAsia="x-none"/>
    </w:rPr>
  </w:style>
  <w:style w:type="paragraph" w:customStyle="1" w:styleId="MMTopic5">
    <w:name w:val="MM Topic 5"/>
    <w:basedOn w:val="Heading5"/>
    <w:rsid w:val="00766796"/>
    <w:pPr>
      <w:keepNext w:val="0"/>
      <w:numPr>
        <w:ilvl w:val="4"/>
        <w:numId w:val="88"/>
      </w:numPr>
      <w:tabs>
        <w:tab w:val="num" w:pos="360"/>
      </w:tabs>
      <w:spacing w:before="240" w:after="60" w:line="276" w:lineRule="auto"/>
      <w:ind w:left="680"/>
      <w:jc w:val="left"/>
    </w:pPr>
    <w:rPr>
      <w:rFonts w:ascii="Calibri" w:hAnsi="Calibri"/>
      <w:i/>
      <w:iCs/>
      <w:sz w:val="26"/>
      <w:szCs w:val="26"/>
    </w:rPr>
  </w:style>
  <w:style w:type="character" w:customStyle="1" w:styleId="MMTopic1Char">
    <w:name w:val="MM Topic 1 Char"/>
    <w:link w:val="MMTopic1"/>
    <w:rsid w:val="00766796"/>
    <w:rPr>
      <w:rFonts w:ascii="Cambria" w:eastAsia="Times New Roman" w:hAnsi="Cambria" w:cs="Times New Roman"/>
      <w:b/>
      <w:bCs/>
      <w:kern w:val="32"/>
      <w:sz w:val="32"/>
      <w:szCs w:val="32"/>
      <w:lang w:val="x-none" w:eastAsia="x-none"/>
    </w:rPr>
  </w:style>
  <w:style w:type="paragraph" w:customStyle="1" w:styleId="MMTopic2">
    <w:name w:val="MM Topic 2"/>
    <w:basedOn w:val="Heading2"/>
    <w:link w:val="MMTopic2Char"/>
    <w:rsid w:val="00766796"/>
    <w:pPr>
      <w:spacing w:before="60" w:after="60"/>
      <w:ind w:left="0" w:firstLine="0"/>
    </w:pPr>
    <w:rPr>
      <w:b w:val="0"/>
      <w:iCs/>
      <w:lang w:val="vi-VN" w:eastAsia="en-US"/>
    </w:rPr>
  </w:style>
  <w:style w:type="character" w:customStyle="1" w:styleId="MMTopic2Char">
    <w:name w:val="MM Topic 2 Char"/>
    <w:link w:val="MMTopic2"/>
    <w:rsid w:val="00766796"/>
    <w:rPr>
      <w:rFonts w:ascii="Times New Roman" w:eastAsia="Times New Roman" w:hAnsi="Times New Roman" w:cs="Times New Roman"/>
      <w:iCs/>
      <w:color w:val="000000"/>
      <w:sz w:val="26"/>
      <w:szCs w:val="26"/>
      <w:lang w:val="vi-VN"/>
    </w:rPr>
  </w:style>
  <w:style w:type="character" w:styleId="Strong">
    <w:name w:val="Strong"/>
    <w:uiPriority w:val="22"/>
    <w:qFormat/>
    <w:rsid w:val="00766796"/>
    <w:rPr>
      <w:b/>
      <w:bCs/>
    </w:rPr>
  </w:style>
  <w:style w:type="character" w:customStyle="1" w:styleId="h4Char1">
    <w:name w:val="h4 Char1"/>
    <w:aliases w:val="H4 Char1,Heading 4 Char Char1,Heading 41 Char1,白鹤滩标题 4 Char1,Char11 Char Char,so 4 Char1,(Ctrl+4) Char, Char11 Char Char1,MucCap3 Char Char,白鹤滩标题 4 Char Char Char Char1,Char11 Char Char2,Heading 41 Char Char1,Sub-Clause Sub-paragraph Char1"/>
    <w:rsid w:val="00766796"/>
    <w:rPr>
      <w:rFonts w:ascii="Times New Roman Bold" w:hAnsi="Times New Roman Bold"/>
      <w:b/>
      <w:color w:val="800080"/>
      <w:kern w:val="28"/>
      <w:sz w:val="26"/>
      <w:lang w:val="en-GB" w:eastAsia="x-none"/>
    </w:rPr>
  </w:style>
  <w:style w:type="paragraph" w:customStyle="1" w:styleId="StyleHeading3Heading3Char1CharHeading5Char1Heading3Cha">
    <w:name w:val="Style Heading 3Heading 3 Char1 CharHeading 5 Char1Heading 3 Cha..."/>
    <w:basedOn w:val="Heading3"/>
    <w:autoRedefine/>
    <w:qFormat/>
    <w:rsid w:val="00766796"/>
    <w:pPr>
      <w:widowControl w:val="0"/>
      <w:numPr>
        <w:ilvl w:val="2"/>
      </w:numPr>
      <w:shd w:val="clear" w:color="800080" w:fill="auto"/>
      <w:tabs>
        <w:tab w:val="num" w:pos="720"/>
      </w:tabs>
      <w:spacing w:before="120" w:after="120" w:line="288" w:lineRule="auto"/>
      <w:ind w:left="709" w:hanging="709"/>
    </w:pPr>
    <w:rPr>
      <w:rFonts w:ascii="Times New Roman Bold" w:eastAsia="Times New Roman" w:hAnsi="Times New Roman Bold" w:cs="Times New Roman"/>
      <w:b/>
      <w:color w:val="0000FF"/>
      <w:spacing w:val="-6"/>
      <w:kern w:val="28"/>
      <w:sz w:val="26"/>
      <w:szCs w:val="26"/>
      <w:lang w:val="en-GB" w:eastAsia="x-none"/>
    </w:rPr>
  </w:style>
  <w:style w:type="character" w:customStyle="1" w:styleId="H1Char1">
    <w:name w:val="H 1 Char1"/>
    <w:aliases w:val="Part Char1,Heading 1 Char Char1,1 ghost Char1,g Char,(Ctrl+1) Char,H1 Char,DB Char,so 1 Char,Heading 1 Char1 Char Char Char Char,Heading 1 Char Char Char Char Char Char Char Char Char,Heading 1 Char Char Char Char1,Tên chương Char,TOC Char2"/>
    <w:locked/>
    <w:rsid w:val="00766796"/>
    <w:rPr>
      <w:rFonts w:ascii="Times New Roman Bold" w:hAnsi="Times New Roman Bold"/>
      <w:b/>
      <w:caps/>
      <w:color w:val="FF0000"/>
      <w:kern w:val="28"/>
      <w:sz w:val="28"/>
      <w:lang w:val="en-GB"/>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766796"/>
    <w:pPr>
      <w:keepNext w:val="0"/>
      <w:keepLines/>
      <w:widowControl w:val="0"/>
      <w:autoSpaceDE w:val="0"/>
      <w:autoSpaceDN w:val="0"/>
      <w:adjustRightInd w:val="0"/>
      <w:spacing w:before="60" w:after="60" w:line="288" w:lineRule="auto"/>
      <w:ind w:left="0" w:right="0" w:firstLine="0"/>
      <w:jc w:val="center"/>
    </w:pPr>
    <w:rPr>
      <w:bCs w:val="0"/>
      <w:i/>
      <w:sz w:val="28"/>
      <w:szCs w:val="26"/>
      <w:lang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766796"/>
    <w:rPr>
      <w:rFonts w:ascii="Times New Roman" w:eastAsia="Times New Roman" w:hAnsi="Times New Roman" w:cs="Times New Roman"/>
      <w:b/>
      <w:i/>
      <w:sz w:val="28"/>
      <w:szCs w:val="26"/>
      <w:lang w:eastAsia="x-none"/>
    </w:rPr>
  </w:style>
  <w:style w:type="paragraph" w:customStyle="1" w:styleId="CharChar3CharChar">
    <w:name w:val="Char Char3 Char Char"/>
    <w:basedOn w:val="Normal"/>
    <w:semiHidden/>
    <w:rsid w:val="00766796"/>
    <w:pPr>
      <w:spacing w:after="160" w:line="240" w:lineRule="exact"/>
      <w:jc w:val="left"/>
    </w:pPr>
    <w:rPr>
      <w:rFonts w:ascii="Arial" w:hAnsi="Arial"/>
      <w:sz w:val="22"/>
      <w:szCs w:val="22"/>
    </w:rPr>
  </w:style>
  <w:style w:type="character" w:customStyle="1" w:styleId="BodyTextChar2">
    <w:name w:val="Body Text Char2"/>
    <w:aliases w:val="Body Text Ch Char,B-text1.5 Char3,B-text1.5 Char Char2,B-text1.5 + Times New Roman Char2,13 pt Char2,Before:  0.38&quot; Char2,After:  6 pt Char2,Body Text Char Char Char Char2,Body Text Char Char Char3,EHPT Char"/>
    <w:rsid w:val="00766796"/>
    <w:rPr>
      <w:rFonts w:ascii=".VnTime" w:hAnsi=".VnTime" w:cs=".VnTime"/>
      <w:sz w:val="28"/>
      <w:szCs w:val="28"/>
      <w:lang w:val="en-US" w:eastAsia="en-US"/>
    </w:rPr>
  </w:style>
  <w:style w:type="character" w:customStyle="1" w:styleId="BodyTextChar1CharCharCharChar2">
    <w:name w:val="Body Text Char1 Char Char Char Char2"/>
    <w:uiPriority w:val="99"/>
    <w:rsid w:val="00766796"/>
    <w:rPr>
      <w:sz w:val="26"/>
      <w:szCs w:val="26"/>
      <w:lang w:val="en-US" w:eastAsia="en-US"/>
    </w:rPr>
  </w:style>
  <w:style w:type="paragraph" w:customStyle="1" w:styleId="Char4">
    <w:name w:val="Char4"/>
    <w:basedOn w:val="Normal"/>
    <w:rsid w:val="00766796"/>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CharCharCharChar4">
    <w:name w:val="Char Char Char Char4"/>
    <w:basedOn w:val="Heading3"/>
    <w:autoRedefine/>
    <w:rsid w:val="00766796"/>
    <w:pPr>
      <w:widowControl w:val="0"/>
      <w:shd w:val="clear" w:color="800080" w:fill="auto"/>
      <w:tabs>
        <w:tab w:val="num" w:pos="360"/>
      </w:tabs>
      <w:adjustRightInd w:val="0"/>
      <w:spacing w:before="120" w:after="120" w:line="436" w:lineRule="exact"/>
      <w:ind w:left="357"/>
      <w:jc w:val="left"/>
      <w:outlineLvl w:val="3"/>
    </w:pPr>
    <w:rPr>
      <w:rFonts w:ascii="Tahoma" w:eastAsia="SimSun" w:hAnsi="Tahoma" w:cs="Tahoma"/>
      <w:bCs/>
      <w:color w:val="auto"/>
      <w:spacing w:val="-10"/>
      <w:kern w:val="2"/>
      <w:szCs w:val="26"/>
      <w:lang w:eastAsia="zh-CN"/>
    </w:rPr>
  </w:style>
  <w:style w:type="character" w:customStyle="1" w:styleId="CharChar44">
    <w:name w:val="Char Char44"/>
    <w:rsid w:val="00766796"/>
    <w:rPr>
      <w:color w:val="0000FF"/>
      <w:lang w:val="en-US" w:eastAsia="en-US"/>
    </w:rPr>
  </w:style>
  <w:style w:type="paragraph" w:styleId="TOCHeading">
    <w:name w:val="TOC Heading"/>
    <w:basedOn w:val="Heading1"/>
    <w:next w:val="Normal"/>
    <w:uiPriority w:val="39"/>
    <w:qFormat/>
    <w:rsid w:val="00766796"/>
    <w:pPr>
      <w:keepNext/>
      <w:keepLines/>
      <w:suppressAutoHyphens w:val="0"/>
      <w:spacing w:after="0" w:line="276" w:lineRule="auto"/>
      <w:jc w:val="left"/>
      <w:outlineLvl w:val="9"/>
    </w:pPr>
    <w:rPr>
      <w:rFonts w:ascii="Cambria" w:hAnsi="Cambria" w:cs="Cambria"/>
      <w:bCs/>
      <w:smallCaps w:val="0"/>
      <w:color w:val="365F91"/>
      <w:sz w:val="28"/>
      <w:szCs w:val="28"/>
    </w:rPr>
  </w:style>
  <w:style w:type="paragraph" w:customStyle="1" w:styleId="StyleHeading4h4H4Sub-ClauseSub-paragraphClauseSubSubNoName1">
    <w:name w:val="Style Heading 4h4H4Sub-Clause Sub-paragraphClauseSubSub_No&amp;Name...1"/>
    <w:basedOn w:val="Heading4"/>
    <w:rsid w:val="00766796"/>
    <w:pPr>
      <w:keepNext w:val="0"/>
      <w:keepLines/>
      <w:widowControl w:val="0"/>
      <w:autoSpaceDE w:val="0"/>
      <w:autoSpaceDN w:val="0"/>
      <w:adjustRightInd w:val="0"/>
      <w:spacing w:after="60" w:line="288" w:lineRule="auto"/>
      <w:ind w:left="0" w:right="0" w:firstLine="0"/>
      <w:jc w:val="center"/>
    </w:pPr>
    <w:rPr>
      <w:rFonts w:ascii=".VnTime" w:hAnsi=".VnTime"/>
      <w:i/>
      <w:sz w:val="28"/>
      <w:szCs w:val="28"/>
      <w:lang w:eastAsia="x-none"/>
    </w:rPr>
  </w:style>
  <w:style w:type="paragraph" w:customStyle="1" w:styleId="font9">
    <w:name w:val="font9"/>
    <w:basedOn w:val="Normal"/>
    <w:rsid w:val="00766796"/>
    <w:pPr>
      <w:spacing w:before="100" w:beforeAutospacing="1" w:after="100" w:afterAutospacing="1"/>
      <w:jc w:val="left"/>
    </w:pPr>
    <w:rPr>
      <w:rFonts w:ascii=".VnTime" w:hAnsi=".VnTime"/>
      <w:color w:val="0066CC"/>
      <w:sz w:val="22"/>
      <w:szCs w:val="22"/>
    </w:rPr>
  </w:style>
  <w:style w:type="paragraph" w:customStyle="1" w:styleId="font10">
    <w:name w:val="font10"/>
    <w:basedOn w:val="Normal"/>
    <w:rsid w:val="00766796"/>
    <w:pPr>
      <w:spacing w:before="100" w:beforeAutospacing="1" w:after="100" w:afterAutospacing="1"/>
      <w:jc w:val="left"/>
    </w:pPr>
    <w:rPr>
      <w:rFonts w:ascii=".VnTime" w:hAnsi=".VnTime"/>
      <w:color w:val="0066CC"/>
      <w:sz w:val="22"/>
      <w:szCs w:val="22"/>
      <w:u w:val="single"/>
    </w:rPr>
  </w:style>
  <w:style w:type="paragraph" w:customStyle="1" w:styleId="font11">
    <w:name w:val="font11"/>
    <w:basedOn w:val="Normal"/>
    <w:rsid w:val="00766796"/>
    <w:pPr>
      <w:spacing w:before="100" w:beforeAutospacing="1" w:after="100" w:afterAutospacing="1"/>
      <w:jc w:val="left"/>
    </w:pPr>
    <w:rPr>
      <w:rFonts w:ascii=".VnTime" w:hAnsi=".VnTime"/>
      <w:color w:val="000000"/>
      <w:sz w:val="22"/>
      <w:szCs w:val="22"/>
    </w:rPr>
  </w:style>
  <w:style w:type="paragraph" w:customStyle="1" w:styleId="font12">
    <w:name w:val="font12"/>
    <w:basedOn w:val="Normal"/>
    <w:rsid w:val="00766796"/>
    <w:pPr>
      <w:spacing w:before="100" w:beforeAutospacing="1" w:after="100" w:afterAutospacing="1"/>
      <w:jc w:val="left"/>
    </w:pPr>
    <w:rPr>
      <w:rFonts w:ascii=".VnTime" w:hAnsi=".VnTime"/>
      <w:i/>
      <w:iCs/>
      <w:color w:val="FF0000"/>
      <w:sz w:val="22"/>
      <w:szCs w:val="22"/>
    </w:rPr>
  </w:style>
  <w:style w:type="paragraph" w:customStyle="1" w:styleId="font13">
    <w:name w:val="font13"/>
    <w:basedOn w:val="Normal"/>
    <w:rsid w:val="00766796"/>
    <w:pPr>
      <w:spacing w:before="100" w:beforeAutospacing="1" w:after="100" w:afterAutospacing="1"/>
      <w:jc w:val="left"/>
    </w:pPr>
    <w:rPr>
      <w:rFonts w:ascii=".VnTime" w:hAnsi=".VnTime"/>
      <w:sz w:val="22"/>
      <w:szCs w:val="22"/>
    </w:rPr>
  </w:style>
  <w:style w:type="paragraph" w:customStyle="1" w:styleId="font14">
    <w:name w:val="font14"/>
    <w:basedOn w:val="Normal"/>
    <w:rsid w:val="00766796"/>
    <w:pPr>
      <w:spacing w:before="100" w:beforeAutospacing="1" w:after="100" w:afterAutospacing="1"/>
      <w:jc w:val="left"/>
    </w:pPr>
    <w:rPr>
      <w:rFonts w:ascii=".VnTime" w:hAnsi=".VnTime"/>
      <w:color w:val="FF0000"/>
      <w:sz w:val="22"/>
      <w:szCs w:val="22"/>
      <w:u w:val="single"/>
    </w:rPr>
  </w:style>
  <w:style w:type="paragraph" w:customStyle="1" w:styleId="font15">
    <w:name w:val="font15"/>
    <w:basedOn w:val="Normal"/>
    <w:rsid w:val="00766796"/>
    <w:pPr>
      <w:spacing w:before="100" w:beforeAutospacing="1" w:after="100" w:afterAutospacing="1"/>
      <w:jc w:val="left"/>
    </w:pPr>
    <w:rPr>
      <w:rFonts w:ascii="Calibri" w:hAnsi="Calibri" w:cs="Calibri"/>
      <w:color w:val="FF0000"/>
      <w:sz w:val="22"/>
      <w:szCs w:val="22"/>
    </w:rPr>
  </w:style>
  <w:style w:type="paragraph" w:customStyle="1" w:styleId="font16">
    <w:name w:val="font16"/>
    <w:basedOn w:val="Normal"/>
    <w:rsid w:val="00766796"/>
    <w:pPr>
      <w:spacing w:before="100" w:beforeAutospacing="1" w:after="100" w:afterAutospacing="1"/>
      <w:jc w:val="left"/>
    </w:pPr>
    <w:rPr>
      <w:rFonts w:ascii=".VnTime" w:hAnsi=".VnTime"/>
      <w:b/>
      <w:bCs/>
      <w:color w:val="FF0000"/>
      <w:sz w:val="22"/>
      <w:szCs w:val="22"/>
    </w:rPr>
  </w:style>
  <w:style w:type="paragraph" w:customStyle="1" w:styleId="font17">
    <w:name w:val="font17"/>
    <w:basedOn w:val="Normal"/>
    <w:rsid w:val="00766796"/>
    <w:pPr>
      <w:spacing w:before="100" w:beforeAutospacing="1" w:after="100" w:afterAutospacing="1"/>
      <w:jc w:val="left"/>
    </w:pPr>
    <w:rPr>
      <w:rFonts w:ascii=".VnTime" w:hAnsi=".VnTime"/>
      <w:color w:val="0000FF"/>
      <w:sz w:val="22"/>
      <w:szCs w:val="22"/>
    </w:rPr>
  </w:style>
  <w:style w:type="paragraph" w:customStyle="1" w:styleId="font18">
    <w:name w:val="font18"/>
    <w:basedOn w:val="Normal"/>
    <w:rsid w:val="00766796"/>
    <w:pPr>
      <w:spacing w:before="100" w:beforeAutospacing="1" w:after="100" w:afterAutospacing="1"/>
      <w:jc w:val="left"/>
    </w:pPr>
    <w:rPr>
      <w:rFonts w:ascii=".VnTime" w:hAnsi=".VnTime"/>
      <w:color w:val="000000"/>
      <w:sz w:val="22"/>
      <w:szCs w:val="22"/>
    </w:rPr>
  </w:style>
  <w:style w:type="paragraph" w:customStyle="1" w:styleId="xl77">
    <w:name w:val="xl77"/>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Cs w:val="24"/>
    </w:rPr>
  </w:style>
  <w:style w:type="paragraph" w:customStyle="1" w:styleId="xl78">
    <w:name w:val="xl78"/>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rFonts w:ascii=".VnTime" w:hAnsi=".VnTime"/>
      <w:szCs w:val="24"/>
    </w:rPr>
  </w:style>
  <w:style w:type="paragraph" w:customStyle="1" w:styleId="xl79">
    <w:name w:val="xl7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80">
    <w:name w:val="xl8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szCs w:val="24"/>
    </w:rPr>
  </w:style>
  <w:style w:type="paragraph" w:customStyle="1" w:styleId="xl81">
    <w:name w:val="xl81"/>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VnTime" w:hAnsi=".VnTime"/>
      <w:szCs w:val="24"/>
    </w:rPr>
  </w:style>
  <w:style w:type="paragraph" w:customStyle="1" w:styleId="xl82">
    <w:name w:val="xl82"/>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ascii=".VnTime" w:hAnsi=".VnTime"/>
      <w:b/>
      <w:bCs/>
      <w:szCs w:val="24"/>
    </w:rPr>
  </w:style>
  <w:style w:type="paragraph" w:customStyle="1" w:styleId="xl83">
    <w:name w:val="xl8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b/>
      <w:bCs/>
      <w:szCs w:val="24"/>
    </w:rPr>
  </w:style>
  <w:style w:type="paragraph" w:customStyle="1" w:styleId="xl84">
    <w:name w:val="xl84"/>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top"/>
    </w:pPr>
    <w:rPr>
      <w:rFonts w:ascii=".VnTime" w:hAnsi=".VnTime"/>
      <w:b/>
      <w:bCs/>
      <w:szCs w:val="24"/>
    </w:rPr>
  </w:style>
  <w:style w:type="paragraph" w:customStyle="1" w:styleId="xl85">
    <w:name w:val="xl8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szCs w:val="24"/>
    </w:rPr>
  </w:style>
  <w:style w:type="paragraph" w:customStyle="1" w:styleId="xl86">
    <w:name w:val="xl8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olor w:val="0070C0"/>
      <w:szCs w:val="24"/>
    </w:rPr>
  </w:style>
  <w:style w:type="paragraph" w:customStyle="1" w:styleId="xl87">
    <w:name w:val="xl87"/>
    <w:basedOn w:val="Normal"/>
    <w:rsid w:val="00766796"/>
    <w:pPr>
      <w:pBdr>
        <w:top w:val="single" w:sz="4" w:space="0" w:color="auto"/>
        <w:left w:val="double" w:sz="6"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nTime" w:hAnsi=".VnTime"/>
      <w:szCs w:val="24"/>
    </w:rPr>
  </w:style>
  <w:style w:type="paragraph" w:customStyle="1" w:styleId="xl88">
    <w:name w:val="xl88"/>
    <w:basedOn w:val="Normal"/>
    <w:rsid w:val="007667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VnTime" w:hAnsi=".VnTime"/>
      <w:szCs w:val="24"/>
    </w:rPr>
  </w:style>
  <w:style w:type="paragraph" w:customStyle="1" w:styleId="xl89">
    <w:name w:val="xl89"/>
    <w:basedOn w:val="Normal"/>
    <w:rsid w:val="00766796"/>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top"/>
    </w:pPr>
    <w:rPr>
      <w:rFonts w:ascii=".VnTime" w:hAnsi=".VnTime"/>
      <w:szCs w:val="24"/>
    </w:rPr>
  </w:style>
  <w:style w:type="paragraph" w:customStyle="1" w:styleId="xl90">
    <w:name w:val="xl9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91">
    <w:name w:val="xl91"/>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FF"/>
      <w:szCs w:val="24"/>
    </w:rPr>
  </w:style>
  <w:style w:type="paragraph" w:customStyle="1" w:styleId="xl92">
    <w:name w:val="xl9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Cs w:val="24"/>
    </w:rPr>
  </w:style>
  <w:style w:type="paragraph" w:customStyle="1" w:styleId="xl93">
    <w:name w:val="xl9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FF0000"/>
      <w:szCs w:val="24"/>
    </w:rPr>
  </w:style>
  <w:style w:type="paragraph" w:customStyle="1" w:styleId="xl94">
    <w:name w:val="xl9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szCs w:val="24"/>
    </w:rPr>
  </w:style>
  <w:style w:type="paragraph" w:customStyle="1" w:styleId="xl95">
    <w:name w:val="xl9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szCs w:val="24"/>
    </w:rPr>
  </w:style>
  <w:style w:type="paragraph" w:customStyle="1" w:styleId="xl96">
    <w:name w:val="xl9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szCs w:val="24"/>
    </w:rPr>
  </w:style>
  <w:style w:type="paragraph" w:customStyle="1" w:styleId="xl97">
    <w:name w:val="xl97"/>
    <w:basedOn w:val="Normal"/>
    <w:rsid w:val="00766796"/>
    <w:pPr>
      <w:spacing w:before="100" w:beforeAutospacing="1" w:after="100" w:afterAutospacing="1"/>
      <w:jc w:val="left"/>
    </w:pPr>
    <w:rPr>
      <w:rFonts w:ascii=".VnTime" w:hAnsi=".VnTime"/>
      <w:color w:val="FF0000"/>
      <w:szCs w:val="24"/>
    </w:rPr>
  </w:style>
  <w:style w:type="paragraph" w:customStyle="1" w:styleId="xl98">
    <w:name w:val="xl98"/>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rFonts w:ascii=".VnTime" w:hAnsi=".VnTime"/>
      <w:color w:val="FF0000"/>
      <w:szCs w:val="24"/>
    </w:rPr>
  </w:style>
  <w:style w:type="paragraph" w:customStyle="1" w:styleId="xl99">
    <w:name w:val="xl9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olor w:val="FF0000"/>
      <w:szCs w:val="24"/>
    </w:rPr>
  </w:style>
  <w:style w:type="paragraph" w:customStyle="1" w:styleId="xl100">
    <w:name w:val="xl100"/>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VnTime" w:hAnsi=".VnTime"/>
      <w:color w:val="FF0000"/>
      <w:szCs w:val="24"/>
    </w:rPr>
  </w:style>
  <w:style w:type="paragraph" w:customStyle="1" w:styleId="xl101">
    <w:name w:val="xl101"/>
    <w:basedOn w:val="Normal"/>
    <w:rsid w:val="00766796"/>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nTime" w:hAnsi=".VnTime"/>
      <w:szCs w:val="24"/>
    </w:rPr>
  </w:style>
  <w:style w:type="paragraph" w:customStyle="1" w:styleId="xl102">
    <w:name w:val="xl102"/>
    <w:basedOn w:val="Normal"/>
    <w:rsid w:val="00766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nTime" w:hAnsi=".VnTime"/>
      <w:szCs w:val="24"/>
    </w:rPr>
  </w:style>
  <w:style w:type="paragraph" w:customStyle="1" w:styleId="xl103">
    <w:name w:val="xl103"/>
    <w:basedOn w:val="Normal"/>
    <w:rsid w:val="00766796"/>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top"/>
    </w:pPr>
    <w:rPr>
      <w:rFonts w:ascii=".VnTime" w:hAnsi=".VnTime"/>
      <w:szCs w:val="24"/>
    </w:rPr>
  </w:style>
  <w:style w:type="paragraph" w:customStyle="1" w:styleId="xl104">
    <w:name w:val="xl10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szCs w:val="24"/>
      <w:u w:val="single"/>
    </w:rPr>
  </w:style>
  <w:style w:type="paragraph" w:customStyle="1" w:styleId="xl105">
    <w:name w:val="xl105"/>
    <w:basedOn w:val="Normal"/>
    <w:rsid w:val="00766796"/>
    <w:pPr>
      <w:spacing w:before="100" w:beforeAutospacing="1" w:after="100" w:afterAutospacing="1"/>
      <w:jc w:val="left"/>
    </w:pPr>
    <w:rPr>
      <w:rFonts w:ascii=".VnTime" w:hAnsi=".VnTime"/>
      <w:i/>
      <w:iCs/>
      <w:color w:val="0000FF"/>
      <w:szCs w:val="24"/>
    </w:rPr>
  </w:style>
  <w:style w:type="paragraph" w:customStyle="1" w:styleId="xl106">
    <w:name w:val="xl106"/>
    <w:basedOn w:val="Normal"/>
    <w:rsid w:val="00766796"/>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nTime" w:hAnsi=".VnTime"/>
      <w:b/>
      <w:bCs/>
      <w:szCs w:val="24"/>
    </w:rPr>
  </w:style>
  <w:style w:type="paragraph" w:customStyle="1" w:styleId="xl107">
    <w:name w:val="xl107"/>
    <w:basedOn w:val="Normal"/>
    <w:rsid w:val="00766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nTime" w:hAnsi=".VnTime"/>
      <w:b/>
      <w:bCs/>
      <w:szCs w:val="24"/>
    </w:rPr>
  </w:style>
  <w:style w:type="paragraph" w:customStyle="1" w:styleId="xl108">
    <w:name w:val="xl108"/>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rFonts w:ascii=".VnTime" w:hAnsi=".VnTime"/>
      <w:b/>
      <w:bCs/>
      <w:szCs w:val="24"/>
    </w:rPr>
  </w:style>
  <w:style w:type="paragraph" w:customStyle="1" w:styleId="xl109">
    <w:name w:val="xl109"/>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left"/>
    </w:pPr>
    <w:rPr>
      <w:rFonts w:ascii=".VnTime" w:hAnsi=".VnTime"/>
      <w:szCs w:val="24"/>
    </w:rPr>
  </w:style>
  <w:style w:type="paragraph" w:customStyle="1" w:styleId="xl110">
    <w:name w:val="xl11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color w:val="FF0000"/>
      <w:szCs w:val="24"/>
    </w:rPr>
  </w:style>
  <w:style w:type="paragraph" w:customStyle="1" w:styleId="xl111">
    <w:name w:val="xl111"/>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FF0000"/>
      <w:szCs w:val="24"/>
    </w:rPr>
  </w:style>
  <w:style w:type="paragraph" w:customStyle="1" w:styleId="xl112">
    <w:name w:val="xl11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FF0000"/>
      <w:szCs w:val="24"/>
    </w:rPr>
  </w:style>
  <w:style w:type="paragraph" w:customStyle="1" w:styleId="xl113">
    <w:name w:val="xl11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114">
    <w:name w:val="xl11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115">
    <w:name w:val="xl115"/>
    <w:basedOn w:val="Normal"/>
    <w:rsid w:val="00766796"/>
    <w:pPr>
      <w:spacing w:before="100" w:beforeAutospacing="1" w:after="100" w:afterAutospacing="1"/>
      <w:jc w:val="center"/>
    </w:pPr>
    <w:rPr>
      <w:rFonts w:ascii=".VnTime" w:hAnsi=".VnTime"/>
      <w:szCs w:val="24"/>
    </w:rPr>
  </w:style>
  <w:style w:type="paragraph" w:customStyle="1" w:styleId="xl116">
    <w:name w:val="xl116"/>
    <w:basedOn w:val="Normal"/>
    <w:rsid w:val="00766796"/>
    <w:pPr>
      <w:spacing w:before="100" w:beforeAutospacing="1" w:after="100" w:afterAutospacing="1"/>
      <w:jc w:val="center"/>
    </w:pPr>
    <w:rPr>
      <w:rFonts w:ascii=".VnTime" w:hAnsi=".VnTime"/>
      <w:szCs w:val="24"/>
    </w:rPr>
  </w:style>
  <w:style w:type="paragraph" w:customStyle="1" w:styleId="xl117">
    <w:name w:val="xl117"/>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118">
    <w:name w:val="xl11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nTime" w:hAnsi=".VnTime"/>
      <w:szCs w:val="24"/>
    </w:rPr>
  </w:style>
  <w:style w:type="paragraph" w:customStyle="1" w:styleId="xl119">
    <w:name w:val="xl11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FF"/>
      <w:szCs w:val="24"/>
    </w:rPr>
  </w:style>
  <w:style w:type="paragraph" w:customStyle="1" w:styleId="xl120">
    <w:name w:val="xl120"/>
    <w:basedOn w:val="Normal"/>
    <w:rsid w:val="00766796"/>
    <w:pPr>
      <w:shd w:val="clear" w:color="000000" w:fill="FFFFFF"/>
      <w:spacing w:before="100" w:beforeAutospacing="1" w:after="100" w:afterAutospacing="1"/>
      <w:jc w:val="left"/>
    </w:pPr>
    <w:rPr>
      <w:rFonts w:ascii=".VnTime" w:hAnsi=".VnTime"/>
      <w:szCs w:val="24"/>
    </w:rPr>
  </w:style>
  <w:style w:type="paragraph" w:customStyle="1" w:styleId="xl121">
    <w:name w:val="xl121"/>
    <w:basedOn w:val="Normal"/>
    <w:rsid w:val="00766796"/>
    <w:pPr>
      <w:pBdr>
        <w:top w:val="double" w:sz="6"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b/>
      <w:bCs/>
      <w:szCs w:val="24"/>
    </w:rPr>
  </w:style>
  <w:style w:type="paragraph" w:customStyle="1" w:styleId="xl122">
    <w:name w:val="xl12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szCs w:val="24"/>
    </w:rPr>
  </w:style>
  <w:style w:type="paragraph" w:customStyle="1" w:styleId="xl123">
    <w:name w:val="xl12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FF0000"/>
      <w:szCs w:val="24"/>
    </w:rPr>
  </w:style>
  <w:style w:type="paragraph" w:customStyle="1" w:styleId="xl124">
    <w:name w:val="xl12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b/>
      <w:bCs/>
      <w:szCs w:val="24"/>
    </w:rPr>
  </w:style>
  <w:style w:type="paragraph" w:customStyle="1" w:styleId="xl125">
    <w:name w:val="xl12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FF0000"/>
      <w:szCs w:val="24"/>
    </w:rPr>
  </w:style>
  <w:style w:type="paragraph" w:customStyle="1" w:styleId="xl126">
    <w:name w:val="xl12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i/>
      <w:iCs/>
      <w:szCs w:val="24"/>
    </w:rPr>
  </w:style>
  <w:style w:type="paragraph" w:customStyle="1" w:styleId="xl127">
    <w:name w:val="xl127"/>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70C0"/>
      <w:szCs w:val="24"/>
    </w:rPr>
  </w:style>
  <w:style w:type="paragraph" w:customStyle="1" w:styleId="xl128">
    <w:name w:val="xl128"/>
    <w:basedOn w:val="Normal"/>
    <w:rsid w:val="0076679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VnTime" w:hAnsi=".VnTime"/>
      <w:szCs w:val="24"/>
    </w:rPr>
  </w:style>
  <w:style w:type="paragraph" w:customStyle="1" w:styleId="xl129">
    <w:name w:val="xl12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130">
    <w:name w:val="xl13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131">
    <w:name w:val="xl131"/>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szCs w:val="24"/>
    </w:rPr>
  </w:style>
  <w:style w:type="paragraph" w:customStyle="1" w:styleId="xl132">
    <w:name w:val="xl132"/>
    <w:basedOn w:val="Normal"/>
    <w:rsid w:val="00766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szCs w:val="24"/>
    </w:rPr>
  </w:style>
  <w:style w:type="paragraph" w:customStyle="1" w:styleId="xl133">
    <w:name w:val="xl133"/>
    <w:basedOn w:val="Normal"/>
    <w:rsid w:val="00766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b/>
      <w:bCs/>
      <w:szCs w:val="24"/>
    </w:rPr>
  </w:style>
  <w:style w:type="paragraph" w:customStyle="1" w:styleId="xl134">
    <w:name w:val="xl13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FF0000"/>
      <w:szCs w:val="24"/>
    </w:rPr>
  </w:style>
  <w:style w:type="paragraph" w:customStyle="1" w:styleId="xl135">
    <w:name w:val="xl135"/>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FF0000"/>
      <w:szCs w:val="24"/>
    </w:rPr>
  </w:style>
  <w:style w:type="paragraph" w:customStyle="1" w:styleId="xl136">
    <w:name w:val="xl136"/>
    <w:basedOn w:val="Normal"/>
    <w:rsid w:val="00766796"/>
    <w:pPr>
      <w:spacing w:before="100" w:beforeAutospacing="1" w:after="100" w:afterAutospacing="1"/>
      <w:jc w:val="left"/>
      <w:textAlignment w:val="center"/>
    </w:pPr>
    <w:rPr>
      <w:rFonts w:ascii=".VnTime" w:hAnsi=".VnTime"/>
      <w:szCs w:val="24"/>
    </w:rPr>
  </w:style>
  <w:style w:type="paragraph" w:customStyle="1" w:styleId="xl137">
    <w:name w:val="xl137"/>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olor w:val="0066CC"/>
      <w:szCs w:val="24"/>
      <w:u w:val="single"/>
    </w:rPr>
  </w:style>
  <w:style w:type="paragraph" w:customStyle="1" w:styleId="xl138">
    <w:name w:val="xl13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olor w:val="FF0000"/>
      <w:szCs w:val="24"/>
    </w:rPr>
  </w:style>
  <w:style w:type="paragraph" w:customStyle="1" w:styleId="xl139">
    <w:name w:val="xl13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color w:val="FF0000"/>
      <w:szCs w:val="24"/>
    </w:rPr>
  </w:style>
  <w:style w:type="paragraph" w:customStyle="1" w:styleId="xl140">
    <w:name w:val="xl14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VnTime" w:hAnsi=".VnTime"/>
      <w:szCs w:val="24"/>
    </w:rPr>
  </w:style>
  <w:style w:type="paragraph" w:customStyle="1" w:styleId="xl141">
    <w:name w:val="xl141"/>
    <w:basedOn w:val="Normal"/>
    <w:rsid w:val="00766796"/>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142">
    <w:name w:val="xl14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szCs w:val="24"/>
    </w:rPr>
  </w:style>
  <w:style w:type="paragraph" w:customStyle="1" w:styleId="xl143">
    <w:name w:val="xl143"/>
    <w:basedOn w:val="Normal"/>
    <w:rsid w:val="00766796"/>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hAnsi=".VnTime"/>
      <w:szCs w:val="24"/>
    </w:rPr>
  </w:style>
  <w:style w:type="paragraph" w:customStyle="1" w:styleId="xl144">
    <w:name w:val="xl144"/>
    <w:basedOn w:val="Normal"/>
    <w:rsid w:val="00766796"/>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VnTime" w:hAnsi=".VnTime"/>
      <w:szCs w:val="24"/>
    </w:rPr>
  </w:style>
  <w:style w:type="paragraph" w:customStyle="1" w:styleId="xl145">
    <w:name w:val="xl145"/>
    <w:basedOn w:val="Normal"/>
    <w:rsid w:val="007667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VnTime" w:hAnsi=".VnTime"/>
      <w:szCs w:val="24"/>
    </w:rPr>
  </w:style>
  <w:style w:type="paragraph" w:customStyle="1" w:styleId="xl146">
    <w:name w:val="xl146"/>
    <w:basedOn w:val="Normal"/>
    <w:rsid w:val="00766796"/>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top"/>
    </w:pPr>
    <w:rPr>
      <w:rFonts w:ascii=".VnTime" w:hAnsi=".VnTime"/>
      <w:szCs w:val="24"/>
    </w:rPr>
  </w:style>
  <w:style w:type="paragraph" w:customStyle="1" w:styleId="xl147">
    <w:name w:val="xl147"/>
    <w:basedOn w:val="Normal"/>
    <w:rsid w:val="00766796"/>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rFonts w:ascii=".VnTime" w:hAnsi=".VnTime"/>
      <w:b/>
      <w:bCs/>
      <w:szCs w:val="24"/>
    </w:rPr>
  </w:style>
  <w:style w:type="paragraph" w:customStyle="1" w:styleId="xl148">
    <w:name w:val="xl148"/>
    <w:basedOn w:val="Normal"/>
    <w:rsid w:val="0076679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rFonts w:ascii=".VnTime" w:hAnsi=".VnTime"/>
      <w:b/>
      <w:bCs/>
      <w:szCs w:val="24"/>
    </w:rPr>
  </w:style>
  <w:style w:type="paragraph" w:customStyle="1" w:styleId="xl149">
    <w:name w:val="xl149"/>
    <w:basedOn w:val="Normal"/>
    <w:rsid w:val="0076679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top"/>
    </w:pPr>
    <w:rPr>
      <w:rFonts w:ascii=".VnTime" w:hAnsi=".VnTime"/>
      <w:szCs w:val="24"/>
    </w:rPr>
  </w:style>
  <w:style w:type="paragraph" w:customStyle="1" w:styleId="xl150">
    <w:name w:val="xl150"/>
    <w:basedOn w:val="Normal"/>
    <w:rsid w:val="00766796"/>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rFonts w:ascii=".VnTime" w:hAnsi=".VnTime"/>
      <w:szCs w:val="24"/>
    </w:rPr>
  </w:style>
  <w:style w:type="paragraph" w:customStyle="1" w:styleId="xl151">
    <w:name w:val="xl151"/>
    <w:basedOn w:val="Normal"/>
    <w:rsid w:val="00766796"/>
    <w:pPr>
      <w:shd w:val="clear" w:color="000000" w:fill="C4D79B"/>
      <w:spacing w:before="100" w:beforeAutospacing="1" w:after="100" w:afterAutospacing="1"/>
      <w:jc w:val="left"/>
    </w:pPr>
    <w:rPr>
      <w:rFonts w:ascii=".VnTime" w:hAnsi=".VnTime"/>
      <w:szCs w:val="24"/>
    </w:rPr>
  </w:style>
  <w:style w:type="paragraph" w:customStyle="1" w:styleId="xl152">
    <w:name w:val="xl152"/>
    <w:basedOn w:val="Normal"/>
    <w:rsid w:val="00766796"/>
    <w:pPr>
      <w:pBdr>
        <w:top w:val="single" w:sz="4" w:space="0" w:color="auto"/>
        <w:left w:val="double" w:sz="6" w:space="0" w:color="auto"/>
        <w:bottom w:val="single" w:sz="4" w:space="0" w:color="auto"/>
        <w:right w:val="single" w:sz="4" w:space="0" w:color="auto"/>
      </w:pBdr>
      <w:shd w:val="clear" w:color="000000" w:fill="C4D79B"/>
      <w:spacing w:before="100" w:beforeAutospacing="1" w:after="100" w:afterAutospacing="1"/>
      <w:jc w:val="center"/>
      <w:textAlignment w:val="top"/>
    </w:pPr>
    <w:rPr>
      <w:rFonts w:ascii=".VnTime" w:hAnsi=".VnTime"/>
      <w:color w:val="FF0000"/>
      <w:szCs w:val="24"/>
    </w:rPr>
  </w:style>
  <w:style w:type="paragraph" w:customStyle="1" w:styleId="xl153">
    <w:name w:val="xl153"/>
    <w:basedOn w:val="Normal"/>
    <w:rsid w:val="0076679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ascii=".VnTime" w:hAnsi=".VnTime"/>
      <w:color w:val="FF0000"/>
      <w:szCs w:val="24"/>
    </w:rPr>
  </w:style>
  <w:style w:type="paragraph" w:customStyle="1" w:styleId="xl154">
    <w:name w:val="xl154"/>
    <w:basedOn w:val="Normal"/>
    <w:rsid w:val="00766796"/>
    <w:pPr>
      <w:pBdr>
        <w:top w:val="single" w:sz="4" w:space="0" w:color="auto"/>
        <w:left w:val="single" w:sz="4" w:space="0" w:color="auto"/>
        <w:bottom w:val="single" w:sz="4" w:space="0" w:color="auto"/>
        <w:right w:val="double" w:sz="6" w:space="0" w:color="auto"/>
      </w:pBdr>
      <w:shd w:val="clear" w:color="000000" w:fill="C4D79B"/>
      <w:spacing w:before="100" w:beforeAutospacing="1" w:after="100" w:afterAutospacing="1"/>
      <w:jc w:val="center"/>
      <w:textAlignment w:val="top"/>
    </w:pPr>
    <w:rPr>
      <w:rFonts w:ascii=".VnTime" w:hAnsi=".VnTime"/>
      <w:color w:val="FF0000"/>
      <w:szCs w:val="24"/>
    </w:rPr>
  </w:style>
  <w:style w:type="paragraph" w:customStyle="1" w:styleId="xl155">
    <w:name w:val="xl155"/>
    <w:basedOn w:val="Normal"/>
    <w:rsid w:val="00766796"/>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left"/>
      <w:textAlignment w:val="center"/>
    </w:pPr>
    <w:rPr>
      <w:rFonts w:ascii=".VnTime" w:hAnsi=".VnTime"/>
      <w:b/>
      <w:bCs/>
      <w:color w:val="FF0000"/>
      <w:szCs w:val="24"/>
    </w:rPr>
  </w:style>
  <w:style w:type="paragraph" w:customStyle="1" w:styleId="CharCharCharCharCharCharCharCharChar1Char3">
    <w:name w:val="Char Char Char Char Char Char Char Char Char1 Char3"/>
    <w:basedOn w:val="Normal"/>
    <w:next w:val="Normal"/>
    <w:autoRedefine/>
    <w:semiHidden/>
    <w:rsid w:val="00766796"/>
    <w:pPr>
      <w:spacing w:before="120" w:after="120" w:line="312" w:lineRule="auto"/>
      <w:jc w:val="left"/>
    </w:pPr>
    <w:rPr>
      <w:rFonts w:ascii=".VnTime" w:hAnsi=".VnTime"/>
      <w:sz w:val="28"/>
      <w:szCs w:val="28"/>
    </w:rPr>
  </w:style>
  <w:style w:type="character" w:customStyle="1" w:styleId="shorttext">
    <w:name w:val="short_text"/>
    <w:rsid w:val="00766796"/>
  </w:style>
  <w:style w:type="paragraph" w:customStyle="1" w:styleId="Char3">
    <w:name w:val="Char3"/>
    <w:basedOn w:val="Normal"/>
    <w:rsid w:val="00766796"/>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CharCharCharChar3">
    <w:name w:val="Char Char Char Char3"/>
    <w:basedOn w:val="Heading3"/>
    <w:autoRedefine/>
    <w:rsid w:val="00766796"/>
    <w:pPr>
      <w:widowControl w:val="0"/>
      <w:shd w:val="clear" w:color="800080" w:fill="auto"/>
      <w:tabs>
        <w:tab w:val="num" w:pos="360"/>
      </w:tabs>
      <w:adjustRightInd w:val="0"/>
      <w:spacing w:before="120" w:after="120" w:line="436" w:lineRule="exact"/>
      <w:ind w:left="357"/>
      <w:jc w:val="left"/>
      <w:outlineLvl w:val="3"/>
    </w:pPr>
    <w:rPr>
      <w:rFonts w:ascii="Tahoma" w:eastAsia="SimSun" w:hAnsi="Tahoma" w:cs="Tahoma"/>
      <w:bCs/>
      <w:color w:val="auto"/>
      <w:spacing w:val="-10"/>
      <w:kern w:val="2"/>
      <w:szCs w:val="26"/>
      <w:lang w:eastAsia="zh-CN"/>
    </w:rPr>
  </w:style>
  <w:style w:type="character" w:customStyle="1" w:styleId="CharChar43">
    <w:name w:val="Char Char43"/>
    <w:rsid w:val="00766796"/>
    <w:rPr>
      <w:color w:val="0000FF"/>
      <w:lang w:val="en-US" w:eastAsia="en-US"/>
    </w:rPr>
  </w:style>
  <w:style w:type="paragraph" w:customStyle="1" w:styleId="CharCharCharCharCharCharCharCharChar1Char2">
    <w:name w:val="Char Char Char Char Char Char Char Char Char1 Char2"/>
    <w:basedOn w:val="Normal"/>
    <w:next w:val="Normal"/>
    <w:autoRedefine/>
    <w:semiHidden/>
    <w:rsid w:val="00766796"/>
    <w:pPr>
      <w:spacing w:before="120" w:after="120" w:line="312" w:lineRule="auto"/>
      <w:jc w:val="left"/>
    </w:pPr>
    <w:rPr>
      <w:rFonts w:ascii=".VnTime" w:hAnsi=".VnTime"/>
      <w:sz w:val="28"/>
      <w:szCs w:val="28"/>
    </w:rPr>
  </w:style>
  <w:style w:type="paragraph" w:customStyle="1" w:styleId="Char2">
    <w:name w:val="Char2"/>
    <w:basedOn w:val="Normal"/>
    <w:rsid w:val="00766796"/>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CharCharCharChar2">
    <w:name w:val="Char Char Char Char2"/>
    <w:basedOn w:val="Heading3"/>
    <w:autoRedefine/>
    <w:rsid w:val="00766796"/>
    <w:pPr>
      <w:widowControl w:val="0"/>
      <w:shd w:val="clear" w:color="800080" w:fill="auto"/>
      <w:tabs>
        <w:tab w:val="num" w:pos="360"/>
      </w:tabs>
      <w:adjustRightInd w:val="0"/>
      <w:spacing w:before="120" w:after="120" w:line="436" w:lineRule="exact"/>
      <w:ind w:left="357"/>
      <w:jc w:val="left"/>
      <w:outlineLvl w:val="3"/>
    </w:pPr>
    <w:rPr>
      <w:rFonts w:ascii="Tahoma" w:eastAsia="SimSun" w:hAnsi="Tahoma" w:cs="Tahoma"/>
      <w:bCs/>
      <w:color w:val="auto"/>
      <w:spacing w:val="-10"/>
      <w:kern w:val="2"/>
      <w:szCs w:val="26"/>
      <w:lang w:eastAsia="zh-CN"/>
    </w:rPr>
  </w:style>
  <w:style w:type="character" w:customStyle="1" w:styleId="CharChar42">
    <w:name w:val="Char Char42"/>
    <w:rsid w:val="00766796"/>
    <w:rPr>
      <w:color w:val="0000FF"/>
      <w:lang w:val="en-US" w:eastAsia="en-US"/>
    </w:rPr>
  </w:style>
  <w:style w:type="paragraph" w:customStyle="1" w:styleId="CharCharCharCharCharCharCharCharChar1Char1">
    <w:name w:val="Char Char Char Char Char Char Char Char Char1 Char1"/>
    <w:basedOn w:val="Normal"/>
    <w:next w:val="Normal"/>
    <w:autoRedefine/>
    <w:semiHidden/>
    <w:rsid w:val="00766796"/>
    <w:pPr>
      <w:spacing w:before="120" w:after="120" w:line="312" w:lineRule="auto"/>
      <w:jc w:val="left"/>
    </w:pPr>
    <w:rPr>
      <w:rFonts w:ascii=".VnTime" w:hAnsi=".VnTime"/>
      <w:sz w:val="28"/>
      <w:szCs w:val="28"/>
    </w:rPr>
  </w:style>
  <w:style w:type="paragraph" w:customStyle="1" w:styleId="Char1">
    <w:name w:val="Char1"/>
    <w:basedOn w:val="Normal"/>
    <w:rsid w:val="00766796"/>
    <w:pPr>
      <w:spacing w:after="160" w:line="240" w:lineRule="exact"/>
      <w:jc w:val="left"/>
    </w:pPr>
    <w:rPr>
      <w:rFonts w:ascii="Verdana" w:hAnsi="Verdana" w:cs="Verdana"/>
      <w:sz w:val="20"/>
    </w:rPr>
  </w:style>
  <w:style w:type="paragraph" w:customStyle="1" w:styleId="CharCharCharCharCharCharCharCharCharCharCharCharCharChar1CharCharCharChar1">
    <w:name w:val="Char Char Char Char Char Char Char Char Char Char Char Char Char Char1 Char Char Char Char1"/>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CharCharCharChar1">
    <w:name w:val="Char Char Char Char1"/>
    <w:basedOn w:val="Heading3"/>
    <w:autoRedefine/>
    <w:rsid w:val="00766796"/>
    <w:pPr>
      <w:widowControl w:val="0"/>
      <w:shd w:val="clear" w:color="800080" w:fill="auto"/>
      <w:tabs>
        <w:tab w:val="num" w:pos="360"/>
      </w:tabs>
      <w:adjustRightInd w:val="0"/>
      <w:spacing w:before="120" w:after="120" w:line="436" w:lineRule="exact"/>
      <w:ind w:left="357"/>
      <w:jc w:val="left"/>
      <w:outlineLvl w:val="3"/>
    </w:pPr>
    <w:rPr>
      <w:rFonts w:ascii="Tahoma" w:eastAsia="SimSun" w:hAnsi="Tahoma" w:cs="Tahoma"/>
      <w:bCs/>
      <w:color w:val="auto"/>
      <w:spacing w:val="-10"/>
      <w:kern w:val="2"/>
      <w:szCs w:val="26"/>
      <w:lang w:eastAsia="zh-CN"/>
    </w:rPr>
  </w:style>
  <w:style w:type="character" w:customStyle="1" w:styleId="CharChar41">
    <w:name w:val="Char Char41"/>
    <w:rsid w:val="00766796"/>
    <w:rPr>
      <w:color w:val="0000FF"/>
      <w:lang w:val="en-US" w:eastAsia="en-US"/>
    </w:rPr>
  </w:style>
  <w:style w:type="character" w:customStyle="1" w:styleId="CaptionChar">
    <w:name w:val="Caption Char"/>
    <w:aliases w:val="Caption (table) Char,Caption (tab Char,캡션 Char Char Char Char Char Char Char,캡션 Char Char Char Char Char Char1,Caption Char1 Char,Caption Char Char Char,Caption Char Char Char Char Char Char Char Char,図表番号 Char Char Char"/>
    <w:link w:val="Caption"/>
    <w:locked/>
    <w:rsid w:val="00766796"/>
    <w:rPr>
      <w:rFonts w:ascii="Arial" w:eastAsia="Times New Roman" w:hAnsi="Arial" w:cs="Times New Roman"/>
      <w:b/>
      <w:szCs w:val="24"/>
      <w:lang w:val="x-none" w:eastAsia="x-none"/>
    </w:rPr>
  </w:style>
  <w:style w:type="character" w:customStyle="1" w:styleId="BodyText22">
    <w:name w:val="Body Text2"/>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Heading50">
    <w:name w:val="Heading #5"/>
    <w:rsid w:val="00766796"/>
    <w:rPr>
      <w:rFonts w:ascii="Times New Roman" w:eastAsia="Times New Roman" w:hAnsi="Times New Roman" w:cs="Times New Roman"/>
      <w:b/>
      <w:bCs/>
      <w:i w:val="0"/>
      <w:iCs w:val="0"/>
      <w:smallCaps w:val="0"/>
      <w:strike w:val="0"/>
      <w:color w:val="000000"/>
      <w:spacing w:val="0"/>
      <w:w w:val="100"/>
      <w:position w:val="0"/>
      <w:sz w:val="24"/>
      <w:szCs w:val="24"/>
      <w:u w:val="single"/>
      <w:lang w:val="vi-VN"/>
    </w:rPr>
  </w:style>
  <w:style w:type="paragraph" w:customStyle="1" w:styleId="12">
    <w:name w:val="12"/>
    <w:aliases w:val="Style Heading 4h4H4Sub-Clause Sub-paragraphClauseSubSub_No&amp;Name3"/>
    <w:basedOn w:val="Normal"/>
    <w:uiPriority w:val="99"/>
    <w:rsid w:val="00766796"/>
    <w:pPr>
      <w:widowControl w:val="0"/>
      <w:spacing w:line="360" w:lineRule="auto"/>
      <w:ind w:right="60" w:firstLine="567"/>
    </w:pPr>
    <w:rPr>
      <w:sz w:val="26"/>
      <w:szCs w:val="26"/>
    </w:rPr>
  </w:style>
  <w:style w:type="paragraph" w:customStyle="1" w:styleId="CharChar2">
    <w:name w:val="Char Char2"/>
    <w:basedOn w:val="Normal"/>
    <w:next w:val="Normal"/>
    <w:autoRedefine/>
    <w:semiHidden/>
    <w:rsid w:val="00766796"/>
    <w:pPr>
      <w:spacing w:before="120" w:after="120" w:line="312" w:lineRule="auto"/>
      <w:jc w:val="left"/>
    </w:pPr>
    <w:rPr>
      <w:sz w:val="28"/>
      <w:szCs w:val="22"/>
    </w:rPr>
  </w:style>
  <w:style w:type="character" w:customStyle="1" w:styleId="Heading3CharChar">
    <w:name w:val="Heading 3 Char Char"/>
    <w:aliases w:val="Section Header3 Char Char Char Char"/>
    <w:rsid w:val="00766796"/>
    <w:rPr>
      <w:b/>
      <w:bCs/>
      <w:sz w:val="26"/>
      <w:szCs w:val="24"/>
      <w:lang w:val="en-US" w:eastAsia="en-US" w:bidi="ar-SA"/>
    </w:rPr>
  </w:style>
  <w:style w:type="paragraph" w:customStyle="1" w:styleId="CharCharCharCharCharChar1Char">
    <w:name w:val="Char Char Char Char Char Char1 Char"/>
    <w:basedOn w:val="Normal"/>
    <w:semiHidden/>
    <w:rsid w:val="00766796"/>
    <w:pPr>
      <w:spacing w:after="160" w:line="240" w:lineRule="exact"/>
      <w:jc w:val="left"/>
    </w:pPr>
    <w:rPr>
      <w:rFonts w:ascii="Arial" w:hAnsi="Arial"/>
      <w:sz w:val="22"/>
      <w:szCs w:val="22"/>
    </w:rPr>
  </w:style>
  <w:style w:type="character" w:customStyle="1" w:styleId="StyleCharCharTimesNewRoman">
    <w:name w:val="Style  Char Char + Times New Roman"/>
    <w:rsid w:val="00766796"/>
    <w:rPr>
      <w:rFonts w:ascii="Times New Roman" w:hAnsi="Times New Roman"/>
      <w:b/>
      <w:bCs/>
      <w:sz w:val="30"/>
      <w:szCs w:val="24"/>
      <w:lang w:val="en-US" w:eastAsia="en-US" w:bidi="ar-SA"/>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766796"/>
    <w:pPr>
      <w:autoSpaceDE w:val="0"/>
      <w:autoSpaceDN w:val="0"/>
      <w:adjustRightInd w:val="0"/>
      <w:spacing w:before="120" w:after="160" w:line="240" w:lineRule="exact"/>
      <w:jc w:val="left"/>
    </w:pPr>
    <w:rPr>
      <w:rFonts w:ascii="Verdana" w:hAnsi="Verdana"/>
      <w:sz w:val="20"/>
    </w:rPr>
  </w:style>
  <w:style w:type="character" w:customStyle="1" w:styleId="S-titleCharChar">
    <w:name w:val="S-title Char Char"/>
    <w:rsid w:val="00766796"/>
    <w:rPr>
      <w:rFonts w:ascii="Arial" w:hAnsi="Arial"/>
      <w:sz w:val="22"/>
      <w:szCs w:val="24"/>
    </w:rPr>
  </w:style>
  <w:style w:type="paragraph" w:customStyle="1" w:styleId="StyleHeading3h3HeadCHeading3Char1DarkBlueBefore0pt">
    <w:name w:val="Style Heading 3h3HeadCHeading 3 Char1 + Dark Blue Before:  0 pt..."/>
    <w:basedOn w:val="Heading3"/>
    <w:autoRedefine/>
    <w:rsid w:val="00766796"/>
    <w:pPr>
      <w:widowControl w:val="0"/>
      <w:numPr>
        <w:ilvl w:val="2"/>
      </w:numPr>
      <w:shd w:val="clear" w:color="800080" w:fill="auto"/>
      <w:tabs>
        <w:tab w:val="num" w:pos="1134"/>
      </w:tabs>
      <w:spacing w:before="60" w:after="120" w:line="360" w:lineRule="auto"/>
      <w:ind w:left="1134" w:hanging="1134"/>
    </w:pPr>
    <w:rPr>
      <w:rFonts w:ascii="Times New Roman Bold" w:eastAsia="Times New Roman" w:hAnsi="Times New Roman Bold" w:cs="Times New Roman"/>
      <w:b/>
      <w:caps/>
      <w:color w:val="000080"/>
      <w:kern w:val="28"/>
      <w:sz w:val="26"/>
      <w:szCs w:val="26"/>
      <w:lang w:val="en-GB" w:eastAsia="x-none"/>
    </w:rPr>
  </w:style>
  <w:style w:type="paragraph" w:customStyle="1" w:styleId="heading3-1">
    <w:name w:val="heading 3-1"/>
    <w:basedOn w:val="Normal"/>
    <w:next w:val="Normal"/>
    <w:rsid w:val="00766796"/>
    <w:pPr>
      <w:numPr>
        <w:ilvl w:val="1"/>
        <w:numId w:val="89"/>
      </w:numPr>
      <w:spacing w:before="120" w:after="120"/>
      <w:outlineLvl w:val="1"/>
    </w:pPr>
    <w:rPr>
      <w:b/>
      <w:caps/>
      <w:szCs w:val="24"/>
    </w:rPr>
  </w:style>
  <w:style w:type="character" w:customStyle="1" w:styleId="CharChar22">
    <w:name w:val="Char Char22"/>
    <w:rsid w:val="00766796"/>
    <w:rPr>
      <w:b/>
      <w:caps/>
      <w:sz w:val="28"/>
      <w:szCs w:val="28"/>
    </w:rPr>
  </w:style>
  <w:style w:type="character" w:customStyle="1" w:styleId="CharChar21">
    <w:name w:val="Char Char21"/>
    <w:rsid w:val="00766796"/>
    <w:rPr>
      <w:rFonts w:ascii="Times New Roman Bold" w:hAnsi="Times New Roman Bold"/>
      <w:b/>
      <w:bCs/>
      <w:sz w:val="26"/>
      <w:szCs w:val="26"/>
    </w:rPr>
  </w:style>
  <w:style w:type="character" w:customStyle="1" w:styleId="CharChar20">
    <w:name w:val="Char Char20"/>
    <w:rsid w:val="00766796"/>
    <w:rPr>
      <w:rFonts w:ascii="Tahoma" w:hAnsi="Tahoma"/>
    </w:rPr>
  </w:style>
  <w:style w:type="paragraph" w:customStyle="1" w:styleId="heading2-1">
    <w:name w:val="heading 2-1"/>
    <w:basedOn w:val="Normal"/>
    <w:next w:val="Normal"/>
    <w:rsid w:val="00766796"/>
    <w:pPr>
      <w:numPr>
        <w:ilvl w:val="1"/>
        <w:numId w:val="230"/>
      </w:numPr>
      <w:spacing w:before="120" w:after="120"/>
      <w:jc w:val="left"/>
      <w:outlineLvl w:val="1"/>
    </w:pPr>
    <w:rPr>
      <w:b/>
      <w:caps/>
      <w:szCs w:val="24"/>
    </w:rPr>
  </w:style>
  <w:style w:type="character" w:customStyle="1" w:styleId="suindextChar1">
    <w:name w:val="(suindext) Char1"/>
    <w:aliases w:val="dau muc Char1,(Chuong) Char1,Muclon Char1,Tua2 Char1,8.4.1 Heading 2 Char1,H 2 Char Char Char1,7.1 Char1,H 2 Char1,标题 2XW Char1,白鹤滩标题 2 Char1,l2 Char1,HeadB Char1,H 2 Char Char Char Char Char Char Char1,H2 Char1,BVI2 Char"/>
    <w:locked/>
    <w:rsid w:val="00766796"/>
    <w:rPr>
      <w:rFonts w:cs="Tahoma"/>
      <w:b/>
      <w:bCs/>
      <w:sz w:val="26"/>
      <w:szCs w:val="24"/>
      <w:lang w:val="en-GB" w:eastAsia="en-US" w:bidi="ar-SA"/>
    </w:rPr>
  </w:style>
  <w:style w:type="paragraph" w:customStyle="1" w:styleId="NomalCharCharCharChar">
    <w:name w:val="Nomal Char Char Char Char"/>
    <w:basedOn w:val="Normal"/>
    <w:next w:val="Normal"/>
    <w:autoRedefine/>
    <w:semiHidden/>
    <w:rsid w:val="00766796"/>
    <w:pPr>
      <w:spacing w:before="120"/>
      <w:ind w:left="1260" w:hanging="360"/>
    </w:pPr>
    <w:rPr>
      <w:sz w:val="26"/>
      <w:szCs w:val="22"/>
    </w:rPr>
  </w:style>
  <w:style w:type="character" w:customStyle="1" w:styleId="GachdaudongCharChar">
    <w:name w:val="Gachdaudong Char Char"/>
    <w:rsid w:val="00766796"/>
    <w:rPr>
      <w:rFonts w:ascii="Tahoma" w:hAnsi="Tahoma" w:cs="Tahoma"/>
      <w:sz w:val="24"/>
      <w:szCs w:val="24"/>
      <w:lang w:val="en-US" w:eastAsia="en-US" w:bidi="ar-SA"/>
    </w:rPr>
  </w:style>
  <w:style w:type="paragraph" w:customStyle="1" w:styleId="th">
    <w:name w:val="th"/>
    <w:basedOn w:val="Normal"/>
    <w:rsid w:val="00766796"/>
    <w:pPr>
      <w:widowControl w:val="0"/>
      <w:spacing w:before="120" w:after="120"/>
      <w:ind w:left="1451" w:hanging="11"/>
    </w:pPr>
    <w:rPr>
      <w:rFonts w:ascii="VNI-Times" w:hAnsi="VNI-Times"/>
    </w:rPr>
  </w:style>
  <w:style w:type="character" w:customStyle="1" w:styleId="muc11Char">
    <w:name w:val="muc1.1 Char"/>
    <w:aliases w:val="Muc-A Char,Level 1 Char,dts-heading1 Char,R1 Char,h1 Char,l1 Char,Head 1 (Chapter heading) Char,IS41 Heading 1 Char,h11 Char,l11 Char,Head 1 (Chapter heading)1 Char,h12 Char,l12 Char,Head 1 (Chapter heading)2 Char,h13 Char,l13 Char,C Char"/>
    <w:locked/>
    <w:rsid w:val="00766796"/>
    <w:rPr>
      <w:b/>
      <w:bCs/>
      <w:caps/>
      <w:sz w:val="28"/>
      <w:szCs w:val="28"/>
    </w:rPr>
  </w:style>
  <w:style w:type="paragraph" w:customStyle="1" w:styleId="SODAN">
    <w:name w:val="SO_DAN"/>
    <w:basedOn w:val="Normal"/>
    <w:rsid w:val="00766796"/>
    <w:pPr>
      <w:widowControl w:val="0"/>
      <w:numPr>
        <w:numId w:val="91"/>
      </w:numPr>
      <w:tabs>
        <w:tab w:val="clear" w:pos="473"/>
      </w:tabs>
      <w:ind w:left="1134" w:firstLine="0"/>
      <w:jc w:val="center"/>
    </w:pPr>
    <w:rPr>
      <w:rFonts w:ascii="VNI-Times" w:hAnsi="VNI-Times"/>
      <w:b/>
      <w:snapToGrid w:val="0"/>
      <w:color w:val="000000"/>
      <w:spacing w:val="-2"/>
      <w:kern w:val="20"/>
      <w:sz w:val="28"/>
    </w:rPr>
  </w:style>
  <w:style w:type="paragraph" w:customStyle="1" w:styleId="CharChar2CharChar">
    <w:name w:val="Char Char2 Char Char"/>
    <w:basedOn w:val="Normal"/>
    <w:rsid w:val="00766796"/>
    <w:pPr>
      <w:widowControl w:val="0"/>
    </w:pPr>
    <w:rPr>
      <w:rFonts w:eastAsia="SimSun"/>
      <w:kern w:val="2"/>
      <w:szCs w:val="26"/>
      <w:lang w:eastAsia="zh-CN"/>
    </w:rPr>
  </w:style>
  <w:style w:type="paragraph" w:customStyle="1" w:styleId="Bullet1HRt">
    <w:name w:val="Bullet1[HRt]"/>
    <w:basedOn w:val="Normal"/>
    <w:rsid w:val="00766796"/>
    <w:pPr>
      <w:numPr>
        <w:numId w:val="92"/>
      </w:numPr>
      <w:spacing w:after="240" w:line="300" w:lineRule="auto"/>
    </w:pPr>
    <w:rPr>
      <w:noProof/>
      <w:sz w:val="22"/>
      <w:lang w:eastAsia="es-ES"/>
    </w:rPr>
  </w:style>
  <w:style w:type="paragraph" w:customStyle="1" w:styleId="StyleStyleHeading1H1PartHeading1Char1ghostgCtrl1H1Aut">
    <w:name w:val="Style Style Heading 1H 1PartHeading 1 Char1 ghostg(Ctrl+1)H1 + Aut...."/>
    <w:basedOn w:val="Normal"/>
    <w:autoRedefine/>
    <w:qFormat/>
    <w:rsid w:val="00766796"/>
    <w:pPr>
      <w:widowControl w:val="0"/>
      <w:spacing w:line="288" w:lineRule="auto"/>
      <w:ind w:left="540"/>
      <w:jc w:val="center"/>
      <w:outlineLvl w:val="0"/>
    </w:pPr>
    <w:rPr>
      <w:b/>
      <w:bCs/>
      <w:caps/>
      <w:snapToGrid w:val="0"/>
      <w:color w:val="000000"/>
      <w:kern w:val="28"/>
      <w:sz w:val="32"/>
      <w:szCs w:val="32"/>
      <w:lang w:val="nl-NL" w:eastAsia="x-none"/>
    </w:rPr>
  </w:style>
  <w:style w:type="paragraph" w:customStyle="1" w:styleId="subtitle1">
    <w:name w:val="subtitle1"/>
    <w:rsid w:val="00766796"/>
    <w:pPr>
      <w:spacing w:before="120" w:after="60" w:line="240" w:lineRule="auto"/>
      <w:ind w:left="1134"/>
    </w:pPr>
    <w:rPr>
      <w:rFonts w:ascii="VNI-Times" w:eastAsia="Times New Roman" w:hAnsi="VNI-Times" w:cs="Times New Roman"/>
      <w:b/>
      <w:i/>
      <w:sz w:val="24"/>
      <w:szCs w:val="20"/>
    </w:rPr>
  </w:style>
  <w:style w:type="paragraph" w:customStyle="1" w:styleId="HOATHI0">
    <w:name w:val="HOA THI"/>
    <w:basedOn w:val="Normal"/>
    <w:rsid w:val="00766796"/>
    <w:pPr>
      <w:numPr>
        <w:numId w:val="95"/>
      </w:numPr>
      <w:spacing w:before="40" w:after="40"/>
    </w:pPr>
    <w:rPr>
      <w:sz w:val="26"/>
      <w:szCs w:val="24"/>
    </w:rPr>
  </w:style>
  <w:style w:type="character" w:customStyle="1" w:styleId="CharChar">
    <w:name w:val="Char Char"/>
    <w:semiHidden/>
    <w:rsid w:val="00766796"/>
    <w:rPr>
      <w:rFonts w:ascii="Tahoma" w:hAnsi="Tahoma" w:cs="Tahoma"/>
      <w:b/>
      <w:color w:val="800080"/>
      <w:kern w:val="28"/>
      <w:sz w:val="26"/>
      <w:szCs w:val="16"/>
      <w:lang w:val="en-GB" w:eastAsia="en-US" w:bidi="ar-SA"/>
    </w:rPr>
  </w:style>
  <w:style w:type="paragraph" w:styleId="NoSpacing">
    <w:name w:val="No Spacing"/>
    <w:aliases w:val="No Spacing1"/>
    <w:link w:val="NoSpacingChar"/>
    <w:qFormat/>
    <w:rsid w:val="00766796"/>
    <w:pPr>
      <w:spacing w:after="0" w:line="240" w:lineRule="auto"/>
    </w:pPr>
    <w:rPr>
      <w:rFonts w:ascii="Calibri" w:eastAsia="Calibri" w:hAnsi="Calibri" w:cs="Times New Roman"/>
    </w:rPr>
  </w:style>
  <w:style w:type="paragraph" w:customStyle="1" w:styleId="Default">
    <w:name w:val="Default"/>
    <w:rsid w:val="00766796"/>
    <w:pPr>
      <w:autoSpaceDE w:val="0"/>
      <w:autoSpaceDN w:val="0"/>
      <w:adjustRightInd w:val="0"/>
      <w:spacing w:after="0" w:line="240" w:lineRule="auto"/>
    </w:pPr>
    <w:rPr>
      <w:rFonts w:ascii="Arial" w:eastAsia="Calibri" w:hAnsi="Arial" w:cs="Arial"/>
      <w:color w:val="000000"/>
      <w:sz w:val="24"/>
      <w:szCs w:val="24"/>
    </w:rPr>
  </w:style>
  <w:style w:type="paragraph" w:styleId="EndnoteText">
    <w:name w:val="endnote text"/>
    <w:basedOn w:val="Normal"/>
    <w:link w:val="EndnoteTextChar"/>
    <w:rsid w:val="00766796"/>
    <w:pPr>
      <w:spacing w:before="120" w:after="120"/>
      <w:ind w:firstLine="720"/>
    </w:pPr>
    <w:rPr>
      <w:sz w:val="20"/>
    </w:rPr>
  </w:style>
  <w:style w:type="character" w:customStyle="1" w:styleId="EndnoteTextChar">
    <w:name w:val="Endnote Text Char"/>
    <w:basedOn w:val="DefaultParagraphFont"/>
    <w:link w:val="EndnoteText"/>
    <w:rsid w:val="00766796"/>
    <w:rPr>
      <w:rFonts w:ascii="Times New Roman" w:eastAsia="Times New Roman" w:hAnsi="Times New Roman" w:cs="Times New Roman"/>
      <w:sz w:val="20"/>
      <w:szCs w:val="20"/>
    </w:rPr>
  </w:style>
  <w:style w:type="character" w:styleId="EndnoteReference">
    <w:name w:val="endnote reference"/>
    <w:rsid w:val="00766796"/>
    <w:rPr>
      <w:sz w:val="26"/>
      <w:szCs w:val="22"/>
      <w:vertAlign w:val="superscript"/>
      <w:lang w:val="en-US" w:eastAsia="en-US" w:bidi="ar-SA"/>
    </w:rPr>
  </w:style>
  <w:style w:type="character" w:customStyle="1" w:styleId="HeaderChar2">
    <w:name w:val="Header Char2"/>
    <w:aliases w:val="S-title Char1,Header Char Char1,S-title Char2,h Char2,Char5 Char2,Char5 Char Char3,Header Char Char Char Char1,S-title Char Char Char1,S-title Char Char2"/>
    <w:uiPriority w:val="99"/>
    <w:rsid w:val="00766796"/>
    <w:rPr>
      <w:rFonts w:ascii="Arial" w:hAnsi="Arial"/>
      <w:sz w:val="22"/>
      <w:szCs w:val="24"/>
    </w:rPr>
  </w:style>
  <w:style w:type="paragraph" w:customStyle="1" w:styleId="CharCharCharCharCharCharCharCharCharCharCharCharCharCharCharCharCharCharChar0">
    <w:name w:val="Char Char Char Char Char Char Char Char Char Char Char Char Char Char Char Char Char Char Char"/>
    <w:basedOn w:val="Normal"/>
    <w:semiHidden/>
    <w:rsid w:val="00766796"/>
    <w:pPr>
      <w:autoSpaceDE w:val="0"/>
      <w:autoSpaceDN w:val="0"/>
      <w:adjustRightInd w:val="0"/>
      <w:spacing w:before="120" w:after="160" w:line="240" w:lineRule="exact"/>
      <w:jc w:val="left"/>
    </w:pPr>
    <w:rPr>
      <w:rFonts w:ascii="Verdana" w:hAnsi="Verdana"/>
      <w:sz w:val="20"/>
    </w:rPr>
  </w:style>
  <w:style w:type="character" w:customStyle="1" w:styleId="S-titleCharChar1">
    <w:name w:val="S-title Char Char1"/>
    <w:rsid w:val="00766796"/>
    <w:rPr>
      <w:rFonts w:ascii="Arial" w:hAnsi="Arial"/>
      <w:sz w:val="22"/>
      <w:szCs w:val="24"/>
    </w:rPr>
  </w:style>
  <w:style w:type="paragraph" w:customStyle="1" w:styleId="Style9">
    <w:name w:val="Style9"/>
    <w:basedOn w:val="BlockText"/>
    <w:link w:val="Style9Char"/>
    <w:rsid w:val="00766796"/>
    <w:pPr>
      <w:ind w:left="0" w:right="0" w:firstLine="360"/>
    </w:pPr>
    <w:rPr>
      <w:snapToGrid w:val="0"/>
      <w:szCs w:val="26"/>
      <w:lang w:val="x-none" w:eastAsia="x-none"/>
    </w:rPr>
  </w:style>
  <w:style w:type="paragraph" w:customStyle="1" w:styleId="Style10Char">
    <w:name w:val="Style10 Char"/>
    <w:basedOn w:val="ListBullet"/>
    <w:link w:val="Style10CharChar"/>
    <w:rsid w:val="00766796"/>
    <w:pPr>
      <w:numPr>
        <w:numId w:val="0"/>
      </w:numPr>
      <w:ind w:left="794" w:hanging="227"/>
    </w:pPr>
    <w:rPr>
      <w:rFonts w:ascii="Times New Roman" w:hAnsi="Times New Roman"/>
      <w:snapToGrid w:val="0"/>
      <w:sz w:val="26"/>
      <w:szCs w:val="26"/>
      <w:lang w:val="x-none" w:eastAsia="x-none"/>
    </w:rPr>
  </w:style>
  <w:style w:type="character" w:customStyle="1" w:styleId="Style10CharChar">
    <w:name w:val="Style10 Char Char"/>
    <w:link w:val="Style10Char"/>
    <w:rsid w:val="00766796"/>
    <w:rPr>
      <w:rFonts w:ascii="Times New Roman" w:eastAsia="Times New Roman" w:hAnsi="Times New Roman" w:cs="Times New Roman"/>
      <w:snapToGrid w:val="0"/>
      <w:sz w:val="26"/>
      <w:szCs w:val="26"/>
      <w:lang w:val="x-none" w:eastAsia="x-none"/>
    </w:rPr>
  </w:style>
  <w:style w:type="character" w:customStyle="1" w:styleId="Style9Char">
    <w:name w:val="Style9 Char"/>
    <w:link w:val="Style9"/>
    <w:rsid w:val="00766796"/>
    <w:rPr>
      <w:rFonts w:ascii="Times New Roman" w:eastAsia="Times New Roman" w:hAnsi="Times New Roman" w:cs="Times New Roman"/>
      <w:snapToGrid w:val="0"/>
      <w:sz w:val="26"/>
      <w:szCs w:val="26"/>
      <w:lang w:val="x-none" w:eastAsia="x-none"/>
    </w:rPr>
  </w:style>
  <w:style w:type="paragraph" w:customStyle="1" w:styleId="Style6">
    <w:name w:val="Style6"/>
    <w:basedOn w:val="Heading6"/>
    <w:qFormat/>
    <w:rsid w:val="00766796"/>
    <w:pPr>
      <w:keepNext w:val="0"/>
      <w:widowControl/>
      <w:numPr>
        <w:ilvl w:val="5"/>
      </w:numPr>
      <w:spacing w:before="240" w:after="0"/>
      <w:ind w:left="720" w:firstLine="360"/>
      <w:jc w:val="left"/>
    </w:pPr>
    <w:rPr>
      <w:b w:val="0"/>
      <w:i w:val="0"/>
      <w:color w:val="auto"/>
      <w:spacing w:val="0"/>
      <w:kern w:val="0"/>
      <w:lang w:val="en-US" w:eastAsia="x-none"/>
    </w:rPr>
  </w:style>
  <w:style w:type="character" w:customStyle="1" w:styleId="CharChar12">
    <w:name w:val="Char Char12"/>
    <w:rsid w:val="00766796"/>
    <w:rPr>
      <w:rFonts w:ascii="VNI-Times" w:hAnsi="VNI-Times"/>
      <w:b/>
      <w:kern w:val="2"/>
      <w:sz w:val="24"/>
      <w:lang w:val="en-US" w:eastAsia="en-US" w:bidi="ar-SA"/>
    </w:rPr>
  </w:style>
  <w:style w:type="character" w:customStyle="1" w:styleId="CharChar15">
    <w:name w:val="Char Char15"/>
    <w:rsid w:val="00766796"/>
    <w:rPr>
      <w:rFonts w:ascii="VNI-Helve-Condense" w:hAnsi="VNI-Helve-Condense"/>
      <w:b/>
      <w:bCs/>
      <w:sz w:val="32"/>
      <w:szCs w:val="24"/>
      <w:lang w:val="en-US" w:eastAsia="en-US" w:bidi="ar-SA"/>
    </w:rPr>
  </w:style>
  <w:style w:type="character" w:customStyle="1" w:styleId="CharChar14">
    <w:name w:val="Char Char14"/>
    <w:rsid w:val="00766796"/>
    <w:rPr>
      <w:rFonts w:ascii="VNI-Helve-Condense" w:hAnsi="VNI-Helve-Condense"/>
      <w:sz w:val="34"/>
      <w:szCs w:val="24"/>
      <w:lang w:val="en-US" w:eastAsia="en-US" w:bidi="ar-SA"/>
    </w:rPr>
  </w:style>
  <w:style w:type="character" w:customStyle="1" w:styleId="CharChar11">
    <w:name w:val="Char Char11"/>
    <w:rsid w:val="00766796"/>
    <w:rPr>
      <w:rFonts w:ascii="VNI-Revue" w:hAnsi="VNI-Revue"/>
      <w:b/>
      <w:color w:val="FF0000"/>
      <w:kern w:val="2"/>
      <w:sz w:val="38"/>
      <w:lang w:val="en-US" w:eastAsia="en-US" w:bidi="ar-SA"/>
    </w:rPr>
  </w:style>
  <w:style w:type="paragraph" w:customStyle="1" w:styleId="Char2CharCharChar">
    <w:name w:val="Char2 Char Char Char"/>
    <w:basedOn w:val="Normal"/>
    <w:autoRedefine/>
    <w:rsid w:val="00766796"/>
    <w:pPr>
      <w:widowControl w:val="0"/>
      <w:spacing w:line="360" w:lineRule="auto"/>
    </w:pPr>
    <w:rPr>
      <w:rFonts w:ascii="Verdana" w:eastAsia="SimSun" w:hAnsi="Verdana"/>
    </w:rPr>
  </w:style>
  <w:style w:type="paragraph" w:customStyle="1" w:styleId="CharChar1CharCharCharChar">
    <w:name w:val="Char Char1 Char Char Char Char"/>
    <w:basedOn w:val="Normal"/>
    <w:next w:val="Normal"/>
    <w:autoRedefine/>
    <w:semiHidden/>
    <w:rsid w:val="00766796"/>
    <w:pPr>
      <w:spacing w:before="120" w:after="120" w:line="312" w:lineRule="auto"/>
      <w:jc w:val="left"/>
    </w:pPr>
    <w:rPr>
      <w:sz w:val="28"/>
      <w:szCs w:val="22"/>
    </w:rPr>
  </w:style>
  <w:style w:type="paragraph" w:customStyle="1" w:styleId="CharChar10">
    <w:name w:val="Char Char1"/>
    <w:basedOn w:val="Normal"/>
    <w:next w:val="Normal"/>
    <w:autoRedefine/>
    <w:semiHidden/>
    <w:rsid w:val="00766796"/>
    <w:pPr>
      <w:spacing w:before="120" w:after="120" w:line="312" w:lineRule="auto"/>
      <w:jc w:val="left"/>
    </w:pPr>
    <w:rPr>
      <w:sz w:val="28"/>
      <w:szCs w:val="22"/>
    </w:rPr>
  </w:style>
  <w:style w:type="paragraph" w:customStyle="1" w:styleId="TuI1">
    <w:name w:val="Tu I.1"/>
    <w:basedOn w:val="Heading3"/>
    <w:autoRedefine/>
    <w:rsid w:val="00766796"/>
    <w:pPr>
      <w:widowControl w:val="0"/>
      <w:shd w:val="clear" w:color="800080" w:fill="auto"/>
      <w:spacing w:before="120" w:after="120"/>
      <w:jc w:val="left"/>
    </w:pPr>
    <w:rPr>
      <w:rFonts w:ascii="Tahoma" w:eastAsia="Times New Roman" w:hAnsi="Tahoma" w:cs="Tahoma"/>
      <w:b/>
      <w:bCs/>
      <w:color w:val="auto"/>
      <w:szCs w:val="20"/>
      <w:lang w:val="pl-PL" w:eastAsia="x-none"/>
    </w:rPr>
  </w:style>
  <w:style w:type="paragraph" w:customStyle="1" w:styleId="StyleHeading4h4H4Sub-ClauseSub-paragraphClauseSubSubNoName4">
    <w:name w:val="Style Heading 4h4H4Sub-Clause Sub-paragraphClauseSubSub_No&amp;Name...4"/>
    <w:basedOn w:val="Heading4"/>
    <w:rsid w:val="00766796"/>
    <w:pPr>
      <w:keepNext w:val="0"/>
      <w:keepLines/>
      <w:widowControl w:val="0"/>
      <w:autoSpaceDE w:val="0"/>
      <w:autoSpaceDN w:val="0"/>
      <w:adjustRightInd w:val="0"/>
      <w:spacing w:before="120" w:after="120" w:line="340" w:lineRule="exact"/>
      <w:ind w:left="0" w:right="0" w:firstLine="0"/>
      <w:jc w:val="center"/>
    </w:pPr>
    <w:rPr>
      <w:bCs w:val="0"/>
      <w:sz w:val="28"/>
      <w:szCs w:val="26"/>
      <w:lang w:eastAsia="x-none"/>
    </w:rPr>
  </w:style>
  <w:style w:type="numbering" w:customStyle="1" w:styleId="NoList1">
    <w:name w:val="No List1"/>
    <w:next w:val="NoList"/>
    <w:uiPriority w:val="99"/>
    <w:semiHidden/>
    <w:unhideWhenUsed/>
    <w:rsid w:val="00766796"/>
  </w:style>
  <w:style w:type="table" w:customStyle="1" w:styleId="TableGrid1">
    <w:name w:val="Table Grid1"/>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5">
    <w:name w:val="P5"/>
    <w:rsid w:val="00766796"/>
    <w:pPr>
      <w:numPr>
        <w:numId w:val="96"/>
      </w:numPr>
      <w:tabs>
        <w:tab w:val="left" w:pos="1980"/>
      </w:tabs>
      <w:spacing w:after="80" w:line="240" w:lineRule="auto"/>
    </w:pPr>
    <w:rPr>
      <w:rFonts w:ascii="Times New Roman" w:eastAsia="Times New Roman" w:hAnsi="Times New Roman" w:cs="Times New Roman"/>
      <w:sz w:val="24"/>
      <w:szCs w:val="20"/>
      <w:lang w:val="en-GB" w:eastAsia="fr-FR"/>
    </w:rPr>
  </w:style>
  <w:style w:type="paragraph" w:customStyle="1" w:styleId="L5">
    <w:name w:val="L5"/>
    <w:rsid w:val="00766796"/>
    <w:pPr>
      <w:keepNext/>
      <w:numPr>
        <w:ilvl w:val="1"/>
        <w:numId w:val="96"/>
      </w:numPr>
      <w:tabs>
        <w:tab w:val="left" w:pos="1985"/>
      </w:tabs>
      <w:spacing w:after="120" w:line="240" w:lineRule="auto"/>
    </w:pPr>
    <w:rPr>
      <w:rFonts w:ascii="Times New Roman" w:eastAsia="Times New Roman" w:hAnsi="Times New Roman" w:cs="Times New Roman"/>
      <w:sz w:val="24"/>
      <w:szCs w:val="20"/>
      <w:lang w:val="en-GB" w:eastAsia="fr-FR"/>
    </w:rPr>
  </w:style>
  <w:style w:type="paragraph" w:customStyle="1" w:styleId="Ndbang30">
    <w:name w:val="Ndbang3"/>
    <w:basedOn w:val="Normal"/>
    <w:rsid w:val="00766796"/>
    <w:pPr>
      <w:tabs>
        <w:tab w:val="right" w:pos="9072"/>
      </w:tabs>
      <w:spacing w:before="40" w:after="40"/>
      <w:ind w:left="113"/>
      <w:jc w:val="left"/>
    </w:pPr>
    <w:rPr>
      <w:rFonts w:ascii="Arial" w:hAnsi="Arial" w:cs="Arial"/>
      <w:sz w:val="22"/>
      <w:szCs w:val="22"/>
    </w:rPr>
  </w:style>
  <w:style w:type="numbering" w:customStyle="1" w:styleId="NoList2">
    <w:name w:val="No List2"/>
    <w:next w:val="NoList"/>
    <w:uiPriority w:val="99"/>
    <w:semiHidden/>
    <w:rsid w:val="00766796"/>
  </w:style>
  <w:style w:type="character" w:customStyle="1" w:styleId="HOATHI1Char">
    <w:name w:val="HOATHI 1 Char"/>
    <w:link w:val="HOATHI13"/>
    <w:locked/>
    <w:rsid w:val="00766796"/>
    <w:rPr>
      <w:rFonts w:ascii="Times New Roman" w:eastAsia="Times New Roman" w:hAnsi="Times New Roman" w:cs="Times New Roman"/>
      <w:color w:val="000000"/>
      <w:sz w:val="26"/>
      <w:szCs w:val="26"/>
    </w:rPr>
  </w:style>
  <w:style w:type="character" w:customStyle="1" w:styleId="Vnbnnidung">
    <w:name w:val="Văn b?n n?i dung_"/>
    <w:link w:val="Vnbnnidung1"/>
    <w:uiPriority w:val="99"/>
    <w:rsid w:val="00766796"/>
    <w:rPr>
      <w:sz w:val="25"/>
      <w:szCs w:val="25"/>
      <w:shd w:val="clear" w:color="auto" w:fill="FFFFFF"/>
    </w:rPr>
  </w:style>
  <w:style w:type="paragraph" w:customStyle="1" w:styleId="Vnbnnidung1">
    <w:name w:val="Văn b?n n?i dung1"/>
    <w:basedOn w:val="Normal"/>
    <w:link w:val="Vnbnnidung"/>
    <w:uiPriority w:val="99"/>
    <w:rsid w:val="00766796"/>
    <w:pPr>
      <w:widowControl w:val="0"/>
      <w:shd w:val="clear" w:color="auto" w:fill="FFFFFF"/>
      <w:spacing w:before="60" w:after="60" w:line="324" w:lineRule="exact"/>
      <w:ind w:hanging="360"/>
    </w:pPr>
    <w:rPr>
      <w:rFonts w:asciiTheme="minorHAnsi" w:eastAsiaTheme="minorHAnsi" w:hAnsiTheme="minorHAnsi" w:cstheme="minorBidi"/>
      <w:sz w:val="25"/>
      <w:szCs w:val="25"/>
    </w:rPr>
  </w:style>
  <w:style w:type="character" w:customStyle="1" w:styleId="textChar">
    <w:name w:val="text Char"/>
    <w:link w:val="text"/>
    <w:rsid w:val="00766796"/>
    <w:rPr>
      <w:rFonts w:ascii=".VnTime" w:eastAsia="Times New Roman" w:hAnsi=".VnTime" w:cs="Times New Roman"/>
      <w:color w:val="0000FF"/>
      <w:kern w:val="28"/>
      <w:sz w:val="26"/>
      <w:szCs w:val="20"/>
      <w:lang w:val="en-GB"/>
    </w:rPr>
  </w:style>
  <w:style w:type="character" w:customStyle="1" w:styleId="LietKeChamChar1">
    <w:name w:val="Liet Ke Cham Char1"/>
    <w:aliases w:val="9.1 Char1,9 Char1,h6 Char"/>
    <w:uiPriority w:val="9"/>
    <w:semiHidden/>
    <w:rsid w:val="00766796"/>
    <w:rPr>
      <w:rFonts w:ascii="Cambria" w:eastAsia="Times New Roman" w:hAnsi="Cambria" w:cs="Times New Roman"/>
      <w:i/>
      <w:iCs/>
      <w:color w:val="243F60"/>
      <w:sz w:val="22"/>
      <w:szCs w:val="24"/>
    </w:rPr>
  </w:style>
  <w:style w:type="character" w:customStyle="1" w:styleId="Heading5Char3">
    <w:name w:val="Heading 5 Char3"/>
    <w:aliases w:val="Heading 5 Char Char Char Char1,Liet Ke 123 Char1,8.1 Char1,H 5 Char2,H 5 Char Char1,Sammendrag Char1,(Ctrl+3)... Char1,dts-heading 5 Char1,Char + Not Italic Char1,H5 Char1,h5 Char1,Head5 Char1,Header 5 Char1,l5 Char1,hm Char1"/>
    <w:semiHidden/>
    <w:rsid w:val="00766796"/>
    <w:rPr>
      <w:rFonts w:ascii="Cambria" w:eastAsia="Times New Roman" w:hAnsi="Cambria" w:cs="Times New Roman"/>
      <w:color w:val="243F60"/>
      <w:sz w:val="22"/>
      <w:szCs w:val="24"/>
    </w:rPr>
  </w:style>
  <w:style w:type="character" w:customStyle="1" w:styleId="Heading7Char1">
    <w:name w:val="Heading 7 Char1"/>
    <w:aliases w:val="Liet Ke Gach Char1,Heading 7 Char Char Char Char"/>
    <w:semiHidden/>
    <w:rsid w:val="00766796"/>
    <w:rPr>
      <w:rFonts w:ascii="Cambria" w:eastAsia="Times New Roman" w:hAnsi="Cambria" w:cs="Times New Roman"/>
      <w:i/>
      <w:iCs/>
      <w:color w:val="404040"/>
      <w:sz w:val="22"/>
      <w:szCs w:val="24"/>
    </w:rPr>
  </w:style>
  <w:style w:type="character" w:customStyle="1" w:styleId="Heading9Char1">
    <w:name w:val="Heading 9 Char1"/>
    <w:aliases w:val="Heading 9 Char Char Char Char"/>
    <w:semiHidden/>
    <w:rsid w:val="00766796"/>
    <w:rPr>
      <w:rFonts w:ascii="Cambria" w:eastAsia="Times New Roman" w:hAnsi="Cambria" w:cs="Times New Roman"/>
      <w:i/>
      <w:iCs/>
      <w:color w:val="404040"/>
    </w:rPr>
  </w:style>
  <w:style w:type="character" w:customStyle="1" w:styleId="BodyTextIndentChar1">
    <w:name w:val="Body Text Indent Char1"/>
    <w:aliases w:val="Gachdaudong Char1,Body Text Indent Char Char Char2,Body Text Indent Char Char Char Char Char Char Char1,Body Text Indent Char Char Char Char1"/>
    <w:rsid w:val="00766796"/>
    <w:rPr>
      <w:rFonts w:ascii="Arial" w:hAnsi="Arial"/>
      <w:sz w:val="22"/>
      <w:szCs w:val="24"/>
    </w:rPr>
  </w:style>
  <w:style w:type="paragraph" w:customStyle="1" w:styleId="CharChar1CharChar0">
    <w:name w:val="Char Char1 Char Char"/>
    <w:basedOn w:val="Normal"/>
    <w:next w:val="Normal"/>
    <w:autoRedefine/>
    <w:semiHidden/>
    <w:rsid w:val="00766796"/>
    <w:pPr>
      <w:spacing w:before="120" w:after="120" w:line="312" w:lineRule="auto"/>
      <w:jc w:val="left"/>
    </w:pPr>
    <w:rPr>
      <w:sz w:val="28"/>
      <w:szCs w:val="22"/>
    </w:rPr>
  </w:style>
  <w:style w:type="paragraph" w:customStyle="1" w:styleId="CharCharCharCharCharCharChar0">
    <w:name w:val="Char Char Char Char Char Char Char"/>
    <w:autoRedefine/>
    <w:rsid w:val="00766796"/>
    <w:pPr>
      <w:tabs>
        <w:tab w:val="left" w:pos="1152"/>
      </w:tabs>
      <w:spacing w:before="120" w:after="120" w:line="312" w:lineRule="auto"/>
    </w:pPr>
    <w:rPr>
      <w:rFonts w:ascii="Arial" w:eastAsia="Times New Roman" w:hAnsi="Arial" w:cs="Arial"/>
      <w:sz w:val="26"/>
      <w:szCs w:val="26"/>
    </w:rPr>
  </w:style>
  <w:style w:type="paragraph" w:customStyle="1" w:styleId="CharChar3CharChar0">
    <w:name w:val="Char Char3 Char Char"/>
    <w:basedOn w:val="Normal"/>
    <w:semiHidden/>
    <w:rsid w:val="00766796"/>
    <w:pPr>
      <w:spacing w:after="160" w:line="240" w:lineRule="exact"/>
      <w:jc w:val="left"/>
    </w:pPr>
    <w:rPr>
      <w:rFonts w:ascii="Arial" w:hAnsi="Arial"/>
      <w:sz w:val="22"/>
      <w:szCs w:val="22"/>
    </w:rPr>
  </w:style>
  <w:style w:type="paragraph" w:customStyle="1" w:styleId="CharCharCharCharCharChar1Char0">
    <w:name w:val="Char Char Char Char Char Char1 Char"/>
    <w:basedOn w:val="Normal"/>
    <w:semiHidden/>
    <w:rsid w:val="00766796"/>
    <w:pPr>
      <w:spacing w:after="160" w:line="240" w:lineRule="exact"/>
      <w:jc w:val="left"/>
    </w:pPr>
    <w:rPr>
      <w:rFonts w:ascii="Arial" w:hAnsi="Arial"/>
      <w:sz w:val="22"/>
      <w:szCs w:val="22"/>
    </w:rPr>
  </w:style>
  <w:style w:type="paragraph" w:customStyle="1" w:styleId="CharChar2CharChar0">
    <w:name w:val="Char Char2 Char Char"/>
    <w:basedOn w:val="Normal"/>
    <w:rsid w:val="00766796"/>
    <w:pPr>
      <w:widowControl w:val="0"/>
    </w:pPr>
    <w:rPr>
      <w:rFonts w:eastAsia="SimSun"/>
      <w:kern w:val="2"/>
      <w:szCs w:val="26"/>
      <w:lang w:eastAsia="zh-CN"/>
    </w:rPr>
  </w:style>
  <w:style w:type="paragraph" w:customStyle="1" w:styleId="CharChar1CharCharCharChar0">
    <w:name w:val="Char Char1 Char Char Char Char"/>
    <w:basedOn w:val="Normal"/>
    <w:next w:val="Normal"/>
    <w:autoRedefine/>
    <w:semiHidden/>
    <w:rsid w:val="00766796"/>
    <w:pPr>
      <w:spacing w:before="120" w:after="120" w:line="312" w:lineRule="auto"/>
      <w:jc w:val="left"/>
    </w:pPr>
    <w:rPr>
      <w:sz w:val="28"/>
      <w:szCs w:val="22"/>
    </w:rPr>
  </w:style>
  <w:style w:type="paragraph" w:customStyle="1" w:styleId="CharChar110">
    <w:name w:val="Char Char11"/>
    <w:basedOn w:val="Normal"/>
    <w:next w:val="Normal"/>
    <w:autoRedefine/>
    <w:semiHidden/>
    <w:rsid w:val="00766796"/>
    <w:pPr>
      <w:spacing w:before="120" w:after="120" w:line="312" w:lineRule="auto"/>
      <w:jc w:val="left"/>
    </w:pPr>
    <w:rPr>
      <w:sz w:val="28"/>
      <w:szCs w:val="22"/>
    </w:rPr>
  </w:style>
  <w:style w:type="character" w:customStyle="1" w:styleId="Heading3Char21">
    <w:name w:val="Heading 3 Char21"/>
    <w:aliases w:val="Char Char21,Heading 3 Char1 Char11,Char Char Char11,h3 Char11,HeadC Char11,Section Header3 Char11,Sub-Clause Paragraph Char Char2,Heading 5 Char1 Char2,白鹤滩标题 3 Char2,Heading 3 Char Char Char Char Char11"/>
    <w:rsid w:val="00766796"/>
    <w:rPr>
      <w:rFonts w:ascii="Times New Roman Bold" w:hAnsi="Times New Roman Bold" w:hint="default"/>
      <w:b/>
      <w:bCs/>
      <w:sz w:val="26"/>
      <w:szCs w:val="26"/>
    </w:rPr>
  </w:style>
  <w:style w:type="character" w:customStyle="1" w:styleId="CharChar220">
    <w:name w:val="Char Char22"/>
    <w:rsid w:val="00766796"/>
    <w:rPr>
      <w:b/>
      <w:bCs w:val="0"/>
      <w:caps/>
      <w:sz w:val="28"/>
      <w:szCs w:val="28"/>
    </w:rPr>
  </w:style>
  <w:style w:type="character" w:customStyle="1" w:styleId="CharChar200">
    <w:name w:val="Char Char20"/>
    <w:rsid w:val="00766796"/>
    <w:rPr>
      <w:rFonts w:ascii="Tahoma" w:hAnsi="Tahoma" w:cs="Tahoma" w:hint="default"/>
    </w:rPr>
  </w:style>
  <w:style w:type="character" w:customStyle="1" w:styleId="CharChar120">
    <w:name w:val="Char Char12"/>
    <w:rsid w:val="00766796"/>
    <w:rPr>
      <w:rFonts w:ascii="VNI-Times" w:hAnsi="VNI-Times" w:hint="default"/>
      <w:b/>
      <w:bCs w:val="0"/>
      <w:kern w:val="2"/>
      <w:sz w:val="24"/>
      <w:lang w:val="en-US" w:eastAsia="en-US" w:bidi="ar-SA"/>
    </w:rPr>
  </w:style>
  <w:style w:type="character" w:customStyle="1" w:styleId="CharChar150">
    <w:name w:val="Char Char15"/>
    <w:rsid w:val="00766796"/>
    <w:rPr>
      <w:rFonts w:ascii="VNI-Helve-Condense" w:hAnsi="VNI-Helve-Condense" w:hint="default"/>
      <w:b/>
      <w:bCs/>
      <w:sz w:val="32"/>
      <w:szCs w:val="24"/>
      <w:lang w:val="en-US" w:eastAsia="en-US" w:bidi="ar-SA"/>
    </w:rPr>
  </w:style>
  <w:style w:type="character" w:customStyle="1" w:styleId="CharChar140">
    <w:name w:val="Char Char14"/>
    <w:rsid w:val="00766796"/>
    <w:rPr>
      <w:rFonts w:ascii="VNI-Helve-Condense" w:hAnsi="VNI-Helve-Condense" w:hint="default"/>
      <w:sz w:val="34"/>
      <w:szCs w:val="24"/>
      <w:lang w:val="en-US" w:eastAsia="en-US" w:bidi="ar-SA"/>
    </w:rPr>
  </w:style>
  <w:style w:type="character" w:customStyle="1" w:styleId="CharChar111">
    <w:name w:val="Char Char111"/>
    <w:rsid w:val="00766796"/>
    <w:rPr>
      <w:rFonts w:ascii="VNI-Revue" w:hAnsi="VNI-Revue" w:hint="default"/>
      <w:b/>
      <w:bCs w:val="0"/>
      <w:color w:val="FF0000"/>
      <w:kern w:val="2"/>
      <w:sz w:val="38"/>
      <w:lang w:val="en-US" w:eastAsia="en-US" w:bidi="ar-SA"/>
    </w:rPr>
  </w:style>
  <w:style w:type="numbering" w:customStyle="1" w:styleId="CurrentList11">
    <w:name w:val="Current List11"/>
    <w:rsid w:val="00766796"/>
  </w:style>
  <w:style w:type="numbering" w:customStyle="1" w:styleId="CurrentList215">
    <w:name w:val="Current List215"/>
    <w:rsid w:val="00766796"/>
    <w:pPr>
      <w:numPr>
        <w:numId w:val="94"/>
      </w:numPr>
    </w:pPr>
  </w:style>
  <w:style w:type="numbering" w:customStyle="1" w:styleId="CurrentList1121">
    <w:name w:val="Current List1121"/>
    <w:rsid w:val="00766796"/>
    <w:pPr>
      <w:numPr>
        <w:numId w:val="93"/>
      </w:numPr>
    </w:pPr>
  </w:style>
  <w:style w:type="character" w:customStyle="1" w:styleId="Heading40">
    <w:name w:val="Heading #4_"/>
    <w:link w:val="Heading41"/>
    <w:uiPriority w:val="99"/>
    <w:rsid w:val="00766796"/>
    <w:rPr>
      <w:sz w:val="25"/>
      <w:szCs w:val="25"/>
      <w:shd w:val="clear" w:color="auto" w:fill="FFFFFF"/>
    </w:rPr>
  </w:style>
  <w:style w:type="character" w:customStyle="1" w:styleId="Bodytext23">
    <w:name w:val="Body text (2)_"/>
    <w:link w:val="Bodytext24"/>
    <w:uiPriority w:val="99"/>
    <w:rsid w:val="00766796"/>
    <w:rPr>
      <w:b/>
      <w:bCs/>
      <w:sz w:val="25"/>
      <w:szCs w:val="25"/>
      <w:shd w:val="clear" w:color="auto" w:fill="FFFFFF"/>
    </w:rPr>
  </w:style>
  <w:style w:type="character" w:customStyle="1" w:styleId="Bodytext2NotBold">
    <w:name w:val="Body text (2) + Not Bold"/>
    <w:uiPriority w:val="99"/>
    <w:rsid w:val="00766796"/>
  </w:style>
  <w:style w:type="character" w:customStyle="1" w:styleId="Heading30">
    <w:name w:val="Heading #3_"/>
    <w:link w:val="Heading31"/>
    <w:uiPriority w:val="99"/>
    <w:rsid w:val="00766796"/>
    <w:rPr>
      <w:sz w:val="25"/>
      <w:szCs w:val="25"/>
      <w:shd w:val="clear" w:color="auto" w:fill="FFFFFF"/>
    </w:rPr>
  </w:style>
  <w:style w:type="character" w:customStyle="1" w:styleId="BodytextItalic">
    <w:name w:val="Body text + Italic"/>
    <w:aliases w:val="Spacing 0 pt133"/>
    <w:rsid w:val="00766796"/>
    <w:rPr>
      <w:rFonts w:ascii="Times New Roman" w:hAnsi="Times New Roman" w:cs="Times New Roman"/>
      <w:i/>
      <w:iCs/>
      <w:sz w:val="25"/>
      <w:szCs w:val="25"/>
      <w:u w:val="none"/>
      <w:lang w:val="en-US" w:eastAsia="en-US" w:bidi="ar-SA"/>
    </w:rPr>
  </w:style>
  <w:style w:type="character" w:customStyle="1" w:styleId="Heading51">
    <w:name w:val="Heading #5_"/>
    <w:rsid w:val="00766796"/>
    <w:rPr>
      <w:rFonts w:ascii="Times New Roman" w:hAnsi="Times New Roman" w:cs="Times New Roman"/>
      <w:sz w:val="25"/>
      <w:szCs w:val="25"/>
      <w:u w:val="none"/>
    </w:rPr>
  </w:style>
  <w:style w:type="character" w:customStyle="1" w:styleId="BodytextBold">
    <w:name w:val="Body text + Bold"/>
    <w:aliases w:val="Spacing 0 pt128"/>
    <w:rsid w:val="00766796"/>
    <w:rPr>
      <w:rFonts w:ascii="Times New Roman" w:hAnsi="Times New Roman" w:cs="Times New Roman"/>
      <w:b/>
      <w:bCs/>
      <w:sz w:val="25"/>
      <w:szCs w:val="25"/>
      <w:u w:val="none"/>
      <w:lang w:val="en-US" w:eastAsia="en-US" w:bidi="ar-SA"/>
    </w:rPr>
  </w:style>
  <w:style w:type="character" w:customStyle="1" w:styleId="Bodytext4">
    <w:name w:val="Body text (4)_"/>
    <w:link w:val="Bodytext41"/>
    <w:uiPriority w:val="99"/>
    <w:rsid w:val="00766796"/>
    <w:rPr>
      <w:sz w:val="26"/>
      <w:szCs w:val="26"/>
      <w:shd w:val="clear" w:color="auto" w:fill="FFFFFF"/>
    </w:rPr>
  </w:style>
  <w:style w:type="character" w:customStyle="1" w:styleId="Bodytext115pt">
    <w:name w:val="Body text + 11.5 pt"/>
    <w:aliases w:val="Bold5,Spacing 0 pt41,Body text + 7.5 pt1,Spacing 1 pt3,Body text (2) + 11 pt8"/>
    <w:uiPriority w:val="99"/>
    <w:rsid w:val="00766796"/>
    <w:rPr>
      <w:rFonts w:ascii="Times New Roman" w:hAnsi="Times New Roman" w:cs="Times New Roman"/>
      <w:b/>
      <w:bCs/>
      <w:sz w:val="23"/>
      <w:szCs w:val="23"/>
      <w:u w:val="none"/>
      <w:lang w:val="en-US" w:eastAsia="en-US" w:bidi="ar-SA"/>
    </w:rPr>
  </w:style>
  <w:style w:type="character" w:customStyle="1" w:styleId="Bodytext6">
    <w:name w:val="Body text (6)_"/>
    <w:link w:val="Bodytext61"/>
    <w:uiPriority w:val="99"/>
    <w:rsid w:val="00766796"/>
    <w:rPr>
      <w:sz w:val="25"/>
      <w:szCs w:val="25"/>
      <w:shd w:val="clear" w:color="auto" w:fill="FFFFFF"/>
    </w:rPr>
  </w:style>
  <w:style w:type="character" w:customStyle="1" w:styleId="Bodytext40">
    <w:name w:val="Body text (4)"/>
    <w:rsid w:val="00766796"/>
    <w:rPr>
      <w:rFonts w:ascii="Times New Roman" w:hAnsi="Times New Roman" w:cs="Times New Roman"/>
      <w:noProof/>
      <w:sz w:val="26"/>
      <w:szCs w:val="26"/>
      <w:u w:val="none"/>
    </w:rPr>
  </w:style>
  <w:style w:type="character" w:customStyle="1" w:styleId="Heading3Bold">
    <w:name w:val="Heading #3 + Bold"/>
    <w:uiPriority w:val="99"/>
    <w:rsid w:val="00766796"/>
    <w:rPr>
      <w:rFonts w:ascii="Times New Roman" w:hAnsi="Times New Roman" w:cs="Times New Roman"/>
      <w:b/>
      <w:bCs/>
      <w:sz w:val="25"/>
      <w:szCs w:val="25"/>
      <w:u w:val="none"/>
      <w:lang w:val="en-US" w:eastAsia="en-US"/>
    </w:rPr>
  </w:style>
  <w:style w:type="character" w:customStyle="1" w:styleId="Heading11">
    <w:name w:val="Heading #1_"/>
    <w:link w:val="Heading12"/>
    <w:uiPriority w:val="99"/>
    <w:rsid w:val="00766796"/>
    <w:rPr>
      <w:sz w:val="25"/>
      <w:szCs w:val="25"/>
      <w:shd w:val="clear" w:color="auto" w:fill="FFFFFF"/>
    </w:rPr>
  </w:style>
  <w:style w:type="character" w:customStyle="1" w:styleId="Bodytext60">
    <w:name w:val="Body text (6)"/>
    <w:uiPriority w:val="99"/>
    <w:rsid w:val="00766796"/>
  </w:style>
  <w:style w:type="character" w:customStyle="1" w:styleId="Bodytext13pt">
    <w:name w:val="Body text + 13 pt"/>
    <w:aliases w:val="Italic4,Spacing 0 pt60"/>
    <w:uiPriority w:val="99"/>
    <w:rsid w:val="00766796"/>
    <w:rPr>
      <w:rFonts w:ascii="Times New Roman" w:hAnsi="Times New Roman" w:cs="Times New Roman"/>
      <w:sz w:val="26"/>
      <w:szCs w:val="26"/>
      <w:u w:val="none"/>
      <w:lang w:val="en-US" w:eastAsia="en-US" w:bidi="ar-SA"/>
    </w:rPr>
  </w:style>
  <w:style w:type="paragraph" w:customStyle="1" w:styleId="Heading41">
    <w:name w:val="Heading #41"/>
    <w:basedOn w:val="Normal"/>
    <w:link w:val="Heading40"/>
    <w:uiPriority w:val="99"/>
    <w:rsid w:val="00766796"/>
    <w:pPr>
      <w:widowControl w:val="0"/>
      <w:shd w:val="clear" w:color="auto" w:fill="FFFFFF"/>
      <w:spacing w:line="437" w:lineRule="exact"/>
      <w:jc w:val="left"/>
      <w:outlineLvl w:val="3"/>
    </w:pPr>
    <w:rPr>
      <w:rFonts w:asciiTheme="minorHAnsi" w:eastAsiaTheme="minorHAnsi" w:hAnsiTheme="minorHAnsi" w:cstheme="minorBidi"/>
      <w:sz w:val="25"/>
      <w:szCs w:val="25"/>
    </w:rPr>
  </w:style>
  <w:style w:type="paragraph" w:customStyle="1" w:styleId="Bodytext24">
    <w:name w:val="Body text (2)"/>
    <w:basedOn w:val="Normal"/>
    <w:link w:val="Bodytext23"/>
    <w:uiPriority w:val="99"/>
    <w:rsid w:val="00766796"/>
    <w:pPr>
      <w:widowControl w:val="0"/>
      <w:shd w:val="clear" w:color="auto" w:fill="FFFFFF"/>
      <w:spacing w:before="60" w:line="317" w:lineRule="exact"/>
      <w:ind w:firstLine="520"/>
    </w:pPr>
    <w:rPr>
      <w:rFonts w:asciiTheme="minorHAnsi" w:eastAsiaTheme="minorHAnsi" w:hAnsiTheme="minorHAnsi" w:cstheme="minorBidi"/>
      <w:b/>
      <w:bCs/>
      <w:sz w:val="25"/>
      <w:szCs w:val="25"/>
    </w:rPr>
  </w:style>
  <w:style w:type="paragraph" w:customStyle="1" w:styleId="Heading31">
    <w:name w:val="Heading #3"/>
    <w:basedOn w:val="Normal"/>
    <w:link w:val="Heading30"/>
    <w:uiPriority w:val="99"/>
    <w:rsid w:val="00766796"/>
    <w:pPr>
      <w:widowControl w:val="0"/>
      <w:shd w:val="clear" w:color="auto" w:fill="FFFFFF"/>
      <w:spacing w:line="437" w:lineRule="exact"/>
      <w:outlineLvl w:val="2"/>
    </w:pPr>
    <w:rPr>
      <w:rFonts w:asciiTheme="minorHAnsi" w:eastAsiaTheme="minorHAnsi" w:hAnsiTheme="minorHAnsi" w:cstheme="minorBidi"/>
      <w:sz w:val="25"/>
      <w:szCs w:val="25"/>
    </w:rPr>
  </w:style>
  <w:style w:type="paragraph" w:customStyle="1" w:styleId="Bodytext41">
    <w:name w:val="Body text (4)1"/>
    <w:basedOn w:val="Normal"/>
    <w:link w:val="Bodytext4"/>
    <w:uiPriority w:val="99"/>
    <w:rsid w:val="00766796"/>
    <w:pPr>
      <w:widowControl w:val="0"/>
      <w:shd w:val="clear" w:color="auto" w:fill="FFFFFF"/>
      <w:spacing w:before="60" w:after="60" w:line="317" w:lineRule="exact"/>
      <w:ind w:firstLine="540"/>
    </w:pPr>
    <w:rPr>
      <w:rFonts w:asciiTheme="minorHAnsi" w:eastAsiaTheme="minorHAnsi" w:hAnsiTheme="minorHAnsi" w:cstheme="minorBidi"/>
      <w:sz w:val="26"/>
      <w:szCs w:val="26"/>
    </w:rPr>
  </w:style>
  <w:style w:type="paragraph" w:customStyle="1" w:styleId="Bodytext61">
    <w:name w:val="Body text (6)1"/>
    <w:basedOn w:val="Normal"/>
    <w:link w:val="Bodytext6"/>
    <w:uiPriority w:val="99"/>
    <w:rsid w:val="00766796"/>
    <w:pPr>
      <w:widowControl w:val="0"/>
      <w:shd w:val="clear" w:color="auto" w:fill="FFFFFF"/>
      <w:spacing w:after="60" w:line="240" w:lineRule="atLeast"/>
      <w:ind w:firstLine="540"/>
    </w:pPr>
    <w:rPr>
      <w:rFonts w:asciiTheme="minorHAnsi" w:eastAsiaTheme="minorHAnsi" w:hAnsiTheme="minorHAnsi" w:cstheme="minorBidi"/>
      <w:sz w:val="25"/>
      <w:szCs w:val="25"/>
    </w:rPr>
  </w:style>
  <w:style w:type="paragraph" w:customStyle="1" w:styleId="Heading12">
    <w:name w:val="Heading #1"/>
    <w:basedOn w:val="Normal"/>
    <w:link w:val="Heading11"/>
    <w:uiPriority w:val="99"/>
    <w:rsid w:val="00766796"/>
    <w:pPr>
      <w:widowControl w:val="0"/>
      <w:shd w:val="clear" w:color="auto" w:fill="FFFFFF"/>
      <w:spacing w:before="120" w:after="120" w:line="240" w:lineRule="atLeast"/>
      <w:jc w:val="left"/>
      <w:outlineLvl w:val="0"/>
    </w:pPr>
    <w:rPr>
      <w:rFonts w:asciiTheme="minorHAnsi" w:eastAsiaTheme="minorHAnsi" w:hAnsiTheme="minorHAnsi" w:cstheme="minorBidi"/>
      <w:sz w:val="25"/>
      <w:szCs w:val="25"/>
    </w:rPr>
  </w:style>
  <w:style w:type="character" w:styleId="BookTitle">
    <w:name w:val="Book Title"/>
    <w:uiPriority w:val="33"/>
    <w:rsid w:val="00766796"/>
    <w:rPr>
      <w:b/>
      <w:bCs/>
      <w:i/>
      <w:iCs/>
      <w:spacing w:val="5"/>
    </w:rPr>
  </w:style>
  <w:style w:type="character" w:styleId="IntenseReference">
    <w:name w:val="Intense Reference"/>
    <w:uiPriority w:val="32"/>
    <w:rsid w:val="00766796"/>
    <w:rPr>
      <w:b/>
      <w:bCs/>
      <w:smallCaps/>
      <w:color w:val="5B9BD5"/>
      <w:spacing w:val="5"/>
    </w:rPr>
  </w:style>
  <w:style w:type="character" w:customStyle="1" w:styleId="z-TopofFormChar">
    <w:name w:val="z-Top of Form Char"/>
    <w:link w:val="z-TopofForm"/>
    <w:uiPriority w:val="99"/>
    <w:rsid w:val="00766796"/>
    <w:rPr>
      <w:rFonts w:ascii="Arial" w:hAnsi="Arial" w:cs="Arial"/>
      <w:vanish/>
      <w:sz w:val="16"/>
      <w:szCs w:val="16"/>
    </w:rPr>
  </w:style>
  <w:style w:type="paragraph" w:styleId="z-TopofForm">
    <w:name w:val="HTML Top of Form"/>
    <w:basedOn w:val="Normal"/>
    <w:next w:val="Normal"/>
    <w:link w:val="z-TopofFormChar"/>
    <w:hidden/>
    <w:uiPriority w:val="99"/>
    <w:unhideWhenUsed/>
    <w:rsid w:val="00766796"/>
    <w:pPr>
      <w:pBdr>
        <w:bottom w:val="single" w:sz="6" w:space="1" w:color="auto"/>
      </w:pBdr>
      <w:jc w:val="center"/>
    </w:pPr>
    <w:rPr>
      <w:rFonts w:ascii="Arial" w:eastAsiaTheme="minorHAnsi" w:hAnsi="Arial" w:cs="Arial"/>
      <w:vanish/>
      <w:sz w:val="16"/>
      <w:szCs w:val="16"/>
    </w:rPr>
  </w:style>
  <w:style w:type="character" w:customStyle="1" w:styleId="z-TopofFormChar1">
    <w:name w:val="z-Top of Form Char1"/>
    <w:basedOn w:val="DefaultParagraphFont"/>
    <w:uiPriority w:val="99"/>
    <w:rsid w:val="00766796"/>
    <w:rPr>
      <w:rFonts w:ascii="Arial" w:eastAsia="Times New Roman" w:hAnsi="Arial" w:cs="Arial"/>
      <w:vanish/>
      <w:sz w:val="16"/>
      <w:szCs w:val="16"/>
    </w:rPr>
  </w:style>
  <w:style w:type="character" w:customStyle="1" w:styleId="z-BottomofFormChar">
    <w:name w:val="z-Bottom of Form Char"/>
    <w:link w:val="z-BottomofForm"/>
    <w:uiPriority w:val="99"/>
    <w:rsid w:val="00766796"/>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766796"/>
    <w:pPr>
      <w:pBdr>
        <w:top w:val="single" w:sz="6" w:space="1" w:color="auto"/>
      </w:pBdr>
      <w:jc w:val="center"/>
    </w:pPr>
    <w:rPr>
      <w:rFonts w:ascii="Arial" w:eastAsiaTheme="minorHAnsi" w:hAnsi="Arial" w:cs="Arial"/>
      <w:vanish/>
      <w:sz w:val="16"/>
      <w:szCs w:val="16"/>
    </w:rPr>
  </w:style>
  <w:style w:type="character" w:customStyle="1" w:styleId="z-BottomofFormChar1">
    <w:name w:val="z-Bottom of Form Char1"/>
    <w:basedOn w:val="DefaultParagraphFont"/>
    <w:uiPriority w:val="99"/>
    <w:rsid w:val="00766796"/>
    <w:rPr>
      <w:rFonts w:ascii="Arial" w:eastAsia="Times New Roman" w:hAnsi="Arial" w:cs="Arial"/>
      <w:vanish/>
      <w:sz w:val="16"/>
      <w:szCs w:val="16"/>
    </w:rPr>
  </w:style>
  <w:style w:type="paragraph" w:customStyle="1" w:styleId="StyleStyleHeading4h4H4Sub-ClauseSub-paragraphClauseSubSubNoNa">
    <w:name w:val="Style Style Heading 4h4H4Sub-Clause Sub-paragraphClauseSubSub_No&amp;Na..."/>
    <w:basedOn w:val="StyleHeading4h4H4Sub-ClauseSub-paragraphClauseSubSubNoName1"/>
    <w:rsid w:val="00766796"/>
    <w:pPr>
      <w:keepLines w:val="0"/>
      <w:widowControl/>
      <w:spacing w:before="120" w:after="120" w:line="240" w:lineRule="auto"/>
    </w:pPr>
    <w:rPr>
      <w:rFonts w:ascii="Times New Roman" w:hAnsi="Times New Roman"/>
      <w:bCs w:val="0"/>
      <w:iCs/>
      <w:szCs w:val="20"/>
      <w:lang w:eastAsia="en-US"/>
    </w:rPr>
  </w:style>
  <w:style w:type="paragraph" w:customStyle="1" w:styleId="StyleHeading4h4H4Sub-ClauseSub-paragraphClauseSubSubNoName2">
    <w:name w:val="Style Heading 4h4H4Sub-Clause Sub-paragraphClauseSubSub_No&amp;Name...2"/>
    <w:basedOn w:val="Heading4"/>
    <w:rsid w:val="00766796"/>
    <w:pPr>
      <w:keepNext w:val="0"/>
      <w:autoSpaceDE w:val="0"/>
      <w:autoSpaceDN w:val="0"/>
      <w:adjustRightInd w:val="0"/>
      <w:spacing w:before="120" w:after="120"/>
      <w:ind w:left="0" w:right="0" w:firstLine="0"/>
      <w:jc w:val="center"/>
    </w:pPr>
    <w:rPr>
      <w:bCs w:val="0"/>
      <w:i/>
      <w:iCs/>
      <w:sz w:val="28"/>
    </w:rPr>
  </w:style>
  <w:style w:type="paragraph" w:customStyle="1" w:styleId="StyleHeading4h4H4Sub-ClauseSub-paragraphClauseSubSubNoName3">
    <w:name w:val="Style Heading 4h4H4Sub-Clause Sub-paragraphClauseSubSub_No&amp;Name...3"/>
    <w:basedOn w:val="Heading4"/>
    <w:link w:val="StyleHeading4h4H4Sub-ClauseSub-paragraphClauseSubSubNoName3Char"/>
    <w:rsid w:val="00766796"/>
    <w:pPr>
      <w:keepNext w:val="0"/>
      <w:autoSpaceDE w:val="0"/>
      <w:autoSpaceDN w:val="0"/>
      <w:adjustRightInd w:val="0"/>
      <w:spacing w:before="120" w:after="0"/>
      <w:ind w:left="0" w:right="0" w:firstLine="0"/>
      <w:jc w:val="center"/>
    </w:pPr>
    <w:rPr>
      <w:i/>
      <w:iCs/>
      <w:sz w:val="28"/>
      <w:szCs w:val="24"/>
    </w:rPr>
  </w:style>
  <w:style w:type="character" w:customStyle="1" w:styleId="StyleHeading4h4H4Sub-ClauseSub-paragraphClauseSubSubNoName3Char">
    <w:name w:val="Style Heading 4h4H4Sub-Clause Sub-paragraphClauseSubSub_No&amp;Name...3 Char"/>
    <w:link w:val="StyleHeading4h4H4Sub-ClauseSub-paragraphClauseSubSubNoName3"/>
    <w:rsid w:val="00766796"/>
    <w:rPr>
      <w:rFonts w:ascii="Times New Roman" w:eastAsia="Times New Roman" w:hAnsi="Times New Roman" w:cs="Times New Roman"/>
      <w:b/>
      <w:bCs/>
      <w:i/>
      <w:iCs/>
      <w:sz w:val="28"/>
      <w:szCs w:val="24"/>
    </w:rPr>
  </w:style>
  <w:style w:type="paragraph" w:customStyle="1" w:styleId="StyleHeading3VNI-TimesItalicJustifiedLeft159cmHan1">
    <w:name w:val="Style Heading 3 + VNI-Times Italic Justified Left:  1.59 cm Han...1"/>
    <w:basedOn w:val="Heading3"/>
    <w:next w:val="BodyText"/>
    <w:rsid w:val="00766796"/>
    <w:pPr>
      <w:keepLines w:val="0"/>
      <w:numPr>
        <w:ilvl w:val="2"/>
      </w:numPr>
      <w:tabs>
        <w:tab w:val="left" w:pos="998"/>
        <w:tab w:val="num" w:pos="1287"/>
      </w:tabs>
      <w:spacing w:before="0" w:after="100" w:afterAutospacing="1" w:line="276" w:lineRule="auto"/>
      <w:ind w:left="1287" w:hanging="720"/>
    </w:pPr>
    <w:rPr>
      <w:rFonts w:ascii="VNI-Times" w:eastAsia="Times New Roman" w:hAnsi="VNI-Times" w:cs="Times New Roman"/>
      <w:b/>
      <w:bCs/>
      <w:color w:val="auto"/>
      <w:szCs w:val="20"/>
    </w:rPr>
  </w:style>
  <w:style w:type="paragraph" w:customStyle="1" w:styleId="Body">
    <w:name w:val="Body"/>
    <w:basedOn w:val="Normal"/>
    <w:uiPriority w:val="1"/>
    <w:qFormat/>
    <w:rsid w:val="00766796"/>
    <w:pPr>
      <w:widowControl w:val="0"/>
      <w:jc w:val="left"/>
    </w:pPr>
    <w:rPr>
      <w:sz w:val="28"/>
      <w:szCs w:val="28"/>
    </w:rPr>
  </w:style>
  <w:style w:type="character" w:customStyle="1" w:styleId="Heading1Char1">
    <w:name w:val="Heading 1 Char1"/>
    <w:aliases w:val="HG-Level 1 Char1,ch­¬ng Char Char1,Heading Char1,MVA Char1,VN Char1,h1 Char1,Heading 11 Char1,heading1 Char1,proj Char1,proj1 Char1,proj5 Char1,proj6 Char1,proj7 Char1,proj8 Char1,proj9 Char1,proj10 Char1,proj11 Char1,proj12 Char1,R1 Cha"/>
    <w:uiPriority w:val="9"/>
    <w:rsid w:val="00766796"/>
    <w:rPr>
      <w:rFonts w:ascii="Times New Roman" w:eastAsia="Calibri" w:hAnsi="Times New Roman"/>
      <w:b/>
      <w:bCs/>
      <w:kern w:val="32"/>
      <w:sz w:val="24"/>
      <w:szCs w:val="24"/>
      <w:lang w:val="vi-VN" w:eastAsia="ja-JP"/>
    </w:rPr>
  </w:style>
  <w:style w:type="character" w:customStyle="1" w:styleId="Heading8Char1">
    <w:name w:val="Heading 8 Char1"/>
    <w:rsid w:val="00766796"/>
    <w:rPr>
      <w:rFonts w:ascii="Cambria" w:eastAsia="MS Gothic" w:hAnsi="Cambria"/>
      <w:color w:val="404040"/>
      <w:lang w:val="vi-VN" w:eastAsia="vi-VN"/>
    </w:rPr>
  </w:style>
  <w:style w:type="paragraph" w:customStyle="1" w:styleId="1-Noidung">
    <w:name w:val="1 - Noi dung"/>
    <w:basedOn w:val="Normal"/>
    <w:link w:val="1-NoidungChar"/>
    <w:qFormat/>
    <w:rsid w:val="00766796"/>
    <w:pPr>
      <w:spacing w:before="60" w:line="264" w:lineRule="auto"/>
      <w:ind w:firstLine="720"/>
    </w:pPr>
    <w:rPr>
      <w:rFonts w:ascii="UVN Viet Sach" w:eastAsia="Calibri" w:hAnsi="UVN Viet Sach"/>
      <w:sz w:val="23"/>
      <w:szCs w:val="23"/>
      <w:lang w:val="x-none"/>
    </w:rPr>
  </w:style>
  <w:style w:type="character" w:customStyle="1" w:styleId="1-NoidungChar">
    <w:name w:val="1 - Noi dung Char"/>
    <w:link w:val="1-Noidung"/>
    <w:rsid w:val="00766796"/>
    <w:rPr>
      <w:rFonts w:ascii="UVN Viet Sach" w:eastAsia="Calibri" w:hAnsi="UVN Viet Sach" w:cs="Times New Roman"/>
      <w:sz w:val="23"/>
      <w:szCs w:val="23"/>
      <w:lang w:val="x-none"/>
    </w:rPr>
  </w:style>
  <w:style w:type="character" w:customStyle="1" w:styleId="StyleSuperscript">
    <w:name w:val="Style Superscript"/>
    <w:qFormat/>
    <w:rsid w:val="00766796"/>
    <w:rPr>
      <w:vertAlign w:val="superscript"/>
    </w:rPr>
  </w:style>
  <w:style w:type="paragraph" w:customStyle="1" w:styleId="PhanI-II-III">
    <w:name w:val="Phan I-II-III"/>
    <w:basedOn w:val="TOC1"/>
    <w:qFormat/>
    <w:rsid w:val="00766796"/>
    <w:pPr>
      <w:widowControl w:val="0"/>
      <w:tabs>
        <w:tab w:val="clear" w:pos="9062"/>
        <w:tab w:val="right" w:leader="dot" w:pos="9019"/>
      </w:tabs>
      <w:spacing w:before="0" w:after="0"/>
      <w:ind w:left="-113" w:firstLine="113"/>
      <w:outlineLvl w:val="9"/>
    </w:pPr>
    <w:rPr>
      <w:rFonts w:eastAsia="MS Mincho"/>
      <w:b w:val="0"/>
      <w:bCs w:val="0"/>
      <w:iCs w:val="0"/>
      <w:kern w:val="2"/>
      <w:lang w:val="en-US" w:eastAsia="ja-JP"/>
    </w:rPr>
  </w:style>
  <w:style w:type="paragraph" w:customStyle="1" w:styleId="MUC11-12">
    <w:name w:val="MUC 1.1-1.2"/>
    <w:basedOn w:val="PhanI-II-III"/>
    <w:qFormat/>
    <w:rsid w:val="00766796"/>
    <w:rPr>
      <w:b/>
    </w:rPr>
  </w:style>
  <w:style w:type="paragraph" w:customStyle="1" w:styleId="ListParagraph1">
    <w:name w:val="List Paragraph1"/>
    <w:basedOn w:val="Normal"/>
    <w:qFormat/>
    <w:rsid w:val="00766796"/>
    <w:pPr>
      <w:ind w:left="720"/>
      <w:jc w:val="left"/>
    </w:pPr>
    <w:rPr>
      <w:rFonts w:ascii=".VnTime" w:eastAsia="MS Mincho" w:hAnsi=".VnTime" w:cs=".VnTime"/>
      <w:sz w:val="28"/>
      <w:szCs w:val="28"/>
    </w:rPr>
  </w:style>
  <w:style w:type="paragraph" w:customStyle="1" w:styleId="ListParagraph2">
    <w:name w:val="List Paragraph2"/>
    <w:basedOn w:val="Normal"/>
    <w:qFormat/>
    <w:rsid w:val="00766796"/>
    <w:pPr>
      <w:ind w:left="720"/>
      <w:jc w:val="left"/>
    </w:pPr>
    <w:rPr>
      <w:rFonts w:ascii=".VnTime" w:eastAsia="MS Mincho" w:hAnsi=".VnTime" w:cs=".VnTime"/>
      <w:sz w:val="28"/>
      <w:szCs w:val="28"/>
    </w:rPr>
  </w:style>
  <w:style w:type="paragraph" w:customStyle="1" w:styleId="ListParagraph3">
    <w:name w:val="List Paragraph3"/>
    <w:basedOn w:val="Normal"/>
    <w:qFormat/>
    <w:rsid w:val="00766796"/>
    <w:pPr>
      <w:ind w:left="720"/>
    </w:pPr>
    <w:rPr>
      <w:rFonts w:cs=".VnTime"/>
      <w:szCs w:val="28"/>
    </w:rPr>
  </w:style>
  <w:style w:type="paragraph" w:customStyle="1" w:styleId="titulo">
    <w:name w:val="titulo"/>
    <w:basedOn w:val="Heading5"/>
    <w:rsid w:val="00766796"/>
    <w:pPr>
      <w:keepNext w:val="0"/>
      <w:spacing w:before="0" w:after="240"/>
      <w:ind w:left="0"/>
    </w:pPr>
    <w:rPr>
      <w:rFonts w:ascii="Times New Roman Bold" w:hAnsi="Times New Roman Bold"/>
      <w:bCs w:val="0"/>
      <w:sz w:val="24"/>
      <w:szCs w:val="20"/>
      <w:lang w:val="x-none" w:eastAsia="x-none"/>
    </w:rPr>
  </w:style>
  <w:style w:type="paragraph" w:customStyle="1" w:styleId="StyleSubtitleLeft013Right02">
    <w:name w:val="Style Subtitle + Left:  0.13&quot; Right:  0.2&quot;"/>
    <w:basedOn w:val="Subtitle"/>
    <w:rsid w:val="00766796"/>
    <w:pPr>
      <w:numPr>
        <w:numId w:val="112"/>
      </w:numPr>
      <w:tabs>
        <w:tab w:val="clear" w:pos="648"/>
      </w:tabs>
      <w:spacing w:before="120" w:after="240"/>
      <w:ind w:left="180" w:right="288" w:firstLine="0"/>
    </w:pPr>
    <w:rPr>
      <w:bCs/>
      <w:sz w:val="36"/>
    </w:rPr>
  </w:style>
  <w:style w:type="paragraph" w:customStyle="1" w:styleId="01-chuong">
    <w:name w:val="01-chuong"/>
    <w:basedOn w:val="Heading1"/>
    <w:next w:val="Heading1"/>
    <w:qFormat/>
    <w:rsid w:val="00766796"/>
    <w:pPr>
      <w:keepNext/>
      <w:keepLines/>
      <w:widowControl w:val="0"/>
      <w:numPr>
        <w:numId w:val="113"/>
      </w:numPr>
      <w:suppressAutoHyphens w:val="0"/>
      <w:spacing w:before="120" w:after="120" w:line="276" w:lineRule="auto"/>
      <w:ind w:left="0"/>
    </w:pPr>
    <w:rPr>
      <w:rFonts w:ascii="Arial" w:hAnsi="Arial"/>
      <w:bCs/>
      <w:caps/>
      <w:smallCaps w:val="0"/>
      <w:color w:val="365F91"/>
      <w:sz w:val="28"/>
      <w:szCs w:val="28"/>
    </w:rPr>
  </w:style>
  <w:style w:type="paragraph" w:customStyle="1" w:styleId="03-11">
    <w:name w:val="03-1.1"/>
    <w:basedOn w:val="Heading3"/>
    <w:next w:val="Heading3"/>
    <w:qFormat/>
    <w:rsid w:val="00766796"/>
    <w:pPr>
      <w:widowControl w:val="0"/>
      <w:numPr>
        <w:ilvl w:val="1"/>
        <w:numId w:val="113"/>
      </w:numPr>
      <w:tabs>
        <w:tab w:val="num" w:pos="360"/>
      </w:tabs>
      <w:spacing w:before="60" w:after="120" w:line="276" w:lineRule="auto"/>
      <w:ind w:left="0" w:firstLine="720"/>
    </w:pPr>
    <w:rPr>
      <w:rFonts w:ascii="Arial" w:eastAsia="Times New Roman" w:hAnsi="Arial" w:cs="Times New Roman"/>
      <w:iCs/>
      <w:color w:val="365F91"/>
      <w:sz w:val="28"/>
      <w:szCs w:val="28"/>
    </w:rPr>
  </w:style>
  <w:style w:type="paragraph" w:customStyle="1" w:styleId="04-111">
    <w:name w:val="04-1.1.1"/>
    <w:basedOn w:val="Heading4"/>
    <w:next w:val="Heading4"/>
    <w:qFormat/>
    <w:rsid w:val="00766796"/>
    <w:pPr>
      <w:keepLines/>
      <w:widowControl w:val="0"/>
      <w:numPr>
        <w:ilvl w:val="2"/>
        <w:numId w:val="113"/>
      </w:numPr>
      <w:tabs>
        <w:tab w:val="num" w:pos="360"/>
      </w:tabs>
      <w:spacing w:before="60" w:after="60" w:line="276" w:lineRule="auto"/>
      <w:ind w:left="-2520" w:right="0" w:hanging="180"/>
      <w:jc w:val="center"/>
    </w:pPr>
    <w:rPr>
      <w:i/>
      <w:iCs/>
      <w:color w:val="365F91"/>
      <w:sz w:val="28"/>
      <w:szCs w:val="28"/>
    </w:rPr>
  </w:style>
  <w:style w:type="paragraph" w:customStyle="1" w:styleId="05-1111">
    <w:name w:val="05-1.1.1.1"/>
    <w:basedOn w:val="Heading5"/>
    <w:next w:val="Heading5"/>
    <w:qFormat/>
    <w:rsid w:val="00766796"/>
    <w:pPr>
      <w:keepLines/>
      <w:widowControl w:val="0"/>
      <w:numPr>
        <w:ilvl w:val="3"/>
        <w:numId w:val="113"/>
      </w:numPr>
      <w:tabs>
        <w:tab w:val="num" w:pos="360"/>
      </w:tabs>
      <w:spacing w:before="60" w:after="60" w:line="276" w:lineRule="auto"/>
      <w:ind w:left="-1800" w:hanging="360"/>
      <w:jc w:val="both"/>
    </w:pPr>
    <w:rPr>
      <w:rFonts w:ascii="Times New Roman" w:hAnsi="Times New Roman"/>
      <w:b w:val="0"/>
      <w:i/>
      <w:color w:val="365F91"/>
      <w:sz w:val="28"/>
      <w:szCs w:val="28"/>
    </w:rPr>
  </w:style>
  <w:style w:type="paragraph" w:customStyle="1" w:styleId="toa">
    <w:name w:val="toa"/>
    <w:basedOn w:val="Normal"/>
    <w:rsid w:val="00766796"/>
    <w:pPr>
      <w:tabs>
        <w:tab w:val="left" w:pos="9000"/>
        <w:tab w:val="right" w:pos="9360"/>
      </w:tabs>
      <w:suppressAutoHyphens/>
    </w:pPr>
    <w:rPr>
      <w:rFonts w:ascii="Courier" w:hAnsi="Courier"/>
      <w:lang w:val="en-GB"/>
    </w:rPr>
  </w:style>
  <w:style w:type="character" w:customStyle="1" w:styleId="Bodytext30">
    <w:name w:val="Body text (3)_"/>
    <w:uiPriority w:val="99"/>
    <w:rsid w:val="00766796"/>
    <w:rPr>
      <w:rFonts w:ascii="Times New Roman" w:eastAsia="Times New Roman" w:hAnsi="Times New Roman" w:cs="Times New Roman"/>
      <w:b/>
      <w:bCs/>
      <w:i w:val="0"/>
      <w:iCs w:val="0"/>
      <w:smallCaps w:val="0"/>
      <w:strike w:val="0"/>
      <w:u w:val="none"/>
    </w:rPr>
  </w:style>
  <w:style w:type="character" w:customStyle="1" w:styleId="Bodytext31">
    <w:name w:val="Body text (3)"/>
    <w:rsid w:val="00766796"/>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Bodytext213pt">
    <w:name w:val="Body text (2) + 13 pt"/>
    <w:aliases w:val="Spacing 0 pt,Body text (3) + 15.5 pt,Bold,Not Italic,Table caption (3) + 13 pt,Header or footer + Tahoma2,Body text + Arial,7.5 pt,Body text + Candara,Body text + 12.5 pt,Header or footer (2) + Arial"/>
    <w:rsid w:val="00766796"/>
    <w:rPr>
      <w:rFonts w:ascii="Times New Roman" w:eastAsia="Times New Roman" w:hAnsi="Times New Roman" w:cs="Times New Roman"/>
      <w:b/>
      <w:bCs/>
      <w:i w:val="0"/>
      <w:iCs w:val="0"/>
      <w:smallCaps w:val="0"/>
      <w:strike w:val="0"/>
      <w:color w:val="000000"/>
      <w:spacing w:val="-10"/>
      <w:w w:val="100"/>
      <w:position w:val="0"/>
      <w:sz w:val="26"/>
      <w:szCs w:val="26"/>
      <w:u w:val="none"/>
      <w:lang w:val="vi-VN" w:eastAsia="vi-VN" w:bidi="vi-VN"/>
    </w:rPr>
  </w:style>
  <w:style w:type="character" w:customStyle="1" w:styleId="Heading22">
    <w:name w:val="Heading #2 (2)_"/>
    <w:rsid w:val="00766796"/>
    <w:rPr>
      <w:rFonts w:ascii="Times New Roman" w:eastAsia="Times New Roman" w:hAnsi="Times New Roman" w:cs="Times New Roman"/>
      <w:b w:val="0"/>
      <w:bCs w:val="0"/>
      <w:i w:val="0"/>
      <w:iCs w:val="0"/>
      <w:smallCaps w:val="0"/>
      <w:strike w:val="0"/>
      <w:u w:val="none"/>
    </w:rPr>
  </w:style>
  <w:style w:type="character" w:customStyle="1" w:styleId="Heading220">
    <w:name w:val="Heading #2 (2)"/>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vi-VN" w:eastAsia="vi-VN" w:bidi="vi-VN"/>
    </w:rPr>
  </w:style>
  <w:style w:type="character" w:customStyle="1" w:styleId="Bodytext2Bold">
    <w:name w:val="Body text (2) + Bold"/>
    <w:rsid w:val="00766796"/>
    <w:rPr>
      <w:rFonts w:ascii="Times New Roman" w:eastAsia="Times New Roman" w:hAnsi="Times New Roman" w:cs="Times New Roman"/>
      <w:b/>
      <w:bCs/>
      <w:i w:val="0"/>
      <w:iCs w:val="0"/>
      <w:smallCaps w:val="0"/>
      <w:strike w:val="0"/>
      <w:color w:val="000000"/>
      <w:spacing w:val="0"/>
      <w:w w:val="100"/>
      <w:position w:val="0"/>
      <w:sz w:val="24"/>
      <w:szCs w:val="24"/>
      <w:u w:val="single"/>
      <w:lang w:val="vi-VN" w:eastAsia="vi-VN" w:bidi="vi-VN"/>
    </w:rPr>
  </w:style>
  <w:style w:type="character" w:customStyle="1" w:styleId="Heading20">
    <w:name w:val="Heading #2_"/>
    <w:link w:val="Heading21"/>
    <w:uiPriority w:val="99"/>
    <w:rsid w:val="00766796"/>
    <w:rPr>
      <w:b/>
      <w:bCs/>
      <w:shd w:val="clear" w:color="auto" w:fill="FFFFFF"/>
    </w:rPr>
  </w:style>
  <w:style w:type="character" w:customStyle="1" w:styleId="Heading2Candara">
    <w:name w:val="Heading #2 + Candara"/>
    <w:aliases w:val="18 pt,Not Bold,Spacing -1 pt,Body text (6) + 4 pt,Spacing 0 pt132,Body text + Gungsuh1,16 pt"/>
    <w:rsid w:val="00766796"/>
    <w:rPr>
      <w:rFonts w:ascii="Candara" w:eastAsia="Candara" w:hAnsi="Candara" w:cs="Candara"/>
      <w:b/>
      <w:bCs/>
      <w:i w:val="0"/>
      <w:iCs w:val="0"/>
      <w:smallCaps w:val="0"/>
      <w:strike w:val="0"/>
      <w:color w:val="000000"/>
      <w:spacing w:val="-30"/>
      <w:w w:val="100"/>
      <w:position w:val="0"/>
      <w:sz w:val="36"/>
      <w:szCs w:val="36"/>
      <w:u w:val="none"/>
      <w:lang w:val="vi-VN" w:eastAsia="vi-VN" w:bidi="vi-VN"/>
    </w:rPr>
  </w:style>
  <w:style w:type="character" w:customStyle="1" w:styleId="Bodytext2115pt">
    <w:name w:val="Body text (2) + 11.5 pt"/>
    <w:aliases w:val="Spacing 3 pt"/>
    <w:rsid w:val="00766796"/>
    <w:rPr>
      <w:rFonts w:ascii="Times New Roman" w:eastAsia="Times New Roman" w:hAnsi="Times New Roman" w:cs="Times New Roman"/>
      <w:b w:val="0"/>
      <w:bCs w:val="0"/>
      <w:i w:val="0"/>
      <w:iCs w:val="0"/>
      <w:smallCaps w:val="0"/>
      <w:strike w:val="0"/>
      <w:color w:val="000000"/>
      <w:spacing w:val="60"/>
      <w:w w:val="100"/>
      <w:position w:val="0"/>
      <w:sz w:val="23"/>
      <w:szCs w:val="23"/>
      <w:u w:val="none"/>
      <w:lang w:val="vi-VN" w:eastAsia="vi-VN" w:bidi="vi-VN"/>
    </w:rPr>
  </w:style>
  <w:style w:type="character" w:customStyle="1" w:styleId="Tablecaption2">
    <w:name w:val="Table caption (2)_"/>
    <w:link w:val="Tablecaption20"/>
    <w:uiPriority w:val="99"/>
    <w:rsid w:val="00766796"/>
    <w:rPr>
      <w:b/>
      <w:bCs/>
      <w:shd w:val="clear" w:color="auto" w:fill="FFFFFF"/>
    </w:rPr>
  </w:style>
  <w:style w:type="paragraph" w:customStyle="1" w:styleId="Heading21">
    <w:name w:val="Heading #2"/>
    <w:basedOn w:val="Normal"/>
    <w:link w:val="Heading20"/>
    <w:uiPriority w:val="99"/>
    <w:rsid w:val="00766796"/>
    <w:pPr>
      <w:widowControl w:val="0"/>
      <w:shd w:val="clear" w:color="auto" w:fill="FFFFFF"/>
      <w:spacing w:before="360" w:after="60" w:line="0" w:lineRule="atLeast"/>
      <w:outlineLvl w:val="1"/>
    </w:pPr>
    <w:rPr>
      <w:rFonts w:asciiTheme="minorHAnsi" w:eastAsiaTheme="minorHAnsi" w:hAnsiTheme="minorHAnsi" w:cstheme="minorBidi"/>
      <w:b/>
      <w:bCs/>
      <w:sz w:val="22"/>
      <w:szCs w:val="22"/>
    </w:rPr>
  </w:style>
  <w:style w:type="paragraph" w:customStyle="1" w:styleId="Tablecaption20">
    <w:name w:val="Table caption (2)"/>
    <w:basedOn w:val="Normal"/>
    <w:link w:val="Tablecaption2"/>
    <w:uiPriority w:val="99"/>
    <w:rsid w:val="00766796"/>
    <w:pPr>
      <w:widowControl w:val="0"/>
      <w:shd w:val="clear" w:color="auto" w:fill="FFFFFF"/>
      <w:spacing w:line="0" w:lineRule="atLeast"/>
      <w:jc w:val="left"/>
    </w:pPr>
    <w:rPr>
      <w:rFonts w:asciiTheme="minorHAnsi" w:eastAsiaTheme="minorHAnsi" w:hAnsiTheme="minorHAnsi" w:cstheme="minorBidi"/>
      <w:b/>
      <w:bCs/>
      <w:sz w:val="22"/>
      <w:szCs w:val="22"/>
    </w:rPr>
  </w:style>
  <w:style w:type="paragraph" w:customStyle="1" w:styleId="Doan">
    <w:name w:val="Doan"/>
    <w:basedOn w:val="NormalWeb"/>
    <w:link w:val="DoanChar"/>
    <w:rsid w:val="00766796"/>
    <w:pPr>
      <w:spacing w:before="0" w:after="0" w:line="312" w:lineRule="auto"/>
      <w:ind w:firstLine="624"/>
      <w:jc w:val="both"/>
    </w:pPr>
    <w:rPr>
      <w:color w:val="0000FF"/>
      <w:sz w:val="26"/>
    </w:rPr>
  </w:style>
  <w:style w:type="character" w:customStyle="1" w:styleId="DoanChar">
    <w:name w:val="Doan Char"/>
    <w:link w:val="Doan"/>
    <w:rsid w:val="00766796"/>
    <w:rPr>
      <w:rFonts w:ascii="Times New Roman" w:eastAsia="Times New Roman" w:hAnsi="Times New Roman" w:cs="Times New Roman"/>
      <w:color w:val="0000FF"/>
      <w:sz w:val="26"/>
      <w:szCs w:val="24"/>
    </w:rPr>
  </w:style>
  <w:style w:type="numbering" w:customStyle="1" w:styleId="NoList11">
    <w:name w:val="No List11"/>
    <w:next w:val="NoList"/>
    <w:uiPriority w:val="99"/>
    <w:semiHidden/>
    <w:rsid w:val="00766796"/>
  </w:style>
  <w:style w:type="character" w:styleId="SubtleEmphasis">
    <w:name w:val="Subtle Emphasis"/>
    <w:uiPriority w:val="19"/>
    <w:qFormat/>
    <w:rsid w:val="00766796"/>
    <w:rPr>
      <w:i/>
      <w:iCs/>
      <w:color w:val="404040"/>
    </w:rPr>
  </w:style>
  <w:style w:type="paragraph" w:customStyle="1" w:styleId="msonormal0">
    <w:name w:val="msonormal"/>
    <w:basedOn w:val="Normal"/>
    <w:rsid w:val="00766796"/>
    <w:pPr>
      <w:spacing w:before="100" w:beforeAutospacing="1" w:after="100" w:afterAutospacing="1"/>
      <w:jc w:val="left"/>
    </w:pPr>
    <w:rPr>
      <w:szCs w:val="24"/>
    </w:rPr>
  </w:style>
  <w:style w:type="character" w:customStyle="1" w:styleId="fontstyle21">
    <w:name w:val="fontstyle21"/>
    <w:rsid w:val="00766796"/>
    <w:rPr>
      <w:rFonts w:ascii="Wingdings" w:hAnsi="Wingdings" w:hint="default"/>
      <w:b w:val="0"/>
      <w:bCs w:val="0"/>
      <w:i w:val="0"/>
      <w:iCs w:val="0"/>
      <w:color w:val="000000"/>
      <w:sz w:val="24"/>
      <w:szCs w:val="24"/>
    </w:rPr>
  </w:style>
  <w:style w:type="character" w:customStyle="1" w:styleId="Bodytext11pt">
    <w:name w:val="Body text + 11 pt"/>
    <w:rsid w:val="0076679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rPr>
  </w:style>
  <w:style w:type="paragraph" w:customStyle="1" w:styleId="NormalAsianVnTime0">
    <w:name w:val="Normal + (Asian).VnTime"/>
    <w:aliases w:val="Normal + (Asian),VnTime"/>
    <w:basedOn w:val="Normal"/>
    <w:rsid w:val="00766796"/>
    <w:pPr>
      <w:tabs>
        <w:tab w:val="num" w:pos="0"/>
        <w:tab w:val="num" w:pos="360"/>
        <w:tab w:val="left" w:pos="840"/>
        <w:tab w:val="left" w:pos="1120"/>
      </w:tabs>
      <w:spacing w:before="120"/>
      <w:ind w:firstLine="840"/>
    </w:pPr>
    <w:rPr>
      <w:rFonts w:ascii=".VnTime" w:eastAsia=".VnTime" w:hAnsi=".VnTime"/>
      <w:i/>
      <w:iCs/>
      <w:sz w:val="28"/>
      <w:szCs w:val="28"/>
      <w:lang w:val="nl-NL"/>
    </w:rPr>
  </w:style>
  <w:style w:type="paragraph" w:customStyle="1" w:styleId="spec11">
    <w:name w:val="spec 1.1"/>
    <w:basedOn w:val="Normal"/>
    <w:rsid w:val="00766796"/>
    <w:rPr>
      <w:b/>
    </w:rPr>
  </w:style>
  <w:style w:type="paragraph" w:customStyle="1" w:styleId="StyleHeading4h4H4Sub-ClauseSub-paragraphClauseSubSubNoName0">
    <w:name w:val="Style Heading 4h4H4Sub-Clause Sub-paragraphClauseSubSub_No&amp;Name"/>
    <w:basedOn w:val="Heading4"/>
    <w:link w:val="StyleHeading4h4H4Sub-ClauseSub-paragraphClauseSubSubNoNameChar0"/>
    <w:rsid w:val="00766796"/>
    <w:pPr>
      <w:keepNext w:val="0"/>
      <w:autoSpaceDE w:val="0"/>
      <w:autoSpaceDN w:val="0"/>
      <w:adjustRightInd w:val="0"/>
      <w:spacing w:before="120" w:after="0"/>
      <w:ind w:left="0" w:right="0" w:firstLine="0"/>
      <w:jc w:val="center"/>
    </w:pPr>
    <w:rPr>
      <w:rFonts w:ascii="Times New RomanH" w:hAnsi="Times New RomanH"/>
      <w:i/>
      <w:iCs/>
      <w:sz w:val="28"/>
      <w:szCs w:val="24"/>
    </w:rPr>
  </w:style>
  <w:style w:type="character" w:customStyle="1" w:styleId="StyleHeading4h4H4Sub-ClauseSub-paragraphClauseSubSubNoNameChar0">
    <w:name w:val="Style Heading 4h4H4Sub-Clause Sub-paragraphClauseSubSub_No&amp;Name.Char"/>
    <w:link w:val="StyleHeading4h4H4Sub-ClauseSub-paragraphClauseSubSubNoName0"/>
    <w:rsid w:val="00766796"/>
    <w:rPr>
      <w:rFonts w:ascii="Times New RomanH" w:eastAsia="Times New Roman" w:hAnsi="Times New RomanH" w:cs="Times New Roman"/>
      <w:b/>
      <w:bCs/>
      <w:i/>
      <w:iCs/>
      <w:sz w:val="28"/>
      <w:szCs w:val="24"/>
    </w:rPr>
  </w:style>
  <w:style w:type="paragraph" w:customStyle="1" w:styleId="StyleHeading4h4H4Sub-ClauseSub-paragraphClauseSubSubNoName10">
    <w:name w:val="Style Heading 4h4H4Sub-Clause Sub-paragraphClauseSubSub_No&amp;Name.1"/>
    <w:basedOn w:val="Heading4"/>
    <w:rsid w:val="00766796"/>
    <w:pPr>
      <w:keepNext w:val="0"/>
      <w:autoSpaceDE w:val="0"/>
      <w:autoSpaceDN w:val="0"/>
      <w:adjustRightInd w:val="0"/>
      <w:spacing w:after="0"/>
      <w:ind w:left="0" w:right="0" w:firstLine="0"/>
      <w:jc w:val="center"/>
    </w:pPr>
    <w:rPr>
      <w:bCs w:val="0"/>
      <w:i/>
      <w:iCs/>
      <w:sz w:val="28"/>
    </w:rPr>
  </w:style>
  <w:style w:type="character" w:customStyle="1" w:styleId="BodyTextIndent2Char1">
    <w:name w:val="Body Text Indent 2 Char1"/>
    <w:aliases w:val="CộngĐầudòng Char1"/>
    <w:rsid w:val="00766796"/>
    <w:rPr>
      <w:rFonts w:ascii=".VnTime" w:eastAsia="Times New Roman" w:hAnsi=".VnTime" w:cs="Times New Roman"/>
      <w:sz w:val="28"/>
      <w:szCs w:val="20"/>
    </w:rPr>
  </w:style>
  <w:style w:type="character" w:customStyle="1" w:styleId="BodyTextIndent3Char1">
    <w:name w:val="Body Text Indent 3 Char1"/>
    <w:rsid w:val="00766796"/>
    <w:rPr>
      <w:rFonts w:ascii=".VnTime" w:eastAsia="Times New Roman" w:hAnsi=".VnTime" w:cs="Times New Roman"/>
      <w:sz w:val="16"/>
      <w:szCs w:val="16"/>
    </w:rPr>
  </w:style>
  <w:style w:type="character" w:customStyle="1" w:styleId="PlainTextChar1">
    <w:name w:val="Plain Text Char1"/>
    <w:locked/>
    <w:rsid w:val="00766796"/>
    <w:rPr>
      <w:rFonts w:ascii="Courier New" w:eastAsia="Times New Roman" w:hAnsi="Courier New" w:cs="Courier New"/>
      <w:sz w:val="20"/>
      <w:szCs w:val="20"/>
    </w:rPr>
  </w:style>
  <w:style w:type="character" w:customStyle="1" w:styleId="BodyTextChar1CharCharCharCharChar">
    <w:name w:val="Body Text Char1 Char Char Char Char Char"/>
    <w:rsid w:val="00766796"/>
    <w:rPr>
      <w:rFonts w:ascii=".VnTime" w:hAnsi=".VnTime"/>
      <w:i/>
      <w:sz w:val="28"/>
      <w:lang w:val="en-US" w:eastAsia="en-US" w:bidi="ar-SA"/>
    </w:rPr>
  </w:style>
  <w:style w:type="character" w:customStyle="1" w:styleId="HEADING4Char0">
    <w:name w:val="HEADING 4 Char"/>
    <w:locked/>
    <w:rsid w:val="00766796"/>
    <w:rPr>
      <w:sz w:val="26"/>
      <w:szCs w:val="26"/>
      <w:lang w:val="pt-BR" w:eastAsia="ko-KR"/>
    </w:rPr>
  </w:style>
  <w:style w:type="paragraph" w:customStyle="1" w:styleId="table0">
    <w:name w:val="table"/>
    <w:basedOn w:val="Normal"/>
    <w:rsid w:val="00766796"/>
    <w:pPr>
      <w:widowControl w:val="0"/>
      <w:spacing w:before="120" w:after="120" w:line="288" w:lineRule="auto"/>
    </w:pPr>
    <w:rPr>
      <w:b/>
      <w:snapToGrid w:val="0"/>
      <w:szCs w:val="24"/>
      <w:lang w:val="en-AU"/>
    </w:rPr>
  </w:style>
  <w:style w:type="character" w:customStyle="1" w:styleId="NoSpacingChar">
    <w:name w:val="No Spacing Char"/>
    <w:aliases w:val="No Spacing1 Char"/>
    <w:link w:val="NoSpacing"/>
    <w:rsid w:val="00766796"/>
    <w:rPr>
      <w:rFonts w:ascii="Calibri" w:eastAsia="Calibri" w:hAnsi="Calibri" w:cs="Times New Roman"/>
    </w:rPr>
  </w:style>
  <w:style w:type="paragraph" w:customStyle="1" w:styleId="CharCharChar1CharCharCharCharCharCharCharCharCharCharCharCharChar">
    <w:name w:val="Char Char Char1 Char Char Char Char Char Char Char Char Char Char Char Char Char"/>
    <w:basedOn w:val="Normal"/>
    <w:rsid w:val="00766796"/>
    <w:pPr>
      <w:spacing w:after="160" w:line="240" w:lineRule="exact"/>
      <w:jc w:val="left"/>
    </w:pPr>
    <w:rPr>
      <w:rFonts w:ascii="Tahoma" w:eastAsia="PMingLiU" w:hAnsi="Tahoma"/>
      <w:sz w:val="20"/>
    </w:rPr>
  </w:style>
  <w:style w:type="paragraph" w:customStyle="1" w:styleId="style3style6">
    <w:name w:val="style3 style6"/>
    <w:basedOn w:val="Normal"/>
    <w:rsid w:val="00766796"/>
    <w:pPr>
      <w:spacing w:before="100" w:beforeAutospacing="1" w:after="100" w:afterAutospacing="1"/>
      <w:jc w:val="left"/>
    </w:pPr>
    <w:rPr>
      <w:szCs w:val="24"/>
    </w:rPr>
  </w:style>
  <w:style w:type="character" w:customStyle="1" w:styleId="PHANChar">
    <w:name w:val="PHAN Char"/>
    <w:link w:val="PHAN"/>
    <w:rsid w:val="00766796"/>
    <w:rPr>
      <w:rFonts w:ascii="Times New Roman" w:eastAsia="Times New Roman" w:hAnsi="Times New Roman" w:cs="Times New Roman"/>
      <w:b/>
      <w:sz w:val="36"/>
      <w:szCs w:val="20"/>
    </w:rPr>
  </w:style>
  <w:style w:type="paragraph" w:customStyle="1" w:styleId="StyleHeading3VNI-TimesItalicJustifiedLeft159cmHan10">
    <w:name w:val="Style Heading 3 + VNI-Times Italic Justified Left:  1.59 cm Han.1"/>
    <w:basedOn w:val="Heading3"/>
    <w:next w:val="BodyText"/>
    <w:rsid w:val="00766796"/>
    <w:pPr>
      <w:keepLines w:val="0"/>
      <w:numPr>
        <w:ilvl w:val="2"/>
      </w:numPr>
      <w:tabs>
        <w:tab w:val="left" w:pos="998"/>
        <w:tab w:val="num" w:pos="1287"/>
      </w:tabs>
      <w:spacing w:before="0" w:after="100" w:afterAutospacing="1" w:line="276" w:lineRule="auto"/>
      <w:ind w:left="1287" w:hanging="720"/>
    </w:pPr>
    <w:rPr>
      <w:rFonts w:ascii="VNI-Times" w:eastAsia="Times New Roman" w:hAnsi="VNI-Times" w:cs="Times New Roman"/>
      <w:b/>
      <w:bCs/>
      <w:color w:val="auto"/>
      <w:szCs w:val="20"/>
    </w:rPr>
  </w:style>
  <w:style w:type="paragraph" w:customStyle="1" w:styleId="StyleHeading4h4H4Sub-ClauseSub-paragraphClauseSubSubNoName20">
    <w:name w:val="Style Heading 4h4H4Sub-Clause Sub-paragraphClauseSubSub_No&amp;Name.2"/>
    <w:basedOn w:val="Heading4"/>
    <w:rsid w:val="00766796"/>
    <w:pPr>
      <w:keepNext w:val="0"/>
      <w:autoSpaceDE w:val="0"/>
      <w:autoSpaceDN w:val="0"/>
      <w:adjustRightInd w:val="0"/>
      <w:spacing w:before="120" w:after="120"/>
      <w:ind w:left="0" w:right="0" w:firstLine="0"/>
      <w:jc w:val="center"/>
    </w:pPr>
    <w:rPr>
      <w:bCs w:val="0"/>
      <w:i/>
      <w:iCs/>
      <w:sz w:val="28"/>
    </w:rPr>
  </w:style>
  <w:style w:type="paragraph" w:customStyle="1" w:styleId="StyleHeading4h4H4Sub-ClauseSub-paragraphClauseSubSubNoName40">
    <w:name w:val="Style Heading 4h4H4Sub-Clause Sub-paragraphClauseSubSub_No&amp;Name.4"/>
    <w:basedOn w:val="Heading4"/>
    <w:rsid w:val="00766796"/>
    <w:pPr>
      <w:keepNext w:val="0"/>
      <w:autoSpaceDE w:val="0"/>
      <w:autoSpaceDN w:val="0"/>
      <w:adjustRightInd w:val="0"/>
      <w:spacing w:before="120" w:after="0"/>
      <w:ind w:left="0" w:right="0" w:firstLine="0"/>
      <w:jc w:val="center"/>
    </w:pPr>
    <w:rPr>
      <w:bCs w:val="0"/>
      <w:i/>
      <w:iCs/>
      <w:sz w:val="28"/>
      <w:szCs w:val="24"/>
    </w:rPr>
  </w:style>
  <w:style w:type="character" w:customStyle="1" w:styleId="Document4">
    <w:name w:val="Document 4"/>
    <w:rsid w:val="00766796"/>
    <w:rPr>
      <w:b/>
      <w:i/>
      <w:sz w:val="24"/>
    </w:rPr>
  </w:style>
  <w:style w:type="character" w:customStyle="1" w:styleId="Document2">
    <w:name w:val="Document 2"/>
    <w:rsid w:val="00766796"/>
    <w:rPr>
      <w:rFonts w:ascii="Times" w:hAnsi="Times"/>
      <w:noProof w:val="0"/>
      <w:sz w:val="24"/>
      <w:lang w:val="en-US"/>
    </w:rPr>
  </w:style>
  <w:style w:type="paragraph" w:customStyle="1" w:styleId="StyleHeader2-SubClausesBold">
    <w:name w:val="Style Header 2 - SubClauses + Bold"/>
    <w:basedOn w:val="Normal"/>
    <w:link w:val="StyleHeader2-SubClausesBoldChar"/>
    <w:autoRedefine/>
    <w:rsid w:val="00766796"/>
    <w:pPr>
      <w:spacing w:after="200"/>
      <w:ind w:left="567" w:hanging="567"/>
    </w:pPr>
    <w:rPr>
      <w:b/>
      <w:bCs/>
      <w:lang w:val="es-ES_tradnl" w:eastAsia="ko-KR"/>
    </w:rPr>
  </w:style>
  <w:style w:type="character" w:customStyle="1" w:styleId="StyleHeader2-SubClausesBoldChar">
    <w:name w:val="Style Header 2 - SubClauses + Bold Char"/>
    <w:link w:val="StyleHeader2-SubClausesBold"/>
    <w:rsid w:val="00766796"/>
    <w:rPr>
      <w:rFonts w:ascii="Times New Roman" w:eastAsia="Times New Roman" w:hAnsi="Times New Roman" w:cs="Times New Roman"/>
      <w:b/>
      <w:bCs/>
      <w:sz w:val="24"/>
      <w:szCs w:val="20"/>
      <w:lang w:val="es-ES_tradnl" w:eastAsia="ko-KR"/>
    </w:rPr>
  </w:style>
  <w:style w:type="paragraph" w:customStyle="1" w:styleId="P3Header1-Clauses">
    <w:name w:val="P3 Header1-Clauses"/>
    <w:basedOn w:val="Header1-Clauses"/>
    <w:rsid w:val="00766796"/>
    <w:pPr>
      <w:tabs>
        <w:tab w:val="clear" w:pos="1567"/>
        <w:tab w:val="num" w:pos="864"/>
        <w:tab w:val="left" w:pos="972"/>
      </w:tabs>
      <w:spacing w:before="0" w:after="200"/>
      <w:ind w:left="432" w:firstLine="144"/>
      <w:jc w:val="both"/>
    </w:pPr>
    <w:rPr>
      <w:rFonts w:ascii="Times New Roman" w:hAnsi="Times New Roman"/>
      <w:b w:val="0"/>
      <w:sz w:val="24"/>
    </w:rPr>
  </w:style>
  <w:style w:type="paragraph" w:customStyle="1" w:styleId="StyleHeader2-SubClausesAfter6pt">
    <w:name w:val="Style Header 2 - SubClauses + After:  6 pt"/>
    <w:basedOn w:val="Normal"/>
    <w:rsid w:val="00766796"/>
    <w:pPr>
      <w:numPr>
        <w:ilvl w:val="1"/>
      </w:numPr>
      <w:tabs>
        <w:tab w:val="num" w:pos="504"/>
      </w:tabs>
      <w:spacing w:after="200"/>
      <w:ind w:left="504" w:hanging="504"/>
    </w:pPr>
    <w:rPr>
      <w:szCs w:val="24"/>
      <w:lang w:eastAsia="ko-KR"/>
    </w:rPr>
  </w:style>
  <w:style w:type="paragraph" w:customStyle="1" w:styleId="Heading2SectionV">
    <w:name w:val="Heading 2.Section V"/>
    <w:basedOn w:val="Normal"/>
    <w:rsid w:val="00766796"/>
    <w:pPr>
      <w:spacing w:before="120" w:after="200"/>
      <w:jc w:val="center"/>
    </w:pPr>
    <w:rPr>
      <w:b/>
      <w:sz w:val="28"/>
      <w:lang w:val="es-ES_tradnl"/>
    </w:rPr>
  </w:style>
  <w:style w:type="character" w:customStyle="1" w:styleId="Document7">
    <w:name w:val="Document 7"/>
    <w:rsid w:val="00766796"/>
  </w:style>
  <w:style w:type="character" w:customStyle="1" w:styleId="Technical3">
    <w:name w:val="Technical 3"/>
    <w:rsid w:val="00766796"/>
    <w:rPr>
      <w:rFonts w:ascii="Times" w:hAnsi="Times"/>
      <w:noProof w:val="0"/>
      <w:sz w:val="24"/>
      <w:lang w:val="en-US"/>
    </w:rPr>
  </w:style>
  <w:style w:type="paragraph" w:customStyle="1" w:styleId="HeaderSectionV">
    <w:name w:val="Header.Section V"/>
    <w:basedOn w:val="Normal"/>
    <w:uiPriority w:val="99"/>
    <w:rsid w:val="00766796"/>
    <w:pPr>
      <w:jc w:val="center"/>
    </w:pPr>
    <w:rPr>
      <w:b/>
      <w:sz w:val="36"/>
      <w:lang w:val="es-ES_tradnl"/>
    </w:rPr>
  </w:style>
  <w:style w:type="paragraph" w:customStyle="1" w:styleId="cach">
    <w:name w:val="cach"/>
    <w:basedOn w:val="Normal"/>
    <w:rsid w:val="00766796"/>
    <w:pPr>
      <w:spacing w:before="80" w:after="80"/>
      <w:jc w:val="center"/>
    </w:pPr>
    <w:rPr>
      <w:rFonts w:ascii=".VnTime" w:hAnsi=".VnTime"/>
    </w:rPr>
  </w:style>
  <w:style w:type="paragraph" w:customStyle="1" w:styleId="CHUONG0">
    <w:name w:val="CHUONG"/>
    <w:basedOn w:val="Normal"/>
    <w:autoRedefine/>
    <w:rsid w:val="00766796"/>
    <w:pPr>
      <w:widowControl w:val="0"/>
      <w:jc w:val="center"/>
    </w:pPr>
    <w:rPr>
      <w:b/>
      <w:bCs/>
      <w:sz w:val="28"/>
      <w:szCs w:val="28"/>
    </w:rPr>
  </w:style>
  <w:style w:type="paragraph" w:customStyle="1" w:styleId="CHUDE">
    <w:name w:val="CHUDE"/>
    <w:basedOn w:val="Heading4"/>
    <w:link w:val="CHUDEChar"/>
    <w:autoRedefine/>
    <w:rsid w:val="00766796"/>
    <w:pPr>
      <w:widowControl w:val="0"/>
      <w:spacing w:after="0"/>
      <w:ind w:left="0" w:right="0" w:firstLine="0"/>
      <w:jc w:val="center"/>
    </w:pPr>
    <w:rPr>
      <w:rFonts w:ascii="VNI-Times" w:hAnsi="VNI-Times"/>
      <w:bCs w:val="0"/>
      <w:color w:val="0000FF"/>
      <w:sz w:val="22"/>
      <w:szCs w:val="24"/>
    </w:rPr>
  </w:style>
  <w:style w:type="character" w:customStyle="1" w:styleId="CHUDEChar">
    <w:name w:val="CHUDE Char"/>
    <w:link w:val="CHUDE"/>
    <w:rsid w:val="00766796"/>
    <w:rPr>
      <w:rFonts w:ascii="VNI-Times" w:eastAsia="Times New Roman" w:hAnsi="VNI-Times" w:cs="Times New Roman"/>
      <w:b/>
      <w:color w:val="0000FF"/>
      <w:szCs w:val="24"/>
    </w:rPr>
  </w:style>
  <w:style w:type="paragraph" w:customStyle="1" w:styleId="BodytextNumber">
    <w:name w:val="Body text Number"/>
    <w:basedOn w:val="Normal"/>
    <w:rsid w:val="00766796"/>
    <w:pPr>
      <w:widowControl w:val="0"/>
      <w:spacing w:before="240" w:after="40"/>
      <w:ind w:left="1309" w:hanging="243"/>
      <w:outlineLvl w:val="0"/>
    </w:pPr>
    <w:rPr>
      <w:color w:val="000000"/>
      <w:sz w:val="28"/>
      <w:szCs w:val="28"/>
      <w:lang w:val="fr-FR"/>
    </w:rPr>
  </w:style>
  <w:style w:type="paragraph" w:customStyle="1" w:styleId="Dieu0">
    <w:name w:val="Dieu"/>
    <w:basedOn w:val="Normal"/>
    <w:rsid w:val="00766796"/>
    <w:pPr>
      <w:widowControl w:val="0"/>
      <w:tabs>
        <w:tab w:val="left" w:pos="567"/>
      </w:tabs>
      <w:spacing w:before="180" w:after="40"/>
      <w:ind w:left="567" w:hanging="567"/>
    </w:pPr>
    <w:rPr>
      <w:b/>
      <w:bCs/>
      <w:sz w:val="28"/>
      <w:szCs w:val="28"/>
    </w:rPr>
  </w:style>
  <w:style w:type="paragraph" w:customStyle="1" w:styleId="Numbered">
    <w:name w:val="Numbered"/>
    <w:basedOn w:val="Normal"/>
    <w:rsid w:val="00766796"/>
    <w:pPr>
      <w:widowControl w:val="0"/>
      <w:tabs>
        <w:tab w:val="left" w:pos="709"/>
      </w:tabs>
      <w:spacing w:before="20" w:after="20"/>
      <w:ind w:firstLine="567"/>
    </w:pPr>
    <w:rPr>
      <w:sz w:val="28"/>
      <w:szCs w:val="28"/>
    </w:rPr>
  </w:style>
  <w:style w:type="paragraph" w:customStyle="1" w:styleId="Bullets">
    <w:name w:val="Bullets"/>
    <w:basedOn w:val="Numbered"/>
    <w:rsid w:val="00766796"/>
    <w:pPr>
      <w:tabs>
        <w:tab w:val="left" w:pos="993"/>
      </w:tabs>
      <w:ind w:left="993" w:hanging="426"/>
    </w:pPr>
  </w:style>
  <w:style w:type="paragraph" w:customStyle="1" w:styleId="TableText0">
    <w:name w:val="TableText"/>
    <w:rsid w:val="00766796"/>
    <w:pPr>
      <w:autoSpaceDE w:val="0"/>
      <w:autoSpaceDN w:val="0"/>
      <w:spacing w:before="60" w:after="0" w:line="240" w:lineRule="auto"/>
      <w:ind w:left="57" w:right="57"/>
    </w:pPr>
    <w:rPr>
      <w:rFonts w:ascii="Arial" w:eastAsia="Times New Roman" w:hAnsi="Arial" w:cs="Arial"/>
    </w:rPr>
  </w:style>
  <w:style w:type="paragraph" w:customStyle="1" w:styleId="MUCMAIN">
    <w:name w:val="MUC_MAIN"/>
    <w:basedOn w:val="Normal"/>
    <w:rsid w:val="00766796"/>
    <w:pPr>
      <w:widowControl w:val="0"/>
      <w:spacing w:before="40" w:after="40"/>
      <w:jc w:val="center"/>
    </w:pPr>
    <w:rPr>
      <w:b/>
      <w:bCs/>
      <w:sz w:val="28"/>
      <w:szCs w:val="28"/>
    </w:rPr>
  </w:style>
  <w:style w:type="paragraph" w:customStyle="1" w:styleId="Thietbi">
    <w:name w:val="Thiet bi"/>
    <w:basedOn w:val="Normal"/>
    <w:next w:val="Volume-Tech"/>
    <w:autoRedefine/>
    <w:rsid w:val="00766796"/>
    <w:pPr>
      <w:widowControl w:val="0"/>
      <w:tabs>
        <w:tab w:val="left" w:pos="993"/>
      </w:tabs>
    </w:pPr>
    <w:rPr>
      <w:b/>
      <w:bCs/>
      <w:sz w:val="28"/>
      <w:szCs w:val="28"/>
    </w:rPr>
  </w:style>
  <w:style w:type="paragraph" w:customStyle="1" w:styleId="Volume-Tech">
    <w:name w:val="Volume-Tech"/>
    <w:basedOn w:val="Normal"/>
    <w:next w:val="Normal"/>
    <w:autoRedefine/>
    <w:rsid w:val="00766796"/>
    <w:rPr>
      <w:b/>
      <w:bCs/>
      <w:sz w:val="30"/>
      <w:szCs w:val="30"/>
    </w:rPr>
  </w:style>
  <w:style w:type="paragraph" w:styleId="TableofAuthorities">
    <w:name w:val="table of authorities"/>
    <w:basedOn w:val="Normal"/>
    <w:next w:val="Normal"/>
    <w:rsid w:val="00766796"/>
    <w:pPr>
      <w:widowControl w:val="0"/>
      <w:spacing w:before="40" w:after="40"/>
      <w:ind w:left="280" w:hanging="280"/>
    </w:pPr>
    <w:rPr>
      <w:sz w:val="28"/>
      <w:szCs w:val="28"/>
    </w:rPr>
  </w:style>
  <w:style w:type="paragraph" w:customStyle="1" w:styleId="Headingvni1">
    <w:name w:val="Headingvni 1"/>
    <w:basedOn w:val="Normal"/>
    <w:rsid w:val="00766796"/>
    <w:pPr>
      <w:widowControl w:val="0"/>
      <w:tabs>
        <w:tab w:val="left" w:pos="907"/>
      </w:tabs>
      <w:adjustRightInd w:val="0"/>
      <w:spacing w:before="120" w:after="120"/>
      <w:textAlignment w:val="baseline"/>
    </w:pPr>
    <w:rPr>
      <w:b/>
      <w:bCs/>
      <w:szCs w:val="24"/>
      <w:lang w:eastAsia="ja-JP"/>
    </w:rPr>
  </w:style>
  <w:style w:type="paragraph" w:customStyle="1" w:styleId="Normalvni0">
    <w:name w:val="Normal vni"/>
    <w:basedOn w:val="Normal"/>
    <w:rsid w:val="00766796"/>
    <w:pPr>
      <w:widowControl w:val="0"/>
      <w:tabs>
        <w:tab w:val="left" w:pos="907"/>
      </w:tabs>
      <w:adjustRightInd w:val="0"/>
      <w:spacing w:before="60" w:after="60"/>
      <w:textAlignment w:val="baseline"/>
    </w:pPr>
    <w:rPr>
      <w:szCs w:val="24"/>
      <w:lang w:eastAsia="ja-JP"/>
    </w:rPr>
  </w:style>
  <w:style w:type="paragraph" w:customStyle="1" w:styleId="fi-720li720sb120sa120now">
    <w:name w:val="fi-720li720sb120sa120now"/>
    <w:rsid w:val="00766796"/>
    <w:pPr>
      <w:widowControl w:val="0"/>
      <w:adjustRightInd w:val="0"/>
      <w:spacing w:after="0" w:line="240" w:lineRule="auto"/>
      <w:jc w:val="both"/>
      <w:textAlignment w:val="baseline"/>
    </w:pPr>
    <w:rPr>
      <w:rFonts w:ascii="Arial" w:eastAsia="Times New Roman" w:hAnsi="Arial" w:cs="Arial"/>
      <w:sz w:val="21"/>
      <w:szCs w:val="21"/>
      <w:lang w:eastAsia="ja-JP"/>
    </w:rPr>
  </w:style>
  <w:style w:type="paragraph" w:customStyle="1" w:styleId="itempara">
    <w:name w:val="itempara"/>
    <w:basedOn w:val="Normal"/>
    <w:rsid w:val="00766796"/>
    <w:pPr>
      <w:widowControl w:val="0"/>
      <w:adjustRightInd w:val="0"/>
      <w:spacing w:before="120" w:after="100"/>
      <w:ind w:left="960"/>
      <w:textAlignment w:val="baseline"/>
    </w:pPr>
    <w:rPr>
      <w:szCs w:val="24"/>
      <w:lang w:eastAsia="ja-JP"/>
    </w:rPr>
  </w:style>
  <w:style w:type="paragraph" w:customStyle="1" w:styleId="ID3-">
    <w:name w:val="ID3-"/>
    <w:basedOn w:val="Normal"/>
    <w:rsid w:val="00766796"/>
    <w:pPr>
      <w:tabs>
        <w:tab w:val="left" w:pos="0"/>
      </w:tabs>
      <w:autoSpaceDE w:val="0"/>
      <w:autoSpaceDN w:val="0"/>
      <w:adjustRightInd w:val="0"/>
      <w:spacing w:before="60" w:after="60" w:line="360" w:lineRule="exact"/>
      <w:jc w:val="left"/>
    </w:pPr>
    <w:rPr>
      <w:szCs w:val="24"/>
    </w:rPr>
  </w:style>
  <w:style w:type="paragraph" w:customStyle="1" w:styleId="CharCharCharCharCharCharCharCharCharCharCharCharCharCharCharChar">
    <w:name w:val="Char Char Char Char Char Char Char Char Char Char Char Char Char Char Char Char"/>
    <w:basedOn w:val="Normal"/>
    <w:rsid w:val="00766796"/>
    <w:pPr>
      <w:autoSpaceDE w:val="0"/>
      <w:autoSpaceDN w:val="0"/>
      <w:adjustRightInd w:val="0"/>
      <w:spacing w:before="120" w:after="160" w:line="240" w:lineRule="exact"/>
      <w:jc w:val="left"/>
    </w:pPr>
    <w:rPr>
      <w:rFonts w:ascii="Verdana" w:eastAsia="SimSun" w:hAnsi="Verdana" w:cs="Verdana"/>
      <w:sz w:val="20"/>
    </w:rPr>
  </w:style>
  <w:style w:type="paragraph" w:customStyle="1" w:styleId="B-text0">
    <w:name w:val="B-text0"/>
    <w:aliases w:val="0"/>
    <w:basedOn w:val="BodyText"/>
    <w:qFormat/>
    <w:rsid w:val="00766796"/>
    <w:pPr>
      <w:suppressAutoHyphens w:val="0"/>
      <w:spacing w:before="40" w:after="40"/>
      <w:ind w:right="0"/>
      <w:jc w:val="left"/>
    </w:pPr>
    <w:rPr>
      <w:rFonts w:eastAsia="Batang"/>
      <w:spacing w:val="0"/>
      <w:sz w:val="22"/>
      <w:szCs w:val="22"/>
      <w:lang w:val="en-GB"/>
    </w:rPr>
  </w:style>
  <w:style w:type="paragraph" w:customStyle="1" w:styleId="Head2">
    <w:name w:val="Head 2"/>
    <w:aliases w:val="13"/>
    <w:basedOn w:val="Normal"/>
    <w:rsid w:val="00766796"/>
    <w:pPr>
      <w:suppressAutoHyphens/>
      <w:jc w:val="center"/>
    </w:pPr>
    <w:rPr>
      <w:rFonts w:ascii="Times New Roman Bold" w:eastAsia="Batang" w:hAnsi="Times New Roman Bold" w:cs="Times New Roman Bold"/>
      <w:b/>
      <w:bCs/>
      <w:sz w:val="28"/>
      <w:szCs w:val="28"/>
    </w:rPr>
  </w:style>
  <w:style w:type="character" w:customStyle="1" w:styleId="StyleHeading4h4H4Sub-ClauseSub-paragraphClauseSubSubNoName41">
    <w:name w:val="Style Heading 4h4H4Sub-Clause Sub-paragraphClauseSubSub_No&amp;Name4"/>
    <w:uiPriority w:val="99"/>
    <w:locked/>
    <w:rsid w:val="00766796"/>
    <w:rPr>
      <w:rFonts w:eastAsia="Batang"/>
      <w:b/>
      <w:bCs/>
      <w:i/>
      <w:iCs/>
      <w:sz w:val="28"/>
      <w:szCs w:val="28"/>
      <w:lang w:val="en-US" w:eastAsia="en-US"/>
    </w:rPr>
  </w:style>
  <w:style w:type="paragraph" w:customStyle="1" w:styleId="StyleHeading3VNI-TimesItalicJustifiedLeft1">
    <w:name w:val="Style Heading 3 + VNI-Times Italic Justified Left:  1"/>
    <w:aliases w:val="59 cm Han,11"/>
    <w:basedOn w:val="Heading3"/>
    <w:next w:val="BodyText"/>
    <w:uiPriority w:val="99"/>
    <w:rsid w:val="00766796"/>
    <w:pPr>
      <w:keepLines w:val="0"/>
      <w:numPr>
        <w:ilvl w:val="2"/>
      </w:numPr>
      <w:tabs>
        <w:tab w:val="left" w:pos="998"/>
        <w:tab w:val="num" w:pos="1287"/>
      </w:tabs>
      <w:spacing w:before="0" w:after="100" w:afterAutospacing="1" w:line="276" w:lineRule="auto"/>
      <w:ind w:left="1287" w:hanging="720"/>
    </w:pPr>
    <w:rPr>
      <w:rFonts w:ascii="VNI-Times" w:eastAsia="Batang" w:hAnsi="VNI-Times" w:cs="VNI-Times"/>
      <w:b/>
      <w:bCs/>
      <w:iCs/>
      <w:color w:val="auto"/>
    </w:rPr>
  </w:style>
  <w:style w:type="paragraph" w:customStyle="1" w:styleId="StyleHeading4h4H4Sub-ClauseSub-paragraphClauseSubSubNoName21">
    <w:name w:val="Style Heading 4h4H4Sub-Clause Sub-paragraphClauseSubSub_No&amp;Name2"/>
    <w:aliases w:val="21"/>
    <w:basedOn w:val="Heading4"/>
    <w:uiPriority w:val="99"/>
    <w:rsid w:val="00766796"/>
    <w:pPr>
      <w:keepNext w:val="0"/>
      <w:autoSpaceDE w:val="0"/>
      <w:autoSpaceDN w:val="0"/>
      <w:adjustRightInd w:val="0"/>
      <w:spacing w:before="120" w:after="120"/>
      <w:ind w:left="0" w:right="0" w:firstLine="0"/>
      <w:jc w:val="center"/>
    </w:pPr>
    <w:rPr>
      <w:rFonts w:eastAsia="Batang"/>
      <w:i/>
      <w:iCs/>
      <w:sz w:val="28"/>
      <w:szCs w:val="28"/>
    </w:rPr>
  </w:style>
  <w:style w:type="paragraph" w:customStyle="1" w:styleId="StyleHeading4h4H4Sub-ClauseSub-paragraphClauseSubSubNoName11">
    <w:name w:val="Style Heading 4h4H4Sub-Clause Sub-paragraphClauseSubSub_No&amp;Name1"/>
    <w:aliases w:val="41"/>
    <w:basedOn w:val="Heading4"/>
    <w:uiPriority w:val="99"/>
    <w:rsid w:val="00766796"/>
    <w:pPr>
      <w:keepNext w:val="0"/>
      <w:autoSpaceDE w:val="0"/>
      <w:autoSpaceDN w:val="0"/>
      <w:adjustRightInd w:val="0"/>
      <w:spacing w:before="120" w:after="0"/>
      <w:ind w:left="0" w:right="0" w:firstLine="0"/>
      <w:jc w:val="center"/>
    </w:pPr>
    <w:rPr>
      <w:rFonts w:eastAsia="Batang"/>
      <w:i/>
      <w:iCs/>
      <w:sz w:val="28"/>
      <w:szCs w:val="28"/>
    </w:rPr>
  </w:style>
  <w:style w:type="numbering" w:customStyle="1" w:styleId="CurrentList1431">
    <w:name w:val="Current List1431"/>
    <w:rsid w:val="00766796"/>
    <w:pPr>
      <w:numPr>
        <w:numId w:val="115"/>
      </w:numPr>
    </w:pPr>
  </w:style>
  <w:style w:type="paragraph" w:customStyle="1" w:styleId="chuong11">
    <w:name w:val="chuong 11"/>
    <w:basedOn w:val="Normal"/>
    <w:rsid w:val="00766796"/>
    <w:pPr>
      <w:numPr>
        <w:ilvl w:val="2"/>
        <w:numId w:val="116"/>
      </w:numPr>
      <w:spacing w:before="60" w:after="60" w:line="288" w:lineRule="auto"/>
    </w:pPr>
    <w:rPr>
      <w:sz w:val="26"/>
    </w:rPr>
  </w:style>
  <w:style w:type="paragraph" w:customStyle="1" w:styleId="gachdaudong0">
    <w:name w:val="gachdaudong"/>
    <w:basedOn w:val="Normal"/>
    <w:rsid w:val="00766796"/>
    <w:pPr>
      <w:widowControl w:val="0"/>
      <w:spacing w:before="40" w:after="40"/>
    </w:pPr>
    <w:rPr>
      <w:rFonts w:ascii="VNI-Times" w:hAnsi="VNI-Times"/>
      <w:lang w:val="en-GB"/>
    </w:rPr>
  </w:style>
  <w:style w:type="character" w:customStyle="1" w:styleId="Style1Char">
    <w:name w:val="Style1 Char"/>
    <w:link w:val="Style1"/>
    <w:rsid w:val="00766796"/>
    <w:rPr>
      <w:rFonts w:ascii="Times New Roman" w:eastAsia="Times New Roman" w:hAnsi="Times New Roman" w:cs="Times New Roman"/>
      <w:b/>
      <w:bCs/>
      <w:caps/>
      <w:kern w:val="32"/>
      <w:sz w:val="30"/>
      <w:szCs w:val="30"/>
      <w:lang w:val="fr-FR"/>
    </w:rPr>
  </w:style>
  <w:style w:type="paragraph" w:styleId="HTMLPreformatted">
    <w:name w:val="HTML Preformatted"/>
    <w:basedOn w:val="Normal"/>
    <w:link w:val="HTMLPreformattedChar"/>
    <w:uiPriority w:val="99"/>
    <w:unhideWhenUsed/>
    <w:rsid w:val="007667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66796"/>
    <w:rPr>
      <w:rFonts w:ascii="Courier New" w:eastAsia="Times New Roman" w:hAnsi="Courier New" w:cs="Courier New"/>
      <w:sz w:val="20"/>
      <w:szCs w:val="20"/>
    </w:rPr>
  </w:style>
  <w:style w:type="character" w:styleId="PlaceholderText">
    <w:name w:val="Placeholder Text"/>
    <w:uiPriority w:val="99"/>
    <w:semiHidden/>
    <w:rsid w:val="00766796"/>
    <w:rPr>
      <w:color w:val="808080"/>
    </w:rPr>
  </w:style>
  <w:style w:type="paragraph" w:customStyle="1" w:styleId="Char6">
    <w:name w:val="Char6"/>
    <w:basedOn w:val="Normal"/>
    <w:next w:val="Normal"/>
    <w:rsid w:val="00766796"/>
    <w:pPr>
      <w:spacing w:after="160" w:line="240" w:lineRule="exact"/>
      <w:jc w:val="left"/>
    </w:pPr>
    <w:rPr>
      <w:rFonts w:ascii="Arial" w:hAnsi="Arial"/>
      <w:sz w:val="20"/>
    </w:rPr>
  </w:style>
  <w:style w:type="paragraph" w:customStyle="1" w:styleId="CharCharCharChar5">
    <w:name w:val="Char Char Char Char5"/>
    <w:basedOn w:val="Normal"/>
    <w:rsid w:val="00766796"/>
    <w:pPr>
      <w:spacing w:after="160" w:line="240" w:lineRule="exact"/>
      <w:jc w:val="left"/>
    </w:pPr>
    <w:rPr>
      <w:rFonts w:ascii="Verdana" w:hAnsi="Verdana"/>
      <w:sz w:val="20"/>
    </w:rPr>
  </w:style>
  <w:style w:type="paragraph" w:customStyle="1" w:styleId="Char5">
    <w:name w:val="Char5"/>
    <w:basedOn w:val="Normal"/>
    <w:next w:val="Normal"/>
    <w:rsid w:val="00766796"/>
    <w:pPr>
      <w:spacing w:after="160" w:line="240" w:lineRule="exact"/>
      <w:jc w:val="left"/>
    </w:pPr>
    <w:rPr>
      <w:rFonts w:ascii="Arial" w:hAnsi="Arial"/>
      <w:sz w:val="20"/>
    </w:rPr>
  </w:style>
  <w:style w:type="paragraph" w:customStyle="1" w:styleId="CharCharCharCharCharCharCharCharCharCharCharCharCharChar1CharCharCharChar5">
    <w:name w:val="Char Char Char Char Char Char Char Char Char Char Char Char Char Char1 Char Char Char Char5"/>
    <w:autoRedefine/>
    <w:rsid w:val="00766796"/>
    <w:pPr>
      <w:tabs>
        <w:tab w:val="left" w:pos="1152"/>
      </w:tabs>
      <w:spacing w:before="120" w:after="120" w:line="312" w:lineRule="auto"/>
    </w:pPr>
    <w:rPr>
      <w:rFonts w:ascii="Arial" w:eastAsia="Times New Roman" w:hAnsi="Arial" w:cs="Times New Roman"/>
      <w:sz w:val="26"/>
      <w:szCs w:val="20"/>
    </w:rPr>
  </w:style>
  <w:style w:type="character" w:customStyle="1" w:styleId="CharChar45">
    <w:name w:val="Char Char45"/>
    <w:rsid w:val="00766796"/>
    <w:rPr>
      <w:color w:val="0000FF"/>
      <w:lang w:val="en-US" w:eastAsia="en-US" w:bidi="ar-SA"/>
    </w:rPr>
  </w:style>
  <w:style w:type="paragraph" w:customStyle="1" w:styleId="CharCharCharCharCharCharCharCharChar1Char4">
    <w:name w:val="Char Char Char Char Char Char Char Char Char1 Char4"/>
    <w:basedOn w:val="Normal"/>
    <w:next w:val="Normal"/>
    <w:autoRedefine/>
    <w:semiHidden/>
    <w:rsid w:val="00766796"/>
    <w:pPr>
      <w:spacing w:before="120" w:after="120" w:line="312" w:lineRule="auto"/>
      <w:jc w:val="left"/>
    </w:pPr>
    <w:rPr>
      <w:sz w:val="28"/>
      <w:szCs w:val="22"/>
    </w:rPr>
  </w:style>
  <w:style w:type="paragraph" w:customStyle="1" w:styleId="Technical7">
    <w:name w:val="Technical 7"/>
    <w:rsid w:val="0076679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HeaderSectionVI">
    <w:name w:val="Header.Section VI"/>
    <w:basedOn w:val="HeaderSectionV"/>
    <w:rsid w:val="00766796"/>
    <w:pPr>
      <w:spacing w:before="120" w:after="240"/>
    </w:pPr>
    <w:rPr>
      <w:rFonts w:ascii="Arial" w:eastAsia="Arial" w:hAnsi="Arial" w:cs="Arial"/>
      <w:lang w:val="vi-VN" w:eastAsia="vi-VN" w:bidi="vi-VN"/>
    </w:rPr>
  </w:style>
  <w:style w:type="paragraph" w:customStyle="1" w:styleId="StyleStyleHeading4h4H4Sub-ClauseSub-paragraphClauseSubSubNoNa0">
    <w:name w:val="Style Style Heading 4h4H4Sub-Clause Sub-paragraphClauseSubSub_No&amp;Na"/>
    <w:basedOn w:val="StyleHeading4h4H4Sub-ClauseSub-paragraphClauseSubSubNoName10"/>
    <w:rsid w:val="00766796"/>
    <w:pPr>
      <w:spacing w:before="120" w:after="120"/>
    </w:pPr>
    <w:rPr>
      <w:rFonts w:eastAsia="Batang"/>
    </w:rPr>
  </w:style>
  <w:style w:type="paragraph" w:customStyle="1" w:styleId="StyleHeading4h4H4Sub-ClauseSub-paragraphClauseSubSubNoName30">
    <w:name w:val="Style Heading 4h4H4Sub-Clause Sub-paragraphClauseSubSub_No&amp;Name.3"/>
    <w:basedOn w:val="Heading4"/>
    <w:link w:val="StyleHeading4h4H4Sub-ClauseSub-paragraphClauseSubSubNoName3Char0"/>
    <w:rsid w:val="00766796"/>
    <w:pPr>
      <w:keepNext w:val="0"/>
      <w:autoSpaceDE w:val="0"/>
      <w:autoSpaceDN w:val="0"/>
      <w:adjustRightInd w:val="0"/>
      <w:spacing w:before="120" w:after="0"/>
      <w:ind w:left="0" w:right="0" w:firstLine="0"/>
      <w:jc w:val="center"/>
    </w:pPr>
    <w:rPr>
      <w:i/>
      <w:iCs/>
      <w:color w:val="000000"/>
      <w:sz w:val="28"/>
      <w:szCs w:val="24"/>
    </w:rPr>
  </w:style>
  <w:style w:type="character" w:customStyle="1" w:styleId="StyleHeading4h4H4Sub-ClauseSub-paragraphClauseSubSubNoName3Char0">
    <w:name w:val="Style Heading 4h4H4Sub-Clause Sub-paragraphClauseSubSub_No&amp;Name.3 Char"/>
    <w:link w:val="StyleHeading4h4H4Sub-ClauseSub-paragraphClauseSubSubNoName30"/>
    <w:rsid w:val="00766796"/>
    <w:rPr>
      <w:rFonts w:ascii="Times New Roman" w:eastAsia="Times New Roman" w:hAnsi="Times New Roman" w:cs="Times New Roman"/>
      <w:b/>
      <w:bCs/>
      <w:i/>
      <w:iCs/>
      <w:color w:val="000000"/>
      <w:sz w:val="28"/>
      <w:szCs w:val="24"/>
    </w:rPr>
  </w:style>
  <w:style w:type="paragraph" w:styleId="Revision">
    <w:name w:val="Revision"/>
    <w:hidden/>
    <w:uiPriority w:val="99"/>
    <w:semiHidden/>
    <w:rsid w:val="00766796"/>
    <w:pPr>
      <w:spacing w:after="0" w:line="240" w:lineRule="auto"/>
    </w:pPr>
    <w:rPr>
      <w:rFonts w:ascii="Times New Roman" w:eastAsia="Batang" w:hAnsi="Times New Roman" w:cs="Times New Roman"/>
      <w:sz w:val="28"/>
      <w:szCs w:val="28"/>
      <w:lang w:eastAsia="ko-KR"/>
    </w:rPr>
  </w:style>
  <w:style w:type="paragraph" w:customStyle="1" w:styleId="ndieund">
    <w:name w:val="ndieund"/>
    <w:basedOn w:val="Normal"/>
    <w:rsid w:val="00766796"/>
    <w:pPr>
      <w:spacing w:after="120"/>
      <w:ind w:firstLine="720"/>
    </w:pPr>
    <w:rPr>
      <w:rFonts w:ascii=".VnTime" w:hAnsi=".VnTime"/>
      <w:sz w:val="28"/>
      <w:szCs w:val="24"/>
    </w:rPr>
  </w:style>
  <w:style w:type="paragraph" w:customStyle="1" w:styleId="daude11">
    <w:name w:val="daude1.1"/>
    <w:basedOn w:val="Normal"/>
    <w:rsid w:val="00766796"/>
    <w:pPr>
      <w:keepNext/>
      <w:autoSpaceDE w:val="0"/>
      <w:autoSpaceDN w:val="0"/>
      <w:spacing w:before="120" w:after="60" w:line="240" w:lineRule="exact"/>
      <w:jc w:val="left"/>
    </w:pPr>
    <w:rPr>
      <w:rFonts w:ascii=".VnArial" w:hAnsi=".VnArial" w:cs=".VnArial"/>
      <w:b/>
      <w:bCs/>
      <w:kern w:val="28"/>
      <w:sz w:val="26"/>
      <w:szCs w:val="26"/>
    </w:rPr>
  </w:style>
  <w:style w:type="paragraph" w:customStyle="1" w:styleId="Outline4">
    <w:name w:val="Outline4"/>
    <w:basedOn w:val="Normal"/>
    <w:rsid w:val="00766796"/>
    <w:pPr>
      <w:numPr>
        <w:numId w:val="118"/>
      </w:numPr>
      <w:tabs>
        <w:tab w:val="clear" w:pos="360"/>
        <w:tab w:val="num" w:pos="1872"/>
      </w:tabs>
      <w:spacing w:before="240"/>
      <w:ind w:left="1872" w:hanging="504"/>
      <w:jc w:val="left"/>
    </w:pPr>
    <w:rPr>
      <w:kern w:val="28"/>
    </w:rPr>
  </w:style>
  <w:style w:type="character" w:customStyle="1" w:styleId="highlight">
    <w:name w:val="highlight"/>
    <w:rsid w:val="00766796"/>
  </w:style>
  <w:style w:type="paragraph" w:customStyle="1" w:styleId="DefaultParagraphFontParaCharCharCharCharChar">
    <w:name w:val="Default Paragraph Font Para Char Char Char Char Char"/>
    <w:autoRedefine/>
    <w:rsid w:val="00766796"/>
    <w:pPr>
      <w:tabs>
        <w:tab w:val="left" w:pos="1152"/>
      </w:tabs>
      <w:spacing w:before="120" w:after="120" w:line="312" w:lineRule="auto"/>
    </w:pPr>
    <w:rPr>
      <w:rFonts w:ascii="Arial" w:eastAsia="Times New Roman" w:hAnsi="Arial" w:cs="Arial"/>
      <w:sz w:val="26"/>
      <w:szCs w:val="26"/>
    </w:rPr>
  </w:style>
  <w:style w:type="character" w:customStyle="1" w:styleId="Bodytext1">
    <w:name w:val="Body text_"/>
    <w:link w:val="Bodytext10"/>
    <w:rsid w:val="00766796"/>
    <w:rPr>
      <w:spacing w:val="2"/>
      <w:sz w:val="25"/>
      <w:szCs w:val="25"/>
      <w:shd w:val="clear" w:color="auto" w:fill="FFFFFF"/>
    </w:rPr>
  </w:style>
  <w:style w:type="character" w:customStyle="1" w:styleId="Bodytext3125pt">
    <w:name w:val="Body text (3) + 12.5 pt"/>
    <w:aliases w:val="Not Italic8"/>
    <w:rsid w:val="00766796"/>
    <w:rPr>
      <w:i/>
      <w:iCs/>
      <w:spacing w:val="2"/>
      <w:sz w:val="25"/>
      <w:szCs w:val="25"/>
      <w:lang w:bidi="ar-SA"/>
    </w:rPr>
  </w:style>
  <w:style w:type="character" w:customStyle="1" w:styleId="Bodytext412pt">
    <w:name w:val="Body text (4) + 12 pt"/>
    <w:aliases w:val="Spacing 0 pt134"/>
    <w:rsid w:val="00766796"/>
    <w:rPr>
      <w:b/>
      <w:bCs/>
      <w:spacing w:val="7"/>
      <w:sz w:val="24"/>
      <w:szCs w:val="24"/>
      <w:lang w:bidi="ar-SA"/>
    </w:rPr>
  </w:style>
  <w:style w:type="character" w:customStyle="1" w:styleId="Headerorfooter">
    <w:name w:val="Header or footer_"/>
    <w:link w:val="Headerorfooter0"/>
    <w:uiPriority w:val="99"/>
    <w:rsid w:val="00766796"/>
    <w:rPr>
      <w:spacing w:val="4"/>
      <w:sz w:val="21"/>
      <w:szCs w:val="21"/>
      <w:shd w:val="clear" w:color="auto" w:fill="FFFFFF"/>
    </w:rPr>
  </w:style>
  <w:style w:type="character" w:customStyle="1" w:styleId="Picturecaption2">
    <w:name w:val="Picture caption (2)_"/>
    <w:link w:val="Picturecaption20"/>
    <w:rsid w:val="00766796"/>
    <w:rPr>
      <w:b/>
      <w:bCs/>
      <w:spacing w:val="6"/>
      <w:sz w:val="25"/>
      <w:szCs w:val="25"/>
      <w:shd w:val="clear" w:color="auto" w:fill="FFFFFF"/>
    </w:rPr>
  </w:style>
  <w:style w:type="character" w:customStyle="1" w:styleId="Bodytext5">
    <w:name w:val="Body text (5)_"/>
    <w:link w:val="Bodytext50"/>
    <w:uiPriority w:val="99"/>
    <w:rsid w:val="00766796"/>
    <w:rPr>
      <w:b/>
      <w:bCs/>
      <w:i/>
      <w:iCs/>
      <w:spacing w:val="2"/>
      <w:sz w:val="19"/>
      <w:szCs w:val="19"/>
      <w:shd w:val="clear" w:color="auto" w:fill="FFFFFF"/>
    </w:rPr>
  </w:style>
  <w:style w:type="character" w:customStyle="1" w:styleId="Bodytext7">
    <w:name w:val="Body text (7)_"/>
    <w:link w:val="Bodytext71"/>
    <w:uiPriority w:val="99"/>
    <w:rsid w:val="00766796"/>
    <w:rPr>
      <w:i/>
      <w:iCs/>
      <w:sz w:val="25"/>
      <w:szCs w:val="25"/>
      <w:shd w:val="clear" w:color="auto" w:fill="FFFFFF"/>
    </w:rPr>
  </w:style>
  <w:style w:type="character" w:customStyle="1" w:styleId="Bodytext7NotItalic">
    <w:name w:val="Body text (7) + Not Italic"/>
    <w:aliases w:val="Spacing 0 pt131"/>
    <w:rsid w:val="00766796"/>
    <w:rPr>
      <w:i/>
      <w:iCs/>
      <w:spacing w:val="2"/>
      <w:sz w:val="25"/>
      <w:szCs w:val="25"/>
      <w:lang w:bidi="ar-SA"/>
    </w:rPr>
  </w:style>
  <w:style w:type="character" w:customStyle="1" w:styleId="Picturecaption">
    <w:name w:val="Picture caption_"/>
    <w:link w:val="Picturecaption0"/>
    <w:uiPriority w:val="99"/>
    <w:rsid w:val="00766796"/>
    <w:rPr>
      <w:b/>
      <w:bCs/>
      <w:spacing w:val="2"/>
      <w:sz w:val="19"/>
      <w:szCs w:val="19"/>
      <w:shd w:val="clear" w:color="auto" w:fill="FFFFFF"/>
    </w:rPr>
  </w:style>
  <w:style w:type="character" w:customStyle="1" w:styleId="Bodytext8">
    <w:name w:val="Body text (8)_"/>
    <w:link w:val="Bodytext80"/>
    <w:uiPriority w:val="99"/>
    <w:rsid w:val="00766796"/>
    <w:rPr>
      <w:b/>
      <w:bCs/>
      <w:i/>
      <w:iCs/>
      <w:spacing w:val="4"/>
      <w:sz w:val="25"/>
      <w:szCs w:val="25"/>
      <w:shd w:val="clear" w:color="auto" w:fill="FFFFFF"/>
    </w:rPr>
  </w:style>
  <w:style w:type="character" w:customStyle="1" w:styleId="Bodytext9">
    <w:name w:val="Body text (9)_"/>
    <w:link w:val="Bodytext90"/>
    <w:uiPriority w:val="99"/>
    <w:rsid w:val="00766796"/>
    <w:rPr>
      <w:b/>
      <w:bCs/>
      <w:spacing w:val="3"/>
      <w:sz w:val="33"/>
      <w:szCs w:val="33"/>
      <w:shd w:val="clear" w:color="auto" w:fill="FFFFFF"/>
    </w:rPr>
  </w:style>
  <w:style w:type="character" w:customStyle="1" w:styleId="Bodytext100">
    <w:name w:val="Body text (10)_"/>
    <w:link w:val="Bodytext101"/>
    <w:uiPriority w:val="99"/>
    <w:rsid w:val="00766796"/>
    <w:rPr>
      <w:b/>
      <w:bCs/>
      <w:spacing w:val="2"/>
      <w:sz w:val="27"/>
      <w:szCs w:val="27"/>
      <w:shd w:val="clear" w:color="auto" w:fill="FFFFFF"/>
    </w:rPr>
  </w:style>
  <w:style w:type="character" w:customStyle="1" w:styleId="Bodytext11">
    <w:name w:val="Body text (11)_"/>
    <w:link w:val="Bodytext110"/>
    <w:uiPriority w:val="99"/>
    <w:rsid w:val="00766796"/>
    <w:rPr>
      <w:w w:val="150"/>
      <w:sz w:val="8"/>
      <w:szCs w:val="8"/>
      <w:shd w:val="clear" w:color="auto" w:fill="FFFFFF"/>
    </w:rPr>
  </w:style>
  <w:style w:type="character" w:customStyle="1" w:styleId="Bodytext11Bold">
    <w:name w:val="Body text (11) + Bold"/>
    <w:aliases w:val="Italic16,Scale 100%,Body text (9) + Italic"/>
    <w:uiPriority w:val="99"/>
    <w:rsid w:val="00766796"/>
    <w:rPr>
      <w:b/>
      <w:bCs/>
      <w:i/>
      <w:iCs/>
      <w:w w:val="100"/>
      <w:sz w:val="8"/>
      <w:szCs w:val="8"/>
      <w:lang w:bidi="ar-SA"/>
    </w:rPr>
  </w:style>
  <w:style w:type="character" w:customStyle="1" w:styleId="Bodytext7Bold">
    <w:name w:val="Body text (7) + Bold"/>
    <w:aliases w:val="Not Italic7,Spacing 0 pt130"/>
    <w:rsid w:val="00766796"/>
    <w:rPr>
      <w:b/>
      <w:bCs/>
      <w:i/>
      <w:iCs/>
      <w:spacing w:val="6"/>
      <w:sz w:val="25"/>
      <w:szCs w:val="25"/>
      <w:lang w:bidi="ar-SA"/>
    </w:rPr>
  </w:style>
  <w:style w:type="character" w:customStyle="1" w:styleId="Tableofcontents2">
    <w:name w:val="Table of contents (2)_"/>
    <w:link w:val="Tableofcontents20"/>
    <w:rsid w:val="00766796"/>
    <w:rPr>
      <w:b/>
      <w:bCs/>
      <w:spacing w:val="6"/>
      <w:sz w:val="25"/>
      <w:szCs w:val="25"/>
      <w:shd w:val="clear" w:color="auto" w:fill="FFFFFF"/>
    </w:rPr>
  </w:style>
  <w:style w:type="character" w:customStyle="1" w:styleId="Tableofcontents212pt">
    <w:name w:val="Table of contents (2) + 12 pt"/>
    <w:aliases w:val="Spacing 0 pt129"/>
    <w:rsid w:val="00766796"/>
    <w:rPr>
      <w:b/>
      <w:bCs/>
      <w:spacing w:val="7"/>
      <w:sz w:val="24"/>
      <w:szCs w:val="24"/>
      <w:lang w:bidi="ar-SA"/>
    </w:rPr>
  </w:style>
  <w:style w:type="character" w:customStyle="1" w:styleId="TOC9Char">
    <w:name w:val="TOC 9 Char"/>
    <w:link w:val="TOC9"/>
    <w:uiPriority w:val="39"/>
    <w:rsid w:val="00766796"/>
    <w:rPr>
      <w:rFonts w:ascii="Times New Roman" w:eastAsia="Times New Roman" w:hAnsi="Times New Roman" w:cs="Times New Roman"/>
      <w:sz w:val="24"/>
      <w:szCs w:val="24"/>
    </w:rPr>
  </w:style>
  <w:style w:type="character" w:customStyle="1" w:styleId="Bodytext65pt">
    <w:name w:val="Body text + 6.5 pt"/>
    <w:aliases w:val="Spacing 0 pt127"/>
    <w:rsid w:val="00766796"/>
    <w:rPr>
      <w:spacing w:val="0"/>
      <w:sz w:val="13"/>
      <w:szCs w:val="13"/>
      <w:lang w:bidi="ar-SA"/>
    </w:rPr>
  </w:style>
  <w:style w:type="character" w:customStyle="1" w:styleId="Bodytext25">
    <w:name w:val="Body text2"/>
    <w:rsid w:val="00766796"/>
    <w:rPr>
      <w:noProof/>
      <w:spacing w:val="2"/>
      <w:sz w:val="25"/>
      <w:szCs w:val="25"/>
      <w:u w:val="single"/>
      <w:lang w:bidi="ar-SA"/>
    </w:rPr>
  </w:style>
  <w:style w:type="character" w:customStyle="1" w:styleId="Footnote">
    <w:name w:val="Footnote_"/>
    <w:link w:val="Footnote0"/>
    <w:uiPriority w:val="99"/>
    <w:rsid w:val="00766796"/>
    <w:rPr>
      <w:b/>
      <w:bCs/>
      <w:spacing w:val="5"/>
      <w:sz w:val="17"/>
      <w:szCs w:val="17"/>
      <w:shd w:val="clear" w:color="auto" w:fill="FFFFFF"/>
    </w:rPr>
  </w:style>
  <w:style w:type="character" w:customStyle="1" w:styleId="FootnoteNotBold">
    <w:name w:val="Footnote + Not Bold"/>
    <w:aliases w:val="Spacing 0 pt126"/>
    <w:rsid w:val="00766796"/>
    <w:rPr>
      <w:b/>
      <w:bCs/>
      <w:noProof/>
      <w:spacing w:val="0"/>
      <w:sz w:val="17"/>
      <w:szCs w:val="17"/>
      <w:lang w:bidi="ar-SA"/>
    </w:rPr>
  </w:style>
  <w:style w:type="character" w:customStyle="1" w:styleId="Footnote10pt">
    <w:name w:val="Footnote + 10 pt"/>
    <w:aliases w:val="Not Bold6,Spacing 0 pt125"/>
    <w:rsid w:val="00766796"/>
    <w:rPr>
      <w:b/>
      <w:bCs/>
      <w:spacing w:val="6"/>
      <w:sz w:val="20"/>
      <w:szCs w:val="20"/>
      <w:lang w:bidi="ar-SA"/>
    </w:rPr>
  </w:style>
  <w:style w:type="character" w:customStyle="1" w:styleId="BodytextBold4">
    <w:name w:val="Body text + Bold4"/>
    <w:aliases w:val="Spacing 0 pt124"/>
    <w:rsid w:val="00766796"/>
    <w:rPr>
      <w:b/>
      <w:bCs/>
      <w:spacing w:val="6"/>
      <w:sz w:val="25"/>
      <w:szCs w:val="25"/>
      <w:lang w:bidi="ar-SA"/>
    </w:rPr>
  </w:style>
  <w:style w:type="character" w:customStyle="1" w:styleId="Bodytext4pt">
    <w:name w:val="Body text + 4 pt"/>
    <w:aliases w:val="Spacing 0 pt123,Scale 150%"/>
    <w:uiPriority w:val="99"/>
    <w:rsid w:val="00766796"/>
    <w:rPr>
      <w:spacing w:val="0"/>
      <w:w w:val="150"/>
      <w:sz w:val="8"/>
      <w:szCs w:val="8"/>
      <w:lang w:bidi="ar-SA"/>
    </w:rPr>
  </w:style>
  <w:style w:type="character" w:customStyle="1" w:styleId="BodytextConsolas">
    <w:name w:val="Body text + Consolas"/>
    <w:aliases w:val="5 pt,Spacing 0 pt122,Body text (11) + Times New Roman,Văn bản nội dung + 11,Văn bản nội dung + 10,In đậm,Chú thích bảng + 11,Văn bản nội dung + 8,Văn bản nội dung + Arial,Văn bản nội dung + 7 pt,Tiêu đề #3 + 12 pt,Chữ hoa nhỏ"/>
    <w:rsid w:val="00766796"/>
    <w:rPr>
      <w:rFonts w:ascii="Consolas" w:hAnsi="Consolas" w:cs="Consolas"/>
      <w:noProof/>
      <w:spacing w:val="0"/>
      <w:sz w:val="10"/>
      <w:szCs w:val="10"/>
      <w:lang w:bidi="ar-SA"/>
    </w:rPr>
  </w:style>
  <w:style w:type="character" w:customStyle="1" w:styleId="Bodytext12pt">
    <w:name w:val="Body text + 12 pt"/>
    <w:aliases w:val="Bold36,Spacing 0 pt121"/>
    <w:rsid w:val="00766796"/>
    <w:rPr>
      <w:b/>
      <w:bCs/>
      <w:spacing w:val="7"/>
      <w:sz w:val="24"/>
      <w:szCs w:val="24"/>
      <w:lang w:bidi="ar-SA"/>
    </w:rPr>
  </w:style>
  <w:style w:type="character" w:customStyle="1" w:styleId="BodytextConsolas1">
    <w:name w:val="Body text + Consolas1"/>
    <w:aliases w:val="5 pt2,Spacing 1 pt"/>
    <w:rsid w:val="00766796"/>
    <w:rPr>
      <w:rFonts w:ascii="Consolas" w:hAnsi="Consolas" w:cs="Consolas"/>
      <w:spacing w:val="30"/>
      <w:sz w:val="10"/>
      <w:szCs w:val="10"/>
      <w:lang w:bidi="ar-SA"/>
    </w:rPr>
  </w:style>
  <w:style w:type="character" w:customStyle="1" w:styleId="Headerorfooter2">
    <w:name w:val="Header or footer (2)_"/>
    <w:link w:val="Headerorfooter20"/>
    <w:rsid w:val="00766796"/>
    <w:rPr>
      <w:rFonts w:ascii="MS Gothic" w:eastAsia="MS Gothic"/>
      <w:noProof/>
      <w:sz w:val="12"/>
      <w:szCs w:val="12"/>
      <w:shd w:val="clear" w:color="auto" w:fill="FFFFFF"/>
    </w:rPr>
  </w:style>
  <w:style w:type="character" w:customStyle="1" w:styleId="Bodytext12">
    <w:name w:val="Body text (12)_"/>
    <w:link w:val="Bodytext120"/>
    <w:uiPriority w:val="99"/>
    <w:rsid w:val="00766796"/>
    <w:rPr>
      <w:rFonts w:ascii="Trebuchet MS" w:hAnsi="Trebuchet MS"/>
      <w:noProof/>
      <w:sz w:val="9"/>
      <w:szCs w:val="9"/>
      <w:shd w:val="clear" w:color="auto" w:fill="FFFFFF"/>
    </w:rPr>
  </w:style>
  <w:style w:type="character" w:customStyle="1" w:styleId="Bodytext65pt1">
    <w:name w:val="Body text + 6.5 pt1"/>
    <w:aliases w:val="Spacing 0 pt120,Scale 20%"/>
    <w:rsid w:val="00766796"/>
    <w:rPr>
      <w:noProof/>
      <w:spacing w:val="0"/>
      <w:w w:val="20"/>
      <w:sz w:val="13"/>
      <w:szCs w:val="13"/>
      <w:lang w:bidi="ar-SA"/>
    </w:rPr>
  </w:style>
  <w:style w:type="character" w:customStyle="1" w:styleId="BodytextCalibri">
    <w:name w:val="Body text + Calibri"/>
    <w:aliases w:val="12 pt,Spacing 0 pt119,Scale 20%1,Ð?u trang ho?c chân trang + Impact,Không in d?m20,Ch? hoa nh?18,T? l? 100%12"/>
    <w:uiPriority w:val="99"/>
    <w:rsid w:val="00766796"/>
    <w:rPr>
      <w:rFonts w:ascii="Calibri" w:hAnsi="Calibri" w:cs="Calibri"/>
      <w:noProof/>
      <w:spacing w:val="0"/>
      <w:w w:val="20"/>
      <w:sz w:val="24"/>
      <w:szCs w:val="24"/>
      <w:lang w:bidi="ar-SA"/>
    </w:rPr>
  </w:style>
  <w:style w:type="character" w:customStyle="1" w:styleId="BodytextItalic3">
    <w:name w:val="Body text + Italic3"/>
    <w:aliases w:val="Spacing 0 pt118"/>
    <w:uiPriority w:val="99"/>
    <w:rsid w:val="00766796"/>
    <w:rPr>
      <w:i/>
      <w:iCs/>
      <w:spacing w:val="2"/>
      <w:sz w:val="25"/>
      <w:szCs w:val="25"/>
      <w:lang w:bidi="ar-SA"/>
    </w:rPr>
  </w:style>
  <w:style w:type="character" w:customStyle="1" w:styleId="Tablecaption">
    <w:name w:val="Table caption_"/>
    <w:link w:val="Tablecaption0"/>
    <w:uiPriority w:val="99"/>
    <w:rsid w:val="00766796"/>
    <w:rPr>
      <w:b/>
      <w:bCs/>
      <w:spacing w:val="5"/>
      <w:sz w:val="17"/>
      <w:szCs w:val="17"/>
      <w:shd w:val="clear" w:color="auto" w:fill="FFFFFF"/>
    </w:rPr>
  </w:style>
  <w:style w:type="character" w:customStyle="1" w:styleId="TablecaptionNotBold">
    <w:name w:val="Table caption + Not Bold"/>
    <w:aliases w:val="Spacing 0 pt117"/>
    <w:rsid w:val="00766796"/>
    <w:rPr>
      <w:b/>
      <w:bCs/>
      <w:noProof/>
      <w:spacing w:val="0"/>
      <w:sz w:val="17"/>
      <w:szCs w:val="17"/>
      <w:lang w:bidi="ar-SA"/>
    </w:rPr>
  </w:style>
  <w:style w:type="character" w:customStyle="1" w:styleId="Bodytext10pt">
    <w:name w:val="Body text + 10 pt"/>
    <w:aliases w:val="Spacing 0 pt116"/>
    <w:rsid w:val="00766796"/>
    <w:rPr>
      <w:noProof/>
      <w:spacing w:val="0"/>
      <w:sz w:val="20"/>
      <w:szCs w:val="20"/>
      <w:lang w:bidi="ar-SA"/>
    </w:rPr>
  </w:style>
  <w:style w:type="character" w:customStyle="1" w:styleId="Bodytext14pt">
    <w:name w:val="Body text + 14 pt"/>
    <w:aliases w:val="Bold35,Spacing 0 pt115,Body text + 11.5 pt10"/>
    <w:rsid w:val="00766796"/>
    <w:rPr>
      <w:b/>
      <w:bCs/>
      <w:noProof/>
      <w:spacing w:val="-7"/>
      <w:sz w:val="28"/>
      <w:szCs w:val="28"/>
      <w:lang w:bidi="ar-SA"/>
    </w:rPr>
  </w:style>
  <w:style w:type="character" w:customStyle="1" w:styleId="BodytextSpacing0pt">
    <w:name w:val="Body text + Spacing 0 pt"/>
    <w:rsid w:val="00766796"/>
    <w:rPr>
      <w:spacing w:val="4"/>
      <w:sz w:val="25"/>
      <w:szCs w:val="25"/>
      <w:lang w:bidi="ar-SA"/>
    </w:rPr>
  </w:style>
  <w:style w:type="character" w:customStyle="1" w:styleId="HeaderorfooterSpacing0pt">
    <w:name w:val="Header or footer + Spacing 0 pt"/>
    <w:rsid w:val="00766796"/>
    <w:rPr>
      <w:spacing w:val="1"/>
      <w:sz w:val="21"/>
      <w:szCs w:val="21"/>
      <w:lang w:bidi="ar-SA"/>
    </w:rPr>
  </w:style>
  <w:style w:type="character" w:customStyle="1" w:styleId="Bodytext14pt5">
    <w:name w:val="Body text + 14 pt5"/>
    <w:aliases w:val="Bold34,Spacing 0 pt114"/>
    <w:rsid w:val="00766796"/>
    <w:rPr>
      <w:b/>
      <w:bCs/>
      <w:spacing w:val="-7"/>
      <w:sz w:val="28"/>
      <w:szCs w:val="28"/>
      <w:lang w:bidi="ar-SA"/>
    </w:rPr>
  </w:style>
  <w:style w:type="character" w:customStyle="1" w:styleId="BodytextBold3">
    <w:name w:val="Body text + Bold3"/>
    <w:aliases w:val="Spacing 0 pt113"/>
    <w:rsid w:val="00766796"/>
    <w:rPr>
      <w:b/>
      <w:bCs/>
      <w:spacing w:val="5"/>
      <w:sz w:val="25"/>
      <w:szCs w:val="25"/>
      <w:lang w:bidi="ar-SA"/>
    </w:rPr>
  </w:style>
  <w:style w:type="character" w:customStyle="1" w:styleId="Bodytext7NotItalic3">
    <w:name w:val="Body text (7) + Not Italic3"/>
    <w:aliases w:val="Spacing 0 pt112"/>
    <w:rsid w:val="00766796"/>
    <w:rPr>
      <w:i/>
      <w:iCs/>
      <w:spacing w:val="4"/>
      <w:sz w:val="25"/>
      <w:szCs w:val="25"/>
      <w:lang w:bidi="ar-SA"/>
    </w:rPr>
  </w:style>
  <w:style w:type="character" w:customStyle="1" w:styleId="Bodytext4Spacing0pt">
    <w:name w:val="Body text (4) + Spacing 0 pt"/>
    <w:rsid w:val="00766796"/>
    <w:rPr>
      <w:b/>
      <w:bCs/>
      <w:spacing w:val="5"/>
      <w:sz w:val="25"/>
      <w:szCs w:val="25"/>
      <w:lang w:bidi="ar-SA"/>
    </w:rPr>
  </w:style>
  <w:style w:type="character" w:customStyle="1" w:styleId="Heading52">
    <w:name w:val="Heading #5 (2)_"/>
    <w:link w:val="Heading520"/>
    <w:rsid w:val="00766796"/>
    <w:rPr>
      <w:spacing w:val="4"/>
      <w:sz w:val="25"/>
      <w:szCs w:val="25"/>
      <w:shd w:val="clear" w:color="auto" w:fill="FFFFFF"/>
    </w:rPr>
  </w:style>
  <w:style w:type="character" w:customStyle="1" w:styleId="Headerorfooter3">
    <w:name w:val="Header or footer (3)_"/>
    <w:link w:val="Headerorfooter31"/>
    <w:rsid w:val="00766796"/>
    <w:rPr>
      <w:b/>
      <w:bCs/>
      <w:spacing w:val="5"/>
      <w:sz w:val="25"/>
      <w:szCs w:val="25"/>
      <w:shd w:val="clear" w:color="auto" w:fill="FFFFFF"/>
    </w:rPr>
  </w:style>
  <w:style w:type="character" w:customStyle="1" w:styleId="Tablecaption3">
    <w:name w:val="Table caption (3)_"/>
    <w:link w:val="Tablecaption31"/>
    <w:uiPriority w:val="99"/>
    <w:rsid w:val="00766796"/>
    <w:rPr>
      <w:spacing w:val="4"/>
      <w:sz w:val="25"/>
      <w:szCs w:val="25"/>
      <w:shd w:val="clear" w:color="auto" w:fill="FFFFFF"/>
    </w:rPr>
  </w:style>
  <w:style w:type="character" w:customStyle="1" w:styleId="Tablecaption3Bold">
    <w:name w:val="Table caption (3) + Bold"/>
    <w:aliases w:val="Spacing 0 pt111"/>
    <w:rsid w:val="00766796"/>
    <w:rPr>
      <w:b/>
      <w:bCs/>
      <w:spacing w:val="5"/>
      <w:sz w:val="25"/>
      <w:szCs w:val="25"/>
      <w:lang w:bidi="ar-SA"/>
    </w:rPr>
  </w:style>
  <w:style w:type="character" w:customStyle="1" w:styleId="Tablecaption3Bold1">
    <w:name w:val="Table caption (3) + Bold1"/>
    <w:aliases w:val="Spacing 0 pt110"/>
    <w:rsid w:val="00766796"/>
    <w:rPr>
      <w:b/>
      <w:bCs/>
      <w:spacing w:val="5"/>
      <w:sz w:val="25"/>
      <w:szCs w:val="25"/>
      <w:u w:val="single"/>
      <w:lang w:bidi="ar-SA"/>
    </w:rPr>
  </w:style>
  <w:style w:type="character" w:customStyle="1" w:styleId="Tablecaption3175pt">
    <w:name w:val="Table caption (3) + 17.5 pt"/>
    <w:aliases w:val="Bold33,Spacing 0 pt109"/>
    <w:rsid w:val="00766796"/>
    <w:rPr>
      <w:b/>
      <w:bCs/>
      <w:spacing w:val="-13"/>
      <w:sz w:val="35"/>
      <w:szCs w:val="35"/>
      <w:lang w:bidi="ar-SA"/>
    </w:rPr>
  </w:style>
  <w:style w:type="character" w:customStyle="1" w:styleId="Tablecaption4">
    <w:name w:val="Table caption (4)_"/>
    <w:link w:val="Tablecaption41"/>
    <w:rsid w:val="00766796"/>
    <w:rPr>
      <w:rFonts w:ascii="Tahoma" w:hAnsi="Tahoma"/>
      <w:shd w:val="clear" w:color="auto" w:fill="FFFFFF"/>
    </w:rPr>
  </w:style>
  <w:style w:type="character" w:customStyle="1" w:styleId="Tablecaption40">
    <w:name w:val="Table caption (4)"/>
    <w:rsid w:val="00766796"/>
    <w:rPr>
      <w:rFonts w:ascii="Tahoma" w:hAnsi="Tahoma"/>
      <w:strike/>
      <w:noProof/>
      <w:lang w:bidi="ar-SA"/>
    </w:rPr>
  </w:style>
  <w:style w:type="character" w:customStyle="1" w:styleId="Bodytext4pt11">
    <w:name w:val="Body text + 4 pt11"/>
    <w:aliases w:val="Bold32,Italic15,Spacing 0 pt108"/>
    <w:rsid w:val="00766796"/>
    <w:rPr>
      <w:b/>
      <w:bCs/>
      <w:i/>
      <w:iCs/>
      <w:spacing w:val="-10"/>
      <w:sz w:val="8"/>
      <w:szCs w:val="8"/>
      <w:lang w:bidi="ar-SA"/>
    </w:rPr>
  </w:style>
  <w:style w:type="character" w:customStyle="1" w:styleId="Bodytext4pt10">
    <w:name w:val="Body text + 4 pt10"/>
    <w:aliases w:val="Spacing 0 pt107,Scale 150%7"/>
    <w:rsid w:val="00766796"/>
    <w:rPr>
      <w:spacing w:val="7"/>
      <w:w w:val="150"/>
      <w:sz w:val="8"/>
      <w:szCs w:val="8"/>
      <w:lang w:bidi="ar-SA"/>
    </w:rPr>
  </w:style>
  <w:style w:type="character" w:customStyle="1" w:styleId="Headerorfooter4">
    <w:name w:val="Header or footer (4)_"/>
    <w:link w:val="Headerorfooter40"/>
    <w:rsid w:val="00766796"/>
    <w:rPr>
      <w:rFonts w:ascii="MS Gothic" w:eastAsia="MS Gothic"/>
      <w:spacing w:val="14"/>
      <w:sz w:val="19"/>
      <w:szCs w:val="19"/>
      <w:shd w:val="clear" w:color="auto" w:fill="FFFFFF"/>
    </w:rPr>
  </w:style>
  <w:style w:type="character" w:customStyle="1" w:styleId="Bodytext4pt9">
    <w:name w:val="Body text + 4 pt9"/>
    <w:aliases w:val="Spacing 0 pt106"/>
    <w:rsid w:val="00766796"/>
    <w:rPr>
      <w:spacing w:val="0"/>
      <w:sz w:val="8"/>
      <w:szCs w:val="8"/>
      <w:lang w:bidi="ar-SA"/>
    </w:rPr>
  </w:style>
  <w:style w:type="character" w:customStyle="1" w:styleId="BodytextTahoma">
    <w:name w:val="Body text + Tahoma"/>
    <w:aliases w:val="10 pt,Italic14,Spacing 0 pt105,Văn bản nội dung + Segoe UI"/>
    <w:rsid w:val="00766796"/>
    <w:rPr>
      <w:rFonts w:ascii="Tahoma" w:hAnsi="Tahoma" w:cs="Tahoma"/>
      <w:i/>
      <w:iCs/>
      <w:noProof/>
      <w:spacing w:val="0"/>
      <w:sz w:val="20"/>
      <w:szCs w:val="20"/>
      <w:lang w:bidi="ar-SA"/>
    </w:rPr>
  </w:style>
  <w:style w:type="character" w:customStyle="1" w:styleId="Bodytext13">
    <w:name w:val="Body text (13)_"/>
    <w:link w:val="Bodytext130"/>
    <w:rsid w:val="00766796"/>
    <w:rPr>
      <w:rFonts w:ascii="MS Reference Sans Serif" w:hAnsi="MS Reference Sans Serif"/>
      <w:sz w:val="8"/>
      <w:szCs w:val="8"/>
      <w:shd w:val="clear" w:color="auto" w:fill="FFFFFF"/>
    </w:rPr>
  </w:style>
  <w:style w:type="character" w:customStyle="1" w:styleId="Bodytext13Tahoma">
    <w:name w:val="Body text (13) + Tahoma"/>
    <w:rsid w:val="00766796"/>
    <w:rPr>
      <w:rFonts w:ascii="Tahoma" w:hAnsi="Tahoma" w:cs="Tahoma"/>
      <w:noProof/>
      <w:sz w:val="8"/>
      <w:szCs w:val="8"/>
      <w:lang w:bidi="ar-SA"/>
    </w:rPr>
  </w:style>
  <w:style w:type="character" w:customStyle="1" w:styleId="Bodytext13TimesNewRoman">
    <w:name w:val="Body text (13) + Times New Roman"/>
    <w:aliases w:val="10 pt7,Spacing 1 pt5"/>
    <w:rsid w:val="00766796"/>
    <w:rPr>
      <w:rFonts w:ascii="Times New Roman" w:hAnsi="Times New Roman" w:cs="Times New Roman"/>
      <w:spacing w:val="28"/>
      <w:sz w:val="20"/>
      <w:szCs w:val="20"/>
      <w:lang w:bidi="ar-SA"/>
    </w:rPr>
  </w:style>
  <w:style w:type="character" w:customStyle="1" w:styleId="BodytextTrebuchetMS">
    <w:name w:val="Body text + Trebuchet MS"/>
    <w:aliases w:val="10.5 pt,Spacing 0 pt104"/>
    <w:rsid w:val="00766796"/>
    <w:rPr>
      <w:rFonts w:ascii="Trebuchet MS" w:hAnsi="Trebuchet MS" w:cs="Trebuchet MS"/>
      <w:spacing w:val="4"/>
      <w:sz w:val="21"/>
      <w:szCs w:val="21"/>
      <w:lang w:bidi="ar-SA"/>
    </w:rPr>
  </w:style>
  <w:style w:type="character" w:customStyle="1" w:styleId="Bodytext9pt">
    <w:name w:val="Body text + 9 pt"/>
    <w:aliases w:val="Bold31,Spacing 0 pt103"/>
    <w:rsid w:val="00766796"/>
    <w:rPr>
      <w:b/>
      <w:bCs/>
      <w:spacing w:val="0"/>
      <w:sz w:val="18"/>
      <w:szCs w:val="18"/>
      <w:lang w:bidi="ar-SA"/>
    </w:rPr>
  </w:style>
  <w:style w:type="character" w:customStyle="1" w:styleId="Bodytext6Spacing0pt">
    <w:name w:val="Body text (6) + Spacing 0 pt"/>
    <w:rsid w:val="00766796"/>
    <w:rPr>
      <w:b/>
      <w:bCs/>
      <w:spacing w:val="7"/>
      <w:sz w:val="17"/>
      <w:szCs w:val="17"/>
      <w:lang w:bidi="ar-SA"/>
    </w:rPr>
  </w:style>
  <w:style w:type="character" w:customStyle="1" w:styleId="Headerorfooter5">
    <w:name w:val="Header or footer (5)_"/>
    <w:link w:val="Headerorfooter50"/>
    <w:rsid w:val="00766796"/>
    <w:rPr>
      <w:b/>
      <w:bCs/>
      <w:spacing w:val="5"/>
      <w:sz w:val="16"/>
      <w:szCs w:val="16"/>
      <w:shd w:val="clear" w:color="auto" w:fill="FFFFFF"/>
    </w:rPr>
  </w:style>
  <w:style w:type="character" w:customStyle="1" w:styleId="Bodytext412pt2">
    <w:name w:val="Body text (4) + 12 pt2"/>
    <w:aliases w:val="Spacing 0 pt102"/>
    <w:rsid w:val="00766796"/>
    <w:rPr>
      <w:b/>
      <w:bCs/>
      <w:spacing w:val="2"/>
      <w:sz w:val="24"/>
      <w:szCs w:val="24"/>
      <w:lang w:bidi="ar-SA"/>
    </w:rPr>
  </w:style>
  <w:style w:type="character" w:customStyle="1" w:styleId="Bodytext4115pt">
    <w:name w:val="Body text (4) + 11.5 pt"/>
    <w:aliases w:val="Spacing 0 pt101"/>
    <w:rsid w:val="00766796"/>
    <w:rPr>
      <w:b/>
      <w:bCs/>
      <w:spacing w:val="3"/>
      <w:sz w:val="23"/>
      <w:szCs w:val="23"/>
      <w:lang w:bidi="ar-SA"/>
    </w:rPr>
  </w:style>
  <w:style w:type="character" w:customStyle="1" w:styleId="Bodytext85pt">
    <w:name w:val="Body text + 8.5 pt"/>
    <w:aliases w:val="Bold30,Spacing 0 pt100"/>
    <w:rsid w:val="00766796"/>
    <w:rPr>
      <w:b/>
      <w:bCs/>
      <w:spacing w:val="0"/>
      <w:sz w:val="17"/>
      <w:szCs w:val="17"/>
      <w:lang w:bidi="ar-SA"/>
    </w:rPr>
  </w:style>
  <w:style w:type="character" w:customStyle="1" w:styleId="Bodytext195pt">
    <w:name w:val="Body text + 19.5 pt"/>
    <w:aliases w:val="Spacing 0 pt99"/>
    <w:rsid w:val="00766796"/>
    <w:rPr>
      <w:spacing w:val="0"/>
      <w:sz w:val="39"/>
      <w:szCs w:val="39"/>
      <w:lang w:bidi="ar-SA"/>
    </w:rPr>
  </w:style>
  <w:style w:type="character" w:customStyle="1" w:styleId="Heading80">
    <w:name w:val="Heading #8_"/>
    <w:link w:val="Heading81"/>
    <w:rsid w:val="00766796"/>
    <w:rPr>
      <w:b/>
      <w:bCs/>
      <w:spacing w:val="5"/>
      <w:sz w:val="25"/>
      <w:szCs w:val="25"/>
      <w:shd w:val="clear" w:color="auto" w:fill="FFFFFF"/>
    </w:rPr>
  </w:style>
  <w:style w:type="character" w:customStyle="1" w:styleId="BodytextMSReferenceSansSerif">
    <w:name w:val="Body text + MS Reference Sans Serif"/>
    <w:aliases w:val="11.5 pt,Spacing 0 pt98"/>
    <w:rsid w:val="00766796"/>
    <w:rPr>
      <w:rFonts w:ascii="MS Reference Sans Serif" w:hAnsi="MS Reference Sans Serif" w:cs="MS Reference Sans Serif"/>
      <w:spacing w:val="5"/>
      <w:sz w:val="23"/>
      <w:szCs w:val="23"/>
      <w:lang w:bidi="ar-SA"/>
    </w:rPr>
  </w:style>
  <w:style w:type="character" w:customStyle="1" w:styleId="FootnoteSpacing0pt">
    <w:name w:val="Footnote + Spacing 0 pt"/>
    <w:rsid w:val="00766796"/>
    <w:rPr>
      <w:b/>
      <w:bCs/>
      <w:spacing w:val="7"/>
      <w:sz w:val="17"/>
      <w:szCs w:val="17"/>
      <w:lang w:bidi="ar-SA"/>
    </w:rPr>
  </w:style>
  <w:style w:type="character" w:customStyle="1" w:styleId="Bodytext412pt1">
    <w:name w:val="Body text (4) + 12 pt1"/>
    <w:aliases w:val="Italic13,Spacing 0 pt97"/>
    <w:rsid w:val="00766796"/>
    <w:rPr>
      <w:b/>
      <w:bCs/>
      <w:i/>
      <w:iCs/>
      <w:spacing w:val="1"/>
      <w:sz w:val="24"/>
      <w:szCs w:val="24"/>
      <w:lang w:bidi="ar-SA"/>
    </w:rPr>
  </w:style>
  <w:style w:type="character" w:customStyle="1" w:styleId="Bodytext14">
    <w:name w:val="Body text (14)_"/>
    <w:link w:val="Bodytext140"/>
    <w:rsid w:val="00766796"/>
    <w:rPr>
      <w:sz w:val="25"/>
      <w:szCs w:val="25"/>
      <w:shd w:val="clear" w:color="auto" w:fill="FFFFFF"/>
    </w:rPr>
  </w:style>
  <w:style w:type="character" w:customStyle="1" w:styleId="Bodytext14SmallCaps">
    <w:name w:val="Body text (14) + Small Caps"/>
    <w:rsid w:val="00766796"/>
    <w:rPr>
      <w:smallCaps/>
      <w:sz w:val="25"/>
      <w:szCs w:val="25"/>
      <w:lang w:bidi="ar-SA"/>
    </w:rPr>
  </w:style>
  <w:style w:type="character" w:customStyle="1" w:styleId="BodytextSmallCaps">
    <w:name w:val="Body text + Small Caps"/>
    <w:aliases w:val="Spacing 0 pt96"/>
    <w:rsid w:val="00766796"/>
    <w:rPr>
      <w:smallCaps/>
      <w:spacing w:val="4"/>
      <w:sz w:val="25"/>
      <w:szCs w:val="25"/>
      <w:lang w:bidi="ar-SA"/>
    </w:rPr>
  </w:style>
  <w:style w:type="character" w:customStyle="1" w:styleId="Heading60">
    <w:name w:val="Heading #6_"/>
    <w:link w:val="Heading61"/>
    <w:rsid w:val="00766796"/>
    <w:rPr>
      <w:spacing w:val="4"/>
      <w:sz w:val="25"/>
      <w:szCs w:val="25"/>
      <w:shd w:val="clear" w:color="auto" w:fill="FFFFFF"/>
    </w:rPr>
  </w:style>
  <w:style w:type="character" w:customStyle="1" w:styleId="Bodytext150">
    <w:name w:val="Body text (15)_"/>
    <w:link w:val="Bodytext151"/>
    <w:rsid w:val="00766796"/>
    <w:rPr>
      <w:spacing w:val="7"/>
      <w:shd w:val="clear" w:color="auto" w:fill="FFFFFF"/>
    </w:rPr>
  </w:style>
  <w:style w:type="character" w:customStyle="1" w:styleId="Bodytext11Spacing0pt">
    <w:name w:val="Body text (11) + Spacing 0 pt"/>
    <w:rsid w:val="00766796"/>
    <w:rPr>
      <w:spacing w:val="7"/>
      <w:w w:val="150"/>
      <w:sz w:val="8"/>
      <w:szCs w:val="8"/>
      <w:lang w:bidi="ar-SA"/>
    </w:rPr>
  </w:style>
  <w:style w:type="character" w:customStyle="1" w:styleId="Bodytext16">
    <w:name w:val="Body text (16)_"/>
    <w:link w:val="Bodytext160"/>
    <w:rsid w:val="00766796"/>
    <w:rPr>
      <w:rFonts w:ascii="Tahoma" w:hAnsi="Tahoma"/>
      <w:shd w:val="clear" w:color="auto" w:fill="FFFFFF"/>
    </w:rPr>
  </w:style>
  <w:style w:type="character" w:customStyle="1" w:styleId="Bodytext17">
    <w:name w:val="Body text (17)_"/>
    <w:link w:val="Bodytext170"/>
    <w:rsid w:val="00766796"/>
    <w:rPr>
      <w:rFonts w:ascii="David" w:hAnsi="David"/>
      <w:sz w:val="25"/>
      <w:szCs w:val="25"/>
      <w:shd w:val="clear" w:color="auto" w:fill="FFFFFF"/>
    </w:rPr>
  </w:style>
  <w:style w:type="character" w:customStyle="1" w:styleId="Heading32">
    <w:name w:val="Heading #3 (2)_"/>
    <w:link w:val="Heading320"/>
    <w:uiPriority w:val="99"/>
    <w:rsid w:val="00766796"/>
    <w:rPr>
      <w:i/>
      <w:iCs/>
      <w:sz w:val="25"/>
      <w:szCs w:val="25"/>
      <w:shd w:val="clear" w:color="auto" w:fill="FFFFFF"/>
    </w:rPr>
  </w:style>
  <w:style w:type="character" w:customStyle="1" w:styleId="Heading32NotItalic">
    <w:name w:val="Heading #3 (2) + Not Italic"/>
    <w:aliases w:val="Spacing 0 pt95"/>
    <w:rsid w:val="00766796"/>
    <w:rPr>
      <w:i/>
      <w:iCs/>
      <w:noProof/>
      <w:spacing w:val="4"/>
      <w:sz w:val="25"/>
      <w:szCs w:val="25"/>
      <w:lang w:bidi="ar-SA"/>
    </w:rPr>
  </w:style>
  <w:style w:type="character" w:customStyle="1" w:styleId="Bodytext105pt">
    <w:name w:val="Body text + 10.5 pt"/>
    <w:aliases w:val="Spacing 0 pt94,Body text + 16.5 pt,Table caption + 10.5 pt"/>
    <w:rsid w:val="00766796"/>
    <w:rPr>
      <w:spacing w:val="7"/>
      <w:sz w:val="21"/>
      <w:szCs w:val="21"/>
      <w:lang w:bidi="ar-SA"/>
    </w:rPr>
  </w:style>
  <w:style w:type="character" w:customStyle="1" w:styleId="Bodytext105pt3">
    <w:name w:val="Body text + 10.5 pt3"/>
    <w:aliases w:val="Spacing 0 pt93"/>
    <w:rsid w:val="00766796"/>
    <w:rPr>
      <w:spacing w:val="7"/>
      <w:sz w:val="21"/>
      <w:szCs w:val="21"/>
      <w:lang w:bidi="ar-SA"/>
    </w:rPr>
  </w:style>
  <w:style w:type="character" w:customStyle="1" w:styleId="Heading70">
    <w:name w:val="Heading #7_"/>
    <w:link w:val="Heading71"/>
    <w:rsid w:val="00766796"/>
    <w:rPr>
      <w:b/>
      <w:bCs/>
      <w:spacing w:val="5"/>
      <w:sz w:val="25"/>
      <w:szCs w:val="25"/>
      <w:shd w:val="clear" w:color="auto" w:fill="FFFFFF"/>
    </w:rPr>
  </w:style>
  <w:style w:type="character" w:customStyle="1" w:styleId="Heading72">
    <w:name w:val="Heading #7 (2)_"/>
    <w:link w:val="Heading720"/>
    <w:rsid w:val="00766796"/>
    <w:rPr>
      <w:spacing w:val="4"/>
      <w:sz w:val="25"/>
      <w:szCs w:val="25"/>
      <w:shd w:val="clear" w:color="auto" w:fill="FFFFFF"/>
    </w:rPr>
  </w:style>
  <w:style w:type="character" w:customStyle="1" w:styleId="Bodytext18">
    <w:name w:val="Body text (18)_"/>
    <w:link w:val="Bodytext180"/>
    <w:rsid w:val="00766796"/>
    <w:rPr>
      <w:b/>
      <w:bCs/>
      <w:i/>
      <w:iCs/>
      <w:spacing w:val="1"/>
      <w:shd w:val="clear" w:color="auto" w:fill="FFFFFF"/>
    </w:rPr>
  </w:style>
  <w:style w:type="character" w:customStyle="1" w:styleId="Bodytext18125pt">
    <w:name w:val="Body text (18) + 12.5 pt"/>
    <w:aliases w:val="Not Italic6,Spacing 0 pt92"/>
    <w:rsid w:val="00766796"/>
    <w:rPr>
      <w:b/>
      <w:bCs/>
      <w:i/>
      <w:iCs/>
      <w:spacing w:val="5"/>
      <w:sz w:val="25"/>
      <w:szCs w:val="25"/>
      <w:lang w:bidi="ar-SA"/>
    </w:rPr>
  </w:style>
  <w:style w:type="character" w:customStyle="1" w:styleId="Bodytext18125pt1">
    <w:name w:val="Body text (18) + 12.5 pt1"/>
    <w:aliases w:val="Not Bold5,Spacing 0 pt91"/>
    <w:rsid w:val="00766796"/>
    <w:rPr>
      <w:b/>
      <w:bCs/>
      <w:i/>
      <w:iCs/>
      <w:spacing w:val="1"/>
      <w:sz w:val="25"/>
      <w:szCs w:val="25"/>
      <w:lang w:bidi="ar-SA"/>
    </w:rPr>
  </w:style>
  <w:style w:type="character" w:customStyle="1" w:styleId="Bodytext418pt">
    <w:name w:val="Body text (4) + 18 pt"/>
    <w:aliases w:val="Not Bold4,Spacing 0 pt90"/>
    <w:rsid w:val="00766796"/>
    <w:rPr>
      <w:b/>
      <w:bCs/>
      <w:spacing w:val="-4"/>
      <w:sz w:val="36"/>
      <w:szCs w:val="36"/>
      <w:lang w:bidi="ar-SA"/>
    </w:rPr>
  </w:style>
  <w:style w:type="character" w:customStyle="1" w:styleId="Footnote2">
    <w:name w:val="Footnote (2)_"/>
    <w:link w:val="Footnote20"/>
    <w:rsid w:val="00766796"/>
    <w:rPr>
      <w:spacing w:val="4"/>
      <w:sz w:val="25"/>
      <w:szCs w:val="25"/>
      <w:shd w:val="clear" w:color="auto" w:fill="FFFFFF"/>
    </w:rPr>
  </w:style>
  <w:style w:type="character" w:customStyle="1" w:styleId="BodytextMSReferenceSansSerif2">
    <w:name w:val="Body text + MS Reference Sans Serif2"/>
    <w:aliases w:val="4 pt,Spacing 0 pt89,Văn bản nội dung + In nghiêng,Văn bản nội dung + In đậm,Giãn cách 0 pt,Văn bản nội dung + Georgia,9.5 pt,Văn bản nội dung + 7.5 pt,Giãn cách 1 pt,Văn bản nội dung + Tahoma,Văn bản nội dung + 4 pt"/>
    <w:rsid w:val="00766796"/>
    <w:rPr>
      <w:rFonts w:ascii="MS Reference Sans Serif" w:hAnsi="MS Reference Sans Serif" w:cs="MS Reference Sans Serif"/>
      <w:noProof/>
      <w:spacing w:val="0"/>
      <w:sz w:val="8"/>
      <w:szCs w:val="8"/>
      <w:lang w:bidi="ar-SA"/>
    </w:rPr>
  </w:style>
  <w:style w:type="character" w:customStyle="1" w:styleId="Bodytext4pt8">
    <w:name w:val="Body text + 4 pt8"/>
    <w:aliases w:val="Spacing 0 pt88,Scale 150%6"/>
    <w:rsid w:val="00766796"/>
    <w:rPr>
      <w:spacing w:val="-16"/>
      <w:w w:val="150"/>
      <w:sz w:val="8"/>
      <w:szCs w:val="8"/>
      <w:lang w:bidi="ar-SA"/>
    </w:rPr>
  </w:style>
  <w:style w:type="character" w:customStyle="1" w:styleId="Bodytext75pt">
    <w:name w:val="Body text + 7.5 pt"/>
    <w:aliases w:val="Italic12,Spacing 0 pt87"/>
    <w:rsid w:val="00766796"/>
    <w:rPr>
      <w:i/>
      <w:iCs/>
      <w:spacing w:val="-7"/>
      <w:sz w:val="15"/>
      <w:szCs w:val="15"/>
      <w:lang w:bidi="ar-SA"/>
    </w:rPr>
  </w:style>
  <w:style w:type="character" w:customStyle="1" w:styleId="Footnote3">
    <w:name w:val="Footnote (3)_"/>
    <w:link w:val="Footnote30"/>
    <w:rsid w:val="00766796"/>
    <w:rPr>
      <w:rFonts w:ascii="Trebuchet MS" w:hAnsi="Trebuchet MS"/>
      <w:spacing w:val="11"/>
      <w:sz w:val="19"/>
      <w:szCs w:val="19"/>
      <w:shd w:val="clear" w:color="auto" w:fill="FFFFFF"/>
    </w:rPr>
  </w:style>
  <w:style w:type="character" w:customStyle="1" w:styleId="BodytextCorbel">
    <w:name w:val="Body text + Corbel"/>
    <w:aliases w:val="10 pt6,Spacing 0 pt86"/>
    <w:rsid w:val="00766796"/>
    <w:rPr>
      <w:rFonts w:ascii="Corbel" w:hAnsi="Corbel" w:cs="Corbel"/>
      <w:noProof/>
      <w:spacing w:val="0"/>
      <w:sz w:val="20"/>
      <w:szCs w:val="20"/>
      <w:lang w:bidi="ar-SA"/>
    </w:rPr>
  </w:style>
  <w:style w:type="character" w:customStyle="1" w:styleId="Heading817pt">
    <w:name w:val="Heading #8 + 17 pt"/>
    <w:aliases w:val="Spacing 0 pt85"/>
    <w:rsid w:val="00766796"/>
    <w:rPr>
      <w:b/>
      <w:bCs/>
      <w:spacing w:val="-6"/>
      <w:sz w:val="34"/>
      <w:szCs w:val="34"/>
      <w:lang w:bidi="ar-SA"/>
    </w:rPr>
  </w:style>
  <w:style w:type="character" w:customStyle="1" w:styleId="BodytextMSReferenceSansSerif1">
    <w:name w:val="Body text + MS Reference Sans Serif1"/>
    <w:aliases w:val="10.5 pt1,Spacing 0 pt84"/>
    <w:rsid w:val="00766796"/>
    <w:rPr>
      <w:rFonts w:ascii="MS Reference Sans Serif" w:hAnsi="MS Reference Sans Serif" w:cs="MS Reference Sans Serif"/>
      <w:spacing w:val="10"/>
      <w:sz w:val="21"/>
      <w:szCs w:val="21"/>
      <w:lang w:bidi="ar-SA"/>
    </w:rPr>
  </w:style>
  <w:style w:type="character" w:customStyle="1" w:styleId="Bodytext414pt">
    <w:name w:val="Body text (4) + 14 pt"/>
    <w:aliases w:val="Spacing 0 pt83"/>
    <w:rsid w:val="00766796"/>
    <w:rPr>
      <w:b/>
      <w:bCs/>
      <w:spacing w:val="1"/>
      <w:sz w:val="28"/>
      <w:szCs w:val="28"/>
      <w:lang w:bidi="ar-SA"/>
    </w:rPr>
  </w:style>
  <w:style w:type="character" w:customStyle="1" w:styleId="Bodytext4pt7">
    <w:name w:val="Body text + 4 pt7"/>
    <w:aliases w:val="Small Caps,Spacing 0 pt82,Scale 150%5,Header or footer + Tahoma3"/>
    <w:uiPriority w:val="99"/>
    <w:rsid w:val="00766796"/>
    <w:rPr>
      <w:smallCaps/>
      <w:spacing w:val="7"/>
      <w:w w:val="150"/>
      <w:sz w:val="8"/>
      <w:szCs w:val="8"/>
      <w:lang w:bidi="ar-SA"/>
    </w:rPr>
  </w:style>
  <w:style w:type="character" w:customStyle="1" w:styleId="Bodytext4pt6">
    <w:name w:val="Body text + 4 pt6"/>
    <w:aliases w:val="Spacing 0 pt81,Scale 200%"/>
    <w:rsid w:val="00766796"/>
    <w:rPr>
      <w:spacing w:val="-2"/>
      <w:w w:val="200"/>
      <w:sz w:val="8"/>
      <w:szCs w:val="8"/>
      <w:lang w:bidi="ar-SA"/>
    </w:rPr>
  </w:style>
  <w:style w:type="character" w:customStyle="1" w:styleId="Heading82">
    <w:name w:val="Heading #8 (2)_"/>
    <w:link w:val="Heading821"/>
    <w:rsid w:val="00766796"/>
    <w:rPr>
      <w:spacing w:val="4"/>
      <w:sz w:val="25"/>
      <w:szCs w:val="25"/>
      <w:shd w:val="clear" w:color="auto" w:fill="FFFFFF"/>
    </w:rPr>
  </w:style>
  <w:style w:type="character" w:customStyle="1" w:styleId="Tablecaption5">
    <w:name w:val="Table caption (5)_"/>
    <w:link w:val="Tablecaption50"/>
    <w:rsid w:val="00766796"/>
    <w:rPr>
      <w:spacing w:val="7"/>
      <w:w w:val="150"/>
      <w:sz w:val="8"/>
      <w:szCs w:val="8"/>
      <w:shd w:val="clear" w:color="auto" w:fill="FFFFFF"/>
    </w:rPr>
  </w:style>
  <w:style w:type="character" w:customStyle="1" w:styleId="Bodytext7pt">
    <w:name w:val="Body text + 7 pt"/>
    <w:aliases w:val="Bold29,Spacing 0 pt80"/>
    <w:rsid w:val="00766796"/>
    <w:rPr>
      <w:b/>
      <w:bCs/>
      <w:noProof/>
      <w:spacing w:val="0"/>
      <w:sz w:val="14"/>
      <w:szCs w:val="14"/>
      <w:lang w:bidi="ar-SA"/>
    </w:rPr>
  </w:style>
  <w:style w:type="character" w:customStyle="1" w:styleId="Bodytext75pt4">
    <w:name w:val="Body text + 7.5 pt4"/>
    <w:aliases w:val="Bold28,Spacing 0 pt79"/>
    <w:rsid w:val="00766796"/>
    <w:rPr>
      <w:b/>
      <w:bCs/>
      <w:noProof/>
      <w:spacing w:val="0"/>
      <w:sz w:val="15"/>
      <w:szCs w:val="15"/>
      <w:lang w:bidi="ar-SA"/>
    </w:rPr>
  </w:style>
  <w:style w:type="character" w:customStyle="1" w:styleId="BodytextDavid">
    <w:name w:val="Body text + David"/>
    <w:aliases w:val="7 pt,Bold27,Spacing 2 pt"/>
    <w:rsid w:val="00766796"/>
    <w:rPr>
      <w:rFonts w:ascii="David" w:hAnsi="David" w:cs="David"/>
      <w:b/>
      <w:bCs/>
      <w:spacing w:val="46"/>
      <w:sz w:val="14"/>
      <w:szCs w:val="14"/>
      <w:lang w:bidi="ar-SA"/>
    </w:rPr>
  </w:style>
  <w:style w:type="character" w:customStyle="1" w:styleId="BodytextTrebuchetMS1">
    <w:name w:val="Body text + Trebuchet MS1"/>
    <w:aliases w:val="6.5 pt,Bold26,Spacing 1 pt4"/>
    <w:rsid w:val="00766796"/>
    <w:rPr>
      <w:rFonts w:ascii="Trebuchet MS" w:hAnsi="Trebuchet MS" w:cs="Trebuchet MS"/>
      <w:b/>
      <w:bCs/>
      <w:spacing w:val="35"/>
      <w:sz w:val="13"/>
      <w:szCs w:val="13"/>
      <w:lang w:bidi="ar-SA"/>
    </w:rPr>
  </w:style>
  <w:style w:type="character" w:customStyle="1" w:styleId="Bodytext12pt8">
    <w:name w:val="Body text + 12 pt8"/>
    <w:aliases w:val="Bold25,Italic11,Spacing 0 pt78"/>
    <w:rsid w:val="00766796"/>
    <w:rPr>
      <w:b/>
      <w:bCs/>
      <w:i/>
      <w:iCs/>
      <w:noProof/>
      <w:spacing w:val="1"/>
      <w:sz w:val="24"/>
      <w:szCs w:val="24"/>
      <w:lang w:bidi="ar-SA"/>
    </w:rPr>
  </w:style>
  <w:style w:type="character" w:customStyle="1" w:styleId="Heading5NotItalic">
    <w:name w:val="Heading #5 + Not Italic"/>
    <w:aliases w:val="Spacing 0 pt77"/>
    <w:rsid w:val="00766796"/>
    <w:rPr>
      <w:i/>
      <w:iCs/>
      <w:spacing w:val="4"/>
      <w:sz w:val="25"/>
      <w:szCs w:val="25"/>
      <w:lang w:bidi="ar-SA"/>
    </w:rPr>
  </w:style>
  <w:style w:type="character" w:customStyle="1" w:styleId="BodytextSpacing0pt4">
    <w:name w:val="Body text + Spacing 0 pt4"/>
    <w:rsid w:val="00766796"/>
    <w:rPr>
      <w:spacing w:val="4"/>
      <w:sz w:val="25"/>
      <w:szCs w:val="25"/>
      <w:u w:val="single"/>
      <w:lang w:bidi="ar-SA"/>
    </w:rPr>
  </w:style>
  <w:style w:type="character" w:customStyle="1" w:styleId="BodytextItalic2">
    <w:name w:val="Body text + Italic2"/>
    <w:aliases w:val="Spacing 0 pt76"/>
    <w:uiPriority w:val="99"/>
    <w:rsid w:val="00766796"/>
    <w:rPr>
      <w:i/>
      <w:iCs/>
      <w:noProof/>
      <w:spacing w:val="2"/>
      <w:sz w:val="25"/>
      <w:szCs w:val="25"/>
      <w:u w:val="single"/>
      <w:lang w:bidi="ar-SA"/>
    </w:rPr>
  </w:style>
  <w:style w:type="character" w:customStyle="1" w:styleId="Footnote4">
    <w:name w:val="Footnote (4)_"/>
    <w:link w:val="Footnote40"/>
    <w:rsid w:val="00766796"/>
    <w:rPr>
      <w:spacing w:val="-4"/>
      <w:sz w:val="23"/>
      <w:szCs w:val="23"/>
      <w:shd w:val="clear" w:color="auto" w:fill="FFFFFF"/>
    </w:rPr>
  </w:style>
  <w:style w:type="character" w:customStyle="1" w:styleId="Bodytext19">
    <w:name w:val="Body text (19)_"/>
    <w:link w:val="Bodytext190"/>
    <w:rsid w:val="00766796"/>
    <w:rPr>
      <w:b/>
      <w:bCs/>
      <w:spacing w:val="14"/>
      <w:sz w:val="19"/>
      <w:szCs w:val="19"/>
      <w:shd w:val="clear" w:color="auto" w:fill="FFFFFF"/>
    </w:rPr>
  </w:style>
  <w:style w:type="character" w:customStyle="1" w:styleId="BodytextSpacing0pt3">
    <w:name w:val="Body text + Spacing 0 pt3"/>
    <w:rsid w:val="00766796"/>
    <w:rPr>
      <w:spacing w:val="4"/>
      <w:sz w:val="25"/>
      <w:szCs w:val="25"/>
      <w:lang w:bidi="ar-SA"/>
    </w:rPr>
  </w:style>
  <w:style w:type="character" w:customStyle="1" w:styleId="Headerorfooter6">
    <w:name w:val="Header or footer (6)_"/>
    <w:link w:val="Headerorfooter60"/>
    <w:rsid w:val="00766796"/>
    <w:rPr>
      <w:b/>
      <w:bCs/>
      <w:spacing w:val="14"/>
      <w:sz w:val="19"/>
      <w:szCs w:val="19"/>
      <w:shd w:val="clear" w:color="auto" w:fill="FFFFFF"/>
    </w:rPr>
  </w:style>
  <w:style w:type="character" w:customStyle="1" w:styleId="Headerorfooter30">
    <w:name w:val="Header or footer (3)"/>
    <w:rsid w:val="00766796"/>
    <w:rPr>
      <w:b/>
      <w:bCs/>
      <w:spacing w:val="5"/>
      <w:sz w:val="25"/>
      <w:szCs w:val="25"/>
      <w:lang w:bidi="ar-SA"/>
    </w:rPr>
  </w:style>
  <w:style w:type="character" w:customStyle="1" w:styleId="Tablecaption7">
    <w:name w:val="Table caption (7)_"/>
    <w:link w:val="Tablecaption70"/>
    <w:rsid w:val="00766796"/>
    <w:rPr>
      <w:w w:val="200"/>
      <w:sz w:val="8"/>
      <w:szCs w:val="8"/>
      <w:shd w:val="clear" w:color="auto" w:fill="FFFFFF"/>
    </w:rPr>
  </w:style>
  <w:style w:type="character" w:customStyle="1" w:styleId="Tablecaption745pt">
    <w:name w:val="Table caption (7) + 4.5 pt"/>
    <w:aliases w:val="Italic10,Scale 100%1"/>
    <w:rsid w:val="00766796"/>
    <w:rPr>
      <w:i/>
      <w:iCs/>
      <w:w w:val="100"/>
      <w:sz w:val="9"/>
      <w:szCs w:val="9"/>
      <w:lang w:bidi="ar-SA"/>
    </w:rPr>
  </w:style>
  <w:style w:type="character" w:customStyle="1" w:styleId="Tablecaption2Spacing0pt">
    <w:name w:val="Table caption (2) + Spacing 0 pt"/>
    <w:rsid w:val="00766796"/>
    <w:rPr>
      <w:b/>
      <w:bCs/>
      <w:spacing w:val="6"/>
      <w:sz w:val="25"/>
      <w:szCs w:val="25"/>
      <w:lang w:bidi="ar-SA"/>
    </w:rPr>
  </w:style>
  <w:style w:type="character" w:customStyle="1" w:styleId="BodytextTahoma3">
    <w:name w:val="Body text + Tahoma3"/>
    <w:aliases w:val="4.5 pt,Spacing 0 pt75,Body text (8) + Times New Roman"/>
    <w:uiPriority w:val="99"/>
    <w:rsid w:val="00766796"/>
    <w:rPr>
      <w:rFonts w:ascii="Tahoma" w:hAnsi="Tahoma" w:cs="Tahoma"/>
      <w:noProof/>
      <w:spacing w:val="0"/>
      <w:sz w:val="9"/>
      <w:szCs w:val="9"/>
      <w:lang w:bidi="ar-SA"/>
    </w:rPr>
  </w:style>
  <w:style w:type="character" w:customStyle="1" w:styleId="BodytextBold2">
    <w:name w:val="Body text + Bold2"/>
    <w:aliases w:val="Italic9"/>
    <w:uiPriority w:val="99"/>
    <w:rsid w:val="00766796"/>
    <w:rPr>
      <w:b/>
      <w:bCs/>
      <w:i/>
      <w:iCs/>
      <w:spacing w:val="2"/>
      <w:sz w:val="25"/>
      <w:szCs w:val="25"/>
      <w:lang w:bidi="ar-SA"/>
    </w:rPr>
  </w:style>
  <w:style w:type="character" w:customStyle="1" w:styleId="Bodytext12pt7">
    <w:name w:val="Body text + 12 pt7"/>
    <w:aliases w:val="Bold24,Italic8,Spacing 0 pt74"/>
    <w:rsid w:val="00766796"/>
    <w:rPr>
      <w:b/>
      <w:bCs/>
      <w:i/>
      <w:iCs/>
      <w:spacing w:val="4"/>
      <w:sz w:val="24"/>
      <w:szCs w:val="24"/>
      <w:lang w:bidi="ar-SA"/>
    </w:rPr>
  </w:style>
  <w:style w:type="character" w:customStyle="1" w:styleId="BodytextGungsuh">
    <w:name w:val="Body text + Gungsuh"/>
    <w:aliases w:val="14.5 pt,Spacing -2 pt"/>
    <w:rsid w:val="00766796"/>
    <w:rPr>
      <w:rFonts w:ascii="Gungsuh" w:eastAsia="Gungsuh" w:cs="Gungsuh"/>
      <w:spacing w:val="-43"/>
      <w:sz w:val="29"/>
      <w:szCs w:val="29"/>
      <w:lang w:bidi="ar-SA"/>
    </w:rPr>
  </w:style>
  <w:style w:type="character" w:customStyle="1" w:styleId="Bodytext8Spacing0pt">
    <w:name w:val="Body text (8) + Spacing 0 pt"/>
    <w:rsid w:val="00766796"/>
    <w:rPr>
      <w:b/>
      <w:bCs/>
      <w:i/>
      <w:iCs/>
      <w:spacing w:val="2"/>
      <w:sz w:val="25"/>
      <w:szCs w:val="25"/>
      <w:lang w:bidi="ar-SA"/>
    </w:rPr>
  </w:style>
  <w:style w:type="character" w:customStyle="1" w:styleId="Heading90">
    <w:name w:val="Heading #9_"/>
    <w:link w:val="Heading91"/>
    <w:rsid w:val="00766796"/>
    <w:rPr>
      <w:b/>
      <w:bCs/>
      <w:i/>
      <w:iCs/>
      <w:spacing w:val="2"/>
      <w:sz w:val="25"/>
      <w:szCs w:val="25"/>
      <w:shd w:val="clear" w:color="auto" w:fill="FFFFFF"/>
    </w:rPr>
  </w:style>
  <w:style w:type="character" w:customStyle="1" w:styleId="Bodytext200">
    <w:name w:val="Body text (20)_"/>
    <w:link w:val="Bodytext201"/>
    <w:rsid w:val="00766796"/>
    <w:rPr>
      <w:noProof/>
      <w:w w:val="200"/>
      <w:sz w:val="8"/>
      <w:szCs w:val="8"/>
      <w:shd w:val="clear" w:color="auto" w:fill="FFFFFF"/>
    </w:rPr>
  </w:style>
  <w:style w:type="character" w:customStyle="1" w:styleId="Bodytext7NotItalic2">
    <w:name w:val="Body text (7) + Not Italic2"/>
    <w:aliases w:val="Spacing 0 pt73"/>
    <w:rsid w:val="00766796"/>
    <w:rPr>
      <w:i/>
      <w:iCs/>
      <w:spacing w:val="4"/>
      <w:sz w:val="25"/>
      <w:szCs w:val="25"/>
      <w:lang w:bidi="ar-SA"/>
    </w:rPr>
  </w:style>
  <w:style w:type="character" w:customStyle="1" w:styleId="BodytextSylfaen">
    <w:name w:val="Body text + Sylfaen"/>
    <w:aliases w:val="8 pt,Italic7,Spacing 0 pt72"/>
    <w:rsid w:val="00766796"/>
    <w:rPr>
      <w:rFonts w:ascii="Sylfaen" w:hAnsi="Sylfaen" w:cs="Sylfaen"/>
      <w:i/>
      <w:iCs/>
      <w:noProof/>
      <w:spacing w:val="0"/>
      <w:sz w:val="16"/>
      <w:szCs w:val="16"/>
      <w:lang w:bidi="ar-SA"/>
    </w:rPr>
  </w:style>
  <w:style w:type="character" w:customStyle="1" w:styleId="Heading9NotBold">
    <w:name w:val="Heading #9 + Not Bold"/>
    <w:aliases w:val="Not Italic5,Spacing 0 pt71"/>
    <w:rsid w:val="00766796"/>
    <w:rPr>
      <w:b/>
      <w:bCs/>
      <w:i/>
      <w:iCs/>
      <w:spacing w:val="4"/>
      <w:sz w:val="25"/>
      <w:szCs w:val="25"/>
      <w:lang w:bidi="ar-SA"/>
    </w:rPr>
  </w:style>
  <w:style w:type="character" w:customStyle="1" w:styleId="Bodytext210">
    <w:name w:val="Body text (21)_"/>
    <w:link w:val="Bodytext212"/>
    <w:rsid w:val="00766796"/>
    <w:rPr>
      <w:rFonts w:ascii="Tahoma" w:hAnsi="Tahoma"/>
      <w:sz w:val="8"/>
      <w:szCs w:val="8"/>
      <w:shd w:val="clear" w:color="auto" w:fill="FFFFFF"/>
    </w:rPr>
  </w:style>
  <w:style w:type="character" w:customStyle="1" w:styleId="Bodytext4pt5">
    <w:name w:val="Body text + 4 pt5"/>
    <w:aliases w:val="Spacing 0 pt70,Scale 150%4"/>
    <w:rsid w:val="00766796"/>
    <w:rPr>
      <w:spacing w:val="3"/>
      <w:w w:val="150"/>
      <w:sz w:val="8"/>
      <w:szCs w:val="8"/>
      <w:lang w:bidi="ar-SA"/>
    </w:rPr>
  </w:style>
  <w:style w:type="character" w:customStyle="1" w:styleId="Bodytext175pt">
    <w:name w:val="Body text + 17.5 pt"/>
    <w:aliases w:val="Bold23,Spacing 0 pt69"/>
    <w:rsid w:val="00766796"/>
    <w:rPr>
      <w:b/>
      <w:bCs/>
      <w:noProof/>
      <w:spacing w:val="0"/>
      <w:sz w:val="35"/>
      <w:szCs w:val="35"/>
      <w:lang w:bidi="ar-SA"/>
    </w:rPr>
  </w:style>
  <w:style w:type="character" w:customStyle="1" w:styleId="Bodytext4pt4">
    <w:name w:val="Body text + 4 pt4"/>
    <w:aliases w:val="Bold22,Italic6,Spacing 0 pt68"/>
    <w:rsid w:val="00766796"/>
    <w:rPr>
      <w:b/>
      <w:bCs/>
      <w:i/>
      <w:iCs/>
      <w:spacing w:val="0"/>
      <w:sz w:val="8"/>
      <w:szCs w:val="8"/>
      <w:lang w:bidi="ar-SA"/>
    </w:rPr>
  </w:style>
  <w:style w:type="character" w:customStyle="1" w:styleId="Bodytext12pt6">
    <w:name w:val="Body text + 12 pt6"/>
    <w:aliases w:val="Bold21,Spacing 0 pt67"/>
    <w:rsid w:val="00766796"/>
    <w:rPr>
      <w:b/>
      <w:bCs/>
      <w:spacing w:val="3"/>
      <w:sz w:val="24"/>
      <w:szCs w:val="24"/>
      <w:lang w:bidi="ar-SA"/>
    </w:rPr>
  </w:style>
  <w:style w:type="character" w:customStyle="1" w:styleId="BodytextTahoma2">
    <w:name w:val="Body text + Tahoma2"/>
    <w:aliases w:val="14 pt,Bold20,Spacing 0 pt66,Header or footer + FrankRuehl"/>
    <w:uiPriority w:val="99"/>
    <w:rsid w:val="00766796"/>
    <w:rPr>
      <w:rFonts w:ascii="Tahoma" w:hAnsi="Tahoma" w:cs="Tahoma"/>
      <w:b/>
      <w:bCs/>
      <w:spacing w:val="0"/>
      <w:sz w:val="28"/>
      <w:szCs w:val="28"/>
      <w:lang w:bidi="ar-SA"/>
    </w:rPr>
  </w:style>
  <w:style w:type="character" w:customStyle="1" w:styleId="Bodytext75pt3">
    <w:name w:val="Body text + 7.5 pt3"/>
    <w:aliases w:val="Bold19,Spacing 0 pt65"/>
    <w:rsid w:val="00766796"/>
    <w:rPr>
      <w:b/>
      <w:bCs/>
      <w:spacing w:val="0"/>
      <w:sz w:val="15"/>
      <w:szCs w:val="15"/>
      <w:lang w:bidi="ar-SA"/>
    </w:rPr>
  </w:style>
  <w:style w:type="character" w:customStyle="1" w:styleId="Tablecaption2Spacing0pt2">
    <w:name w:val="Table caption (2) + Spacing 0 pt2"/>
    <w:rsid w:val="00766796"/>
    <w:rPr>
      <w:b/>
      <w:bCs/>
      <w:spacing w:val="6"/>
      <w:sz w:val="25"/>
      <w:szCs w:val="25"/>
      <w:u w:val="single"/>
      <w:lang w:bidi="ar-SA"/>
    </w:rPr>
  </w:style>
  <w:style w:type="character" w:customStyle="1" w:styleId="Tablecaption212pt">
    <w:name w:val="Table caption (2) + 12 pt"/>
    <w:aliases w:val="Italic5,Spacing 0 pt64"/>
    <w:rsid w:val="00766796"/>
    <w:rPr>
      <w:b/>
      <w:bCs/>
      <w:i/>
      <w:iCs/>
      <w:spacing w:val="4"/>
      <w:sz w:val="24"/>
      <w:szCs w:val="24"/>
      <w:u w:val="single"/>
      <w:lang w:bidi="ar-SA"/>
    </w:rPr>
  </w:style>
  <w:style w:type="character" w:customStyle="1" w:styleId="Headerorfooter32">
    <w:name w:val="Header or footer (3)2"/>
    <w:rsid w:val="00766796"/>
    <w:rPr>
      <w:b/>
      <w:bCs/>
      <w:spacing w:val="5"/>
      <w:sz w:val="25"/>
      <w:szCs w:val="25"/>
      <w:u w:val="single"/>
      <w:lang w:bidi="ar-SA"/>
    </w:rPr>
  </w:style>
  <w:style w:type="character" w:customStyle="1" w:styleId="BodytextSmallCaps2">
    <w:name w:val="Body text + Small Caps2"/>
    <w:aliases w:val="Spacing 0 pt63"/>
    <w:rsid w:val="00766796"/>
    <w:rPr>
      <w:smallCaps/>
      <w:spacing w:val="4"/>
      <w:sz w:val="25"/>
      <w:szCs w:val="25"/>
      <w:lang w:bidi="ar-SA"/>
    </w:rPr>
  </w:style>
  <w:style w:type="character" w:customStyle="1" w:styleId="Headerorfooter5Spacing1pt">
    <w:name w:val="Header or footer (5) + Spacing 1 pt"/>
    <w:rsid w:val="00766796"/>
    <w:rPr>
      <w:b/>
      <w:bCs/>
      <w:spacing w:val="22"/>
      <w:sz w:val="16"/>
      <w:szCs w:val="16"/>
      <w:lang w:bidi="ar-SA"/>
    </w:rPr>
  </w:style>
  <w:style w:type="character" w:customStyle="1" w:styleId="Heading92">
    <w:name w:val="Heading #9 (2)_"/>
    <w:link w:val="Heading920"/>
    <w:rsid w:val="00766796"/>
    <w:rPr>
      <w:b/>
      <w:bCs/>
      <w:spacing w:val="6"/>
      <w:sz w:val="25"/>
      <w:szCs w:val="25"/>
      <w:shd w:val="clear" w:color="auto" w:fill="FFFFFF"/>
    </w:rPr>
  </w:style>
  <w:style w:type="character" w:customStyle="1" w:styleId="Bodytext95pt">
    <w:name w:val="Body text + 9.5 pt"/>
    <w:aliases w:val="Bold18,Spacing 0 pt62"/>
    <w:rsid w:val="00766796"/>
    <w:rPr>
      <w:b/>
      <w:bCs/>
      <w:spacing w:val="4"/>
      <w:sz w:val="19"/>
      <w:szCs w:val="19"/>
      <w:lang w:bidi="ar-SA"/>
    </w:rPr>
  </w:style>
  <w:style w:type="character" w:customStyle="1" w:styleId="Bodytext105pt2">
    <w:name w:val="Body text + 10.5 pt2"/>
    <w:aliases w:val="Bold17,Spacing 0 pt61"/>
    <w:rsid w:val="00766796"/>
    <w:rPr>
      <w:b/>
      <w:bCs/>
      <w:spacing w:val="4"/>
      <w:sz w:val="21"/>
      <w:szCs w:val="21"/>
      <w:lang w:bidi="ar-SA"/>
    </w:rPr>
  </w:style>
  <w:style w:type="character" w:customStyle="1" w:styleId="Bodytext12pt5">
    <w:name w:val="Body text + 12 pt5"/>
    <w:aliases w:val="Bold16,Spacing 0 pt59"/>
    <w:rsid w:val="00766796"/>
    <w:rPr>
      <w:b/>
      <w:bCs/>
      <w:spacing w:val="7"/>
      <w:sz w:val="24"/>
      <w:szCs w:val="24"/>
      <w:lang w:bidi="ar-SA"/>
    </w:rPr>
  </w:style>
  <w:style w:type="character" w:customStyle="1" w:styleId="Bodytext18Spacing0pt">
    <w:name w:val="Body text (18) + Spacing 0 pt"/>
    <w:rsid w:val="00766796"/>
    <w:rPr>
      <w:b/>
      <w:bCs/>
      <w:i/>
      <w:iCs/>
      <w:spacing w:val="4"/>
      <w:lang w:bidi="ar-SA"/>
    </w:rPr>
  </w:style>
  <w:style w:type="character" w:customStyle="1" w:styleId="Bodytext14pt4">
    <w:name w:val="Body text + 14 pt4"/>
    <w:aliases w:val="Bold15,Spacing 0 pt58"/>
    <w:rsid w:val="00766796"/>
    <w:rPr>
      <w:b/>
      <w:bCs/>
      <w:noProof/>
      <w:spacing w:val="1"/>
      <w:sz w:val="28"/>
      <w:szCs w:val="28"/>
      <w:lang w:bidi="ar-SA"/>
    </w:rPr>
  </w:style>
  <w:style w:type="character" w:customStyle="1" w:styleId="Bodytext195pt2">
    <w:name w:val="Body text + 19.5 pt2"/>
    <w:aliases w:val="Spacing 0 pt57"/>
    <w:rsid w:val="00766796"/>
    <w:rPr>
      <w:spacing w:val="-3"/>
      <w:sz w:val="39"/>
      <w:szCs w:val="39"/>
      <w:lang w:bidi="ar-SA"/>
    </w:rPr>
  </w:style>
  <w:style w:type="character" w:customStyle="1" w:styleId="Tablecaption8">
    <w:name w:val="Table caption (8)_"/>
    <w:link w:val="Tablecaption81"/>
    <w:rsid w:val="00766796"/>
    <w:rPr>
      <w:i/>
      <w:iCs/>
      <w:sz w:val="25"/>
      <w:szCs w:val="25"/>
      <w:shd w:val="clear" w:color="auto" w:fill="FFFFFF"/>
    </w:rPr>
  </w:style>
  <w:style w:type="character" w:customStyle="1" w:styleId="Tablecaption8Bold">
    <w:name w:val="Table caption (8) + Bold"/>
    <w:aliases w:val="Not Italic4,Spacing 0 pt56"/>
    <w:rsid w:val="00766796"/>
    <w:rPr>
      <w:b/>
      <w:bCs/>
      <w:i/>
      <w:iCs/>
      <w:spacing w:val="6"/>
      <w:sz w:val="25"/>
      <w:szCs w:val="25"/>
      <w:lang w:bidi="ar-SA"/>
    </w:rPr>
  </w:style>
  <w:style w:type="character" w:customStyle="1" w:styleId="Bodytext14pt3">
    <w:name w:val="Body text + 14 pt3"/>
    <w:aliases w:val="Bold14,Spacing 0 pt55"/>
    <w:rsid w:val="00766796"/>
    <w:rPr>
      <w:b/>
      <w:bCs/>
      <w:spacing w:val="2"/>
      <w:sz w:val="28"/>
      <w:szCs w:val="28"/>
      <w:lang w:bidi="ar-SA"/>
    </w:rPr>
  </w:style>
  <w:style w:type="character" w:customStyle="1" w:styleId="Heading7Spacing0pt">
    <w:name w:val="Heading #7 + Spacing 0 pt"/>
    <w:rsid w:val="00766796"/>
    <w:rPr>
      <w:b/>
      <w:bCs/>
      <w:spacing w:val="6"/>
      <w:sz w:val="25"/>
      <w:szCs w:val="25"/>
      <w:lang w:bidi="ar-SA"/>
    </w:rPr>
  </w:style>
  <w:style w:type="character" w:customStyle="1" w:styleId="Bodytext220">
    <w:name w:val="Body text (22)_"/>
    <w:link w:val="Bodytext221"/>
    <w:rsid w:val="00766796"/>
    <w:rPr>
      <w:b/>
      <w:bCs/>
      <w:spacing w:val="7"/>
      <w:shd w:val="clear" w:color="auto" w:fill="FFFFFF"/>
    </w:rPr>
  </w:style>
  <w:style w:type="character" w:customStyle="1" w:styleId="Tablecaption30">
    <w:name w:val="Table caption (3)"/>
    <w:rsid w:val="00766796"/>
    <w:rPr>
      <w:spacing w:val="4"/>
      <w:sz w:val="25"/>
      <w:szCs w:val="25"/>
      <w:lang w:bidi="ar-SA"/>
    </w:rPr>
  </w:style>
  <w:style w:type="character" w:customStyle="1" w:styleId="Bodytext230">
    <w:name w:val="Body text (23)_"/>
    <w:link w:val="Bodytext231"/>
    <w:rsid w:val="00766796"/>
    <w:rPr>
      <w:rFonts w:ascii="Tahoma" w:hAnsi="Tahoma"/>
      <w:sz w:val="8"/>
      <w:szCs w:val="8"/>
      <w:shd w:val="clear" w:color="auto" w:fill="FFFFFF"/>
    </w:rPr>
  </w:style>
  <w:style w:type="character" w:customStyle="1" w:styleId="Bodytext11Spacing0pt1">
    <w:name w:val="Body text (11) + Spacing 0 pt1"/>
    <w:rsid w:val="00766796"/>
    <w:rPr>
      <w:spacing w:val="3"/>
      <w:w w:val="150"/>
      <w:sz w:val="8"/>
      <w:szCs w:val="8"/>
      <w:lang w:bidi="ar-SA"/>
    </w:rPr>
  </w:style>
  <w:style w:type="character" w:customStyle="1" w:styleId="Tablecaption80">
    <w:name w:val="Table caption (8)"/>
    <w:rsid w:val="00766796"/>
    <w:rPr>
      <w:i/>
      <w:iCs/>
      <w:sz w:val="25"/>
      <w:szCs w:val="25"/>
      <w:u w:val="single"/>
      <w:lang w:bidi="ar-SA"/>
    </w:rPr>
  </w:style>
  <w:style w:type="character" w:customStyle="1" w:styleId="Tablecaption8NotItalic">
    <w:name w:val="Table caption (8) + Not Italic"/>
    <w:aliases w:val="Spacing 0 pt54"/>
    <w:rsid w:val="00766796"/>
    <w:rPr>
      <w:i/>
      <w:iCs/>
      <w:noProof/>
      <w:spacing w:val="4"/>
      <w:sz w:val="25"/>
      <w:szCs w:val="25"/>
      <w:lang w:bidi="ar-SA"/>
    </w:rPr>
  </w:style>
  <w:style w:type="character" w:customStyle="1" w:styleId="Bodytext44pt">
    <w:name w:val="Body text (4) + 4 pt"/>
    <w:aliases w:val="Not Bold3,Spacing 0 pt53,Scale 150%3"/>
    <w:rsid w:val="00766796"/>
    <w:rPr>
      <w:b/>
      <w:bCs/>
      <w:spacing w:val="3"/>
      <w:w w:val="150"/>
      <w:sz w:val="8"/>
      <w:szCs w:val="8"/>
      <w:lang w:bidi="ar-SA"/>
    </w:rPr>
  </w:style>
  <w:style w:type="character" w:customStyle="1" w:styleId="Heading93">
    <w:name w:val="Heading #9 (3)_"/>
    <w:link w:val="Heading930"/>
    <w:rsid w:val="00766796"/>
    <w:rPr>
      <w:b/>
      <w:bCs/>
      <w:spacing w:val="7"/>
      <w:shd w:val="clear" w:color="auto" w:fill="FFFFFF"/>
    </w:rPr>
  </w:style>
  <w:style w:type="character" w:customStyle="1" w:styleId="BodytextGungsuh4">
    <w:name w:val="Body text + Gungsuh4"/>
    <w:aliases w:val="4 pt7,Spacing 0 pt52"/>
    <w:rsid w:val="00766796"/>
    <w:rPr>
      <w:rFonts w:ascii="Gungsuh" w:eastAsia="Gungsuh" w:cs="Gungsuh"/>
      <w:noProof/>
      <w:spacing w:val="0"/>
      <w:sz w:val="8"/>
      <w:szCs w:val="8"/>
      <w:lang w:bidi="ar-SA"/>
    </w:rPr>
  </w:style>
  <w:style w:type="character" w:customStyle="1" w:styleId="Bodytext4pt3">
    <w:name w:val="Body text + 4 pt3"/>
    <w:aliases w:val="Italic3,Spacing 0 pt51"/>
    <w:rsid w:val="00766796"/>
    <w:rPr>
      <w:i/>
      <w:iCs/>
      <w:spacing w:val="0"/>
      <w:sz w:val="8"/>
      <w:szCs w:val="8"/>
      <w:lang w:bidi="ar-SA"/>
    </w:rPr>
  </w:style>
  <w:style w:type="character" w:customStyle="1" w:styleId="BodytextGungsuh3">
    <w:name w:val="Body text + Gungsuh3"/>
    <w:aliases w:val="4 pt6,Spacing 0 pt50"/>
    <w:rsid w:val="00766796"/>
    <w:rPr>
      <w:rFonts w:ascii="Gungsuh" w:eastAsia="Gungsuh" w:cs="Gungsuh"/>
      <w:spacing w:val="0"/>
      <w:sz w:val="8"/>
      <w:szCs w:val="8"/>
      <w:lang w:bidi="ar-SA"/>
    </w:rPr>
  </w:style>
  <w:style w:type="character" w:customStyle="1" w:styleId="Bodytext4pt2">
    <w:name w:val="Body text + 4 pt2"/>
    <w:aliases w:val="Spacing 0 pt49"/>
    <w:rsid w:val="00766796"/>
    <w:rPr>
      <w:noProof/>
      <w:spacing w:val="0"/>
      <w:sz w:val="8"/>
      <w:szCs w:val="8"/>
      <w:lang w:bidi="ar-SA"/>
    </w:rPr>
  </w:style>
  <w:style w:type="character" w:customStyle="1" w:styleId="Heading820">
    <w:name w:val="Heading #8 (2)"/>
    <w:rsid w:val="00766796"/>
    <w:rPr>
      <w:spacing w:val="4"/>
      <w:sz w:val="25"/>
      <w:szCs w:val="25"/>
      <w:lang w:bidi="ar-SA"/>
    </w:rPr>
  </w:style>
  <w:style w:type="character" w:customStyle="1" w:styleId="Heading73">
    <w:name w:val="Heading #7 (3)_"/>
    <w:link w:val="Heading730"/>
    <w:rsid w:val="00766796"/>
    <w:rPr>
      <w:b/>
      <w:bCs/>
      <w:spacing w:val="1"/>
      <w:sz w:val="28"/>
      <w:szCs w:val="28"/>
      <w:shd w:val="clear" w:color="auto" w:fill="FFFFFF"/>
    </w:rPr>
  </w:style>
  <w:style w:type="character" w:customStyle="1" w:styleId="Heading73125pt">
    <w:name w:val="Heading #7 (3) + 12.5 pt"/>
    <w:aliases w:val="Spacing 0 pt48"/>
    <w:rsid w:val="00766796"/>
    <w:rPr>
      <w:b/>
      <w:bCs/>
      <w:spacing w:val="6"/>
      <w:sz w:val="25"/>
      <w:szCs w:val="25"/>
      <w:lang w:bidi="ar-SA"/>
    </w:rPr>
  </w:style>
  <w:style w:type="character" w:customStyle="1" w:styleId="TableofcontentsSpacing0pt">
    <w:name w:val="Table of contents + Spacing 0 pt"/>
    <w:rsid w:val="00766796"/>
    <w:rPr>
      <w:spacing w:val="4"/>
      <w:sz w:val="25"/>
      <w:szCs w:val="25"/>
      <w:lang w:bidi="ar-SA"/>
    </w:rPr>
  </w:style>
  <w:style w:type="character" w:customStyle="1" w:styleId="Heading94">
    <w:name w:val="Heading #9 (4)_"/>
    <w:link w:val="Heading940"/>
    <w:rsid w:val="00766796"/>
    <w:rPr>
      <w:spacing w:val="4"/>
      <w:sz w:val="25"/>
      <w:szCs w:val="25"/>
      <w:shd w:val="clear" w:color="auto" w:fill="FFFFFF"/>
    </w:rPr>
  </w:style>
  <w:style w:type="character" w:customStyle="1" w:styleId="BodytextTahoma1">
    <w:name w:val="Body text + Tahoma1"/>
    <w:aliases w:val="4 pt5,Spacing 0 pt47,Scale 250%"/>
    <w:rsid w:val="00766796"/>
    <w:rPr>
      <w:rFonts w:ascii="Tahoma" w:hAnsi="Tahoma" w:cs="Tahoma"/>
      <w:noProof/>
      <w:spacing w:val="0"/>
      <w:w w:val="250"/>
      <w:sz w:val="8"/>
      <w:szCs w:val="8"/>
      <w:lang w:bidi="ar-SA"/>
    </w:rPr>
  </w:style>
  <w:style w:type="character" w:customStyle="1" w:styleId="Bodytext12pt4">
    <w:name w:val="Body text + 12 pt4"/>
    <w:aliases w:val="Bold13,Spacing 0 pt46"/>
    <w:rsid w:val="00766796"/>
    <w:rPr>
      <w:b/>
      <w:bCs/>
      <w:noProof/>
      <w:spacing w:val="0"/>
      <w:sz w:val="24"/>
      <w:szCs w:val="24"/>
      <w:lang w:bidi="ar-SA"/>
    </w:rPr>
  </w:style>
  <w:style w:type="character" w:customStyle="1" w:styleId="Bodytext240">
    <w:name w:val="Body text (24)_"/>
    <w:link w:val="Bodytext241"/>
    <w:rsid w:val="00766796"/>
    <w:rPr>
      <w:rFonts w:ascii="Gungsuh" w:eastAsia="Gungsuh"/>
      <w:noProof/>
      <w:sz w:val="10"/>
      <w:szCs w:val="10"/>
      <w:shd w:val="clear" w:color="auto" w:fill="FFFFFF"/>
    </w:rPr>
  </w:style>
  <w:style w:type="character" w:customStyle="1" w:styleId="Bodytext312pt">
    <w:name w:val="Body text (3) + 12 pt"/>
    <w:aliases w:val="Bold12,Not Italic3,Spacing 0 pt45"/>
    <w:rsid w:val="00766796"/>
    <w:rPr>
      <w:b/>
      <w:bCs/>
      <w:i/>
      <w:iCs/>
      <w:spacing w:val="7"/>
      <w:sz w:val="24"/>
      <w:szCs w:val="24"/>
      <w:lang w:bidi="ar-SA"/>
    </w:rPr>
  </w:style>
  <w:style w:type="character" w:customStyle="1" w:styleId="Bodytext3Spacing0pt">
    <w:name w:val="Body text (3) + Spacing 0 pt"/>
    <w:rsid w:val="00766796"/>
    <w:rPr>
      <w:i/>
      <w:iCs/>
      <w:spacing w:val="6"/>
      <w:sz w:val="26"/>
      <w:szCs w:val="26"/>
      <w:lang w:bidi="ar-SA"/>
    </w:rPr>
  </w:style>
  <w:style w:type="character" w:customStyle="1" w:styleId="Bodytext3125pt2">
    <w:name w:val="Body text (3) + 12.5 pt2"/>
    <w:aliases w:val="Spacing 0 pt44"/>
    <w:rsid w:val="00766796"/>
    <w:rPr>
      <w:i/>
      <w:iCs/>
      <w:spacing w:val="2"/>
      <w:sz w:val="25"/>
      <w:szCs w:val="25"/>
      <w:lang w:bidi="ar-SA"/>
    </w:rPr>
  </w:style>
  <w:style w:type="character" w:customStyle="1" w:styleId="Bodytext3125pt1">
    <w:name w:val="Body text (3) + 12.5 pt1"/>
    <w:aliases w:val="Not Italic2,Spacing 0 pt43"/>
    <w:rsid w:val="00766796"/>
    <w:rPr>
      <w:i/>
      <w:iCs/>
      <w:spacing w:val="4"/>
      <w:sz w:val="25"/>
      <w:szCs w:val="25"/>
      <w:lang w:bidi="ar-SA"/>
    </w:rPr>
  </w:style>
  <w:style w:type="character" w:customStyle="1" w:styleId="Heading32NotItalic1">
    <w:name w:val="Heading #3 (2) + Not Italic1"/>
    <w:aliases w:val="Spacing 0 pt42"/>
    <w:rsid w:val="00766796"/>
    <w:rPr>
      <w:i/>
      <w:iCs/>
      <w:spacing w:val="4"/>
      <w:sz w:val="25"/>
      <w:szCs w:val="25"/>
      <w:lang w:bidi="ar-SA"/>
    </w:rPr>
  </w:style>
  <w:style w:type="character" w:customStyle="1" w:styleId="Bodytext70">
    <w:name w:val="Body text (7)"/>
    <w:rsid w:val="00766796"/>
    <w:rPr>
      <w:i/>
      <w:iCs/>
      <w:noProof/>
      <w:sz w:val="25"/>
      <w:szCs w:val="25"/>
      <w:u w:val="single"/>
      <w:lang w:bidi="ar-SA"/>
    </w:rPr>
  </w:style>
  <w:style w:type="character" w:customStyle="1" w:styleId="Bodytext4NotBold">
    <w:name w:val="Body text (4) + Not Bold"/>
    <w:aliases w:val="Spacing 0 pt40"/>
    <w:rsid w:val="00766796"/>
    <w:rPr>
      <w:b/>
      <w:bCs/>
      <w:spacing w:val="4"/>
      <w:sz w:val="25"/>
      <w:szCs w:val="25"/>
      <w:lang w:bidi="ar-SA"/>
    </w:rPr>
  </w:style>
  <w:style w:type="character" w:customStyle="1" w:styleId="Heading42">
    <w:name w:val="Heading #4 (2)_"/>
    <w:link w:val="Heading420"/>
    <w:rsid w:val="00766796"/>
    <w:rPr>
      <w:spacing w:val="4"/>
      <w:sz w:val="25"/>
      <w:szCs w:val="25"/>
      <w:shd w:val="clear" w:color="auto" w:fill="FFFFFF"/>
    </w:rPr>
  </w:style>
  <w:style w:type="character" w:customStyle="1" w:styleId="Headerorfooter4Spacing0pt">
    <w:name w:val="Header or footer (4) + Spacing 0 pt"/>
    <w:rsid w:val="00766796"/>
    <w:rPr>
      <w:rFonts w:ascii="MS Gothic" w:eastAsia="MS Gothic"/>
      <w:spacing w:val="8"/>
      <w:sz w:val="19"/>
      <w:szCs w:val="19"/>
      <w:lang w:bidi="ar-SA"/>
    </w:rPr>
  </w:style>
  <w:style w:type="character" w:customStyle="1" w:styleId="Headerorfooter3Spacing0pt">
    <w:name w:val="Header or footer (3) + Spacing 0 pt"/>
    <w:rsid w:val="00766796"/>
    <w:rPr>
      <w:b/>
      <w:bCs/>
      <w:spacing w:val="10"/>
      <w:sz w:val="25"/>
      <w:szCs w:val="25"/>
      <w:lang w:bidi="ar-SA"/>
    </w:rPr>
  </w:style>
  <w:style w:type="character" w:customStyle="1" w:styleId="Bodytext4Spacing0pt1">
    <w:name w:val="Body text (4) + Spacing 0 pt1"/>
    <w:rsid w:val="00766796"/>
    <w:rPr>
      <w:b/>
      <w:bCs/>
      <w:spacing w:val="9"/>
      <w:sz w:val="25"/>
      <w:szCs w:val="25"/>
      <w:lang w:bidi="ar-SA"/>
    </w:rPr>
  </w:style>
  <w:style w:type="character" w:customStyle="1" w:styleId="Heading110">
    <w:name w:val="Heading #11_"/>
    <w:link w:val="Heading111"/>
    <w:rsid w:val="00766796"/>
    <w:rPr>
      <w:spacing w:val="10"/>
      <w:sz w:val="25"/>
      <w:szCs w:val="25"/>
      <w:shd w:val="clear" w:color="auto" w:fill="FFFFFF"/>
    </w:rPr>
  </w:style>
  <w:style w:type="character" w:customStyle="1" w:styleId="Bodytext7NotItalic1">
    <w:name w:val="Body text (7) + Not Italic1"/>
    <w:aliases w:val="Spacing 0 pt39"/>
    <w:rsid w:val="00766796"/>
    <w:rPr>
      <w:i/>
      <w:iCs/>
      <w:spacing w:val="10"/>
      <w:sz w:val="25"/>
      <w:szCs w:val="25"/>
      <w:lang w:bidi="ar-SA"/>
    </w:rPr>
  </w:style>
  <w:style w:type="character" w:customStyle="1" w:styleId="Bodytext7Spacing0pt">
    <w:name w:val="Body text (7) + Spacing 0 pt"/>
    <w:uiPriority w:val="99"/>
    <w:rsid w:val="00766796"/>
    <w:rPr>
      <w:i/>
      <w:iCs/>
      <w:spacing w:val="3"/>
      <w:sz w:val="25"/>
      <w:szCs w:val="25"/>
      <w:lang w:bidi="ar-SA"/>
    </w:rPr>
  </w:style>
  <w:style w:type="character" w:customStyle="1" w:styleId="BodytextSpacing0pt2">
    <w:name w:val="Body text + Spacing 0 pt2"/>
    <w:rsid w:val="00766796"/>
    <w:rPr>
      <w:spacing w:val="10"/>
      <w:sz w:val="25"/>
      <w:szCs w:val="25"/>
      <w:lang w:bidi="ar-SA"/>
    </w:rPr>
  </w:style>
  <w:style w:type="character" w:customStyle="1" w:styleId="BodytextItalic1">
    <w:name w:val="Body text + Italic1"/>
    <w:aliases w:val="Spacing 0 pt38"/>
    <w:uiPriority w:val="99"/>
    <w:rsid w:val="00766796"/>
    <w:rPr>
      <w:i/>
      <w:iCs/>
      <w:spacing w:val="3"/>
      <w:sz w:val="25"/>
      <w:szCs w:val="25"/>
      <w:lang w:bidi="ar-SA"/>
    </w:rPr>
  </w:style>
  <w:style w:type="character" w:customStyle="1" w:styleId="Bodytext22Spacing0pt">
    <w:name w:val="Body text (22) + Spacing 0 pt"/>
    <w:rsid w:val="00766796"/>
    <w:rPr>
      <w:b/>
      <w:bCs/>
      <w:spacing w:val="15"/>
      <w:lang w:bidi="ar-SA"/>
    </w:rPr>
  </w:style>
  <w:style w:type="character" w:customStyle="1" w:styleId="Headerorfooter4Spacing0pt1">
    <w:name w:val="Header or footer (4) + Spacing 0 pt1"/>
    <w:rsid w:val="00766796"/>
    <w:rPr>
      <w:rFonts w:ascii="MS Gothic" w:eastAsia="MS Gothic"/>
      <w:spacing w:val="5"/>
      <w:sz w:val="19"/>
      <w:szCs w:val="19"/>
      <w:lang w:bidi="ar-SA"/>
    </w:rPr>
  </w:style>
  <w:style w:type="character" w:customStyle="1" w:styleId="Headerorfooter6Spacing0pt">
    <w:name w:val="Header or footer (6) + Spacing 0 pt"/>
    <w:rsid w:val="00766796"/>
    <w:rPr>
      <w:b/>
      <w:bCs/>
      <w:spacing w:val="15"/>
      <w:sz w:val="19"/>
      <w:szCs w:val="19"/>
      <w:lang w:bidi="ar-SA"/>
    </w:rPr>
  </w:style>
  <w:style w:type="character" w:customStyle="1" w:styleId="Bodytext195pt1">
    <w:name w:val="Body text + 19.5 pt1"/>
    <w:aliases w:val="Spacing 0 pt37"/>
    <w:rsid w:val="00766796"/>
    <w:rPr>
      <w:spacing w:val="-4"/>
      <w:sz w:val="39"/>
      <w:szCs w:val="39"/>
      <w:lang w:bidi="ar-SA"/>
    </w:rPr>
  </w:style>
  <w:style w:type="character" w:customStyle="1" w:styleId="BodytextCorbel7">
    <w:name w:val="Body text + Corbel7"/>
    <w:aliases w:val="10 pt5,Spacing 0 pt36"/>
    <w:rsid w:val="00766796"/>
    <w:rPr>
      <w:rFonts w:ascii="Corbel" w:hAnsi="Corbel" w:cs="Corbel"/>
      <w:spacing w:val="14"/>
      <w:sz w:val="20"/>
      <w:szCs w:val="20"/>
      <w:lang w:bidi="ar-SA"/>
    </w:rPr>
  </w:style>
  <w:style w:type="character" w:customStyle="1" w:styleId="Bodytext250">
    <w:name w:val="Body text (25)_"/>
    <w:link w:val="Bodytext251"/>
    <w:rsid w:val="00766796"/>
    <w:rPr>
      <w:b/>
      <w:bCs/>
      <w:spacing w:val="11"/>
      <w:sz w:val="28"/>
      <w:szCs w:val="28"/>
      <w:shd w:val="clear" w:color="auto" w:fill="FFFFFF"/>
    </w:rPr>
  </w:style>
  <w:style w:type="character" w:customStyle="1" w:styleId="Bodytext26">
    <w:name w:val="Body text (26)_"/>
    <w:link w:val="Bodytext260"/>
    <w:rsid w:val="00766796"/>
    <w:rPr>
      <w:rFonts w:ascii="Verdana" w:hAnsi="Verdana"/>
      <w:sz w:val="8"/>
      <w:szCs w:val="8"/>
      <w:shd w:val="clear" w:color="auto" w:fill="FFFFFF"/>
    </w:rPr>
  </w:style>
  <w:style w:type="character" w:customStyle="1" w:styleId="Heading120">
    <w:name w:val="Heading #12_"/>
    <w:link w:val="Heading121"/>
    <w:rsid w:val="00766796"/>
    <w:rPr>
      <w:b/>
      <w:bCs/>
      <w:spacing w:val="9"/>
      <w:sz w:val="25"/>
      <w:szCs w:val="25"/>
      <w:shd w:val="clear" w:color="auto" w:fill="FFFFFF"/>
    </w:rPr>
  </w:style>
  <w:style w:type="character" w:customStyle="1" w:styleId="BodytextSpacing0pt1">
    <w:name w:val="Body text + Spacing 0 pt1"/>
    <w:rsid w:val="00766796"/>
    <w:rPr>
      <w:spacing w:val="10"/>
      <w:sz w:val="25"/>
      <w:szCs w:val="25"/>
      <w:u w:val="single"/>
      <w:lang w:bidi="ar-SA"/>
    </w:rPr>
  </w:style>
  <w:style w:type="character" w:customStyle="1" w:styleId="Heading112">
    <w:name w:val="Heading #11"/>
    <w:rsid w:val="00766796"/>
    <w:rPr>
      <w:spacing w:val="10"/>
      <w:sz w:val="25"/>
      <w:szCs w:val="25"/>
      <w:u w:val="single"/>
      <w:lang w:bidi="ar-SA"/>
    </w:rPr>
  </w:style>
  <w:style w:type="character" w:customStyle="1" w:styleId="Footnote5">
    <w:name w:val="Footnote (5)_"/>
    <w:link w:val="Footnote50"/>
    <w:rsid w:val="00766796"/>
    <w:rPr>
      <w:b/>
      <w:bCs/>
      <w:spacing w:val="11"/>
      <w:sz w:val="17"/>
      <w:szCs w:val="17"/>
      <w:shd w:val="clear" w:color="auto" w:fill="FFFFFF"/>
    </w:rPr>
  </w:style>
  <w:style w:type="character" w:customStyle="1" w:styleId="Footnote510pt">
    <w:name w:val="Footnote (5) + 10 pt"/>
    <w:aliases w:val="Not Bold2,Spacing 0 pt35"/>
    <w:rsid w:val="00766796"/>
    <w:rPr>
      <w:b/>
      <w:bCs/>
      <w:noProof/>
      <w:spacing w:val="0"/>
      <w:sz w:val="20"/>
      <w:szCs w:val="20"/>
      <w:lang w:bidi="ar-SA"/>
    </w:rPr>
  </w:style>
  <w:style w:type="character" w:customStyle="1" w:styleId="Bodytext27">
    <w:name w:val="Body text (27)_"/>
    <w:link w:val="Bodytext270"/>
    <w:rsid w:val="00766796"/>
    <w:rPr>
      <w:rFonts w:ascii="Century Gothic" w:hAnsi="Century Gothic"/>
      <w:spacing w:val="22"/>
      <w:sz w:val="13"/>
      <w:szCs w:val="13"/>
      <w:shd w:val="clear" w:color="auto" w:fill="FFFFFF"/>
    </w:rPr>
  </w:style>
  <w:style w:type="character" w:customStyle="1" w:styleId="Bodytext27Corbel">
    <w:name w:val="Body text (27) + Corbel"/>
    <w:aliases w:val="14.5 pt1,Spacing 0 pt34"/>
    <w:rsid w:val="00766796"/>
    <w:rPr>
      <w:rFonts w:ascii="Corbel" w:hAnsi="Corbel" w:cs="Corbel"/>
      <w:spacing w:val="0"/>
      <w:sz w:val="29"/>
      <w:szCs w:val="29"/>
      <w:lang w:bidi="ar-SA"/>
    </w:rPr>
  </w:style>
  <w:style w:type="character" w:customStyle="1" w:styleId="Bodytext2Spacing0pt">
    <w:name w:val="Body text (2) + Spacing 0 pt"/>
    <w:rsid w:val="00766796"/>
    <w:rPr>
      <w:spacing w:val="16"/>
      <w:sz w:val="23"/>
      <w:szCs w:val="23"/>
      <w:lang w:bidi="ar-SA"/>
    </w:rPr>
  </w:style>
  <w:style w:type="character" w:customStyle="1" w:styleId="Bodytext218pt">
    <w:name w:val="Body text (2) + 18 pt"/>
    <w:aliases w:val="Italic2,Spacing 0 pt33"/>
    <w:rsid w:val="00766796"/>
    <w:rPr>
      <w:i/>
      <w:iCs/>
      <w:spacing w:val="0"/>
      <w:sz w:val="36"/>
      <w:szCs w:val="36"/>
      <w:lang w:bidi="ar-SA"/>
    </w:rPr>
  </w:style>
  <w:style w:type="character" w:customStyle="1" w:styleId="Heading122">
    <w:name w:val="Heading #12 (2)_"/>
    <w:link w:val="Heading1220"/>
    <w:rsid w:val="00766796"/>
    <w:rPr>
      <w:spacing w:val="10"/>
      <w:sz w:val="25"/>
      <w:szCs w:val="25"/>
      <w:shd w:val="clear" w:color="auto" w:fill="FFFFFF"/>
    </w:rPr>
  </w:style>
  <w:style w:type="character" w:customStyle="1" w:styleId="Footnote2Spacing0pt">
    <w:name w:val="Footnote (2) + Spacing 0 pt"/>
    <w:rsid w:val="00766796"/>
    <w:rPr>
      <w:spacing w:val="10"/>
      <w:sz w:val="25"/>
      <w:szCs w:val="25"/>
      <w:lang w:bidi="ar-SA"/>
    </w:rPr>
  </w:style>
  <w:style w:type="character" w:customStyle="1" w:styleId="Bodytext13pt1">
    <w:name w:val="Body text + 13 pt1"/>
    <w:aliases w:val="Spacing 0 pt32"/>
    <w:rsid w:val="00766796"/>
    <w:rPr>
      <w:spacing w:val="11"/>
      <w:sz w:val="26"/>
      <w:szCs w:val="26"/>
      <w:lang w:bidi="ar-SA"/>
    </w:rPr>
  </w:style>
  <w:style w:type="character" w:customStyle="1" w:styleId="Bodytext85pt4">
    <w:name w:val="Body text + 8.5 pt4"/>
    <w:aliases w:val="Bold11,Spacing 0 pt31"/>
    <w:rsid w:val="00766796"/>
    <w:rPr>
      <w:b/>
      <w:bCs/>
      <w:spacing w:val="11"/>
      <w:sz w:val="17"/>
      <w:szCs w:val="17"/>
      <w:lang w:bidi="ar-SA"/>
    </w:rPr>
  </w:style>
  <w:style w:type="character" w:customStyle="1" w:styleId="Heading102">
    <w:name w:val="Heading #10 (2)_"/>
    <w:link w:val="Heading1020"/>
    <w:rsid w:val="00766796"/>
    <w:rPr>
      <w:spacing w:val="10"/>
      <w:sz w:val="25"/>
      <w:szCs w:val="25"/>
      <w:shd w:val="clear" w:color="auto" w:fill="FFFFFF"/>
    </w:rPr>
  </w:style>
  <w:style w:type="character" w:customStyle="1" w:styleId="Headerorfooter5Spacing1pt1">
    <w:name w:val="Header or footer (5) + Spacing 1 pt1"/>
    <w:rsid w:val="00766796"/>
    <w:rPr>
      <w:b/>
      <w:bCs/>
      <w:spacing w:val="22"/>
      <w:sz w:val="16"/>
      <w:szCs w:val="16"/>
      <w:lang w:bidi="ar-SA"/>
    </w:rPr>
  </w:style>
  <w:style w:type="character" w:customStyle="1" w:styleId="Bodytext28">
    <w:name w:val="Body text (28)_"/>
    <w:link w:val="Bodytext280"/>
    <w:rsid w:val="00766796"/>
    <w:rPr>
      <w:spacing w:val="-9"/>
      <w:sz w:val="8"/>
      <w:szCs w:val="8"/>
      <w:shd w:val="clear" w:color="auto" w:fill="FFFFFF"/>
    </w:rPr>
  </w:style>
  <w:style w:type="character" w:customStyle="1" w:styleId="BodytextCorbel6">
    <w:name w:val="Body text + Corbel6"/>
    <w:aliases w:val="10 pt4,Spacing 0 pt30"/>
    <w:rsid w:val="00766796"/>
    <w:rPr>
      <w:rFonts w:ascii="Corbel" w:hAnsi="Corbel" w:cs="Corbel"/>
      <w:noProof/>
      <w:spacing w:val="14"/>
      <w:sz w:val="20"/>
      <w:szCs w:val="20"/>
      <w:u w:val="single"/>
      <w:lang w:bidi="ar-SA"/>
    </w:rPr>
  </w:style>
  <w:style w:type="character" w:customStyle="1" w:styleId="BodytextGungsuh2">
    <w:name w:val="Body text + Gungsuh2"/>
    <w:aliases w:val="4 pt4,Spacing 0 pt29"/>
    <w:rsid w:val="00766796"/>
    <w:rPr>
      <w:rFonts w:ascii="Gungsuh" w:eastAsia="Gungsuh" w:cs="Gungsuh"/>
      <w:noProof/>
      <w:spacing w:val="0"/>
      <w:sz w:val="8"/>
      <w:szCs w:val="8"/>
      <w:lang w:bidi="ar-SA"/>
    </w:rPr>
  </w:style>
  <w:style w:type="character" w:customStyle="1" w:styleId="Bodytext3Spacing0pt1">
    <w:name w:val="Body text (3) + Spacing 0 pt1"/>
    <w:rsid w:val="00766796"/>
    <w:rPr>
      <w:i/>
      <w:iCs/>
      <w:spacing w:val="6"/>
      <w:sz w:val="26"/>
      <w:szCs w:val="26"/>
      <w:lang w:bidi="ar-SA"/>
    </w:rPr>
  </w:style>
  <w:style w:type="character" w:customStyle="1" w:styleId="Bodytext312pt1">
    <w:name w:val="Body text (3) + 12 pt1"/>
    <w:aliases w:val="Bold10,Not Italic1,Spacing 0 pt28,Body text (10) + Corbel"/>
    <w:uiPriority w:val="99"/>
    <w:rsid w:val="00766796"/>
    <w:rPr>
      <w:b/>
      <w:bCs/>
      <w:i/>
      <w:iCs/>
      <w:spacing w:val="15"/>
      <w:sz w:val="24"/>
      <w:szCs w:val="24"/>
      <w:lang w:bidi="ar-SA"/>
    </w:rPr>
  </w:style>
  <w:style w:type="character" w:customStyle="1" w:styleId="BodytextCorbel5">
    <w:name w:val="Body text + Corbel5"/>
    <w:aliases w:val="9 pt,Bold9,Spacing 0 pt27"/>
    <w:rsid w:val="00766796"/>
    <w:rPr>
      <w:rFonts w:ascii="Corbel" w:hAnsi="Corbel" w:cs="Corbel"/>
      <w:b/>
      <w:bCs/>
      <w:spacing w:val="12"/>
      <w:sz w:val="18"/>
      <w:szCs w:val="18"/>
      <w:lang w:bidi="ar-SA"/>
    </w:rPr>
  </w:style>
  <w:style w:type="character" w:customStyle="1" w:styleId="Bodytext14pt2">
    <w:name w:val="Body text + 14 pt2"/>
    <w:aliases w:val="Bold8,Spacing 0 pt26"/>
    <w:rsid w:val="00766796"/>
    <w:rPr>
      <w:b/>
      <w:bCs/>
      <w:spacing w:val="12"/>
      <w:sz w:val="28"/>
      <w:szCs w:val="28"/>
      <w:lang w:bidi="ar-SA"/>
    </w:rPr>
  </w:style>
  <w:style w:type="character" w:customStyle="1" w:styleId="Bodytext85pt3">
    <w:name w:val="Body text + 8.5 pt3"/>
    <w:aliases w:val="Bold7,Spacing 0 pt25"/>
    <w:rsid w:val="00766796"/>
    <w:rPr>
      <w:b/>
      <w:bCs/>
      <w:spacing w:val="6"/>
      <w:sz w:val="17"/>
      <w:szCs w:val="17"/>
      <w:lang w:bidi="ar-SA"/>
    </w:rPr>
  </w:style>
  <w:style w:type="character" w:customStyle="1" w:styleId="Bodytext85pt2">
    <w:name w:val="Body text + 8.5 pt2"/>
    <w:aliases w:val="Spacing 0 pt24"/>
    <w:rsid w:val="00766796"/>
    <w:rPr>
      <w:spacing w:val="19"/>
      <w:sz w:val="17"/>
      <w:szCs w:val="17"/>
      <w:lang w:bidi="ar-SA"/>
    </w:rPr>
  </w:style>
  <w:style w:type="character" w:customStyle="1" w:styleId="Bodytext75pt2">
    <w:name w:val="Body text + 7.5 pt2"/>
    <w:aliases w:val="Bold6,Spacing 0 pt23,Body text (2) + 12 pt"/>
    <w:uiPriority w:val="99"/>
    <w:rsid w:val="00766796"/>
    <w:rPr>
      <w:b/>
      <w:bCs/>
      <w:spacing w:val="-6"/>
      <w:sz w:val="15"/>
      <w:szCs w:val="15"/>
      <w:lang w:bidi="ar-SA"/>
    </w:rPr>
  </w:style>
  <w:style w:type="character" w:customStyle="1" w:styleId="Bodytext5pt">
    <w:name w:val="Body text + 5 pt"/>
    <w:aliases w:val="Spacing 0 pt22"/>
    <w:rsid w:val="00766796"/>
    <w:rPr>
      <w:spacing w:val="15"/>
      <w:sz w:val="10"/>
      <w:szCs w:val="10"/>
      <w:lang w:bidi="ar-SA"/>
    </w:rPr>
  </w:style>
  <w:style w:type="character" w:customStyle="1" w:styleId="Bodytext10pt2">
    <w:name w:val="Body text + 10 pt2"/>
    <w:aliases w:val="Spacing 0 pt21"/>
    <w:rsid w:val="00766796"/>
    <w:rPr>
      <w:spacing w:val="12"/>
      <w:sz w:val="20"/>
      <w:szCs w:val="20"/>
      <w:lang w:bidi="ar-SA"/>
    </w:rPr>
  </w:style>
  <w:style w:type="character" w:customStyle="1" w:styleId="Bodytext10pt1">
    <w:name w:val="Body text + 10 pt1"/>
    <w:aliases w:val="Spacing 0 pt20"/>
    <w:rsid w:val="00766796"/>
    <w:rPr>
      <w:noProof/>
      <w:spacing w:val="0"/>
      <w:sz w:val="20"/>
      <w:szCs w:val="20"/>
      <w:lang w:bidi="ar-SA"/>
    </w:rPr>
  </w:style>
  <w:style w:type="character" w:customStyle="1" w:styleId="Bodytext12pt3">
    <w:name w:val="Body text + 12 pt3"/>
    <w:aliases w:val="Spacing 1 pt2"/>
    <w:rsid w:val="00766796"/>
    <w:rPr>
      <w:spacing w:val="22"/>
      <w:sz w:val="24"/>
      <w:szCs w:val="24"/>
      <w:lang w:bidi="ar-SA"/>
    </w:rPr>
  </w:style>
  <w:style w:type="character" w:customStyle="1" w:styleId="Bodytext115pt1">
    <w:name w:val="Body text + 11.5 pt1"/>
    <w:aliases w:val="Spacing 0 pt19"/>
    <w:rsid w:val="00766796"/>
    <w:rPr>
      <w:spacing w:val="16"/>
      <w:sz w:val="23"/>
      <w:szCs w:val="23"/>
      <w:lang w:bidi="ar-SA"/>
    </w:rPr>
  </w:style>
  <w:style w:type="character" w:customStyle="1" w:styleId="BodytextCorbel4">
    <w:name w:val="Body text + Corbel4"/>
    <w:aliases w:val="10 pt3,Spacing 0 pt18,Body text + MingLiU1"/>
    <w:uiPriority w:val="99"/>
    <w:rsid w:val="00766796"/>
    <w:rPr>
      <w:rFonts w:ascii="Corbel" w:hAnsi="Corbel" w:cs="Corbel"/>
      <w:spacing w:val="-4"/>
      <w:sz w:val="20"/>
      <w:szCs w:val="20"/>
      <w:lang w:bidi="ar-SA"/>
    </w:rPr>
  </w:style>
  <w:style w:type="character" w:customStyle="1" w:styleId="BodytextCenturyGothic">
    <w:name w:val="Body text + Century Gothic"/>
    <w:aliases w:val="5 pt1,Spacing 0 pt17"/>
    <w:rsid w:val="00766796"/>
    <w:rPr>
      <w:rFonts w:ascii="Century Gothic" w:hAnsi="Century Gothic" w:cs="Century Gothic"/>
      <w:spacing w:val="10"/>
      <w:sz w:val="10"/>
      <w:szCs w:val="10"/>
      <w:lang w:bidi="ar-SA"/>
    </w:rPr>
  </w:style>
  <w:style w:type="character" w:customStyle="1" w:styleId="Tablecaption9">
    <w:name w:val="Table caption (9)_"/>
    <w:link w:val="Tablecaption90"/>
    <w:rsid w:val="00766796"/>
    <w:rPr>
      <w:rFonts w:ascii="Gungsuh" w:eastAsia="Gungsuh"/>
      <w:noProof/>
      <w:sz w:val="8"/>
      <w:szCs w:val="8"/>
      <w:shd w:val="clear" w:color="auto" w:fill="FFFFFF"/>
    </w:rPr>
  </w:style>
  <w:style w:type="character" w:customStyle="1" w:styleId="Tablecaption2Spacing0pt1">
    <w:name w:val="Table caption (2) + Spacing 0 pt1"/>
    <w:rsid w:val="00766796"/>
    <w:rPr>
      <w:b/>
      <w:bCs/>
      <w:spacing w:val="9"/>
      <w:sz w:val="25"/>
      <w:szCs w:val="25"/>
      <w:lang w:bidi="ar-SA"/>
    </w:rPr>
  </w:style>
  <w:style w:type="character" w:customStyle="1" w:styleId="Tablecaption29pt">
    <w:name w:val="Table caption (2) + 9 pt"/>
    <w:aliases w:val="Not Bold1,Spacing 0 pt16"/>
    <w:rsid w:val="00766796"/>
    <w:rPr>
      <w:b/>
      <w:bCs/>
      <w:spacing w:val="5"/>
      <w:sz w:val="18"/>
      <w:szCs w:val="18"/>
      <w:lang w:bidi="ar-SA"/>
    </w:rPr>
  </w:style>
  <w:style w:type="character" w:customStyle="1" w:styleId="Bodytext29">
    <w:name w:val="Body text (29)_"/>
    <w:link w:val="Bodytext290"/>
    <w:rsid w:val="00766796"/>
    <w:rPr>
      <w:spacing w:val="12"/>
      <w:shd w:val="clear" w:color="auto" w:fill="FFFFFF"/>
    </w:rPr>
  </w:style>
  <w:style w:type="character" w:customStyle="1" w:styleId="Bodytext29125pt">
    <w:name w:val="Body text (29) + 12.5 pt"/>
    <w:aliases w:val="Spacing 0 pt15"/>
    <w:rsid w:val="00766796"/>
    <w:rPr>
      <w:spacing w:val="10"/>
      <w:sz w:val="25"/>
      <w:szCs w:val="25"/>
      <w:lang w:bidi="ar-SA"/>
    </w:rPr>
  </w:style>
  <w:style w:type="character" w:customStyle="1" w:styleId="BodytextSmallCaps1">
    <w:name w:val="Body text + Small Caps1"/>
    <w:aliases w:val="Spacing 0 pt14"/>
    <w:rsid w:val="00766796"/>
    <w:rPr>
      <w:smallCaps/>
      <w:spacing w:val="10"/>
      <w:sz w:val="25"/>
      <w:szCs w:val="25"/>
      <w:lang w:bidi="ar-SA"/>
    </w:rPr>
  </w:style>
  <w:style w:type="character" w:customStyle="1" w:styleId="Bodytext14pt1">
    <w:name w:val="Body text + 14 pt1"/>
    <w:aliases w:val="Bold4,Spacing 0 pt13,Body text (2) + 12 pt1,Body text + 11 pt4"/>
    <w:uiPriority w:val="99"/>
    <w:rsid w:val="00766796"/>
    <w:rPr>
      <w:b/>
      <w:bCs/>
      <w:spacing w:val="-7"/>
      <w:sz w:val="28"/>
      <w:szCs w:val="28"/>
      <w:lang w:bidi="ar-SA"/>
    </w:rPr>
  </w:style>
  <w:style w:type="character" w:customStyle="1" w:styleId="Bodytext85pt1">
    <w:name w:val="Body text + 8.5 pt1"/>
    <w:aliases w:val="Spacing 0 pt12"/>
    <w:rsid w:val="00766796"/>
    <w:rPr>
      <w:spacing w:val="3"/>
      <w:sz w:val="17"/>
      <w:szCs w:val="17"/>
      <w:lang w:bidi="ar-SA"/>
    </w:rPr>
  </w:style>
  <w:style w:type="character" w:customStyle="1" w:styleId="Bodytext105pt1">
    <w:name w:val="Body text + 10.5 pt1"/>
    <w:aliases w:val="Bold3,Spacing 0 pt11,Body text (2) + 10 pt,Body text + 11 pt3"/>
    <w:uiPriority w:val="99"/>
    <w:rsid w:val="00766796"/>
    <w:rPr>
      <w:b/>
      <w:bCs/>
      <w:spacing w:val="7"/>
      <w:sz w:val="21"/>
      <w:szCs w:val="21"/>
      <w:lang w:bidi="ar-SA"/>
    </w:rPr>
  </w:style>
  <w:style w:type="character" w:customStyle="1" w:styleId="BodytextCorbel3">
    <w:name w:val="Body text + Corbel3"/>
    <w:aliases w:val="8 pt1,Spacing 0 pt10"/>
    <w:rsid w:val="00766796"/>
    <w:rPr>
      <w:rFonts w:ascii="Corbel" w:hAnsi="Corbel" w:cs="Corbel"/>
      <w:spacing w:val="1"/>
      <w:sz w:val="16"/>
      <w:szCs w:val="16"/>
      <w:lang w:bidi="ar-SA"/>
    </w:rPr>
  </w:style>
  <w:style w:type="character" w:customStyle="1" w:styleId="Heading11Corbel">
    <w:name w:val="Heading #11 + Corbel"/>
    <w:aliases w:val="10 pt2,Spacing 0 pt9"/>
    <w:rsid w:val="00766796"/>
    <w:rPr>
      <w:rFonts w:ascii="Corbel" w:hAnsi="Corbel" w:cs="Corbel"/>
      <w:spacing w:val="14"/>
      <w:sz w:val="20"/>
      <w:szCs w:val="20"/>
      <w:lang w:bidi="ar-SA"/>
    </w:rPr>
  </w:style>
  <w:style w:type="character" w:customStyle="1" w:styleId="Heading100">
    <w:name w:val="Heading #10_"/>
    <w:link w:val="Heading101"/>
    <w:rsid w:val="00766796"/>
    <w:rPr>
      <w:b/>
      <w:bCs/>
      <w:spacing w:val="9"/>
      <w:sz w:val="25"/>
      <w:szCs w:val="25"/>
      <w:shd w:val="clear" w:color="auto" w:fill="FFFFFF"/>
    </w:rPr>
  </w:style>
  <w:style w:type="character" w:customStyle="1" w:styleId="BodytextMSGothic">
    <w:name w:val="Body text + MS Gothic"/>
    <w:aliases w:val="4 pt3,Spacing 0 pt8,Body text + Tahoma12"/>
    <w:uiPriority w:val="99"/>
    <w:rsid w:val="00766796"/>
    <w:rPr>
      <w:rFonts w:ascii="MS Gothic" w:eastAsia="MS Gothic" w:cs="MS Gothic"/>
      <w:noProof/>
      <w:spacing w:val="0"/>
      <w:sz w:val="8"/>
      <w:szCs w:val="8"/>
      <w:lang w:bidi="ar-SA"/>
    </w:rPr>
  </w:style>
  <w:style w:type="character" w:customStyle="1" w:styleId="Tablecaption3Spacing0pt">
    <w:name w:val="Table caption (3) + Spacing 0 pt"/>
    <w:rsid w:val="00766796"/>
    <w:rPr>
      <w:spacing w:val="10"/>
      <w:sz w:val="25"/>
      <w:szCs w:val="25"/>
      <w:u w:val="single"/>
      <w:lang w:bidi="ar-SA"/>
    </w:rPr>
  </w:style>
  <w:style w:type="character" w:customStyle="1" w:styleId="BodytextBold1">
    <w:name w:val="Body text + Bold1"/>
    <w:aliases w:val="Spacing 0 pt7"/>
    <w:rsid w:val="00766796"/>
    <w:rPr>
      <w:b/>
      <w:bCs/>
      <w:spacing w:val="9"/>
      <w:sz w:val="25"/>
      <w:szCs w:val="25"/>
      <w:lang w:bidi="ar-SA"/>
    </w:rPr>
  </w:style>
  <w:style w:type="character" w:customStyle="1" w:styleId="BodytextCorbel2">
    <w:name w:val="Body text + Corbel2"/>
    <w:aliases w:val="4 pt2,Spacing 0 pt6,Scale 150%2"/>
    <w:rsid w:val="00766796"/>
    <w:rPr>
      <w:rFonts w:ascii="Corbel" w:hAnsi="Corbel" w:cs="Corbel"/>
      <w:noProof/>
      <w:spacing w:val="0"/>
      <w:w w:val="150"/>
      <w:sz w:val="8"/>
      <w:szCs w:val="8"/>
      <w:lang w:bidi="ar-SA"/>
    </w:rPr>
  </w:style>
  <w:style w:type="character" w:customStyle="1" w:styleId="Bodytext12pt2">
    <w:name w:val="Body text + 12 pt2"/>
    <w:aliases w:val="Bold2,Italic1,Spacing 0 pt5,Body text (2) + 11 pt3,Body text + 11 pt2,Body text (2) + 11 pt1"/>
    <w:uiPriority w:val="99"/>
    <w:rsid w:val="00766796"/>
    <w:rPr>
      <w:b/>
      <w:bCs/>
      <w:i/>
      <w:iCs/>
      <w:noProof/>
      <w:spacing w:val="0"/>
      <w:sz w:val="24"/>
      <w:szCs w:val="24"/>
      <w:lang w:bidi="ar-SA"/>
    </w:rPr>
  </w:style>
  <w:style w:type="character" w:customStyle="1" w:styleId="Bodytext12pt1">
    <w:name w:val="Body text + 12 pt1"/>
    <w:aliases w:val="Bold1,Spacing 0 pt4,Body text (2) + 11 pt2,Body text + 11 pt1"/>
    <w:uiPriority w:val="99"/>
    <w:rsid w:val="00766796"/>
    <w:rPr>
      <w:b/>
      <w:bCs/>
      <w:spacing w:val="-3"/>
      <w:sz w:val="24"/>
      <w:szCs w:val="24"/>
      <w:lang w:bidi="ar-SA"/>
    </w:rPr>
  </w:style>
  <w:style w:type="character" w:customStyle="1" w:styleId="Bodytext4pt1">
    <w:name w:val="Body text + 4 pt1"/>
    <w:aliases w:val="Spacing 0 pt3,Scale 150%1"/>
    <w:rsid w:val="00766796"/>
    <w:rPr>
      <w:spacing w:val="0"/>
      <w:w w:val="150"/>
      <w:sz w:val="8"/>
      <w:szCs w:val="8"/>
      <w:lang w:bidi="ar-SA"/>
    </w:rPr>
  </w:style>
  <w:style w:type="character" w:customStyle="1" w:styleId="BodytextVerdana">
    <w:name w:val="Body text + Verdana"/>
    <w:aliases w:val="4 pt1,Spacing 0 pt2"/>
    <w:rsid w:val="00766796"/>
    <w:rPr>
      <w:rFonts w:ascii="Verdana" w:hAnsi="Verdana" w:cs="Verdana"/>
      <w:noProof/>
      <w:spacing w:val="0"/>
      <w:sz w:val="8"/>
      <w:szCs w:val="8"/>
      <w:lang w:bidi="ar-SA"/>
    </w:rPr>
  </w:style>
  <w:style w:type="character" w:customStyle="1" w:styleId="Headerorfooter7">
    <w:name w:val="Header or footer (7)_"/>
    <w:link w:val="Headerorfooter70"/>
    <w:rsid w:val="00766796"/>
    <w:rPr>
      <w:rFonts w:ascii="Gungsuh" w:eastAsia="Gungsuh"/>
      <w:noProof/>
      <w:sz w:val="8"/>
      <w:szCs w:val="8"/>
      <w:shd w:val="clear" w:color="auto" w:fill="FFFFFF"/>
    </w:rPr>
  </w:style>
  <w:style w:type="character" w:customStyle="1" w:styleId="Tablecaption3Spacing0pt1">
    <w:name w:val="Table caption (3) + Spacing 0 pt1"/>
    <w:rsid w:val="00766796"/>
    <w:rPr>
      <w:spacing w:val="10"/>
      <w:sz w:val="25"/>
      <w:szCs w:val="25"/>
      <w:lang w:bidi="ar-SA"/>
    </w:rPr>
  </w:style>
  <w:style w:type="character" w:customStyle="1" w:styleId="BodytextCorbel1">
    <w:name w:val="Body text + Corbel1"/>
    <w:aliases w:val="10 pt1,Spacing 1 pt1,Body text (9) + Gungsuh,Van b?n n?i dung + Candara2"/>
    <w:uiPriority w:val="99"/>
    <w:rsid w:val="00766796"/>
    <w:rPr>
      <w:rFonts w:ascii="Corbel" w:hAnsi="Corbel" w:cs="Corbel"/>
      <w:spacing w:val="36"/>
      <w:sz w:val="20"/>
      <w:szCs w:val="20"/>
      <w:lang w:bidi="ar-SA"/>
    </w:rPr>
  </w:style>
  <w:style w:type="character" w:customStyle="1" w:styleId="Bodytext10Spacing0pt">
    <w:name w:val="Body text (10) + Spacing 0 pt"/>
    <w:rsid w:val="00766796"/>
    <w:rPr>
      <w:b/>
      <w:bCs/>
      <w:spacing w:val="-3"/>
      <w:sz w:val="27"/>
      <w:szCs w:val="27"/>
      <w:lang w:bidi="ar-SA"/>
    </w:rPr>
  </w:style>
  <w:style w:type="character" w:customStyle="1" w:styleId="Heading1120">
    <w:name w:val="Heading #11 (2)_"/>
    <w:link w:val="Heading1121"/>
    <w:rsid w:val="00766796"/>
    <w:rPr>
      <w:i/>
      <w:iCs/>
      <w:spacing w:val="3"/>
      <w:sz w:val="25"/>
      <w:szCs w:val="25"/>
      <w:shd w:val="clear" w:color="auto" w:fill="FFFFFF"/>
    </w:rPr>
  </w:style>
  <w:style w:type="character" w:customStyle="1" w:styleId="Heading112NotItalic">
    <w:name w:val="Heading #11 (2) + Not Italic"/>
    <w:aliases w:val="Spacing 0 pt1"/>
    <w:rsid w:val="00766796"/>
    <w:rPr>
      <w:i/>
      <w:iCs/>
      <w:noProof/>
      <w:spacing w:val="10"/>
      <w:sz w:val="25"/>
      <w:szCs w:val="25"/>
      <w:lang w:bidi="ar-SA"/>
    </w:rPr>
  </w:style>
  <w:style w:type="character" w:customStyle="1" w:styleId="Heading3Spacing0pt">
    <w:name w:val="Heading #3 + Spacing 0 pt"/>
    <w:rsid w:val="00766796"/>
    <w:rPr>
      <w:spacing w:val="10"/>
      <w:sz w:val="25"/>
      <w:szCs w:val="25"/>
      <w:lang w:bidi="ar-SA"/>
    </w:rPr>
  </w:style>
  <w:style w:type="character" w:customStyle="1" w:styleId="Heading123">
    <w:name w:val="Heading #1 (2)_"/>
    <w:link w:val="Heading124"/>
    <w:rsid w:val="00766796"/>
    <w:rPr>
      <w:spacing w:val="10"/>
      <w:sz w:val="25"/>
      <w:szCs w:val="25"/>
      <w:shd w:val="clear" w:color="auto" w:fill="FFFFFF"/>
    </w:rPr>
  </w:style>
  <w:style w:type="character" w:customStyle="1" w:styleId="Bodytext300">
    <w:name w:val="Body text (30)_"/>
    <w:link w:val="Bodytext301"/>
    <w:rsid w:val="00766796"/>
    <w:rPr>
      <w:rFonts w:ascii="Gungsuh" w:eastAsia="Gungsuh"/>
      <w:i/>
      <w:iCs/>
      <w:sz w:val="8"/>
      <w:szCs w:val="8"/>
      <w:shd w:val="clear" w:color="auto" w:fill="FFFFFF"/>
    </w:rPr>
  </w:style>
  <w:style w:type="paragraph" w:customStyle="1" w:styleId="Bodytext10">
    <w:name w:val="Body text1"/>
    <w:basedOn w:val="Normal"/>
    <w:link w:val="Bodytext1"/>
    <w:rsid w:val="00766796"/>
    <w:pPr>
      <w:widowControl w:val="0"/>
      <w:shd w:val="clear" w:color="auto" w:fill="FFFFFF"/>
      <w:spacing w:after="120" w:line="240" w:lineRule="atLeast"/>
      <w:ind w:hanging="500"/>
      <w:jc w:val="center"/>
    </w:pPr>
    <w:rPr>
      <w:rFonts w:asciiTheme="minorHAnsi" w:eastAsiaTheme="minorHAnsi" w:hAnsiTheme="minorHAnsi" w:cstheme="minorBidi"/>
      <w:spacing w:val="2"/>
      <w:sz w:val="25"/>
      <w:szCs w:val="25"/>
    </w:rPr>
  </w:style>
  <w:style w:type="paragraph" w:customStyle="1" w:styleId="Headerorfooter0">
    <w:name w:val="Header or footer"/>
    <w:basedOn w:val="Normal"/>
    <w:link w:val="Headerorfooter"/>
    <w:uiPriority w:val="99"/>
    <w:rsid w:val="00766796"/>
    <w:pPr>
      <w:widowControl w:val="0"/>
      <w:shd w:val="clear" w:color="auto" w:fill="FFFFFF"/>
      <w:spacing w:line="240" w:lineRule="atLeast"/>
      <w:jc w:val="left"/>
    </w:pPr>
    <w:rPr>
      <w:rFonts w:asciiTheme="minorHAnsi" w:eastAsiaTheme="minorHAnsi" w:hAnsiTheme="minorHAnsi" w:cstheme="minorBidi"/>
      <w:spacing w:val="4"/>
      <w:sz w:val="21"/>
      <w:szCs w:val="21"/>
    </w:rPr>
  </w:style>
  <w:style w:type="paragraph" w:customStyle="1" w:styleId="Picturecaption20">
    <w:name w:val="Picture caption (2)"/>
    <w:basedOn w:val="Normal"/>
    <w:link w:val="Picturecaption2"/>
    <w:rsid w:val="00766796"/>
    <w:pPr>
      <w:widowControl w:val="0"/>
      <w:shd w:val="clear" w:color="auto" w:fill="FFFFFF"/>
      <w:spacing w:line="240" w:lineRule="atLeast"/>
      <w:jc w:val="left"/>
    </w:pPr>
    <w:rPr>
      <w:rFonts w:asciiTheme="minorHAnsi" w:eastAsiaTheme="minorHAnsi" w:hAnsiTheme="minorHAnsi" w:cstheme="minorBidi"/>
      <w:b/>
      <w:bCs/>
      <w:spacing w:val="6"/>
      <w:sz w:val="25"/>
      <w:szCs w:val="25"/>
    </w:rPr>
  </w:style>
  <w:style w:type="paragraph" w:customStyle="1" w:styleId="Bodytext50">
    <w:name w:val="Body text (5)"/>
    <w:basedOn w:val="Normal"/>
    <w:link w:val="Bodytext5"/>
    <w:uiPriority w:val="99"/>
    <w:rsid w:val="00766796"/>
    <w:pPr>
      <w:widowControl w:val="0"/>
      <w:shd w:val="clear" w:color="auto" w:fill="FFFFFF"/>
      <w:spacing w:line="341" w:lineRule="exact"/>
    </w:pPr>
    <w:rPr>
      <w:rFonts w:asciiTheme="minorHAnsi" w:eastAsiaTheme="minorHAnsi" w:hAnsiTheme="minorHAnsi" w:cstheme="minorBidi"/>
      <w:b/>
      <w:bCs/>
      <w:i/>
      <w:iCs/>
      <w:spacing w:val="2"/>
      <w:sz w:val="19"/>
      <w:szCs w:val="19"/>
    </w:rPr>
  </w:style>
  <w:style w:type="paragraph" w:customStyle="1" w:styleId="Bodytext71">
    <w:name w:val="Body text (7)1"/>
    <w:basedOn w:val="Normal"/>
    <w:link w:val="Bodytext7"/>
    <w:uiPriority w:val="99"/>
    <w:rsid w:val="00766796"/>
    <w:pPr>
      <w:widowControl w:val="0"/>
      <w:shd w:val="clear" w:color="auto" w:fill="FFFFFF"/>
      <w:spacing w:before="120" w:after="60" w:line="240" w:lineRule="atLeast"/>
      <w:jc w:val="center"/>
    </w:pPr>
    <w:rPr>
      <w:rFonts w:asciiTheme="minorHAnsi" w:eastAsiaTheme="minorHAnsi" w:hAnsiTheme="minorHAnsi" w:cstheme="minorBidi"/>
      <w:i/>
      <w:iCs/>
      <w:sz w:val="25"/>
      <w:szCs w:val="25"/>
    </w:rPr>
  </w:style>
  <w:style w:type="paragraph" w:customStyle="1" w:styleId="Picturecaption0">
    <w:name w:val="Picture caption"/>
    <w:basedOn w:val="Normal"/>
    <w:link w:val="Picturecaption"/>
    <w:uiPriority w:val="99"/>
    <w:rsid w:val="00766796"/>
    <w:pPr>
      <w:widowControl w:val="0"/>
      <w:shd w:val="clear" w:color="auto" w:fill="FFFFFF"/>
      <w:spacing w:line="240" w:lineRule="atLeast"/>
    </w:pPr>
    <w:rPr>
      <w:rFonts w:asciiTheme="minorHAnsi" w:eastAsiaTheme="minorHAnsi" w:hAnsiTheme="minorHAnsi" w:cstheme="minorBidi"/>
      <w:b/>
      <w:bCs/>
      <w:spacing w:val="2"/>
      <w:sz w:val="19"/>
      <w:szCs w:val="19"/>
    </w:rPr>
  </w:style>
  <w:style w:type="paragraph" w:customStyle="1" w:styleId="Bodytext80">
    <w:name w:val="Body text (8)"/>
    <w:basedOn w:val="Normal"/>
    <w:link w:val="Bodytext8"/>
    <w:uiPriority w:val="99"/>
    <w:rsid w:val="00766796"/>
    <w:pPr>
      <w:widowControl w:val="0"/>
      <w:shd w:val="clear" w:color="auto" w:fill="FFFFFF"/>
      <w:spacing w:before="660" w:after="60" w:line="240" w:lineRule="atLeast"/>
    </w:pPr>
    <w:rPr>
      <w:rFonts w:asciiTheme="minorHAnsi" w:eastAsiaTheme="minorHAnsi" w:hAnsiTheme="minorHAnsi" w:cstheme="minorBidi"/>
      <w:b/>
      <w:bCs/>
      <w:i/>
      <w:iCs/>
      <w:spacing w:val="4"/>
      <w:sz w:val="25"/>
      <w:szCs w:val="25"/>
    </w:rPr>
  </w:style>
  <w:style w:type="paragraph" w:customStyle="1" w:styleId="Bodytext90">
    <w:name w:val="Body text (9)"/>
    <w:basedOn w:val="Normal"/>
    <w:link w:val="Bodytext9"/>
    <w:uiPriority w:val="99"/>
    <w:rsid w:val="00766796"/>
    <w:pPr>
      <w:widowControl w:val="0"/>
      <w:shd w:val="clear" w:color="auto" w:fill="FFFFFF"/>
      <w:spacing w:before="180" w:after="60" w:line="456" w:lineRule="exact"/>
      <w:jc w:val="center"/>
    </w:pPr>
    <w:rPr>
      <w:rFonts w:asciiTheme="minorHAnsi" w:eastAsiaTheme="minorHAnsi" w:hAnsiTheme="minorHAnsi" w:cstheme="minorBidi"/>
      <w:b/>
      <w:bCs/>
      <w:spacing w:val="3"/>
      <w:sz w:val="33"/>
      <w:szCs w:val="33"/>
    </w:rPr>
  </w:style>
  <w:style w:type="paragraph" w:customStyle="1" w:styleId="Bodytext101">
    <w:name w:val="Body text (10)"/>
    <w:basedOn w:val="Normal"/>
    <w:link w:val="Bodytext100"/>
    <w:uiPriority w:val="99"/>
    <w:rsid w:val="00766796"/>
    <w:pPr>
      <w:widowControl w:val="0"/>
      <w:shd w:val="clear" w:color="auto" w:fill="FFFFFF"/>
      <w:spacing w:before="60" w:line="365" w:lineRule="exact"/>
      <w:jc w:val="center"/>
    </w:pPr>
    <w:rPr>
      <w:rFonts w:asciiTheme="minorHAnsi" w:eastAsiaTheme="minorHAnsi" w:hAnsiTheme="minorHAnsi" w:cstheme="minorBidi"/>
      <w:b/>
      <w:bCs/>
      <w:spacing w:val="2"/>
      <w:sz w:val="27"/>
      <w:szCs w:val="27"/>
    </w:rPr>
  </w:style>
  <w:style w:type="paragraph" w:customStyle="1" w:styleId="Bodytext110">
    <w:name w:val="Body text (11)"/>
    <w:basedOn w:val="Normal"/>
    <w:link w:val="Bodytext11"/>
    <w:uiPriority w:val="99"/>
    <w:rsid w:val="00766796"/>
    <w:pPr>
      <w:widowControl w:val="0"/>
      <w:shd w:val="clear" w:color="auto" w:fill="FFFFFF"/>
      <w:spacing w:before="420" w:line="240" w:lineRule="atLeast"/>
    </w:pPr>
    <w:rPr>
      <w:rFonts w:asciiTheme="minorHAnsi" w:eastAsiaTheme="minorHAnsi" w:hAnsiTheme="minorHAnsi" w:cstheme="minorBidi"/>
      <w:w w:val="150"/>
      <w:sz w:val="8"/>
      <w:szCs w:val="8"/>
    </w:rPr>
  </w:style>
  <w:style w:type="paragraph" w:customStyle="1" w:styleId="Tableofcontents20">
    <w:name w:val="Table of contents (2)"/>
    <w:basedOn w:val="Normal"/>
    <w:link w:val="Tableofcontents2"/>
    <w:rsid w:val="00766796"/>
    <w:pPr>
      <w:widowControl w:val="0"/>
      <w:shd w:val="clear" w:color="auto" w:fill="FFFFFF"/>
      <w:spacing w:before="480" w:after="480" w:line="240" w:lineRule="atLeast"/>
    </w:pPr>
    <w:rPr>
      <w:rFonts w:asciiTheme="minorHAnsi" w:eastAsiaTheme="minorHAnsi" w:hAnsiTheme="minorHAnsi" w:cstheme="minorBidi"/>
      <w:b/>
      <w:bCs/>
      <w:spacing w:val="6"/>
      <w:sz w:val="25"/>
      <w:szCs w:val="25"/>
    </w:rPr>
  </w:style>
  <w:style w:type="paragraph" w:customStyle="1" w:styleId="Footnote0">
    <w:name w:val="Footnote"/>
    <w:basedOn w:val="Normal"/>
    <w:link w:val="Footnote"/>
    <w:uiPriority w:val="99"/>
    <w:rsid w:val="00766796"/>
    <w:pPr>
      <w:widowControl w:val="0"/>
      <w:shd w:val="clear" w:color="auto" w:fill="FFFFFF"/>
      <w:spacing w:line="283" w:lineRule="exact"/>
      <w:jc w:val="left"/>
    </w:pPr>
    <w:rPr>
      <w:rFonts w:asciiTheme="minorHAnsi" w:eastAsiaTheme="minorHAnsi" w:hAnsiTheme="minorHAnsi" w:cstheme="minorBidi"/>
      <w:b/>
      <w:bCs/>
      <w:spacing w:val="5"/>
      <w:sz w:val="17"/>
      <w:szCs w:val="17"/>
    </w:rPr>
  </w:style>
  <w:style w:type="paragraph" w:customStyle="1" w:styleId="Headerorfooter20">
    <w:name w:val="Header or footer (2)"/>
    <w:basedOn w:val="Normal"/>
    <w:link w:val="Headerorfooter2"/>
    <w:rsid w:val="00766796"/>
    <w:pPr>
      <w:widowControl w:val="0"/>
      <w:shd w:val="clear" w:color="auto" w:fill="FFFFFF"/>
      <w:spacing w:line="240" w:lineRule="atLeast"/>
      <w:jc w:val="left"/>
    </w:pPr>
    <w:rPr>
      <w:rFonts w:ascii="MS Gothic" w:eastAsia="MS Gothic" w:hAnsiTheme="minorHAnsi" w:cstheme="minorBidi"/>
      <w:noProof/>
      <w:sz w:val="12"/>
      <w:szCs w:val="12"/>
    </w:rPr>
  </w:style>
  <w:style w:type="paragraph" w:customStyle="1" w:styleId="Bodytext120">
    <w:name w:val="Body text (12)"/>
    <w:basedOn w:val="Normal"/>
    <w:link w:val="Bodytext12"/>
    <w:uiPriority w:val="99"/>
    <w:rsid w:val="00766796"/>
    <w:pPr>
      <w:widowControl w:val="0"/>
      <w:shd w:val="clear" w:color="auto" w:fill="FFFFFF"/>
      <w:spacing w:line="240" w:lineRule="atLeast"/>
      <w:jc w:val="left"/>
    </w:pPr>
    <w:rPr>
      <w:rFonts w:ascii="Trebuchet MS" w:eastAsiaTheme="minorHAnsi" w:hAnsi="Trebuchet MS" w:cstheme="minorBidi"/>
      <w:noProof/>
      <w:sz w:val="9"/>
      <w:szCs w:val="9"/>
    </w:rPr>
  </w:style>
  <w:style w:type="paragraph" w:customStyle="1" w:styleId="Tablecaption0">
    <w:name w:val="Table caption"/>
    <w:basedOn w:val="Normal"/>
    <w:link w:val="Tablecaption"/>
    <w:uiPriority w:val="99"/>
    <w:rsid w:val="00766796"/>
    <w:pPr>
      <w:widowControl w:val="0"/>
      <w:shd w:val="clear" w:color="auto" w:fill="FFFFFF"/>
      <w:spacing w:line="240" w:lineRule="atLeast"/>
      <w:jc w:val="left"/>
    </w:pPr>
    <w:rPr>
      <w:rFonts w:asciiTheme="minorHAnsi" w:eastAsiaTheme="minorHAnsi" w:hAnsiTheme="minorHAnsi" w:cstheme="minorBidi"/>
      <w:b/>
      <w:bCs/>
      <w:spacing w:val="5"/>
      <w:sz w:val="17"/>
      <w:szCs w:val="17"/>
    </w:rPr>
  </w:style>
  <w:style w:type="paragraph" w:customStyle="1" w:styleId="Heading520">
    <w:name w:val="Heading #5 (2)"/>
    <w:basedOn w:val="Normal"/>
    <w:link w:val="Heading52"/>
    <w:rsid w:val="00766796"/>
    <w:pPr>
      <w:widowControl w:val="0"/>
      <w:shd w:val="clear" w:color="auto" w:fill="FFFFFF"/>
      <w:spacing w:before="120" w:after="120" w:line="240" w:lineRule="atLeast"/>
      <w:ind w:firstLine="560"/>
      <w:outlineLvl w:val="4"/>
    </w:pPr>
    <w:rPr>
      <w:rFonts w:asciiTheme="minorHAnsi" w:eastAsiaTheme="minorHAnsi" w:hAnsiTheme="minorHAnsi" w:cstheme="minorBidi"/>
      <w:spacing w:val="4"/>
      <w:sz w:val="25"/>
      <w:szCs w:val="25"/>
    </w:rPr>
  </w:style>
  <w:style w:type="paragraph" w:customStyle="1" w:styleId="Headerorfooter31">
    <w:name w:val="Header or footer (3)1"/>
    <w:basedOn w:val="Normal"/>
    <w:link w:val="Headerorfooter3"/>
    <w:rsid w:val="00766796"/>
    <w:pPr>
      <w:widowControl w:val="0"/>
      <w:shd w:val="clear" w:color="auto" w:fill="FFFFFF"/>
      <w:spacing w:line="240" w:lineRule="atLeast"/>
      <w:jc w:val="left"/>
    </w:pPr>
    <w:rPr>
      <w:rFonts w:asciiTheme="minorHAnsi" w:eastAsiaTheme="minorHAnsi" w:hAnsiTheme="minorHAnsi" w:cstheme="minorBidi"/>
      <w:b/>
      <w:bCs/>
      <w:spacing w:val="5"/>
      <w:sz w:val="25"/>
      <w:szCs w:val="25"/>
    </w:rPr>
  </w:style>
  <w:style w:type="paragraph" w:customStyle="1" w:styleId="Tablecaption31">
    <w:name w:val="Table caption (3)1"/>
    <w:basedOn w:val="Normal"/>
    <w:link w:val="Tablecaption3"/>
    <w:uiPriority w:val="99"/>
    <w:rsid w:val="00766796"/>
    <w:pPr>
      <w:widowControl w:val="0"/>
      <w:shd w:val="clear" w:color="auto" w:fill="FFFFFF"/>
      <w:spacing w:before="120" w:line="619" w:lineRule="exact"/>
    </w:pPr>
    <w:rPr>
      <w:rFonts w:asciiTheme="minorHAnsi" w:eastAsiaTheme="minorHAnsi" w:hAnsiTheme="minorHAnsi" w:cstheme="minorBidi"/>
      <w:spacing w:val="4"/>
      <w:sz w:val="25"/>
      <w:szCs w:val="25"/>
    </w:rPr>
  </w:style>
  <w:style w:type="paragraph" w:customStyle="1" w:styleId="Tablecaption41">
    <w:name w:val="Table caption (4)1"/>
    <w:basedOn w:val="Normal"/>
    <w:link w:val="Tablecaption4"/>
    <w:rsid w:val="00766796"/>
    <w:pPr>
      <w:widowControl w:val="0"/>
      <w:shd w:val="clear" w:color="auto" w:fill="FFFFFF"/>
      <w:spacing w:line="240" w:lineRule="atLeast"/>
    </w:pPr>
    <w:rPr>
      <w:rFonts w:ascii="Tahoma" w:eastAsiaTheme="minorHAnsi" w:hAnsi="Tahoma" w:cstheme="minorBidi"/>
      <w:sz w:val="22"/>
      <w:szCs w:val="22"/>
    </w:rPr>
  </w:style>
  <w:style w:type="paragraph" w:customStyle="1" w:styleId="Headerorfooter40">
    <w:name w:val="Header or footer (4)"/>
    <w:basedOn w:val="Normal"/>
    <w:link w:val="Headerorfooter4"/>
    <w:rsid w:val="00766796"/>
    <w:pPr>
      <w:widowControl w:val="0"/>
      <w:shd w:val="clear" w:color="auto" w:fill="FFFFFF"/>
      <w:spacing w:line="240" w:lineRule="atLeast"/>
      <w:jc w:val="left"/>
    </w:pPr>
    <w:rPr>
      <w:rFonts w:ascii="MS Gothic" w:eastAsia="MS Gothic" w:hAnsiTheme="minorHAnsi" w:cstheme="minorBidi"/>
      <w:spacing w:val="14"/>
      <w:sz w:val="19"/>
      <w:szCs w:val="19"/>
    </w:rPr>
  </w:style>
  <w:style w:type="paragraph" w:customStyle="1" w:styleId="Bodytext130">
    <w:name w:val="Body text (13)"/>
    <w:basedOn w:val="Normal"/>
    <w:link w:val="Bodytext13"/>
    <w:rsid w:val="00766796"/>
    <w:pPr>
      <w:widowControl w:val="0"/>
      <w:shd w:val="clear" w:color="auto" w:fill="FFFFFF"/>
      <w:spacing w:line="240" w:lineRule="atLeast"/>
      <w:jc w:val="left"/>
    </w:pPr>
    <w:rPr>
      <w:rFonts w:ascii="MS Reference Sans Serif" w:eastAsiaTheme="minorHAnsi" w:hAnsi="MS Reference Sans Serif" w:cstheme="minorBidi"/>
      <w:sz w:val="8"/>
      <w:szCs w:val="8"/>
    </w:rPr>
  </w:style>
  <w:style w:type="paragraph" w:customStyle="1" w:styleId="Headerorfooter50">
    <w:name w:val="Header or footer (5)"/>
    <w:basedOn w:val="Normal"/>
    <w:link w:val="Headerorfooter5"/>
    <w:rsid w:val="00766796"/>
    <w:pPr>
      <w:widowControl w:val="0"/>
      <w:shd w:val="clear" w:color="auto" w:fill="FFFFFF"/>
      <w:spacing w:line="240" w:lineRule="atLeast"/>
      <w:jc w:val="left"/>
    </w:pPr>
    <w:rPr>
      <w:rFonts w:asciiTheme="minorHAnsi" w:eastAsiaTheme="minorHAnsi" w:hAnsiTheme="minorHAnsi" w:cstheme="minorBidi"/>
      <w:b/>
      <w:bCs/>
      <w:spacing w:val="5"/>
      <w:sz w:val="16"/>
      <w:szCs w:val="16"/>
    </w:rPr>
  </w:style>
  <w:style w:type="paragraph" w:customStyle="1" w:styleId="Heading81">
    <w:name w:val="Heading #8"/>
    <w:basedOn w:val="Normal"/>
    <w:link w:val="Heading80"/>
    <w:rsid w:val="00766796"/>
    <w:pPr>
      <w:widowControl w:val="0"/>
      <w:shd w:val="clear" w:color="auto" w:fill="FFFFFF"/>
      <w:spacing w:line="485" w:lineRule="exact"/>
      <w:outlineLvl w:val="7"/>
    </w:pPr>
    <w:rPr>
      <w:rFonts w:asciiTheme="minorHAnsi" w:eastAsiaTheme="minorHAnsi" w:hAnsiTheme="minorHAnsi" w:cstheme="minorBidi"/>
      <w:b/>
      <w:bCs/>
      <w:spacing w:val="5"/>
      <w:sz w:val="25"/>
      <w:szCs w:val="25"/>
    </w:rPr>
  </w:style>
  <w:style w:type="paragraph" w:customStyle="1" w:styleId="Bodytext140">
    <w:name w:val="Body text (14)"/>
    <w:basedOn w:val="Normal"/>
    <w:link w:val="Bodytext14"/>
    <w:rsid w:val="00766796"/>
    <w:pPr>
      <w:widowControl w:val="0"/>
      <w:shd w:val="clear" w:color="auto" w:fill="FFFFFF"/>
      <w:spacing w:before="180" w:after="180" w:line="240" w:lineRule="atLeast"/>
      <w:jc w:val="center"/>
    </w:pPr>
    <w:rPr>
      <w:rFonts w:asciiTheme="minorHAnsi" w:eastAsiaTheme="minorHAnsi" w:hAnsiTheme="minorHAnsi" w:cstheme="minorBidi"/>
      <w:sz w:val="25"/>
      <w:szCs w:val="25"/>
    </w:rPr>
  </w:style>
  <w:style w:type="paragraph" w:customStyle="1" w:styleId="Heading61">
    <w:name w:val="Heading #6"/>
    <w:basedOn w:val="Normal"/>
    <w:link w:val="Heading60"/>
    <w:rsid w:val="00766796"/>
    <w:pPr>
      <w:widowControl w:val="0"/>
      <w:shd w:val="clear" w:color="auto" w:fill="FFFFFF"/>
      <w:spacing w:line="442" w:lineRule="exact"/>
      <w:ind w:firstLine="560"/>
      <w:outlineLvl w:val="5"/>
    </w:pPr>
    <w:rPr>
      <w:rFonts w:asciiTheme="minorHAnsi" w:eastAsiaTheme="minorHAnsi" w:hAnsiTheme="minorHAnsi" w:cstheme="minorBidi"/>
      <w:spacing w:val="4"/>
      <w:sz w:val="25"/>
      <w:szCs w:val="25"/>
    </w:rPr>
  </w:style>
  <w:style w:type="paragraph" w:customStyle="1" w:styleId="Bodytext151">
    <w:name w:val="Body text (15)"/>
    <w:basedOn w:val="Normal"/>
    <w:link w:val="Bodytext150"/>
    <w:rsid w:val="00766796"/>
    <w:pPr>
      <w:widowControl w:val="0"/>
      <w:shd w:val="clear" w:color="auto" w:fill="FFFFFF"/>
      <w:spacing w:before="60" w:line="470" w:lineRule="exact"/>
      <w:jc w:val="left"/>
    </w:pPr>
    <w:rPr>
      <w:rFonts w:asciiTheme="minorHAnsi" w:eastAsiaTheme="minorHAnsi" w:hAnsiTheme="minorHAnsi" w:cstheme="minorBidi"/>
      <w:spacing w:val="7"/>
      <w:sz w:val="22"/>
      <w:szCs w:val="22"/>
    </w:rPr>
  </w:style>
  <w:style w:type="paragraph" w:customStyle="1" w:styleId="Bodytext160">
    <w:name w:val="Body text (16)"/>
    <w:basedOn w:val="Normal"/>
    <w:link w:val="Bodytext16"/>
    <w:rsid w:val="00766796"/>
    <w:pPr>
      <w:widowControl w:val="0"/>
      <w:shd w:val="clear" w:color="auto" w:fill="FFFFFF"/>
      <w:spacing w:after="60" w:line="240" w:lineRule="atLeast"/>
    </w:pPr>
    <w:rPr>
      <w:rFonts w:ascii="Tahoma" w:eastAsiaTheme="minorHAnsi" w:hAnsi="Tahoma" w:cstheme="minorBidi"/>
      <w:sz w:val="22"/>
      <w:szCs w:val="22"/>
    </w:rPr>
  </w:style>
  <w:style w:type="paragraph" w:customStyle="1" w:styleId="Bodytext170">
    <w:name w:val="Body text (17)"/>
    <w:basedOn w:val="Normal"/>
    <w:link w:val="Bodytext17"/>
    <w:rsid w:val="00766796"/>
    <w:pPr>
      <w:widowControl w:val="0"/>
      <w:shd w:val="clear" w:color="auto" w:fill="FFFFFF"/>
      <w:spacing w:before="180" w:line="240" w:lineRule="atLeast"/>
    </w:pPr>
    <w:rPr>
      <w:rFonts w:ascii="David" w:eastAsiaTheme="minorHAnsi" w:hAnsi="David" w:cstheme="minorBidi"/>
      <w:sz w:val="25"/>
      <w:szCs w:val="25"/>
    </w:rPr>
  </w:style>
  <w:style w:type="paragraph" w:customStyle="1" w:styleId="Heading320">
    <w:name w:val="Heading #3 (2)"/>
    <w:basedOn w:val="Normal"/>
    <w:link w:val="Heading32"/>
    <w:uiPriority w:val="99"/>
    <w:rsid w:val="00766796"/>
    <w:pPr>
      <w:widowControl w:val="0"/>
      <w:shd w:val="clear" w:color="auto" w:fill="FFFFFF"/>
      <w:spacing w:line="475" w:lineRule="exact"/>
      <w:ind w:firstLine="600"/>
      <w:outlineLvl w:val="2"/>
    </w:pPr>
    <w:rPr>
      <w:rFonts w:asciiTheme="minorHAnsi" w:eastAsiaTheme="minorHAnsi" w:hAnsiTheme="minorHAnsi" w:cstheme="minorBidi"/>
      <w:i/>
      <w:iCs/>
      <w:sz w:val="25"/>
      <w:szCs w:val="25"/>
    </w:rPr>
  </w:style>
  <w:style w:type="paragraph" w:customStyle="1" w:styleId="Heading71">
    <w:name w:val="Heading #7"/>
    <w:basedOn w:val="Normal"/>
    <w:link w:val="Heading70"/>
    <w:rsid w:val="00766796"/>
    <w:pPr>
      <w:widowControl w:val="0"/>
      <w:shd w:val="clear" w:color="auto" w:fill="FFFFFF"/>
      <w:spacing w:line="240" w:lineRule="atLeast"/>
      <w:outlineLvl w:val="6"/>
    </w:pPr>
    <w:rPr>
      <w:rFonts w:asciiTheme="minorHAnsi" w:eastAsiaTheme="minorHAnsi" w:hAnsiTheme="minorHAnsi" w:cstheme="minorBidi"/>
      <w:b/>
      <w:bCs/>
      <w:spacing w:val="5"/>
      <w:sz w:val="25"/>
      <w:szCs w:val="25"/>
    </w:rPr>
  </w:style>
  <w:style w:type="paragraph" w:customStyle="1" w:styleId="Heading720">
    <w:name w:val="Heading #7 (2)"/>
    <w:basedOn w:val="Normal"/>
    <w:link w:val="Heading72"/>
    <w:rsid w:val="00766796"/>
    <w:pPr>
      <w:widowControl w:val="0"/>
      <w:shd w:val="clear" w:color="auto" w:fill="FFFFFF"/>
      <w:spacing w:after="660" w:line="240" w:lineRule="atLeast"/>
      <w:jc w:val="center"/>
      <w:outlineLvl w:val="6"/>
    </w:pPr>
    <w:rPr>
      <w:rFonts w:asciiTheme="minorHAnsi" w:eastAsiaTheme="minorHAnsi" w:hAnsiTheme="minorHAnsi" w:cstheme="minorBidi"/>
      <w:spacing w:val="4"/>
      <w:sz w:val="25"/>
      <w:szCs w:val="25"/>
    </w:rPr>
  </w:style>
  <w:style w:type="paragraph" w:customStyle="1" w:styleId="Bodytext180">
    <w:name w:val="Body text (18)"/>
    <w:basedOn w:val="Normal"/>
    <w:link w:val="Bodytext18"/>
    <w:rsid w:val="00766796"/>
    <w:pPr>
      <w:widowControl w:val="0"/>
      <w:shd w:val="clear" w:color="auto" w:fill="FFFFFF"/>
      <w:spacing w:before="660" w:after="60" w:line="355" w:lineRule="exact"/>
      <w:ind w:firstLine="560"/>
    </w:pPr>
    <w:rPr>
      <w:rFonts w:asciiTheme="minorHAnsi" w:eastAsiaTheme="minorHAnsi" w:hAnsiTheme="minorHAnsi" w:cstheme="minorBidi"/>
      <w:b/>
      <w:bCs/>
      <w:i/>
      <w:iCs/>
      <w:spacing w:val="1"/>
      <w:sz w:val="22"/>
      <w:szCs w:val="22"/>
    </w:rPr>
  </w:style>
  <w:style w:type="paragraph" w:customStyle="1" w:styleId="Footnote20">
    <w:name w:val="Footnote (2)"/>
    <w:basedOn w:val="Normal"/>
    <w:link w:val="Footnote2"/>
    <w:rsid w:val="00766796"/>
    <w:pPr>
      <w:widowControl w:val="0"/>
      <w:shd w:val="clear" w:color="auto" w:fill="FFFFFF"/>
      <w:spacing w:line="240" w:lineRule="atLeast"/>
      <w:jc w:val="left"/>
    </w:pPr>
    <w:rPr>
      <w:rFonts w:asciiTheme="minorHAnsi" w:eastAsiaTheme="minorHAnsi" w:hAnsiTheme="minorHAnsi" w:cstheme="minorBidi"/>
      <w:spacing w:val="4"/>
      <w:sz w:val="25"/>
      <w:szCs w:val="25"/>
    </w:rPr>
  </w:style>
  <w:style w:type="paragraph" w:customStyle="1" w:styleId="Footnote30">
    <w:name w:val="Footnote (3)"/>
    <w:basedOn w:val="Normal"/>
    <w:link w:val="Footnote3"/>
    <w:rsid w:val="00766796"/>
    <w:pPr>
      <w:widowControl w:val="0"/>
      <w:shd w:val="clear" w:color="auto" w:fill="FFFFFF"/>
      <w:spacing w:line="240" w:lineRule="atLeast"/>
      <w:jc w:val="left"/>
    </w:pPr>
    <w:rPr>
      <w:rFonts w:ascii="Trebuchet MS" w:eastAsiaTheme="minorHAnsi" w:hAnsi="Trebuchet MS" w:cstheme="minorBidi"/>
      <w:spacing w:val="11"/>
      <w:sz w:val="19"/>
      <w:szCs w:val="19"/>
    </w:rPr>
  </w:style>
  <w:style w:type="paragraph" w:customStyle="1" w:styleId="Heading821">
    <w:name w:val="Heading #8 (2)1"/>
    <w:basedOn w:val="Normal"/>
    <w:link w:val="Heading82"/>
    <w:rsid w:val="00766796"/>
    <w:pPr>
      <w:widowControl w:val="0"/>
      <w:shd w:val="clear" w:color="auto" w:fill="FFFFFF"/>
      <w:spacing w:after="600" w:line="240" w:lineRule="atLeast"/>
      <w:jc w:val="center"/>
      <w:outlineLvl w:val="7"/>
    </w:pPr>
    <w:rPr>
      <w:rFonts w:asciiTheme="minorHAnsi" w:eastAsiaTheme="minorHAnsi" w:hAnsiTheme="minorHAnsi" w:cstheme="minorBidi"/>
      <w:spacing w:val="4"/>
      <w:sz w:val="25"/>
      <w:szCs w:val="25"/>
    </w:rPr>
  </w:style>
  <w:style w:type="paragraph" w:customStyle="1" w:styleId="Tablecaption50">
    <w:name w:val="Table caption (5)"/>
    <w:basedOn w:val="Normal"/>
    <w:link w:val="Tablecaption5"/>
    <w:rsid w:val="00766796"/>
    <w:pPr>
      <w:widowControl w:val="0"/>
      <w:shd w:val="clear" w:color="auto" w:fill="FFFFFF"/>
      <w:spacing w:line="240" w:lineRule="atLeast"/>
      <w:jc w:val="left"/>
    </w:pPr>
    <w:rPr>
      <w:rFonts w:asciiTheme="minorHAnsi" w:eastAsiaTheme="minorHAnsi" w:hAnsiTheme="minorHAnsi" w:cstheme="minorBidi"/>
      <w:spacing w:val="7"/>
      <w:w w:val="150"/>
      <w:sz w:val="8"/>
      <w:szCs w:val="8"/>
    </w:rPr>
  </w:style>
  <w:style w:type="paragraph" w:customStyle="1" w:styleId="Footnote40">
    <w:name w:val="Footnote (4)"/>
    <w:basedOn w:val="Normal"/>
    <w:link w:val="Footnote4"/>
    <w:rsid w:val="00766796"/>
    <w:pPr>
      <w:widowControl w:val="0"/>
      <w:shd w:val="clear" w:color="auto" w:fill="FFFFFF"/>
      <w:spacing w:before="120" w:line="240" w:lineRule="atLeast"/>
      <w:jc w:val="left"/>
    </w:pPr>
    <w:rPr>
      <w:rFonts w:asciiTheme="minorHAnsi" w:eastAsiaTheme="minorHAnsi" w:hAnsiTheme="minorHAnsi" w:cstheme="minorBidi"/>
      <w:spacing w:val="-4"/>
      <w:sz w:val="23"/>
      <w:szCs w:val="23"/>
    </w:rPr>
  </w:style>
  <w:style w:type="paragraph" w:customStyle="1" w:styleId="Bodytext190">
    <w:name w:val="Body text (19)"/>
    <w:basedOn w:val="Normal"/>
    <w:link w:val="Bodytext19"/>
    <w:rsid w:val="00766796"/>
    <w:pPr>
      <w:widowControl w:val="0"/>
      <w:shd w:val="clear" w:color="auto" w:fill="FFFFFF"/>
      <w:spacing w:line="240" w:lineRule="atLeast"/>
      <w:jc w:val="left"/>
    </w:pPr>
    <w:rPr>
      <w:rFonts w:asciiTheme="minorHAnsi" w:eastAsiaTheme="minorHAnsi" w:hAnsiTheme="minorHAnsi" w:cstheme="minorBidi"/>
      <w:b/>
      <w:bCs/>
      <w:spacing w:val="14"/>
      <w:sz w:val="19"/>
      <w:szCs w:val="19"/>
    </w:rPr>
  </w:style>
  <w:style w:type="paragraph" w:customStyle="1" w:styleId="Headerorfooter60">
    <w:name w:val="Header or footer (6)"/>
    <w:basedOn w:val="Normal"/>
    <w:link w:val="Headerorfooter6"/>
    <w:rsid w:val="00766796"/>
    <w:pPr>
      <w:widowControl w:val="0"/>
      <w:shd w:val="clear" w:color="auto" w:fill="FFFFFF"/>
      <w:spacing w:line="240" w:lineRule="atLeast"/>
      <w:jc w:val="left"/>
    </w:pPr>
    <w:rPr>
      <w:rFonts w:asciiTheme="minorHAnsi" w:eastAsiaTheme="minorHAnsi" w:hAnsiTheme="minorHAnsi" w:cstheme="minorBidi"/>
      <w:b/>
      <w:bCs/>
      <w:spacing w:val="14"/>
      <w:sz w:val="19"/>
      <w:szCs w:val="19"/>
    </w:rPr>
  </w:style>
  <w:style w:type="paragraph" w:customStyle="1" w:styleId="Tablecaption70">
    <w:name w:val="Table caption (7)"/>
    <w:basedOn w:val="Normal"/>
    <w:link w:val="Tablecaption7"/>
    <w:rsid w:val="00766796"/>
    <w:pPr>
      <w:widowControl w:val="0"/>
      <w:shd w:val="clear" w:color="auto" w:fill="FFFFFF"/>
      <w:spacing w:line="240" w:lineRule="atLeast"/>
    </w:pPr>
    <w:rPr>
      <w:rFonts w:asciiTheme="minorHAnsi" w:eastAsiaTheme="minorHAnsi" w:hAnsiTheme="minorHAnsi" w:cstheme="minorBidi"/>
      <w:w w:val="200"/>
      <w:sz w:val="8"/>
      <w:szCs w:val="8"/>
    </w:rPr>
  </w:style>
  <w:style w:type="paragraph" w:customStyle="1" w:styleId="Heading91">
    <w:name w:val="Heading #9"/>
    <w:basedOn w:val="Normal"/>
    <w:link w:val="Heading90"/>
    <w:rsid w:val="00766796"/>
    <w:pPr>
      <w:widowControl w:val="0"/>
      <w:shd w:val="clear" w:color="auto" w:fill="FFFFFF"/>
      <w:spacing w:after="60" w:line="240" w:lineRule="atLeast"/>
      <w:ind w:firstLine="580"/>
      <w:outlineLvl w:val="8"/>
    </w:pPr>
    <w:rPr>
      <w:rFonts w:asciiTheme="minorHAnsi" w:eastAsiaTheme="minorHAnsi" w:hAnsiTheme="minorHAnsi" w:cstheme="minorBidi"/>
      <w:b/>
      <w:bCs/>
      <w:i/>
      <w:iCs/>
      <w:spacing w:val="2"/>
      <w:sz w:val="25"/>
      <w:szCs w:val="25"/>
    </w:rPr>
  </w:style>
  <w:style w:type="paragraph" w:customStyle="1" w:styleId="Bodytext201">
    <w:name w:val="Body text (20)"/>
    <w:basedOn w:val="Normal"/>
    <w:link w:val="Bodytext200"/>
    <w:rsid w:val="00766796"/>
    <w:pPr>
      <w:widowControl w:val="0"/>
      <w:shd w:val="clear" w:color="auto" w:fill="FFFFFF"/>
      <w:spacing w:before="60" w:after="60" w:line="240" w:lineRule="atLeast"/>
      <w:jc w:val="left"/>
    </w:pPr>
    <w:rPr>
      <w:rFonts w:asciiTheme="minorHAnsi" w:eastAsiaTheme="minorHAnsi" w:hAnsiTheme="minorHAnsi" w:cstheme="minorBidi"/>
      <w:noProof/>
      <w:w w:val="200"/>
      <w:sz w:val="8"/>
      <w:szCs w:val="8"/>
    </w:rPr>
  </w:style>
  <w:style w:type="paragraph" w:customStyle="1" w:styleId="Bodytext212">
    <w:name w:val="Body text (21)"/>
    <w:basedOn w:val="Normal"/>
    <w:link w:val="Bodytext210"/>
    <w:rsid w:val="00766796"/>
    <w:pPr>
      <w:widowControl w:val="0"/>
      <w:shd w:val="clear" w:color="auto" w:fill="FFFFFF"/>
      <w:spacing w:after="180" w:line="240" w:lineRule="atLeast"/>
    </w:pPr>
    <w:rPr>
      <w:rFonts w:ascii="Tahoma" w:eastAsiaTheme="minorHAnsi" w:hAnsi="Tahoma" w:cstheme="minorBidi"/>
      <w:sz w:val="8"/>
      <w:szCs w:val="8"/>
    </w:rPr>
  </w:style>
  <w:style w:type="paragraph" w:customStyle="1" w:styleId="Heading920">
    <w:name w:val="Heading #9 (2)"/>
    <w:basedOn w:val="Normal"/>
    <w:link w:val="Heading92"/>
    <w:rsid w:val="00766796"/>
    <w:pPr>
      <w:widowControl w:val="0"/>
      <w:shd w:val="clear" w:color="auto" w:fill="FFFFFF"/>
      <w:spacing w:before="60" w:after="180" w:line="240" w:lineRule="atLeast"/>
      <w:ind w:firstLine="560"/>
      <w:outlineLvl w:val="8"/>
    </w:pPr>
    <w:rPr>
      <w:rFonts w:asciiTheme="minorHAnsi" w:eastAsiaTheme="minorHAnsi" w:hAnsiTheme="minorHAnsi" w:cstheme="minorBidi"/>
      <w:b/>
      <w:bCs/>
      <w:spacing w:val="6"/>
      <w:sz w:val="25"/>
      <w:szCs w:val="25"/>
    </w:rPr>
  </w:style>
  <w:style w:type="paragraph" w:customStyle="1" w:styleId="Tablecaption81">
    <w:name w:val="Table caption (8)1"/>
    <w:basedOn w:val="Normal"/>
    <w:link w:val="Tablecaption8"/>
    <w:rsid w:val="00766796"/>
    <w:pPr>
      <w:widowControl w:val="0"/>
      <w:shd w:val="clear" w:color="auto" w:fill="FFFFFF"/>
      <w:spacing w:after="60" w:line="240" w:lineRule="atLeast"/>
    </w:pPr>
    <w:rPr>
      <w:rFonts w:asciiTheme="minorHAnsi" w:eastAsiaTheme="minorHAnsi" w:hAnsiTheme="minorHAnsi" w:cstheme="minorBidi"/>
      <w:i/>
      <w:iCs/>
      <w:sz w:val="25"/>
      <w:szCs w:val="25"/>
    </w:rPr>
  </w:style>
  <w:style w:type="paragraph" w:customStyle="1" w:styleId="Bodytext221">
    <w:name w:val="Body text (22)"/>
    <w:basedOn w:val="Normal"/>
    <w:link w:val="Bodytext220"/>
    <w:rsid w:val="00766796"/>
    <w:pPr>
      <w:widowControl w:val="0"/>
      <w:shd w:val="clear" w:color="auto" w:fill="FFFFFF"/>
      <w:spacing w:before="60" w:line="461" w:lineRule="exact"/>
      <w:ind w:firstLine="560"/>
    </w:pPr>
    <w:rPr>
      <w:rFonts w:asciiTheme="minorHAnsi" w:eastAsiaTheme="minorHAnsi" w:hAnsiTheme="minorHAnsi" w:cstheme="minorBidi"/>
      <w:b/>
      <w:bCs/>
      <w:spacing w:val="7"/>
      <w:sz w:val="22"/>
      <w:szCs w:val="22"/>
    </w:rPr>
  </w:style>
  <w:style w:type="paragraph" w:customStyle="1" w:styleId="Heading43">
    <w:name w:val="Heading #4"/>
    <w:basedOn w:val="Normal"/>
    <w:rsid w:val="00766796"/>
    <w:pPr>
      <w:widowControl w:val="0"/>
      <w:shd w:val="clear" w:color="auto" w:fill="FFFFFF"/>
      <w:spacing w:line="461" w:lineRule="exact"/>
      <w:ind w:firstLine="560"/>
      <w:outlineLvl w:val="3"/>
    </w:pPr>
    <w:rPr>
      <w:i/>
      <w:iCs/>
      <w:sz w:val="25"/>
      <w:szCs w:val="25"/>
    </w:rPr>
  </w:style>
  <w:style w:type="paragraph" w:customStyle="1" w:styleId="Bodytext231">
    <w:name w:val="Body text (23)"/>
    <w:basedOn w:val="Normal"/>
    <w:link w:val="Bodytext230"/>
    <w:rsid w:val="00766796"/>
    <w:pPr>
      <w:widowControl w:val="0"/>
      <w:shd w:val="clear" w:color="auto" w:fill="FFFFFF"/>
      <w:spacing w:after="540" w:line="240" w:lineRule="atLeast"/>
    </w:pPr>
    <w:rPr>
      <w:rFonts w:ascii="Tahoma" w:eastAsiaTheme="minorHAnsi" w:hAnsi="Tahoma" w:cstheme="minorBidi"/>
      <w:sz w:val="8"/>
      <w:szCs w:val="8"/>
    </w:rPr>
  </w:style>
  <w:style w:type="paragraph" w:customStyle="1" w:styleId="Heading930">
    <w:name w:val="Heading #9 (3)"/>
    <w:basedOn w:val="Normal"/>
    <w:link w:val="Heading93"/>
    <w:rsid w:val="00766796"/>
    <w:pPr>
      <w:widowControl w:val="0"/>
      <w:shd w:val="clear" w:color="auto" w:fill="FFFFFF"/>
      <w:spacing w:after="120" w:line="240" w:lineRule="atLeast"/>
      <w:ind w:firstLine="560"/>
      <w:outlineLvl w:val="8"/>
    </w:pPr>
    <w:rPr>
      <w:rFonts w:asciiTheme="minorHAnsi" w:eastAsiaTheme="minorHAnsi" w:hAnsiTheme="minorHAnsi" w:cstheme="minorBidi"/>
      <w:b/>
      <w:bCs/>
      <w:spacing w:val="7"/>
      <w:sz w:val="22"/>
      <w:szCs w:val="22"/>
    </w:rPr>
  </w:style>
  <w:style w:type="paragraph" w:customStyle="1" w:styleId="Heading730">
    <w:name w:val="Heading #7 (3)"/>
    <w:basedOn w:val="Normal"/>
    <w:link w:val="Heading73"/>
    <w:rsid w:val="00766796"/>
    <w:pPr>
      <w:widowControl w:val="0"/>
      <w:shd w:val="clear" w:color="auto" w:fill="FFFFFF"/>
      <w:spacing w:line="466" w:lineRule="exact"/>
      <w:jc w:val="center"/>
      <w:outlineLvl w:val="6"/>
    </w:pPr>
    <w:rPr>
      <w:rFonts w:asciiTheme="minorHAnsi" w:eastAsiaTheme="minorHAnsi" w:hAnsiTheme="minorHAnsi" w:cstheme="minorBidi"/>
      <w:b/>
      <w:bCs/>
      <w:spacing w:val="1"/>
      <w:sz w:val="28"/>
      <w:szCs w:val="28"/>
    </w:rPr>
  </w:style>
  <w:style w:type="paragraph" w:customStyle="1" w:styleId="Heading940">
    <w:name w:val="Heading #9 (4)"/>
    <w:basedOn w:val="Normal"/>
    <w:link w:val="Heading94"/>
    <w:rsid w:val="00766796"/>
    <w:pPr>
      <w:widowControl w:val="0"/>
      <w:shd w:val="clear" w:color="auto" w:fill="FFFFFF"/>
      <w:spacing w:before="120" w:after="120" w:line="240" w:lineRule="atLeast"/>
      <w:ind w:firstLine="560"/>
      <w:outlineLvl w:val="8"/>
    </w:pPr>
    <w:rPr>
      <w:rFonts w:asciiTheme="minorHAnsi" w:eastAsiaTheme="minorHAnsi" w:hAnsiTheme="minorHAnsi" w:cstheme="minorBidi"/>
      <w:spacing w:val="4"/>
      <w:sz w:val="25"/>
      <w:szCs w:val="25"/>
    </w:rPr>
  </w:style>
  <w:style w:type="paragraph" w:customStyle="1" w:styleId="Bodytext241">
    <w:name w:val="Body text (24)"/>
    <w:basedOn w:val="Normal"/>
    <w:link w:val="Bodytext240"/>
    <w:rsid w:val="00766796"/>
    <w:pPr>
      <w:widowControl w:val="0"/>
      <w:shd w:val="clear" w:color="auto" w:fill="FFFFFF"/>
      <w:spacing w:line="240" w:lineRule="atLeast"/>
      <w:jc w:val="left"/>
    </w:pPr>
    <w:rPr>
      <w:rFonts w:ascii="Gungsuh" w:eastAsia="Gungsuh" w:hAnsiTheme="minorHAnsi" w:cstheme="minorBidi"/>
      <w:noProof/>
      <w:sz w:val="10"/>
      <w:szCs w:val="10"/>
    </w:rPr>
  </w:style>
  <w:style w:type="paragraph" w:customStyle="1" w:styleId="Heading420">
    <w:name w:val="Heading #4 (2)"/>
    <w:basedOn w:val="Normal"/>
    <w:link w:val="Heading42"/>
    <w:rsid w:val="00766796"/>
    <w:pPr>
      <w:widowControl w:val="0"/>
      <w:shd w:val="clear" w:color="auto" w:fill="FFFFFF"/>
      <w:spacing w:before="1140" w:after="240" w:line="240" w:lineRule="atLeast"/>
      <w:jc w:val="left"/>
      <w:outlineLvl w:val="3"/>
    </w:pPr>
    <w:rPr>
      <w:rFonts w:asciiTheme="minorHAnsi" w:eastAsiaTheme="minorHAnsi" w:hAnsiTheme="minorHAnsi" w:cstheme="minorBidi"/>
      <w:spacing w:val="4"/>
      <w:sz w:val="25"/>
      <w:szCs w:val="25"/>
    </w:rPr>
  </w:style>
  <w:style w:type="paragraph" w:customStyle="1" w:styleId="Heading111">
    <w:name w:val="Heading #111"/>
    <w:basedOn w:val="Normal"/>
    <w:link w:val="Heading110"/>
    <w:rsid w:val="00766796"/>
    <w:pPr>
      <w:widowControl w:val="0"/>
      <w:shd w:val="clear" w:color="auto" w:fill="FFFFFF"/>
      <w:spacing w:before="240" w:line="470" w:lineRule="exact"/>
    </w:pPr>
    <w:rPr>
      <w:rFonts w:asciiTheme="minorHAnsi" w:eastAsiaTheme="minorHAnsi" w:hAnsiTheme="minorHAnsi" w:cstheme="minorBidi"/>
      <w:spacing w:val="10"/>
      <w:sz w:val="25"/>
      <w:szCs w:val="25"/>
    </w:rPr>
  </w:style>
  <w:style w:type="paragraph" w:customStyle="1" w:styleId="Bodytext251">
    <w:name w:val="Body text (25)"/>
    <w:basedOn w:val="Normal"/>
    <w:link w:val="Bodytext250"/>
    <w:rsid w:val="00766796"/>
    <w:pPr>
      <w:widowControl w:val="0"/>
      <w:shd w:val="clear" w:color="auto" w:fill="FFFFFF"/>
      <w:spacing w:line="346" w:lineRule="exact"/>
      <w:jc w:val="center"/>
    </w:pPr>
    <w:rPr>
      <w:rFonts w:asciiTheme="minorHAnsi" w:eastAsiaTheme="minorHAnsi" w:hAnsiTheme="minorHAnsi" w:cstheme="minorBidi"/>
      <w:b/>
      <w:bCs/>
      <w:spacing w:val="11"/>
      <w:sz w:val="28"/>
      <w:szCs w:val="28"/>
    </w:rPr>
  </w:style>
  <w:style w:type="paragraph" w:customStyle="1" w:styleId="Bodytext260">
    <w:name w:val="Body text (26)"/>
    <w:basedOn w:val="Normal"/>
    <w:link w:val="Bodytext26"/>
    <w:rsid w:val="00766796"/>
    <w:pPr>
      <w:widowControl w:val="0"/>
      <w:shd w:val="clear" w:color="auto" w:fill="FFFFFF"/>
      <w:spacing w:after="480" w:line="346" w:lineRule="exact"/>
    </w:pPr>
    <w:rPr>
      <w:rFonts w:ascii="Verdana" w:eastAsiaTheme="minorHAnsi" w:hAnsi="Verdana" w:cstheme="minorBidi"/>
      <w:sz w:val="8"/>
      <w:szCs w:val="8"/>
    </w:rPr>
  </w:style>
  <w:style w:type="paragraph" w:customStyle="1" w:styleId="Heading121">
    <w:name w:val="Heading #12"/>
    <w:basedOn w:val="Normal"/>
    <w:link w:val="Heading120"/>
    <w:rsid w:val="00766796"/>
    <w:pPr>
      <w:widowControl w:val="0"/>
      <w:shd w:val="clear" w:color="auto" w:fill="FFFFFF"/>
      <w:spacing w:after="660" w:line="240" w:lineRule="atLeast"/>
      <w:jc w:val="center"/>
    </w:pPr>
    <w:rPr>
      <w:rFonts w:asciiTheme="minorHAnsi" w:eastAsiaTheme="minorHAnsi" w:hAnsiTheme="minorHAnsi" w:cstheme="minorBidi"/>
      <w:b/>
      <w:bCs/>
      <w:spacing w:val="9"/>
      <w:sz w:val="25"/>
      <w:szCs w:val="25"/>
    </w:rPr>
  </w:style>
  <w:style w:type="paragraph" w:customStyle="1" w:styleId="Footnote50">
    <w:name w:val="Footnote (5)"/>
    <w:basedOn w:val="Normal"/>
    <w:link w:val="Footnote5"/>
    <w:rsid w:val="00766796"/>
    <w:pPr>
      <w:widowControl w:val="0"/>
      <w:shd w:val="clear" w:color="auto" w:fill="FFFFFF"/>
      <w:spacing w:line="240" w:lineRule="atLeast"/>
      <w:jc w:val="left"/>
    </w:pPr>
    <w:rPr>
      <w:rFonts w:asciiTheme="minorHAnsi" w:eastAsiaTheme="minorHAnsi" w:hAnsiTheme="minorHAnsi" w:cstheme="minorBidi"/>
      <w:b/>
      <w:bCs/>
      <w:spacing w:val="11"/>
      <w:sz w:val="17"/>
      <w:szCs w:val="17"/>
    </w:rPr>
  </w:style>
  <w:style w:type="paragraph" w:customStyle="1" w:styleId="Bodytext270">
    <w:name w:val="Body text (27)"/>
    <w:basedOn w:val="Normal"/>
    <w:link w:val="Bodytext27"/>
    <w:rsid w:val="00766796"/>
    <w:pPr>
      <w:widowControl w:val="0"/>
      <w:shd w:val="clear" w:color="auto" w:fill="FFFFFF"/>
      <w:spacing w:line="240" w:lineRule="atLeast"/>
      <w:jc w:val="left"/>
    </w:pPr>
    <w:rPr>
      <w:rFonts w:ascii="Century Gothic" w:eastAsiaTheme="minorHAnsi" w:hAnsi="Century Gothic" w:cstheme="minorBidi"/>
      <w:spacing w:val="22"/>
      <w:sz w:val="13"/>
      <w:szCs w:val="13"/>
    </w:rPr>
  </w:style>
  <w:style w:type="paragraph" w:customStyle="1" w:styleId="Heading1220">
    <w:name w:val="Heading #12 (2)"/>
    <w:basedOn w:val="Normal"/>
    <w:link w:val="Heading122"/>
    <w:rsid w:val="00766796"/>
    <w:pPr>
      <w:widowControl w:val="0"/>
      <w:shd w:val="clear" w:color="auto" w:fill="FFFFFF"/>
      <w:spacing w:line="917" w:lineRule="exact"/>
      <w:jc w:val="center"/>
    </w:pPr>
    <w:rPr>
      <w:rFonts w:asciiTheme="minorHAnsi" w:eastAsiaTheme="minorHAnsi" w:hAnsiTheme="minorHAnsi" w:cstheme="minorBidi"/>
      <w:spacing w:val="10"/>
      <w:sz w:val="25"/>
      <w:szCs w:val="25"/>
    </w:rPr>
  </w:style>
  <w:style w:type="paragraph" w:customStyle="1" w:styleId="Heading1020">
    <w:name w:val="Heading #10 (2)"/>
    <w:basedOn w:val="Normal"/>
    <w:link w:val="Heading102"/>
    <w:rsid w:val="00766796"/>
    <w:pPr>
      <w:widowControl w:val="0"/>
      <w:shd w:val="clear" w:color="auto" w:fill="FFFFFF"/>
      <w:spacing w:after="420" w:line="456" w:lineRule="exact"/>
      <w:jc w:val="left"/>
    </w:pPr>
    <w:rPr>
      <w:rFonts w:asciiTheme="minorHAnsi" w:eastAsiaTheme="minorHAnsi" w:hAnsiTheme="minorHAnsi" w:cstheme="minorBidi"/>
      <w:spacing w:val="10"/>
      <w:sz w:val="25"/>
      <w:szCs w:val="25"/>
    </w:rPr>
  </w:style>
  <w:style w:type="paragraph" w:customStyle="1" w:styleId="Bodytext280">
    <w:name w:val="Body text (28)"/>
    <w:basedOn w:val="Normal"/>
    <w:link w:val="Bodytext28"/>
    <w:rsid w:val="00766796"/>
    <w:pPr>
      <w:widowControl w:val="0"/>
      <w:shd w:val="clear" w:color="auto" w:fill="FFFFFF"/>
      <w:spacing w:line="240" w:lineRule="atLeast"/>
    </w:pPr>
    <w:rPr>
      <w:rFonts w:asciiTheme="minorHAnsi" w:eastAsiaTheme="minorHAnsi" w:hAnsiTheme="minorHAnsi" w:cstheme="minorBidi"/>
      <w:spacing w:val="-9"/>
      <w:sz w:val="8"/>
      <w:szCs w:val="8"/>
    </w:rPr>
  </w:style>
  <w:style w:type="paragraph" w:customStyle="1" w:styleId="Tablecaption90">
    <w:name w:val="Table caption (9)"/>
    <w:basedOn w:val="Normal"/>
    <w:link w:val="Tablecaption9"/>
    <w:rsid w:val="00766796"/>
    <w:pPr>
      <w:widowControl w:val="0"/>
      <w:shd w:val="clear" w:color="auto" w:fill="FFFFFF"/>
      <w:spacing w:line="240" w:lineRule="atLeast"/>
      <w:jc w:val="left"/>
    </w:pPr>
    <w:rPr>
      <w:rFonts w:ascii="Gungsuh" w:eastAsia="Gungsuh" w:hAnsiTheme="minorHAnsi" w:cstheme="minorBidi"/>
      <w:noProof/>
      <w:sz w:val="8"/>
      <w:szCs w:val="8"/>
    </w:rPr>
  </w:style>
  <w:style w:type="paragraph" w:customStyle="1" w:styleId="Bodytext290">
    <w:name w:val="Body text (29)"/>
    <w:basedOn w:val="Normal"/>
    <w:link w:val="Bodytext29"/>
    <w:rsid w:val="00766796"/>
    <w:pPr>
      <w:widowControl w:val="0"/>
      <w:shd w:val="clear" w:color="auto" w:fill="FFFFFF"/>
      <w:spacing w:before="60" w:line="355" w:lineRule="exact"/>
    </w:pPr>
    <w:rPr>
      <w:rFonts w:asciiTheme="minorHAnsi" w:eastAsiaTheme="minorHAnsi" w:hAnsiTheme="minorHAnsi" w:cstheme="minorBidi"/>
      <w:spacing w:val="12"/>
      <w:sz w:val="22"/>
      <w:szCs w:val="22"/>
    </w:rPr>
  </w:style>
  <w:style w:type="paragraph" w:customStyle="1" w:styleId="Heading101">
    <w:name w:val="Heading #10"/>
    <w:basedOn w:val="Normal"/>
    <w:link w:val="Heading100"/>
    <w:rsid w:val="00766796"/>
    <w:pPr>
      <w:widowControl w:val="0"/>
      <w:shd w:val="clear" w:color="auto" w:fill="FFFFFF"/>
      <w:spacing w:line="240" w:lineRule="atLeast"/>
      <w:jc w:val="center"/>
    </w:pPr>
    <w:rPr>
      <w:rFonts w:asciiTheme="minorHAnsi" w:eastAsiaTheme="minorHAnsi" w:hAnsiTheme="minorHAnsi" w:cstheme="minorBidi"/>
      <w:b/>
      <w:bCs/>
      <w:spacing w:val="9"/>
      <w:sz w:val="25"/>
      <w:szCs w:val="25"/>
    </w:rPr>
  </w:style>
  <w:style w:type="paragraph" w:customStyle="1" w:styleId="Headerorfooter70">
    <w:name w:val="Header or footer (7)"/>
    <w:basedOn w:val="Normal"/>
    <w:link w:val="Headerorfooter7"/>
    <w:rsid w:val="00766796"/>
    <w:pPr>
      <w:widowControl w:val="0"/>
      <w:shd w:val="clear" w:color="auto" w:fill="FFFFFF"/>
      <w:spacing w:line="240" w:lineRule="atLeast"/>
      <w:jc w:val="left"/>
    </w:pPr>
    <w:rPr>
      <w:rFonts w:ascii="Gungsuh" w:eastAsia="Gungsuh" w:hAnsiTheme="minorHAnsi" w:cstheme="minorBidi"/>
      <w:noProof/>
      <w:sz w:val="8"/>
      <w:szCs w:val="8"/>
    </w:rPr>
  </w:style>
  <w:style w:type="paragraph" w:customStyle="1" w:styleId="Heading1121">
    <w:name w:val="Heading #11 (2)"/>
    <w:basedOn w:val="Normal"/>
    <w:link w:val="Heading1120"/>
    <w:rsid w:val="00766796"/>
    <w:pPr>
      <w:widowControl w:val="0"/>
      <w:shd w:val="clear" w:color="auto" w:fill="FFFFFF"/>
      <w:spacing w:line="461" w:lineRule="exact"/>
    </w:pPr>
    <w:rPr>
      <w:rFonts w:asciiTheme="minorHAnsi" w:eastAsiaTheme="minorHAnsi" w:hAnsiTheme="minorHAnsi" w:cstheme="minorBidi"/>
      <w:i/>
      <w:iCs/>
      <w:spacing w:val="3"/>
      <w:sz w:val="25"/>
      <w:szCs w:val="25"/>
    </w:rPr>
  </w:style>
  <w:style w:type="paragraph" w:customStyle="1" w:styleId="Heading124">
    <w:name w:val="Heading #1 (2)"/>
    <w:basedOn w:val="Normal"/>
    <w:link w:val="Heading123"/>
    <w:rsid w:val="00766796"/>
    <w:pPr>
      <w:widowControl w:val="0"/>
      <w:shd w:val="clear" w:color="auto" w:fill="FFFFFF"/>
      <w:spacing w:line="461" w:lineRule="exact"/>
      <w:outlineLvl w:val="0"/>
    </w:pPr>
    <w:rPr>
      <w:rFonts w:asciiTheme="minorHAnsi" w:eastAsiaTheme="minorHAnsi" w:hAnsiTheme="minorHAnsi" w:cstheme="minorBidi"/>
      <w:spacing w:val="10"/>
      <w:sz w:val="25"/>
      <w:szCs w:val="25"/>
    </w:rPr>
  </w:style>
  <w:style w:type="paragraph" w:customStyle="1" w:styleId="Bodytext301">
    <w:name w:val="Body text (30)"/>
    <w:basedOn w:val="Normal"/>
    <w:link w:val="Bodytext300"/>
    <w:rsid w:val="00766796"/>
    <w:pPr>
      <w:widowControl w:val="0"/>
      <w:shd w:val="clear" w:color="auto" w:fill="FFFFFF"/>
      <w:spacing w:before="1800" w:line="240" w:lineRule="atLeast"/>
    </w:pPr>
    <w:rPr>
      <w:rFonts w:ascii="Gungsuh" w:eastAsia="Gungsuh" w:hAnsiTheme="minorHAnsi" w:cstheme="minorBidi"/>
      <w:i/>
      <w:iCs/>
      <w:sz w:val="8"/>
      <w:szCs w:val="8"/>
    </w:rPr>
  </w:style>
  <w:style w:type="character" w:customStyle="1" w:styleId="TitleChar1">
    <w:name w:val="Title Char1"/>
    <w:locked/>
    <w:rsid w:val="00766796"/>
    <w:rPr>
      <w:rFonts w:ascii=".VnTimeH" w:hAnsi=".VnTimeH"/>
      <w:b/>
      <w:sz w:val="28"/>
    </w:rPr>
  </w:style>
  <w:style w:type="character" w:customStyle="1" w:styleId="SubtitleChar1">
    <w:name w:val="Subtitle Char1"/>
    <w:locked/>
    <w:rsid w:val="00766796"/>
    <w:rPr>
      <w:rFonts w:ascii=".VnTime" w:hAnsi=".VnTime"/>
      <w:b/>
      <w:sz w:val="28"/>
    </w:rPr>
  </w:style>
  <w:style w:type="character" w:customStyle="1" w:styleId="BodyText2Char1">
    <w:name w:val="Body Text 2 Char1"/>
    <w:locked/>
    <w:rsid w:val="00766796"/>
    <w:rPr>
      <w:rFonts w:ascii=".VnTime" w:hAnsi=".VnTime"/>
      <w:sz w:val="28"/>
    </w:rPr>
  </w:style>
  <w:style w:type="character" w:customStyle="1" w:styleId="FooterChar1">
    <w:name w:val="Footer Char1"/>
    <w:aliases w:val="Footer-Even Char2,Footer-Even Char Char1"/>
    <w:uiPriority w:val="99"/>
    <w:locked/>
    <w:rsid w:val="00766796"/>
    <w:rPr>
      <w:rFonts w:cs="Times New Roman"/>
      <w:sz w:val="28"/>
    </w:rPr>
  </w:style>
  <w:style w:type="character" w:customStyle="1" w:styleId="BalloonTextChar1">
    <w:name w:val="Balloon Text Char1"/>
    <w:locked/>
    <w:rsid w:val="00766796"/>
    <w:rPr>
      <w:rFonts w:ascii="Tahoma" w:hAnsi="Tahoma" w:cs="Tahoma"/>
      <w:sz w:val="16"/>
      <w:szCs w:val="16"/>
    </w:rPr>
  </w:style>
  <w:style w:type="character" w:customStyle="1" w:styleId="DocumentMapChar1">
    <w:name w:val="Document Map Char1"/>
    <w:uiPriority w:val="99"/>
    <w:rsid w:val="00766796"/>
    <w:rPr>
      <w:rFonts w:ascii="Tahoma" w:hAnsi="Tahoma" w:cs="Tahoma"/>
      <w:shd w:val="clear" w:color="auto" w:fill="000080"/>
    </w:rPr>
  </w:style>
  <w:style w:type="paragraph" w:customStyle="1" w:styleId="i">
    <w:name w:val="(i)"/>
    <w:basedOn w:val="Normal"/>
    <w:link w:val="iChar"/>
    <w:rsid w:val="00766796"/>
    <w:pPr>
      <w:suppressAutoHyphens/>
    </w:pPr>
    <w:rPr>
      <w:rFonts w:ascii="Tms Rmn" w:hAnsi="Tms Rmn"/>
    </w:rPr>
  </w:style>
  <w:style w:type="paragraph" w:customStyle="1" w:styleId="StyleHeader1-ClausesLeft0Hanging03After0pt">
    <w:name w:val="Style Header 1 - Clauses + Left:  0&quot; Hanging:  0.3&quot; After:  0 pt"/>
    <w:basedOn w:val="Normal"/>
    <w:rsid w:val="00766796"/>
    <w:pPr>
      <w:tabs>
        <w:tab w:val="left" w:pos="342"/>
      </w:tabs>
      <w:ind w:left="342" w:hanging="360"/>
      <w:jc w:val="left"/>
    </w:pPr>
    <w:rPr>
      <w:b/>
      <w:bCs/>
      <w:lang w:val="es-ES_tradnl"/>
    </w:rPr>
  </w:style>
  <w:style w:type="paragraph" w:customStyle="1" w:styleId="StyleHeader1-ClausesAfter0pt">
    <w:name w:val="Style Header 1 - Clauses + After:  0 pt"/>
    <w:basedOn w:val="Normal"/>
    <w:rsid w:val="00766796"/>
    <w:pPr>
      <w:spacing w:after="200"/>
    </w:pPr>
    <w:rPr>
      <w:bCs/>
      <w:lang w:val="es-ES_tradnl"/>
    </w:rPr>
  </w:style>
  <w:style w:type="paragraph" w:customStyle="1" w:styleId="Section1Header2">
    <w:name w:val="Section 1 Header 2"/>
    <w:basedOn w:val="StyleHeader1-ClausesLeft0Hanging03After0pt"/>
    <w:rsid w:val="00766796"/>
    <w:rPr>
      <w:lang w:val="en-US"/>
    </w:rPr>
  </w:style>
  <w:style w:type="character" w:customStyle="1" w:styleId="BodyText3Char1">
    <w:name w:val="Body Text 3 Char1"/>
    <w:locked/>
    <w:rsid w:val="00766796"/>
    <w:rPr>
      <w:rFonts w:ascii=".VnTime" w:hAnsi=".VnTime"/>
      <w:sz w:val="16"/>
      <w:szCs w:val="16"/>
    </w:rPr>
  </w:style>
  <w:style w:type="paragraph" w:customStyle="1" w:styleId="GDD">
    <w:name w:val="GDD"/>
    <w:basedOn w:val="Normal"/>
    <w:rsid w:val="0076679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6">
    <w:name w:val="6"/>
    <w:basedOn w:val="Normal"/>
    <w:link w:val="6CharChar"/>
    <w:rsid w:val="00766796"/>
    <w:pPr>
      <w:spacing w:line="288" w:lineRule="auto"/>
      <w:jc w:val="center"/>
    </w:pPr>
    <w:rPr>
      <w:rFonts w:ascii="VnArial U" w:hAnsi="VnArial U"/>
      <w:sz w:val="28"/>
      <w:szCs w:val="28"/>
    </w:rPr>
  </w:style>
  <w:style w:type="paragraph" w:customStyle="1" w:styleId="7">
    <w:name w:val="7"/>
    <w:basedOn w:val="6"/>
    <w:rsid w:val="0076679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766796"/>
    <w:pPr>
      <w:jc w:val="left"/>
    </w:pPr>
    <w:rPr>
      <w:color w:val="000000"/>
    </w:rPr>
  </w:style>
  <w:style w:type="character" w:customStyle="1" w:styleId="FootnoteTextChar1">
    <w:name w:val="Footnote Text Char1"/>
    <w:locked/>
    <w:rsid w:val="00766796"/>
    <w:rPr>
      <w:rFonts w:ascii="Courier New" w:eastAsia="Courier New" w:hAnsi="Courier New" w:cs="Courier New"/>
      <w:color w:val="000000"/>
      <w:lang w:val="vi-VN" w:eastAsia="vi-VN"/>
    </w:rPr>
  </w:style>
  <w:style w:type="paragraph" w:customStyle="1" w:styleId="ClauseSubList">
    <w:name w:val="ClauseSub_List"/>
    <w:rsid w:val="00766796"/>
    <w:pPr>
      <w:tabs>
        <w:tab w:val="num" w:pos="1080"/>
      </w:tabs>
      <w:suppressAutoHyphens/>
      <w:spacing w:after="0" w:line="240" w:lineRule="auto"/>
      <w:ind w:left="1080" w:hanging="360"/>
    </w:pPr>
    <w:rPr>
      <w:rFonts w:ascii="Times New Roman" w:eastAsia="Times New Roman" w:hAnsi="Times New Roman" w:cs="Times New Roman"/>
      <w:lang w:val="en-GB"/>
    </w:rPr>
  </w:style>
  <w:style w:type="paragraph" w:customStyle="1" w:styleId="StyleClauseSubList12ptJustifiedAfter10pt">
    <w:name w:val="Style ClauseSub_List + 12 pt Justified After:  10 pt"/>
    <w:basedOn w:val="ClauseSubList"/>
    <w:rsid w:val="00766796"/>
    <w:pPr>
      <w:tabs>
        <w:tab w:val="clear" w:pos="1080"/>
        <w:tab w:val="num" w:pos="576"/>
      </w:tabs>
      <w:spacing w:after="200"/>
      <w:ind w:left="576" w:hanging="576"/>
      <w:jc w:val="both"/>
    </w:pPr>
    <w:rPr>
      <w:sz w:val="24"/>
      <w:szCs w:val="24"/>
    </w:rPr>
  </w:style>
  <w:style w:type="paragraph" w:customStyle="1" w:styleId="ClauseSubPara">
    <w:name w:val="ClauseSub_Para"/>
    <w:rsid w:val="00766796"/>
    <w:pPr>
      <w:spacing w:before="60" w:after="60" w:line="240" w:lineRule="auto"/>
      <w:ind w:left="2268"/>
    </w:pPr>
    <w:rPr>
      <w:rFonts w:ascii="Times New Roman" w:eastAsia="Times New Roman" w:hAnsi="Times New Roman" w:cs="Times New Roman"/>
      <w:lang w:val="en-GB"/>
    </w:rPr>
  </w:style>
  <w:style w:type="paragraph" w:customStyle="1" w:styleId="Section7heading4">
    <w:name w:val="Section 7 heading 4"/>
    <w:basedOn w:val="Heading3"/>
    <w:link w:val="Section7heading4Char"/>
    <w:rsid w:val="00766796"/>
    <w:pPr>
      <w:keepNext w:val="0"/>
      <w:keepLines w:val="0"/>
      <w:numPr>
        <w:ilvl w:val="2"/>
      </w:numPr>
      <w:tabs>
        <w:tab w:val="left" w:pos="576"/>
      </w:tabs>
      <w:suppressAutoHyphens/>
      <w:spacing w:before="0"/>
      <w:ind w:left="576" w:hanging="576"/>
      <w:jc w:val="left"/>
    </w:pPr>
    <w:rPr>
      <w:rFonts w:ascii="Times New Roman" w:eastAsia="Times New Roman" w:hAnsi="Times New Roman" w:cs="Times New Roman"/>
      <w:bCs/>
      <w:iCs/>
      <w:color w:val="auto"/>
      <w:szCs w:val="20"/>
      <w:lang w:val="x-none" w:eastAsia="x-none"/>
    </w:rPr>
  </w:style>
  <w:style w:type="character" w:customStyle="1" w:styleId="Section7heading4Char">
    <w:name w:val="Section 7 heading 4 Char"/>
    <w:link w:val="Section7heading4"/>
    <w:locked/>
    <w:rsid w:val="00766796"/>
    <w:rPr>
      <w:rFonts w:ascii="Times New Roman" w:eastAsia="Times New Roman" w:hAnsi="Times New Roman" w:cs="Times New Roman"/>
      <w:bCs/>
      <w:iCs/>
      <w:sz w:val="24"/>
      <w:szCs w:val="20"/>
      <w:lang w:val="x-none" w:eastAsia="x-none"/>
    </w:rPr>
  </w:style>
  <w:style w:type="character" w:customStyle="1" w:styleId="CommentTextChar1">
    <w:name w:val="Comment Text Char1"/>
    <w:uiPriority w:val="99"/>
    <w:locked/>
    <w:rsid w:val="00766796"/>
    <w:rPr>
      <w:rFonts w:ascii="Calibri" w:hAnsi="Calibri"/>
    </w:rPr>
  </w:style>
  <w:style w:type="paragraph" w:styleId="ListNumber">
    <w:name w:val="List Number"/>
    <w:basedOn w:val="Normal"/>
    <w:rsid w:val="00766796"/>
    <w:pPr>
      <w:tabs>
        <w:tab w:val="num" w:pos="360"/>
      </w:tabs>
      <w:ind w:left="360" w:hanging="360"/>
    </w:pPr>
  </w:style>
  <w:style w:type="paragraph" w:customStyle="1" w:styleId="MUC11">
    <w:name w:val="MUC1"/>
    <w:basedOn w:val="Heading7"/>
    <w:rsid w:val="00766796"/>
    <w:pPr>
      <w:keepLines/>
      <w:tabs>
        <w:tab w:val="num" w:pos="5740"/>
      </w:tabs>
      <w:spacing w:before="360" w:line="480" w:lineRule="auto"/>
      <w:ind w:left="5740" w:hanging="360"/>
      <w:jc w:val="both"/>
    </w:pPr>
    <w:rPr>
      <w:rFonts w:ascii="Cambria" w:eastAsia="PMingLiU" w:hAnsi="Cambria"/>
      <w:bCs/>
      <w:iCs/>
      <w:color w:val="404040"/>
      <w:kern w:val="0"/>
      <w:szCs w:val="22"/>
      <w:lang w:val="x-none" w:eastAsia="x-none"/>
    </w:rPr>
  </w:style>
  <w:style w:type="paragraph" w:customStyle="1" w:styleId="CHAPTERCharCharCharChar">
    <w:name w:val="CHAPTER Char Char Char Char"/>
    <w:basedOn w:val="BodyText2"/>
    <w:rsid w:val="00766796"/>
    <w:pPr>
      <w:spacing w:before="0" w:line="360" w:lineRule="auto"/>
      <w:ind w:left="0"/>
    </w:pPr>
    <w:rPr>
      <w:rFonts w:ascii="Times New Roman" w:eastAsia="PMingLiU" w:hAnsi="Times New Roman"/>
      <w:bCs w:val="0"/>
      <w:lang w:val="x-none" w:eastAsia="x-none"/>
    </w:rPr>
  </w:style>
  <w:style w:type="paragraph" w:customStyle="1" w:styleId="CHAPTERCharCharCharCharChar">
    <w:name w:val="CHAPTER Char Char Char Char Char"/>
    <w:basedOn w:val="BodyText2"/>
    <w:rsid w:val="00766796"/>
    <w:pPr>
      <w:spacing w:before="0" w:line="360" w:lineRule="auto"/>
      <w:ind w:left="0"/>
    </w:pPr>
    <w:rPr>
      <w:rFonts w:ascii="Times New Roman" w:eastAsia="PMingLiU" w:hAnsi="Times New Roman"/>
      <w:bCs w:val="0"/>
      <w:lang w:val="x-none" w:eastAsia="x-none"/>
    </w:rPr>
  </w:style>
  <w:style w:type="paragraph" w:customStyle="1" w:styleId="MUC20">
    <w:name w:val="MUC2"/>
    <w:basedOn w:val="Normal"/>
    <w:rsid w:val="00766796"/>
    <w:pPr>
      <w:spacing w:before="240" w:line="480" w:lineRule="auto"/>
    </w:pPr>
    <w:rPr>
      <w:rFonts w:eastAsia="PMingLiU"/>
      <w:sz w:val="28"/>
      <w:szCs w:val="24"/>
    </w:rPr>
  </w:style>
  <w:style w:type="paragraph" w:customStyle="1" w:styleId="pbody">
    <w:name w:val="pbody"/>
    <w:basedOn w:val="Normal"/>
    <w:rsid w:val="00766796"/>
    <w:pPr>
      <w:spacing w:before="100" w:beforeAutospacing="1" w:after="100" w:afterAutospacing="1"/>
      <w:jc w:val="left"/>
    </w:pPr>
    <w:rPr>
      <w:szCs w:val="24"/>
    </w:rPr>
  </w:style>
  <w:style w:type="character" w:customStyle="1" w:styleId="fftimenewsromanfs12pt1">
    <w:name w:val="ff_time_news_roman_fs_12pt1"/>
    <w:rsid w:val="00766796"/>
    <w:rPr>
      <w:rFonts w:ascii="Times New Roman" w:hAnsi="Times New Roman"/>
      <w:sz w:val="24"/>
    </w:rPr>
  </w:style>
  <w:style w:type="character" w:customStyle="1" w:styleId="postbody1">
    <w:name w:val="postbody1"/>
    <w:rsid w:val="00766796"/>
    <w:rPr>
      <w:sz w:val="18"/>
    </w:rPr>
  </w:style>
  <w:style w:type="paragraph" w:customStyle="1" w:styleId="directory4">
    <w:name w:val="directory4"/>
    <w:basedOn w:val="Normal"/>
    <w:rsid w:val="00766796"/>
    <w:pPr>
      <w:spacing w:before="100" w:beforeAutospacing="1" w:after="100" w:afterAutospacing="1"/>
      <w:jc w:val="left"/>
    </w:pPr>
    <w:rPr>
      <w:szCs w:val="24"/>
      <w:lang w:val="en-AU" w:eastAsia="en-AU"/>
    </w:rPr>
  </w:style>
  <w:style w:type="character" w:customStyle="1" w:styleId="style22">
    <w:name w:val="style22"/>
    <w:rsid w:val="00766796"/>
    <w:rPr>
      <w:rFonts w:cs="Times New Roman"/>
    </w:rPr>
  </w:style>
  <w:style w:type="character" w:customStyle="1" w:styleId="directory41">
    <w:name w:val="directory41"/>
    <w:rsid w:val="00766796"/>
    <w:rPr>
      <w:rFonts w:cs="Times New Roman"/>
    </w:rPr>
  </w:style>
  <w:style w:type="character" w:customStyle="1" w:styleId="style24">
    <w:name w:val="style24"/>
    <w:rsid w:val="00766796"/>
    <w:rPr>
      <w:rFonts w:cs="Times New Roman"/>
    </w:rPr>
  </w:style>
  <w:style w:type="character" w:customStyle="1" w:styleId="titlebig1">
    <w:name w:val="title_big1"/>
    <w:rsid w:val="00766796"/>
    <w:rPr>
      <w:rFonts w:ascii="Verdana" w:hAnsi="Verdana"/>
      <w:b/>
      <w:color w:val="E7470A"/>
      <w:sz w:val="21"/>
      <w:u w:val="none"/>
      <w:effect w:val="none"/>
    </w:rPr>
  </w:style>
  <w:style w:type="character" w:customStyle="1" w:styleId="atcimgcaption">
    <w:name w:val="atc_imgcaption"/>
    <w:rsid w:val="00766796"/>
    <w:rPr>
      <w:rFonts w:cs="Times New Roman"/>
    </w:rPr>
  </w:style>
  <w:style w:type="character" w:customStyle="1" w:styleId="a2">
    <w:name w:val="a2"/>
    <w:rsid w:val="00766796"/>
    <w:rPr>
      <w:rFonts w:cs="Times New Roman"/>
    </w:rPr>
  </w:style>
  <w:style w:type="character" w:customStyle="1" w:styleId="atchl">
    <w:name w:val="atc_hl"/>
    <w:rsid w:val="00766796"/>
    <w:rPr>
      <w:rFonts w:cs="Times New Roman"/>
    </w:rPr>
  </w:style>
  <w:style w:type="character" w:customStyle="1" w:styleId="vietadtextlink">
    <w:name w:val="vietadtextlink"/>
    <w:rsid w:val="00766796"/>
    <w:rPr>
      <w:rFonts w:cs="Times New Roman"/>
    </w:rPr>
  </w:style>
  <w:style w:type="paragraph" w:customStyle="1" w:styleId="NormalBold">
    <w:name w:val="Normal + Bold"/>
    <w:aliases w:val="Black,Condensed by  0.1 pt"/>
    <w:basedOn w:val="Normal"/>
    <w:rsid w:val="00766796"/>
    <w:pPr>
      <w:widowControl w:val="0"/>
      <w:tabs>
        <w:tab w:val="left" w:pos="1800"/>
      </w:tabs>
      <w:autoSpaceDE w:val="0"/>
      <w:autoSpaceDN w:val="0"/>
      <w:adjustRightInd w:val="0"/>
      <w:jc w:val="left"/>
    </w:pPr>
    <w:rPr>
      <w:b/>
      <w:color w:val="000000"/>
      <w:spacing w:val="-2"/>
      <w:szCs w:val="24"/>
    </w:rPr>
  </w:style>
  <w:style w:type="paragraph" w:customStyle="1" w:styleId="doctitle">
    <w:name w:val="doctitle"/>
    <w:basedOn w:val="Normal"/>
    <w:rsid w:val="00766796"/>
    <w:pPr>
      <w:spacing w:before="100" w:beforeAutospacing="1" w:after="100" w:afterAutospacing="1"/>
      <w:jc w:val="center"/>
    </w:pPr>
    <w:rPr>
      <w:rFonts w:ascii="Arial" w:hAnsi="Arial" w:cs="Arial"/>
      <w:b/>
      <w:bCs/>
      <w:color w:val="000000"/>
      <w:szCs w:val="24"/>
    </w:rPr>
  </w:style>
  <w:style w:type="paragraph" w:customStyle="1" w:styleId="StyleCaption11ptCentered">
    <w:name w:val="Style Caption + 11 pt Centered"/>
    <w:basedOn w:val="Caption"/>
    <w:rsid w:val="00766796"/>
    <w:pPr>
      <w:spacing w:before="0" w:after="120"/>
      <w:ind w:left="0"/>
    </w:pPr>
    <w:rPr>
      <w:rFonts w:ascii="Times New Roman" w:hAnsi="Times New Roman"/>
      <w:bCs/>
      <w:szCs w:val="20"/>
      <w:lang w:val="en-US" w:eastAsia="en-US"/>
    </w:rPr>
  </w:style>
  <w:style w:type="character" w:customStyle="1" w:styleId="CommentSubjectChar1">
    <w:name w:val="Comment Subject Char1"/>
    <w:locked/>
    <w:rsid w:val="00766796"/>
    <w:rPr>
      <w:rFonts w:ascii="Calibri" w:hAnsi="Calibri"/>
      <w:b/>
      <w:bCs/>
    </w:rPr>
  </w:style>
  <w:style w:type="paragraph" w:customStyle="1" w:styleId="than">
    <w:name w:val="than"/>
    <w:basedOn w:val="Normal"/>
    <w:rsid w:val="00766796"/>
    <w:pPr>
      <w:jc w:val="left"/>
    </w:pPr>
    <w:rPr>
      <w:rFonts w:ascii="Arial" w:hAnsi="Arial"/>
      <w:color w:val="000000"/>
      <w:sz w:val="17"/>
      <w:szCs w:val="22"/>
    </w:rPr>
  </w:style>
  <w:style w:type="paragraph" w:customStyle="1" w:styleId="Than0">
    <w:name w:val="Than"/>
    <w:basedOn w:val="Normal"/>
    <w:rsid w:val="00766796"/>
    <w:pPr>
      <w:autoSpaceDE w:val="0"/>
      <w:autoSpaceDN w:val="0"/>
      <w:spacing w:before="120"/>
      <w:ind w:firstLine="567"/>
    </w:pPr>
    <w:rPr>
      <w:rFonts w:ascii="PdTime" w:hAnsi="PdTime" w:cs="PdTime"/>
      <w:szCs w:val="24"/>
      <w:lang w:val="en-GB"/>
    </w:rPr>
  </w:style>
  <w:style w:type="character" w:customStyle="1" w:styleId="textblack12">
    <w:name w:val="text_black12"/>
    <w:rsid w:val="00766796"/>
    <w:rPr>
      <w:rFonts w:cs="Times New Roman"/>
    </w:rPr>
  </w:style>
  <w:style w:type="character" w:customStyle="1" w:styleId="style310">
    <w:name w:val="style31"/>
    <w:rsid w:val="00766796"/>
    <w:rPr>
      <w:b/>
      <w:color w:val="0066CC"/>
    </w:rPr>
  </w:style>
  <w:style w:type="character" w:customStyle="1" w:styleId="textbody">
    <w:name w:val="textbody"/>
    <w:rsid w:val="00766796"/>
    <w:rPr>
      <w:rFonts w:cs="Times New Roman"/>
    </w:rPr>
  </w:style>
  <w:style w:type="paragraph" w:customStyle="1" w:styleId="ListBullet1">
    <w:name w:val="List Bullet1"/>
    <w:basedOn w:val="Normal"/>
    <w:rsid w:val="00766796"/>
    <w:pPr>
      <w:tabs>
        <w:tab w:val="num" w:pos="1200"/>
      </w:tabs>
      <w:overflowPunct w:val="0"/>
      <w:autoSpaceDE w:val="0"/>
      <w:autoSpaceDN w:val="0"/>
      <w:adjustRightInd w:val="0"/>
      <w:ind w:left="284" w:hanging="284"/>
      <w:textAlignment w:val="baseline"/>
    </w:pPr>
    <w:rPr>
      <w:sz w:val="20"/>
      <w:szCs w:val="22"/>
      <w:lang w:val="en-GB"/>
    </w:rPr>
  </w:style>
  <w:style w:type="paragraph" w:styleId="BodyTextFirstIndent">
    <w:name w:val="Body Text First Indent"/>
    <w:basedOn w:val="BodyText"/>
    <w:link w:val="BodyTextFirstIndentChar1"/>
    <w:rsid w:val="00766796"/>
    <w:pPr>
      <w:suppressAutoHyphens w:val="0"/>
      <w:spacing w:after="120"/>
      <w:ind w:right="0" w:firstLine="210"/>
      <w:jc w:val="left"/>
    </w:pPr>
    <w:rPr>
      <w:rFonts w:ascii=".VnTime" w:hAnsi=".VnTime"/>
      <w:spacing w:val="0"/>
      <w:sz w:val="22"/>
      <w:szCs w:val="22"/>
      <w:lang w:val="x-none" w:eastAsia="x-none"/>
    </w:rPr>
  </w:style>
  <w:style w:type="character" w:customStyle="1" w:styleId="BodyTextFirstIndentChar">
    <w:name w:val="Body Text First Indent Char"/>
    <w:basedOn w:val="BodyTextChar"/>
    <w:rsid w:val="00766796"/>
    <w:rPr>
      <w:rFonts w:ascii="Times New Roman" w:eastAsia="Times New Roman" w:hAnsi="Times New Roman" w:cs="Times New Roman"/>
      <w:spacing w:val="-4"/>
      <w:sz w:val="24"/>
      <w:szCs w:val="20"/>
    </w:rPr>
  </w:style>
  <w:style w:type="character" w:customStyle="1" w:styleId="BodyTextFirstIndentChar1">
    <w:name w:val="Body Text First Indent Char1"/>
    <w:link w:val="BodyTextFirstIndent"/>
    <w:locked/>
    <w:rsid w:val="00766796"/>
    <w:rPr>
      <w:rFonts w:ascii=".VnTime" w:eastAsia="Times New Roman" w:hAnsi=".VnTime" w:cs="Times New Roman"/>
      <w:lang w:val="x-none" w:eastAsia="x-none"/>
    </w:rPr>
  </w:style>
  <w:style w:type="paragraph" w:styleId="BodyTextFirstIndent2">
    <w:name w:val="Body Text First Indent 2"/>
    <w:basedOn w:val="BodyTextIndent"/>
    <w:link w:val="BodyTextFirstIndent2Char1"/>
    <w:uiPriority w:val="99"/>
    <w:rsid w:val="00766796"/>
    <w:pPr>
      <w:ind w:left="283" w:firstLine="210"/>
      <w:jc w:val="left"/>
    </w:pPr>
    <w:rPr>
      <w:rFonts w:ascii=".VnTime" w:hAnsi=".VnTime"/>
      <w:sz w:val="26"/>
      <w:szCs w:val="22"/>
      <w:lang w:val="x-none" w:eastAsia="x-none"/>
    </w:rPr>
  </w:style>
  <w:style w:type="character" w:customStyle="1" w:styleId="BodyTextFirstIndent2Char">
    <w:name w:val="Body Text First Indent 2 Char"/>
    <w:basedOn w:val="BodyTextIndentChar"/>
    <w:rsid w:val="00766796"/>
    <w:rPr>
      <w:rFonts w:ascii="Times New Roman" w:eastAsia="Times New Roman" w:hAnsi="Times New Roman" w:cs="Times New Roman"/>
      <w:sz w:val="24"/>
      <w:szCs w:val="20"/>
    </w:rPr>
  </w:style>
  <w:style w:type="character" w:customStyle="1" w:styleId="BodyTextFirstIndent2Char1">
    <w:name w:val="Body Text First Indent 2 Char1"/>
    <w:link w:val="BodyTextFirstIndent2"/>
    <w:uiPriority w:val="99"/>
    <w:locked/>
    <w:rsid w:val="00766796"/>
    <w:rPr>
      <w:rFonts w:ascii=".VnTime" w:eastAsia="Times New Roman" w:hAnsi=".VnTime" w:cs="Times New Roman"/>
      <w:sz w:val="26"/>
      <w:lang w:val="x-none" w:eastAsia="x-none"/>
    </w:rPr>
  </w:style>
  <w:style w:type="paragraph" w:customStyle="1" w:styleId="PhanNoiDungBCB">
    <w:name w:val="PhanNoiDungBCB"/>
    <w:basedOn w:val="Normal"/>
    <w:rsid w:val="00766796"/>
    <w:pPr>
      <w:tabs>
        <w:tab w:val="num" w:pos="1080"/>
      </w:tabs>
      <w:spacing w:after="120" w:line="288" w:lineRule="auto"/>
      <w:ind w:left="1080" w:hanging="360"/>
    </w:pPr>
    <w:rPr>
      <w:szCs w:val="24"/>
    </w:rPr>
  </w:style>
  <w:style w:type="paragraph" w:customStyle="1" w:styleId="StyleBodyTextIndent12pt">
    <w:name w:val="Style Body Text Indent + 12 pt"/>
    <w:basedOn w:val="BodyTextIndent"/>
    <w:link w:val="StyleBodyTextIndent12ptChar"/>
    <w:rsid w:val="00766796"/>
    <w:pPr>
      <w:spacing w:line="288" w:lineRule="auto"/>
      <w:ind w:left="284"/>
    </w:pPr>
    <w:rPr>
      <w:sz w:val="22"/>
      <w:lang w:val="x-none" w:eastAsia="x-none"/>
    </w:rPr>
  </w:style>
  <w:style w:type="character" w:customStyle="1" w:styleId="StyleBodyTextIndent12ptChar">
    <w:name w:val="Style Body Text Indent + 12 pt Char"/>
    <w:link w:val="StyleBodyTextIndent12pt"/>
    <w:locked/>
    <w:rsid w:val="00766796"/>
    <w:rPr>
      <w:rFonts w:ascii="Times New Roman" w:eastAsia="Times New Roman" w:hAnsi="Times New Roman" w:cs="Times New Roman"/>
      <w:szCs w:val="20"/>
      <w:lang w:val="x-none" w:eastAsia="x-none"/>
    </w:rPr>
  </w:style>
  <w:style w:type="paragraph" w:customStyle="1" w:styleId="HinhAnh">
    <w:name w:val="HinhAnh"/>
    <w:basedOn w:val="Normal"/>
    <w:rsid w:val="00766796"/>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766796"/>
    <w:pPr>
      <w:widowControl w:val="0"/>
      <w:tabs>
        <w:tab w:val="num" w:pos="454"/>
        <w:tab w:val="num" w:pos="864"/>
      </w:tabs>
      <w:spacing w:after="0"/>
      <w:ind w:left="0" w:right="0" w:firstLine="0"/>
      <w:jc w:val="left"/>
    </w:pPr>
    <w:rPr>
      <w:lang w:val="x-none" w:eastAsia="x-none"/>
    </w:rPr>
  </w:style>
  <w:style w:type="character" w:customStyle="1" w:styleId="fftimenewsromanfs12pt">
    <w:name w:val="ff_time_news_roman_fs_12pt"/>
    <w:rsid w:val="00766796"/>
    <w:rPr>
      <w:rFonts w:cs="Times New Roman"/>
    </w:rPr>
  </w:style>
  <w:style w:type="character" w:customStyle="1" w:styleId="largetime2">
    <w:name w:val="largetime2"/>
    <w:rsid w:val="00766796"/>
    <w:rPr>
      <w:rFonts w:cs="Times New Roman"/>
    </w:rPr>
  </w:style>
  <w:style w:type="paragraph" w:customStyle="1" w:styleId="ptitle">
    <w:name w:val="ptitle"/>
    <w:basedOn w:val="Normal"/>
    <w:rsid w:val="00766796"/>
    <w:pPr>
      <w:spacing w:before="100" w:beforeAutospacing="1" w:after="100" w:afterAutospacing="1"/>
      <w:jc w:val="left"/>
    </w:pPr>
    <w:rPr>
      <w:rFonts w:eastAsia="SimSun"/>
      <w:szCs w:val="24"/>
      <w:lang w:val="vi-VN" w:eastAsia="zh-CN"/>
    </w:rPr>
  </w:style>
  <w:style w:type="paragraph" w:customStyle="1" w:styleId="phead">
    <w:name w:val="phead"/>
    <w:basedOn w:val="Normal"/>
    <w:rsid w:val="00766796"/>
    <w:pPr>
      <w:spacing w:before="100" w:beforeAutospacing="1" w:after="100" w:afterAutospacing="1"/>
      <w:jc w:val="left"/>
    </w:pPr>
    <w:rPr>
      <w:rFonts w:eastAsia="SimSun"/>
      <w:szCs w:val="24"/>
      <w:lang w:val="vi-VN" w:eastAsia="zh-CN"/>
    </w:rPr>
  </w:style>
  <w:style w:type="paragraph" w:customStyle="1" w:styleId="psubtitle">
    <w:name w:val="psubtitle"/>
    <w:basedOn w:val="Normal"/>
    <w:rsid w:val="00766796"/>
    <w:pPr>
      <w:spacing w:before="100" w:beforeAutospacing="1" w:after="100" w:afterAutospacing="1"/>
      <w:jc w:val="left"/>
    </w:pPr>
    <w:rPr>
      <w:rFonts w:eastAsia="SimSun"/>
      <w:szCs w:val="24"/>
      <w:lang w:val="vi-VN" w:eastAsia="zh-CN"/>
    </w:rPr>
  </w:style>
  <w:style w:type="paragraph" w:customStyle="1" w:styleId="pcaption">
    <w:name w:val="pcaption"/>
    <w:basedOn w:val="Normal"/>
    <w:rsid w:val="00766796"/>
    <w:pPr>
      <w:spacing w:before="100" w:beforeAutospacing="1" w:after="100" w:afterAutospacing="1"/>
      <w:jc w:val="left"/>
    </w:pPr>
    <w:rPr>
      <w:rFonts w:eastAsia="SimSun"/>
      <w:szCs w:val="24"/>
      <w:lang w:val="vi-VN" w:eastAsia="zh-CN"/>
    </w:rPr>
  </w:style>
  <w:style w:type="paragraph" w:customStyle="1" w:styleId="pauthor">
    <w:name w:val="pauthor"/>
    <w:basedOn w:val="Normal"/>
    <w:rsid w:val="00766796"/>
    <w:pPr>
      <w:spacing w:before="100" w:beforeAutospacing="1" w:after="100" w:afterAutospacing="1"/>
      <w:jc w:val="left"/>
    </w:pPr>
    <w:rPr>
      <w:rFonts w:eastAsia="SimSun"/>
      <w:szCs w:val="24"/>
      <w:lang w:val="vi-VN" w:eastAsia="zh-CN"/>
    </w:rPr>
  </w:style>
  <w:style w:type="character" w:customStyle="1" w:styleId="EndnoteTextChar1">
    <w:name w:val="Endnote Text Char1"/>
    <w:uiPriority w:val="99"/>
    <w:locked/>
    <w:rsid w:val="00766796"/>
  </w:style>
  <w:style w:type="character" w:customStyle="1" w:styleId="travelcontent">
    <w:name w:val="travelcontent"/>
    <w:rsid w:val="00766796"/>
    <w:rPr>
      <w:rFonts w:cs="Times New Roman"/>
    </w:rPr>
  </w:style>
  <w:style w:type="paragraph" w:customStyle="1" w:styleId="Normal3">
    <w:name w:val="Normal 3"/>
    <w:basedOn w:val="Normal"/>
    <w:rsid w:val="00766796"/>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TOCNumber1">
    <w:name w:val="TOC Number1"/>
    <w:basedOn w:val="Heading4"/>
    <w:autoRedefine/>
    <w:rsid w:val="00766796"/>
    <w:pPr>
      <w:keepNext w:val="0"/>
      <w:suppressAutoHyphens/>
      <w:spacing w:after="120"/>
      <w:jc w:val="center"/>
      <w:outlineLvl w:val="9"/>
    </w:pPr>
    <w:rPr>
      <w:sz w:val="36"/>
      <w:lang w:val="x-none" w:eastAsia="x-none"/>
    </w:rPr>
  </w:style>
  <w:style w:type="paragraph" w:customStyle="1" w:styleId="Document1">
    <w:name w:val="Document 1"/>
    <w:rsid w:val="00766796"/>
    <w:pPr>
      <w:keepNext/>
      <w:keepLines/>
      <w:tabs>
        <w:tab w:val="left" w:pos="-720"/>
      </w:tabs>
      <w:suppressAutoHyphens/>
      <w:spacing w:after="0" w:line="240" w:lineRule="auto"/>
    </w:pPr>
    <w:rPr>
      <w:rFonts w:ascii="Times" w:eastAsia="Times New Roman" w:hAnsi="Times" w:cs="Times New Roman"/>
      <w:sz w:val="24"/>
      <w:szCs w:val="20"/>
    </w:rPr>
  </w:style>
  <w:style w:type="paragraph" w:customStyle="1" w:styleId="Technical4">
    <w:name w:val="Technical 4"/>
    <w:rsid w:val="00766796"/>
    <w:pPr>
      <w:tabs>
        <w:tab w:val="left" w:pos="-720"/>
      </w:tabs>
      <w:suppressAutoHyphens/>
      <w:spacing w:after="0" w:line="240" w:lineRule="auto"/>
    </w:pPr>
    <w:rPr>
      <w:rFonts w:ascii="Times" w:eastAsia="Times New Roman" w:hAnsi="Times" w:cs="Times New Roman"/>
      <w:b/>
      <w:sz w:val="24"/>
      <w:szCs w:val="20"/>
    </w:rPr>
  </w:style>
  <w:style w:type="paragraph" w:customStyle="1" w:styleId="explanatorynotes">
    <w:name w:val="explanatory_notes"/>
    <w:basedOn w:val="Normal"/>
    <w:rsid w:val="00766796"/>
    <w:pPr>
      <w:suppressAutoHyphens/>
      <w:spacing w:after="240" w:line="360" w:lineRule="exact"/>
    </w:pPr>
    <w:rPr>
      <w:rFonts w:ascii="Arial" w:hAnsi="Arial"/>
    </w:rPr>
  </w:style>
  <w:style w:type="paragraph" w:customStyle="1" w:styleId="Section4heading">
    <w:name w:val="Section 4 heading"/>
    <w:basedOn w:val="Normal"/>
    <w:next w:val="Normal"/>
    <w:rsid w:val="00766796"/>
    <w:pPr>
      <w:widowControl w:val="0"/>
      <w:tabs>
        <w:tab w:val="left" w:leader="dot" w:pos="8748"/>
      </w:tabs>
      <w:autoSpaceDE w:val="0"/>
      <w:autoSpaceDN w:val="0"/>
      <w:spacing w:after="240"/>
      <w:jc w:val="center"/>
    </w:pPr>
    <w:rPr>
      <w:b/>
      <w:sz w:val="36"/>
      <w:szCs w:val="24"/>
    </w:rPr>
  </w:style>
  <w:style w:type="paragraph" w:customStyle="1" w:styleId="Style17">
    <w:name w:val="Style 17"/>
    <w:basedOn w:val="Normal"/>
    <w:rsid w:val="00766796"/>
    <w:pPr>
      <w:widowControl w:val="0"/>
      <w:autoSpaceDE w:val="0"/>
      <w:autoSpaceDN w:val="0"/>
      <w:spacing w:line="264" w:lineRule="exact"/>
      <w:ind w:left="576" w:hanging="360"/>
      <w:jc w:val="left"/>
    </w:pPr>
    <w:rPr>
      <w:szCs w:val="24"/>
    </w:rPr>
  </w:style>
  <w:style w:type="paragraph" w:customStyle="1" w:styleId="1t">
    <w:name w:val="1t"/>
    <w:basedOn w:val="Normal"/>
    <w:rsid w:val="00766796"/>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766796"/>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766796"/>
    <w:pPr>
      <w:keepNext/>
      <w:keepLines/>
      <w:spacing w:after="840"/>
      <w:jc w:val="center"/>
    </w:pPr>
    <w:rPr>
      <w:rFonts w:ascii="Arial" w:eastAsia="MS Mincho" w:hAnsi="Arial"/>
      <w:b/>
      <w:caps/>
      <w:sz w:val="32"/>
      <w:lang w:val="fr-FR"/>
    </w:rPr>
  </w:style>
  <w:style w:type="paragraph" w:customStyle="1" w:styleId="Puce5-6pts">
    <w:name w:val="Puce5-6pts"/>
    <w:basedOn w:val="Normal"/>
    <w:rsid w:val="00766796"/>
    <w:pPr>
      <w:spacing w:after="120"/>
      <w:ind w:left="1135" w:hanging="284"/>
    </w:pPr>
    <w:rPr>
      <w:rFonts w:ascii="Arial" w:eastAsia="MS Mincho" w:hAnsi="Arial"/>
      <w:sz w:val="20"/>
      <w:lang w:val="fr-FR"/>
    </w:rPr>
  </w:style>
  <w:style w:type="paragraph" w:customStyle="1" w:styleId="SpecHeader">
    <w:name w:val="SpecHeader"/>
    <w:basedOn w:val="Normal"/>
    <w:rsid w:val="00766796"/>
    <w:pPr>
      <w:pBdr>
        <w:bottom w:val="single" w:sz="12" w:space="1" w:color="auto"/>
      </w:pBdr>
      <w:tabs>
        <w:tab w:val="left" w:pos="-774"/>
        <w:tab w:val="left" w:pos="-720"/>
        <w:tab w:val="left" w:pos="-568"/>
        <w:tab w:val="center" w:pos="5040"/>
        <w:tab w:val="right" w:pos="9900"/>
      </w:tabs>
      <w:spacing w:before="60" w:after="240"/>
      <w:jc w:val="left"/>
    </w:pPr>
    <w:rPr>
      <w:rFonts w:ascii="Arial" w:eastAsia="MS Mincho" w:hAnsi="Arial"/>
      <w:sz w:val="18"/>
      <w:lang w:val="en-GB"/>
    </w:rPr>
  </w:style>
  <w:style w:type="paragraph" w:customStyle="1" w:styleId="SpecTitle">
    <w:name w:val="SpecTitle"/>
    <w:basedOn w:val="Normal"/>
    <w:rsid w:val="00766796"/>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766796"/>
    <w:pPr>
      <w:keepNext w:val="0"/>
      <w:widowControl/>
      <w:tabs>
        <w:tab w:val="left" w:pos="619"/>
      </w:tabs>
      <w:spacing w:before="0" w:after="200"/>
      <w:ind w:left="0" w:firstLine="0"/>
      <w:jc w:val="center"/>
    </w:pPr>
    <w:rPr>
      <w:bCs/>
      <w:iCs/>
      <w:sz w:val="32"/>
      <w:szCs w:val="28"/>
      <w:lang w:val="x-none"/>
    </w:rPr>
  </w:style>
  <w:style w:type="paragraph" w:customStyle="1" w:styleId="HeadingBase">
    <w:name w:val="Heading Base"/>
    <w:basedOn w:val="Normal"/>
    <w:next w:val="BodyText"/>
    <w:rsid w:val="00766796"/>
    <w:pPr>
      <w:keepNext/>
      <w:keepLines/>
      <w:spacing w:before="140" w:line="220" w:lineRule="atLeast"/>
      <w:ind w:left="1080"/>
      <w:jc w:val="left"/>
    </w:pPr>
    <w:rPr>
      <w:rFonts w:ascii="Arial" w:hAnsi="Arial"/>
      <w:spacing w:val="-4"/>
      <w:kern w:val="28"/>
      <w:sz w:val="22"/>
    </w:rPr>
  </w:style>
  <w:style w:type="paragraph" w:customStyle="1" w:styleId="BlockQuotation">
    <w:name w:val="Block Quotation"/>
    <w:basedOn w:val="Normal"/>
    <w:rsid w:val="00766796"/>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customStyle="1" w:styleId="BodyTextKeep">
    <w:name w:val="Body Text Keep"/>
    <w:basedOn w:val="BodyText"/>
    <w:rsid w:val="00766796"/>
    <w:pPr>
      <w:keepNext/>
      <w:suppressAutoHyphens w:val="0"/>
      <w:spacing w:before="120" w:after="120"/>
      <w:ind w:right="0"/>
    </w:pPr>
    <w:rPr>
      <w:spacing w:val="-5"/>
      <w:lang w:val="x-none" w:eastAsia="x-none"/>
    </w:rPr>
  </w:style>
  <w:style w:type="paragraph" w:customStyle="1" w:styleId="PartLabel">
    <w:name w:val="Part Label"/>
    <w:basedOn w:val="Normal"/>
    <w:rsid w:val="00766796"/>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766796"/>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766796"/>
    <w:pPr>
      <w:keepNext/>
      <w:keepLines/>
      <w:spacing w:before="60" w:after="120" w:line="340" w:lineRule="atLeast"/>
      <w:jc w:val="both"/>
    </w:pPr>
    <w:rPr>
      <w:rFonts w:ascii=".VnAvantH" w:hAnsi=".VnAvantH"/>
      <w:b w:val="0"/>
      <w:spacing w:val="-16"/>
      <w:kern w:val="28"/>
      <w:sz w:val="28"/>
      <w:lang w:val="x-none" w:eastAsia="x-none"/>
    </w:rPr>
  </w:style>
  <w:style w:type="paragraph" w:customStyle="1" w:styleId="CompanyName">
    <w:name w:val="Company Name"/>
    <w:basedOn w:val="Normal"/>
    <w:rsid w:val="00766796"/>
    <w:pPr>
      <w:keepNext/>
      <w:keepLines/>
      <w:framePr w:w="4080" w:h="840" w:hSpace="180" w:wrap="notBeside" w:vAnchor="page" w:hAnchor="margin" w:y="913" w:anchorLock="1"/>
      <w:spacing w:line="220" w:lineRule="atLeast"/>
      <w:jc w:val="left"/>
    </w:pPr>
    <w:rPr>
      <w:rFonts w:ascii=".VnExoticH" w:hAnsi=".VnExoticH"/>
      <w:spacing w:val="-25"/>
      <w:kern w:val="28"/>
      <w:sz w:val="32"/>
    </w:rPr>
  </w:style>
  <w:style w:type="paragraph" w:customStyle="1" w:styleId="FootnoteBase">
    <w:name w:val="Footnote Base"/>
    <w:basedOn w:val="Normal"/>
    <w:rsid w:val="00766796"/>
    <w:pPr>
      <w:keepLines/>
      <w:spacing w:line="200" w:lineRule="atLeast"/>
      <w:ind w:left="1080"/>
      <w:jc w:val="left"/>
    </w:pPr>
    <w:rPr>
      <w:rFonts w:ascii="Arial" w:hAnsi="Arial"/>
      <w:spacing w:val="-5"/>
      <w:sz w:val="16"/>
    </w:rPr>
  </w:style>
  <w:style w:type="paragraph" w:customStyle="1" w:styleId="TableText1">
    <w:name w:val="Table Text"/>
    <w:basedOn w:val="Normal"/>
    <w:rsid w:val="00766796"/>
    <w:pPr>
      <w:spacing w:before="60"/>
      <w:jc w:val="left"/>
    </w:pPr>
    <w:rPr>
      <w:rFonts w:ascii="Arial" w:hAnsi="Arial"/>
      <w:spacing w:val="-5"/>
      <w:sz w:val="16"/>
    </w:rPr>
  </w:style>
  <w:style w:type="paragraph" w:customStyle="1" w:styleId="TitleCover">
    <w:name w:val="Title Cover"/>
    <w:basedOn w:val="HeadingBase"/>
    <w:next w:val="Normal"/>
    <w:rsid w:val="00766796"/>
  </w:style>
  <w:style w:type="paragraph" w:customStyle="1" w:styleId="DocumentLabel">
    <w:name w:val="Document Label"/>
    <w:basedOn w:val="TitleCover"/>
    <w:rsid w:val="00766796"/>
  </w:style>
  <w:style w:type="paragraph" w:customStyle="1" w:styleId="HeaderBase">
    <w:name w:val="Header Base"/>
    <w:basedOn w:val="Normal"/>
    <w:rsid w:val="00766796"/>
    <w:pPr>
      <w:keepLines/>
      <w:tabs>
        <w:tab w:val="center" w:pos="4320"/>
        <w:tab w:val="right" w:pos="8640"/>
      </w:tabs>
      <w:spacing w:line="190" w:lineRule="atLeast"/>
      <w:ind w:left="1080"/>
      <w:jc w:val="left"/>
    </w:pPr>
    <w:rPr>
      <w:rFonts w:ascii="Arial" w:hAnsi="Arial"/>
      <w:caps/>
      <w:spacing w:val="-5"/>
      <w:sz w:val="15"/>
    </w:rPr>
  </w:style>
  <w:style w:type="paragraph" w:customStyle="1" w:styleId="FooterEven">
    <w:name w:val="Footer Even"/>
    <w:basedOn w:val="Footer"/>
    <w:rsid w:val="00766796"/>
    <w:pPr>
      <w:pBdr>
        <w:top w:val="thinThickSmallGap" w:sz="24" w:space="1" w:color="622423"/>
      </w:pBdr>
      <w:tabs>
        <w:tab w:val="right" w:pos="8787"/>
      </w:tabs>
      <w:jc w:val="left"/>
    </w:pPr>
    <w:rPr>
      <w:sz w:val="28"/>
    </w:rPr>
  </w:style>
  <w:style w:type="paragraph" w:customStyle="1" w:styleId="FooterFirst">
    <w:name w:val="Footer First"/>
    <w:basedOn w:val="Footer"/>
    <w:rsid w:val="00766796"/>
    <w:pPr>
      <w:pBdr>
        <w:top w:val="thinThickSmallGap" w:sz="24" w:space="1" w:color="622423"/>
      </w:pBdr>
      <w:tabs>
        <w:tab w:val="right" w:pos="8787"/>
      </w:tabs>
      <w:jc w:val="left"/>
    </w:pPr>
    <w:rPr>
      <w:sz w:val="28"/>
    </w:rPr>
  </w:style>
  <w:style w:type="paragraph" w:customStyle="1" w:styleId="FooterOdd">
    <w:name w:val="Footer Odd"/>
    <w:basedOn w:val="Footer"/>
    <w:rsid w:val="00766796"/>
    <w:pPr>
      <w:pBdr>
        <w:top w:val="thinThickSmallGap" w:sz="24" w:space="1" w:color="622423"/>
      </w:pBdr>
      <w:tabs>
        <w:tab w:val="right" w:pos="8787"/>
      </w:tabs>
      <w:jc w:val="left"/>
    </w:pPr>
    <w:rPr>
      <w:sz w:val="28"/>
    </w:rPr>
  </w:style>
  <w:style w:type="paragraph" w:customStyle="1" w:styleId="HeaderEven">
    <w:name w:val="Header Even"/>
    <w:basedOn w:val="Header"/>
    <w:rsid w:val="0076679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HeaderFirst">
    <w:name w:val="Header First"/>
    <w:basedOn w:val="Header"/>
    <w:rsid w:val="00766796"/>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766796"/>
    <w:pPr>
      <w:keepLines/>
      <w:pBdr>
        <w:bottom w:val="single" w:sz="6" w:space="1" w:color="auto"/>
      </w:pBdr>
      <w:tabs>
        <w:tab w:val="center" w:pos="4536"/>
        <w:tab w:val="right" w:pos="9072"/>
      </w:tabs>
      <w:spacing w:after="600" w:line="190" w:lineRule="atLeast"/>
      <w:jc w:val="left"/>
    </w:pPr>
    <w:rPr>
      <w:rFonts w:ascii=".VnArialH" w:hAnsi=".VnArialH"/>
      <w:spacing w:val="-5"/>
      <w:sz w:val="15"/>
    </w:rPr>
  </w:style>
  <w:style w:type="paragraph" w:customStyle="1" w:styleId="IndexBase">
    <w:name w:val="Index Base"/>
    <w:basedOn w:val="Normal"/>
    <w:rsid w:val="00766796"/>
    <w:pPr>
      <w:spacing w:line="240" w:lineRule="atLeast"/>
      <w:ind w:left="360" w:hanging="360"/>
      <w:jc w:val="left"/>
    </w:pPr>
    <w:rPr>
      <w:rFonts w:ascii="Arial" w:hAnsi="Arial"/>
      <w:spacing w:val="-5"/>
      <w:sz w:val="18"/>
    </w:rPr>
  </w:style>
  <w:style w:type="character" w:customStyle="1" w:styleId="Lead-inEmphasis">
    <w:name w:val="Lead-in Emphasis"/>
    <w:rsid w:val="00766796"/>
    <w:rPr>
      <w:rFonts w:ascii="Arial Black" w:hAnsi="Arial Black"/>
      <w:spacing w:val="-4"/>
      <w:sz w:val="18"/>
    </w:rPr>
  </w:style>
  <w:style w:type="paragraph" w:styleId="List3">
    <w:name w:val="List 3"/>
    <w:basedOn w:val="List"/>
    <w:rsid w:val="00766796"/>
    <w:pPr>
      <w:spacing w:before="120" w:after="120"/>
      <w:ind w:left="2160" w:hanging="360"/>
    </w:pPr>
    <w:rPr>
      <w:spacing w:val="-5"/>
      <w:sz w:val="24"/>
    </w:rPr>
  </w:style>
  <w:style w:type="paragraph" w:styleId="List4">
    <w:name w:val="List 4"/>
    <w:basedOn w:val="List"/>
    <w:rsid w:val="00766796"/>
    <w:pPr>
      <w:spacing w:before="120" w:after="120"/>
      <w:ind w:left="2520" w:hanging="360"/>
    </w:pPr>
    <w:rPr>
      <w:spacing w:val="-5"/>
      <w:sz w:val="24"/>
    </w:rPr>
  </w:style>
  <w:style w:type="paragraph" w:styleId="List5">
    <w:name w:val="List 5"/>
    <w:basedOn w:val="List"/>
    <w:rsid w:val="00766796"/>
    <w:pPr>
      <w:spacing w:before="120" w:after="120"/>
      <w:ind w:left="2880" w:hanging="360"/>
    </w:pPr>
    <w:rPr>
      <w:spacing w:val="-5"/>
      <w:sz w:val="24"/>
    </w:rPr>
  </w:style>
  <w:style w:type="paragraph" w:styleId="ListBullet4">
    <w:name w:val="List Bullet 4"/>
    <w:basedOn w:val="ListBullet"/>
    <w:autoRedefine/>
    <w:rsid w:val="00766796"/>
    <w:pPr>
      <w:numPr>
        <w:numId w:val="0"/>
      </w:numPr>
      <w:spacing w:after="120"/>
      <w:ind w:left="2520" w:hanging="360"/>
    </w:pPr>
    <w:rPr>
      <w:rFonts w:ascii="Times New Roman" w:hAnsi="Times New Roman"/>
      <w:spacing w:val="-5"/>
      <w:sz w:val="24"/>
      <w:szCs w:val="20"/>
    </w:rPr>
  </w:style>
  <w:style w:type="paragraph" w:styleId="ListBullet5">
    <w:name w:val="List Bullet 5"/>
    <w:basedOn w:val="ListBullet"/>
    <w:autoRedefine/>
    <w:rsid w:val="00766796"/>
    <w:pPr>
      <w:numPr>
        <w:numId w:val="0"/>
      </w:numPr>
      <w:spacing w:after="120"/>
      <w:ind w:left="2880" w:hanging="360"/>
    </w:pPr>
    <w:rPr>
      <w:rFonts w:ascii="Times New Roman" w:hAnsi="Times New Roman"/>
      <w:spacing w:val="-5"/>
      <w:sz w:val="24"/>
      <w:szCs w:val="20"/>
    </w:rPr>
  </w:style>
  <w:style w:type="paragraph" w:styleId="ListContinue4">
    <w:name w:val="List Continue 4"/>
    <w:basedOn w:val="ListContinue"/>
    <w:rsid w:val="00766796"/>
    <w:pPr>
      <w:widowControl/>
      <w:spacing w:before="120"/>
      <w:ind w:left="2880"/>
      <w:jc w:val="both"/>
    </w:pPr>
    <w:rPr>
      <w:rFonts w:ascii="Times New Roman" w:hAnsi="Times New Roman"/>
      <w:spacing w:val="-5"/>
      <w:sz w:val="24"/>
    </w:rPr>
  </w:style>
  <w:style w:type="paragraph" w:styleId="ListContinue5">
    <w:name w:val="List Continue 5"/>
    <w:basedOn w:val="ListContinue"/>
    <w:rsid w:val="00766796"/>
    <w:pPr>
      <w:widowControl/>
      <w:numPr>
        <w:numId w:val="121"/>
      </w:numPr>
      <w:tabs>
        <w:tab w:val="clear" w:pos="1800"/>
      </w:tabs>
      <w:spacing w:before="120"/>
      <w:ind w:left="3240"/>
      <w:jc w:val="both"/>
    </w:pPr>
    <w:rPr>
      <w:rFonts w:ascii="Times New Roman" w:hAnsi="Times New Roman"/>
      <w:spacing w:val="-5"/>
      <w:sz w:val="24"/>
    </w:rPr>
  </w:style>
  <w:style w:type="paragraph" w:styleId="ListNumber2">
    <w:name w:val="List Number 2"/>
    <w:basedOn w:val="ListNumber"/>
    <w:rsid w:val="00766796"/>
    <w:pPr>
      <w:tabs>
        <w:tab w:val="clear" w:pos="360"/>
        <w:tab w:val="num" w:pos="1276"/>
      </w:tabs>
      <w:spacing w:before="120" w:after="120"/>
      <w:ind w:left="1276" w:hanging="425"/>
    </w:pPr>
    <w:rPr>
      <w:spacing w:val="-5"/>
    </w:rPr>
  </w:style>
  <w:style w:type="paragraph" w:styleId="ListNumber3">
    <w:name w:val="List Number 3"/>
    <w:basedOn w:val="ListNumber"/>
    <w:rsid w:val="00766796"/>
    <w:pPr>
      <w:tabs>
        <w:tab w:val="clear" w:pos="360"/>
      </w:tabs>
      <w:spacing w:before="120" w:after="120"/>
      <w:ind w:left="2160"/>
    </w:pPr>
    <w:rPr>
      <w:rFonts w:ascii=".VnTime" w:hAnsi=".VnTime"/>
      <w:spacing w:val="-5"/>
      <w:sz w:val="26"/>
    </w:rPr>
  </w:style>
  <w:style w:type="paragraph" w:styleId="ListNumber4">
    <w:name w:val="List Number 4"/>
    <w:basedOn w:val="ListNumber"/>
    <w:rsid w:val="00766796"/>
    <w:pPr>
      <w:tabs>
        <w:tab w:val="clear" w:pos="360"/>
      </w:tabs>
      <w:spacing w:before="120" w:after="120"/>
      <w:ind w:left="2520"/>
    </w:pPr>
    <w:rPr>
      <w:rFonts w:ascii=".VnTime" w:hAnsi=".VnTime"/>
      <w:spacing w:val="-5"/>
      <w:sz w:val="26"/>
    </w:rPr>
  </w:style>
  <w:style w:type="paragraph" w:styleId="ListNumber5">
    <w:name w:val="List Number 5"/>
    <w:basedOn w:val="ListNumber"/>
    <w:rsid w:val="00766796"/>
    <w:pPr>
      <w:tabs>
        <w:tab w:val="clear" w:pos="360"/>
      </w:tabs>
      <w:spacing w:before="120" w:after="120"/>
      <w:ind w:left="2880"/>
    </w:pPr>
    <w:rPr>
      <w:rFonts w:ascii=".VnTime" w:hAnsi=".VnTime"/>
      <w:spacing w:val="-5"/>
      <w:sz w:val="26"/>
    </w:rPr>
  </w:style>
  <w:style w:type="paragraph" w:customStyle="1" w:styleId="TableHeader">
    <w:name w:val="Table Header"/>
    <w:basedOn w:val="Normal"/>
    <w:rsid w:val="00766796"/>
    <w:pPr>
      <w:spacing w:before="60"/>
      <w:jc w:val="center"/>
    </w:pPr>
    <w:rPr>
      <w:rFonts w:ascii="Arial Black" w:hAnsi="Arial Black"/>
      <w:spacing w:val="-5"/>
      <w:sz w:val="16"/>
    </w:rPr>
  </w:style>
  <w:style w:type="paragraph" w:styleId="MessageHeader">
    <w:name w:val="Message Header"/>
    <w:basedOn w:val="BodyText"/>
    <w:link w:val="MessageHeaderChar1"/>
    <w:rsid w:val="00766796"/>
    <w:pPr>
      <w:keepLines/>
      <w:tabs>
        <w:tab w:val="left" w:pos="3600"/>
        <w:tab w:val="left" w:pos="4680"/>
      </w:tabs>
      <w:suppressAutoHyphens w:val="0"/>
      <w:spacing w:before="120" w:after="120" w:line="280" w:lineRule="exact"/>
      <w:ind w:right="2160" w:hanging="1080"/>
      <w:jc w:val="left"/>
    </w:pPr>
    <w:rPr>
      <w:spacing w:val="0"/>
      <w:sz w:val="22"/>
      <w:lang w:val="x-none" w:eastAsia="x-none"/>
    </w:rPr>
  </w:style>
  <w:style w:type="character" w:customStyle="1" w:styleId="MessageHeaderChar">
    <w:name w:val="Message Header Char"/>
    <w:basedOn w:val="DefaultParagraphFont"/>
    <w:rsid w:val="00766796"/>
    <w:rPr>
      <w:rFonts w:asciiTheme="majorHAnsi" w:eastAsiaTheme="majorEastAsia" w:hAnsiTheme="majorHAnsi" w:cstheme="majorBidi"/>
      <w:sz w:val="24"/>
      <w:szCs w:val="24"/>
      <w:shd w:val="pct20" w:color="auto" w:fill="auto"/>
    </w:rPr>
  </w:style>
  <w:style w:type="character" w:customStyle="1" w:styleId="MessageHeaderChar1">
    <w:name w:val="Message Header Char1"/>
    <w:link w:val="MessageHeader"/>
    <w:locked/>
    <w:rsid w:val="00766796"/>
    <w:rPr>
      <w:rFonts w:ascii="Times New Roman" w:eastAsia="Times New Roman" w:hAnsi="Times New Roman" w:cs="Times New Roman"/>
      <w:szCs w:val="20"/>
      <w:lang w:val="x-none" w:eastAsia="x-none"/>
    </w:rPr>
  </w:style>
  <w:style w:type="paragraph" w:customStyle="1" w:styleId="PartSubtitle">
    <w:name w:val="Part Subtitle"/>
    <w:basedOn w:val="Normal"/>
    <w:next w:val="BodyText"/>
    <w:rsid w:val="00766796"/>
    <w:pPr>
      <w:keepNext/>
      <w:spacing w:before="360" w:after="120"/>
      <w:ind w:left="1080"/>
      <w:jc w:val="left"/>
    </w:pPr>
    <w:rPr>
      <w:rFonts w:ascii="Arial" w:hAnsi="Arial"/>
      <w:i/>
      <w:spacing w:val="-5"/>
      <w:kern w:val="28"/>
      <w:sz w:val="26"/>
    </w:rPr>
  </w:style>
  <w:style w:type="paragraph" w:customStyle="1" w:styleId="ReturnAddress">
    <w:name w:val="Return Address"/>
    <w:basedOn w:val="Normal"/>
    <w:rsid w:val="00766796"/>
    <w:pPr>
      <w:keepLines/>
      <w:framePr w:w="5160" w:h="840" w:wrap="notBeside" w:vAnchor="page" w:hAnchor="page" w:x="6121" w:y="915" w:anchorLock="1"/>
      <w:tabs>
        <w:tab w:val="left" w:pos="2160"/>
      </w:tabs>
      <w:spacing w:line="160" w:lineRule="atLeast"/>
      <w:jc w:val="left"/>
    </w:pPr>
    <w:rPr>
      <w:rFonts w:ascii="Arial" w:hAnsi="Arial"/>
      <w:sz w:val="14"/>
    </w:rPr>
  </w:style>
  <w:style w:type="paragraph" w:customStyle="1" w:styleId="SectionLabel">
    <w:name w:val="Section Label"/>
    <w:basedOn w:val="HeadingBase"/>
    <w:next w:val="BodyText"/>
    <w:rsid w:val="00766796"/>
  </w:style>
  <w:style w:type="character" w:customStyle="1" w:styleId="Slogan">
    <w:name w:val="Slogan"/>
    <w:rsid w:val="00766796"/>
    <w:rPr>
      <w:i/>
      <w:spacing w:val="-6"/>
      <w:sz w:val="24"/>
    </w:rPr>
  </w:style>
  <w:style w:type="paragraph" w:customStyle="1" w:styleId="SubtitleCover">
    <w:name w:val="Subtitle Cover"/>
    <w:basedOn w:val="TitleCover"/>
    <w:next w:val="BodyText"/>
    <w:rsid w:val="00766796"/>
  </w:style>
  <w:style w:type="character" w:customStyle="1" w:styleId="Superscript">
    <w:name w:val="Superscript"/>
    <w:rsid w:val="00766796"/>
    <w:rPr>
      <w:b/>
      <w:vertAlign w:val="superscript"/>
    </w:rPr>
  </w:style>
  <w:style w:type="paragraph" w:customStyle="1" w:styleId="TOCBase">
    <w:name w:val="TOC Base"/>
    <w:basedOn w:val="Normal"/>
    <w:rsid w:val="00766796"/>
    <w:pPr>
      <w:tabs>
        <w:tab w:val="right" w:leader="dot" w:pos="6480"/>
      </w:tabs>
      <w:spacing w:after="240" w:line="240" w:lineRule="atLeast"/>
      <w:jc w:val="left"/>
    </w:pPr>
    <w:rPr>
      <w:rFonts w:ascii="Arial" w:hAnsi="Arial"/>
      <w:spacing w:val="-5"/>
      <w:sz w:val="20"/>
    </w:rPr>
  </w:style>
  <w:style w:type="paragraph" w:customStyle="1" w:styleId="BodyText1a">
    <w:name w:val="Body Text 1"/>
    <w:basedOn w:val="BodyText"/>
    <w:rsid w:val="00766796"/>
    <w:pPr>
      <w:suppressAutoHyphens w:val="0"/>
      <w:spacing w:before="120" w:after="120"/>
      <w:ind w:left="426" w:right="0"/>
    </w:pPr>
    <w:rPr>
      <w:spacing w:val="-5"/>
      <w:lang w:val="x-none" w:eastAsia="x-none"/>
    </w:rPr>
  </w:style>
  <w:style w:type="paragraph" w:customStyle="1" w:styleId="nd">
    <w:name w:val="nd"/>
    <w:basedOn w:val="Normal"/>
    <w:rsid w:val="00766796"/>
    <w:pPr>
      <w:spacing w:before="40" w:after="40" w:line="312" w:lineRule="auto"/>
    </w:pPr>
    <w:rPr>
      <w:rFonts w:ascii="VNI-Times" w:hAnsi="VNI-Times"/>
    </w:rPr>
  </w:style>
  <w:style w:type="paragraph" w:customStyle="1" w:styleId="BodyText42">
    <w:name w:val="Body Text 4"/>
    <w:basedOn w:val="BodyText3"/>
    <w:link w:val="BodyText4Char"/>
    <w:rsid w:val="00766796"/>
    <w:pPr>
      <w:spacing w:before="60" w:after="60"/>
      <w:ind w:left="851"/>
      <w:jc w:val="both"/>
    </w:pPr>
    <w:rPr>
      <w:rFonts w:ascii="Times New Roman" w:eastAsia="MS Mincho" w:hAnsi="Times New Roman"/>
      <w:spacing w:val="-5"/>
      <w:sz w:val="16"/>
      <w:szCs w:val="20"/>
      <w:lang w:val="x-none" w:eastAsia="x-none"/>
    </w:rPr>
  </w:style>
  <w:style w:type="character" w:customStyle="1" w:styleId="BodyText4Char">
    <w:name w:val="Body Text 4 Char"/>
    <w:link w:val="BodyText42"/>
    <w:locked/>
    <w:rsid w:val="00766796"/>
    <w:rPr>
      <w:rFonts w:ascii="Times New Roman" w:eastAsia="MS Mincho" w:hAnsi="Times New Roman" w:cs="Times New Roman"/>
      <w:spacing w:val="-5"/>
      <w:sz w:val="16"/>
      <w:szCs w:val="20"/>
      <w:lang w:val="x-none" w:eastAsia="x-none"/>
    </w:rPr>
  </w:style>
  <w:style w:type="paragraph" w:customStyle="1" w:styleId="BodyText51">
    <w:name w:val="Body Text 5"/>
    <w:basedOn w:val="BodyText3"/>
    <w:rsid w:val="00766796"/>
    <w:pPr>
      <w:spacing w:before="60" w:after="60"/>
      <w:ind w:left="1701"/>
      <w:jc w:val="both"/>
    </w:pPr>
    <w:rPr>
      <w:rFonts w:ascii="Times New Roman" w:eastAsia="MS Mincho" w:hAnsi="Times New Roman"/>
      <w:spacing w:val="-5"/>
      <w:sz w:val="24"/>
      <w:szCs w:val="16"/>
      <w:lang w:val="x-none" w:eastAsia="x-none"/>
    </w:rPr>
  </w:style>
  <w:style w:type="paragraph" w:customStyle="1" w:styleId="BodyText62">
    <w:name w:val="Body Text 6"/>
    <w:basedOn w:val="BodyText3"/>
    <w:link w:val="BodyText6Char"/>
    <w:rsid w:val="00766796"/>
    <w:pPr>
      <w:spacing w:before="60" w:after="60"/>
      <w:ind w:left="1985"/>
      <w:jc w:val="both"/>
    </w:pPr>
    <w:rPr>
      <w:rFonts w:ascii="Times New Roman" w:eastAsia="MS Mincho" w:hAnsi="Times New Roman"/>
      <w:spacing w:val="-5"/>
      <w:sz w:val="16"/>
      <w:szCs w:val="20"/>
      <w:lang w:val="x-none" w:eastAsia="x-none"/>
    </w:rPr>
  </w:style>
  <w:style w:type="character" w:customStyle="1" w:styleId="BodyText6Char">
    <w:name w:val="Body Text 6 Char"/>
    <w:link w:val="BodyText62"/>
    <w:locked/>
    <w:rsid w:val="00766796"/>
    <w:rPr>
      <w:rFonts w:ascii="Times New Roman" w:eastAsia="MS Mincho" w:hAnsi="Times New Roman" w:cs="Times New Roman"/>
      <w:spacing w:val="-5"/>
      <w:sz w:val="16"/>
      <w:szCs w:val="20"/>
      <w:lang w:val="x-none" w:eastAsia="x-none"/>
    </w:rPr>
  </w:style>
  <w:style w:type="paragraph" w:customStyle="1" w:styleId="BodyText72">
    <w:name w:val="Body Text 7"/>
    <w:basedOn w:val="BodyText3"/>
    <w:rsid w:val="00766796"/>
    <w:pPr>
      <w:spacing w:before="60" w:after="60"/>
      <w:ind w:left="2268"/>
      <w:jc w:val="both"/>
    </w:pPr>
    <w:rPr>
      <w:rFonts w:ascii="Times New Roman" w:eastAsia="MS Mincho" w:hAnsi="Times New Roman"/>
      <w:spacing w:val="-5"/>
      <w:sz w:val="24"/>
      <w:szCs w:val="16"/>
      <w:lang w:val="x-none" w:eastAsia="x-none"/>
    </w:rPr>
  </w:style>
  <w:style w:type="paragraph" w:customStyle="1" w:styleId="BodyText111">
    <w:name w:val="Body Text 11"/>
    <w:basedOn w:val="BodyText21"/>
    <w:rsid w:val="00766796"/>
    <w:pPr>
      <w:tabs>
        <w:tab w:val="num" w:pos="851"/>
        <w:tab w:val="left" w:pos="993"/>
      </w:tabs>
      <w:overflowPunct w:val="0"/>
      <w:autoSpaceDE w:val="0"/>
      <w:autoSpaceDN w:val="0"/>
      <w:adjustRightInd w:val="0"/>
      <w:spacing w:before="120" w:after="120"/>
      <w:ind w:left="851" w:hanging="425"/>
      <w:textAlignment w:val="baseline"/>
    </w:pPr>
    <w:rPr>
      <w:rFonts w:ascii="Times New Roman" w:hAnsi="Times New Roman"/>
      <w:lang w:val="en-GB"/>
    </w:rPr>
  </w:style>
  <w:style w:type="paragraph" w:customStyle="1" w:styleId="2eading3">
    <w:name w:val="2eading 3"/>
    <w:basedOn w:val="Heading3"/>
    <w:rsid w:val="00766796"/>
    <w:pPr>
      <w:numPr>
        <w:ilvl w:val="2"/>
      </w:numPr>
      <w:tabs>
        <w:tab w:val="left" w:pos="340"/>
        <w:tab w:val="left" w:pos="510"/>
        <w:tab w:val="left" w:pos="680"/>
        <w:tab w:val="num" w:pos="709"/>
        <w:tab w:val="left" w:pos="851"/>
        <w:tab w:val="left" w:pos="1021"/>
      </w:tabs>
      <w:spacing w:before="120" w:after="120" w:line="240" w:lineRule="atLeast"/>
      <w:ind w:left="680" w:hanging="680"/>
      <w:jc w:val="left"/>
    </w:pPr>
    <w:rPr>
      <w:rFonts w:ascii="Times New Roman" w:eastAsia="MS Mincho" w:hAnsi="Times New Roman" w:cs="Times New Roman"/>
      <w:bCs/>
      <w:i/>
      <w:iCs/>
      <w:color w:val="auto"/>
      <w:spacing w:val="-10"/>
      <w:kern w:val="28"/>
      <w:sz w:val="20"/>
      <w:szCs w:val="20"/>
      <w:lang w:val="x-none" w:eastAsia="x-none"/>
    </w:rPr>
  </w:style>
  <w:style w:type="paragraph" w:customStyle="1" w:styleId="BodyText102">
    <w:name w:val="Body Text 10"/>
    <w:basedOn w:val="BodyText1a"/>
    <w:rsid w:val="00766796"/>
    <w:pPr>
      <w:tabs>
        <w:tab w:val="left" w:pos="426"/>
      </w:tabs>
      <w:ind w:hanging="425"/>
    </w:pPr>
  </w:style>
  <w:style w:type="paragraph" w:customStyle="1" w:styleId="BodyText232">
    <w:name w:val="Body Text 23"/>
    <w:basedOn w:val="BodyText3"/>
    <w:rsid w:val="00766796"/>
    <w:pPr>
      <w:tabs>
        <w:tab w:val="left" w:pos="1418"/>
      </w:tabs>
      <w:spacing w:before="60" w:after="60"/>
      <w:ind w:left="1418" w:hanging="567"/>
      <w:jc w:val="both"/>
    </w:pPr>
    <w:rPr>
      <w:rFonts w:ascii="Times New Roman" w:eastAsia="MS Mincho" w:hAnsi="Times New Roman"/>
      <w:spacing w:val="-5"/>
      <w:sz w:val="24"/>
      <w:szCs w:val="16"/>
      <w:lang w:val="x-none" w:eastAsia="x-none"/>
    </w:rPr>
  </w:style>
  <w:style w:type="paragraph" w:customStyle="1" w:styleId="BodyText222">
    <w:name w:val="Body Text 22"/>
    <w:basedOn w:val="ListNumber2"/>
    <w:rsid w:val="00766796"/>
    <w:pPr>
      <w:tabs>
        <w:tab w:val="clear" w:pos="1276"/>
        <w:tab w:val="num" w:pos="851"/>
      </w:tabs>
      <w:overflowPunct w:val="0"/>
      <w:autoSpaceDE w:val="0"/>
      <w:autoSpaceDN w:val="0"/>
      <w:adjustRightInd w:val="0"/>
      <w:ind w:left="851"/>
      <w:textAlignment w:val="baseline"/>
    </w:pPr>
    <w:rPr>
      <w:lang w:val="en-GB"/>
    </w:rPr>
  </w:style>
  <w:style w:type="paragraph" w:customStyle="1" w:styleId="C1PlainTextHanging">
    <w:name w:val="C1 Plain Text Hanging +"/>
    <w:basedOn w:val="C1PlainTextHanging0"/>
    <w:rsid w:val="00766796"/>
    <w:pPr>
      <w:ind w:left="2880" w:hanging="720"/>
    </w:pPr>
    <w:rPr>
      <w:bCs/>
    </w:rPr>
  </w:style>
  <w:style w:type="paragraph" w:customStyle="1" w:styleId="C1PlainTextHanging0">
    <w:name w:val="C1 Plain Text Hanging"/>
    <w:basedOn w:val="C1PlainTextCharCharChar"/>
    <w:rsid w:val="00766796"/>
    <w:pPr>
      <w:ind w:left="2160" w:hanging="862"/>
    </w:pPr>
  </w:style>
  <w:style w:type="paragraph" w:customStyle="1" w:styleId="C1PlainTextCharCharChar">
    <w:name w:val="C1 Plain Text Char Char Char"/>
    <w:basedOn w:val="Normal"/>
    <w:link w:val="C1PlainTextCharCharCharChar1"/>
    <w:rsid w:val="00766796"/>
    <w:pPr>
      <w:overflowPunct w:val="0"/>
      <w:autoSpaceDE w:val="0"/>
      <w:autoSpaceDN w:val="0"/>
      <w:adjustRightInd w:val="0"/>
      <w:spacing w:before="120" w:after="120"/>
      <w:ind w:left="1298"/>
      <w:textAlignment w:val="baseline"/>
    </w:pPr>
    <w:rPr>
      <w:lang w:val="x-none" w:eastAsia="x-none"/>
    </w:rPr>
  </w:style>
  <w:style w:type="character" w:customStyle="1" w:styleId="C1PlainTextCharCharCharChar1">
    <w:name w:val="C1 Plain Text Char Char Char Char1"/>
    <w:link w:val="C1PlainTextCharCharChar"/>
    <w:locked/>
    <w:rsid w:val="00766796"/>
    <w:rPr>
      <w:rFonts w:ascii="Times New Roman" w:eastAsia="Times New Roman" w:hAnsi="Times New Roman" w:cs="Times New Roman"/>
      <w:sz w:val="24"/>
      <w:szCs w:val="20"/>
      <w:lang w:val="x-none" w:eastAsia="x-none"/>
    </w:rPr>
  </w:style>
  <w:style w:type="paragraph" w:customStyle="1" w:styleId="NormalC1">
    <w:name w:val="Normal C1"/>
    <w:basedOn w:val="Normal"/>
    <w:rsid w:val="00766796"/>
    <w:pPr>
      <w:overflowPunct w:val="0"/>
      <w:autoSpaceDE w:val="0"/>
      <w:autoSpaceDN w:val="0"/>
      <w:adjustRightInd w:val="0"/>
      <w:ind w:left="1298"/>
      <w:jc w:val="left"/>
      <w:textAlignment w:val="baseline"/>
    </w:pPr>
  </w:style>
  <w:style w:type="paragraph" w:customStyle="1" w:styleId="C0PlainText">
    <w:name w:val="C0 Plain Text"/>
    <w:basedOn w:val="Normal"/>
    <w:rsid w:val="00766796"/>
    <w:pPr>
      <w:overflowPunct w:val="0"/>
      <w:autoSpaceDE w:val="0"/>
      <w:autoSpaceDN w:val="0"/>
      <w:adjustRightInd w:val="0"/>
      <w:spacing w:before="120" w:after="120"/>
      <w:textAlignment w:val="baseline"/>
    </w:pPr>
  </w:style>
  <w:style w:type="paragraph" w:customStyle="1" w:styleId="ListItemC00">
    <w:name w:val="List Item C0"/>
    <w:basedOn w:val="Normal"/>
    <w:rsid w:val="00766796"/>
    <w:pPr>
      <w:tabs>
        <w:tab w:val="num" w:pos="360"/>
      </w:tabs>
      <w:overflowPunct w:val="0"/>
      <w:autoSpaceDE w:val="0"/>
      <w:autoSpaceDN w:val="0"/>
      <w:adjustRightInd w:val="0"/>
      <w:jc w:val="left"/>
      <w:textAlignment w:val="baseline"/>
    </w:pPr>
    <w:rPr>
      <w:noProof/>
    </w:rPr>
  </w:style>
  <w:style w:type="paragraph" w:customStyle="1" w:styleId="ListItemC0">
    <w:name w:val="List Item C0+"/>
    <w:basedOn w:val="ListItemC00"/>
    <w:rsid w:val="00766796"/>
    <w:pPr>
      <w:numPr>
        <w:numId w:val="123"/>
      </w:numPr>
      <w:tabs>
        <w:tab w:val="clear" w:pos="5040"/>
        <w:tab w:val="num" w:pos="360"/>
      </w:tabs>
      <w:ind w:left="0" w:firstLine="0"/>
    </w:pPr>
    <w:rPr>
      <w:noProof w:val="0"/>
    </w:rPr>
  </w:style>
  <w:style w:type="paragraph" w:customStyle="1" w:styleId="ListItemC1">
    <w:name w:val="List Item C1"/>
    <w:basedOn w:val="Normal"/>
    <w:autoRedefine/>
    <w:rsid w:val="00766796"/>
    <w:pPr>
      <w:overflowPunct w:val="0"/>
      <w:autoSpaceDE w:val="0"/>
      <w:autoSpaceDN w:val="0"/>
      <w:adjustRightInd w:val="0"/>
      <w:spacing w:after="120"/>
      <w:textAlignment w:val="baseline"/>
    </w:pPr>
  </w:style>
  <w:style w:type="paragraph" w:customStyle="1" w:styleId="ListItemC10">
    <w:name w:val="List Item C1+"/>
    <w:basedOn w:val="ListItemC1"/>
    <w:rsid w:val="00766796"/>
    <w:pPr>
      <w:tabs>
        <w:tab w:val="num" w:pos="360"/>
      </w:tabs>
    </w:pPr>
  </w:style>
  <w:style w:type="paragraph" w:customStyle="1" w:styleId="Subheading1">
    <w:name w:val="Subheading 1"/>
    <w:basedOn w:val="Normal"/>
    <w:next w:val="C1PlainTextCharCharChar"/>
    <w:rsid w:val="00766796"/>
    <w:pPr>
      <w:overflowPunct w:val="0"/>
      <w:autoSpaceDE w:val="0"/>
      <w:autoSpaceDN w:val="0"/>
      <w:adjustRightInd w:val="0"/>
      <w:spacing w:before="360"/>
      <w:jc w:val="left"/>
      <w:textAlignment w:val="baseline"/>
    </w:pPr>
    <w:rPr>
      <w:b/>
      <w:caps/>
    </w:rPr>
  </w:style>
  <w:style w:type="paragraph" w:customStyle="1" w:styleId="Subheading2">
    <w:name w:val="Subheading 2"/>
    <w:basedOn w:val="Subheading1"/>
    <w:next w:val="C1PlainTextCharCharChar"/>
    <w:rsid w:val="00766796"/>
    <w:rPr>
      <w:caps w:val="0"/>
    </w:rPr>
  </w:style>
  <w:style w:type="paragraph" w:customStyle="1" w:styleId="Subheading3">
    <w:name w:val="Subheading 3"/>
    <w:basedOn w:val="Subheading1"/>
    <w:next w:val="C1PlainTextCharCharChar"/>
    <w:rsid w:val="00766796"/>
    <w:pPr>
      <w:ind w:left="1298"/>
    </w:pPr>
    <w:rPr>
      <w:caps w:val="0"/>
    </w:rPr>
  </w:style>
  <w:style w:type="paragraph" w:customStyle="1" w:styleId="C1PlainTextRight">
    <w:name w:val="C1 Plain Text Right"/>
    <w:basedOn w:val="C1PlainTextCharCharChar"/>
    <w:rsid w:val="00766796"/>
    <w:pPr>
      <w:spacing w:before="240" w:after="0"/>
      <w:ind w:left="1296"/>
      <w:jc w:val="right"/>
    </w:pPr>
  </w:style>
  <w:style w:type="paragraph" w:customStyle="1" w:styleId="TLB1">
    <w:name w:val="TLB1"/>
    <w:basedOn w:val="Normal"/>
    <w:rsid w:val="00766796"/>
    <w:pPr>
      <w:tabs>
        <w:tab w:val="num" w:pos="2520"/>
      </w:tabs>
      <w:overflowPunct w:val="0"/>
      <w:autoSpaceDE w:val="0"/>
      <w:autoSpaceDN w:val="0"/>
      <w:adjustRightInd w:val="0"/>
      <w:ind w:left="2520" w:hanging="360"/>
      <w:jc w:val="left"/>
      <w:textAlignment w:val="baseline"/>
    </w:pPr>
  </w:style>
  <w:style w:type="paragraph" w:customStyle="1" w:styleId="C1PlainTextHangingListItem">
    <w:name w:val="C1 Plain Text Hanging List Item"/>
    <w:basedOn w:val="ListItemC1"/>
    <w:autoRedefine/>
    <w:rsid w:val="00766796"/>
    <w:pPr>
      <w:tabs>
        <w:tab w:val="left" w:pos="2160"/>
      </w:tabs>
    </w:pPr>
  </w:style>
  <w:style w:type="paragraph" w:customStyle="1" w:styleId="NormalU">
    <w:name w:val="Normal U"/>
    <w:rsid w:val="00766796"/>
    <w:pPr>
      <w:spacing w:after="0" w:line="240" w:lineRule="auto"/>
    </w:pPr>
    <w:rPr>
      <w:rFonts w:ascii="Arial" w:eastAsia="Times New Roman" w:hAnsi="Arial" w:cs="Times New Roman"/>
      <w:szCs w:val="20"/>
      <w:lang w:val="en-GB"/>
    </w:rPr>
  </w:style>
  <w:style w:type="paragraph" w:customStyle="1" w:styleId="a0">
    <w:name w:val="(a)"/>
    <w:basedOn w:val="BodyText"/>
    <w:rsid w:val="00766796"/>
    <w:pPr>
      <w:suppressAutoHyphens w:val="0"/>
      <w:overflowPunct w:val="0"/>
      <w:autoSpaceDE w:val="0"/>
      <w:autoSpaceDN w:val="0"/>
      <w:adjustRightInd w:val="0"/>
      <w:spacing w:after="240"/>
      <w:ind w:left="720" w:right="0" w:hanging="720"/>
      <w:textAlignment w:val="baseline"/>
    </w:pPr>
    <w:rPr>
      <w:spacing w:val="0"/>
      <w:sz w:val="22"/>
      <w:lang w:val="en-GB" w:eastAsia="x-none"/>
    </w:rPr>
  </w:style>
  <w:style w:type="paragraph" w:customStyle="1" w:styleId="C1PlainText">
    <w:name w:val="C1 Plain Text"/>
    <w:basedOn w:val="Normal"/>
    <w:rsid w:val="00766796"/>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766796"/>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766796"/>
    <w:pPr>
      <w:widowControl w:val="0"/>
      <w:tabs>
        <w:tab w:val="num" w:pos="720"/>
      </w:tabs>
      <w:spacing w:before="60" w:after="60"/>
      <w:ind w:left="1440" w:hanging="720"/>
    </w:pPr>
    <w:rPr>
      <w:szCs w:val="24"/>
      <w:lang w:eastAsia="ja-JP"/>
    </w:rPr>
  </w:style>
  <w:style w:type="paragraph" w:customStyle="1" w:styleId="Head22">
    <w:name w:val="Head 2.2"/>
    <w:basedOn w:val="Normal"/>
    <w:rsid w:val="00766796"/>
    <w:pPr>
      <w:overflowPunct w:val="0"/>
      <w:autoSpaceDE w:val="0"/>
      <w:autoSpaceDN w:val="0"/>
      <w:adjustRightInd w:val="0"/>
      <w:ind w:left="360" w:hanging="360"/>
      <w:jc w:val="left"/>
      <w:textAlignment w:val="baseline"/>
    </w:pPr>
    <w:rPr>
      <w:b/>
      <w:lang w:val="en-GB"/>
    </w:rPr>
  </w:style>
  <w:style w:type="paragraph" w:customStyle="1" w:styleId="Head21b">
    <w:name w:val="Head 2.1b"/>
    <w:basedOn w:val="Normal"/>
    <w:rsid w:val="00766796"/>
    <w:pPr>
      <w:overflowPunct w:val="0"/>
      <w:autoSpaceDE w:val="0"/>
      <w:autoSpaceDN w:val="0"/>
      <w:adjustRightInd w:val="0"/>
      <w:jc w:val="center"/>
      <w:textAlignment w:val="baseline"/>
    </w:pPr>
    <w:rPr>
      <w:b/>
      <w:sz w:val="28"/>
      <w:lang w:val="en-GB"/>
    </w:rPr>
  </w:style>
  <w:style w:type="paragraph" w:customStyle="1" w:styleId="Head22b">
    <w:name w:val="Head 2.2b"/>
    <w:basedOn w:val="Normal"/>
    <w:rsid w:val="00766796"/>
    <w:pPr>
      <w:overflowPunct w:val="0"/>
      <w:autoSpaceDE w:val="0"/>
      <w:autoSpaceDN w:val="0"/>
      <w:adjustRightInd w:val="0"/>
      <w:ind w:left="360" w:hanging="360"/>
      <w:jc w:val="left"/>
      <w:textAlignment w:val="baseline"/>
    </w:pPr>
    <w:rPr>
      <w:b/>
      <w:lang w:val="en-GB"/>
    </w:rPr>
  </w:style>
  <w:style w:type="paragraph" w:customStyle="1" w:styleId="Head41">
    <w:name w:val="Head 4.1"/>
    <w:basedOn w:val="Normal"/>
    <w:rsid w:val="00766796"/>
    <w:pPr>
      <w:overflowPunct w:val="0"/>
      <w:autoSpaceDE w:val="0"/>
      <w:autoSpaceDN w:val="0"/>
      <w:adjustRightInd w:val="0"/>
      <w:jc w:val="left"/>
      <w:textAlignment w:val="baseline"/>
    </w:pPr>
    <w:rPr>
      <w:b/>
      <w:sz w:val="28"/>
      <w:lang w:val="en-GB"/>
    </w:rPr>
  </w:style>
  <w:style w:type="paragraph" w:customStyle="1" w:styleId="Head42">
    <w:name w:val="Head 4.2"/>
    <w:basedOn w:val="Normal"/>
    <w:rsid w:val="00766796"/>
    <w:pPr>
      <w:overflowPunct w:val="0"/>
      <w:autoSpaceDE w:val="0"/>
      <w:autoSpaceDN w:val="0"/>
      <w:adjustRightInd w:val="0"/>
      <w:ind w:left="360" w:hanging="360"/>
      <w:jc w:val="left"/>
      <w:textAlignment w:val="baseline"/>
    </w:pPr>
    <w:rPr>
      <w:b/>
      <w:lang w:val="en-GB"/>
    </w:rPr>
  </w:style>
  <w:style w:type="paragraph" w:customStyle="1" w:styleId="Head51">
    <w:name w:val="Head 5.1"/>
    <w:basedOn w:val="Normal"/>
    <w:rsid w:val="00766796"/>
    <w:pPr>
      <w:overflowPunct w:val="0"/>
      <w:autoSpaceDE w:val="0"/>
      <w:autoSpaceDN w:val="0"/>
      <w:adjustRightInd w:val="0"/>
      <w:ind w:left="540" w:hanging="540"/>
      <w:textAlignment w:val="baseline"/>
    </w:pPr>
    <w:rPr>
      <w:b/>
      <w:lang w:val="en-GB"/>
    </w:rPr>
  </w:style>
  <w:style w:type="paragraph" w:customStyle="1" w:styleId="plane">
    <w:name w:val="plane"/>
    <w:basedOn w:val="Normal"/>
    <w:rsid w:val="00766796"/>
    <w:pPr>
      <w:overflowPunct w:val="0"/>
      <w:autoSpaceDE w:val="0"/>
      <w:autoSpaceDN w:val="0"/>
      <w:adjustRightInd w:val="0"/>
      <w:textAlignment w:val="baseline"/>
    </w:pPr>
    <w:rPr>
      <w:lang w:val="en-GB"/>
    </w:rPr>
  </w:style>
  <w:style w:type="paragraph" w:customStyle="1" w:styleId="C0PlainTextHanging">
    <w:name w:val="C0 Plain Text Hanging"/>
    <w:basedOn w:val="C0PlainText"/>
    <w:rsid w:val="00766796"/>
    <w:pPr>
      <w:spacing w:before="240" w:after="0"/>
      <w:ind w:left="720" w:hanging="720"/>
    </w:pPr>
    <w:rPr>
      <w:lang w:val="en-GB"/>
    </w:rPr>
  </w:style>
  <w:style w:type="character" w:customStyle="1" w:styleId="C1PlainTextCharCharCharChar">
    <w:name w:val="C1 Plain Text Char Char Char Char"/>
    <w:rsid w:val="00766796"/>
    <w:rPr>
      <w:sz w:val="24"/>
      <w:lang w:val="en-GB" w:eastAsia="en-US"/>
    </w:rPr>
  </w:style>
  <w:style w:type="paragraph" w:customStyle="1" w:styleId="ListItemC0Hanging">
    <w:name w:val="List Item C0 Hanging"/>
    <w:basedOn w:val="ListItemC00"/>
    <w:autoRedefine/>
    <w:rsid w:val="00766796"/>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0"/>
    <w:rsid w:val="00766796"/>
    <w:pPr>
      <w:widowControl/>
      <w:tabs>
        <w:tab w:val="clear" w:pos="4253"/>
        <w:tab w:val="clear" w:pos="9180"/>
      </w:tabs>
      <w:overflowPunct w:val="0"/>
      <w:autoSpaceDE w:val="0"/>
      <w:autoSpaceDN w:val="0"/>
      <w:adjustRightInd w:val="0"/>
      <w:spacing w:before="0" w:after="0"/>
      <w:ind w:left="0" w:right="0"/>
      <w:textAlignment w:val="baseline"/>
    </w:pPr>
    <w:rPr>
      <w:snapToGrid/>
      <w:color w:val="auto"/>
      <w:spacing w:val="0"/>
      <w:kern w:val="0"/>
      <w:sz w:val="24"/>
      <w:szCs w:val="27"/>
      <w:lang w:val="en-GB"/>
    </w:rPr>
  </w:style>
  <w:style w:type="paragraph" w:customStyle="1" w:styleId="StyleNormal1TimesNewRomanLatin12pt">
    <w:name w:val="Style Normal1 + Times New Roman (Latin) 12 pt"/>
    <w:basedOn w:val="Normal10"/>
    <w:rsid w:val="00766796"/>
    <w:pPr>
      <w:widowControl/>
      <w:tabs>
        <w:tab w:val="clear" w:pos="4253"/>
        <w:tab w:val="clear" w:pos="9180"/>
      </w:tabs>
      <w:overflowPunct w:val="0"/>
      <w:autoSpaceDE w:val="0"/>
      <w:autoSpaceDN w:val="0"/>
      <w:adjustRightInd w:val="0"/>
      <w:spacing w:before="80" w:after="40" w:line="312" w:lineRule="auto"/>
      <w:ind w:left="0" w:right="0" w:firstLine="720"/>
      <w:textAlignment w:val="baseline"/>
    </w:pPr>
    <w:rPr>
      <w:snapToGrid/>
      <w:color w:val="auto"/>
      <w:spacing w:val="0"/>
      <w:kern w:val="0"/>
      <w:sz w:val="24"/>
      <w:szCs w:val="27"/>
      <w:lang w:val="en-GB"/>
    </w:rPr>
  </w:style>
  <w:style w:type="paragraph" w:customStyle="1" w:styleId="IndentReport">
    <w:name w:val="Indent Report"/>
    <w:basedOn w:val="Normal"/>
    <w:rsid w:val="00766796"/>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766796"/>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766796"/>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766796"/>
    <w:pPr>
      <w:overflowPunct w:val="0"/>
      <w:autoSpaceDE w:val="0"/>
      <w:autoSpaceDN w:val="0"/>
      <w:adjustRightInd w:val="0"/>
      <w:spacing w:before="120" w:after="120"/>
      <w:ind w:left="1298"/>
      <w:textAlignment w:val="baseline"/>
    </w:pPr>
  </w:style>
  <w:style w:type="paragraph" w:customStyle="1" w:styleId="BodyText310">
    <w:name w:val="Body Text 31"/>
    <w:basedOn w:val="BodyText3"/>
    <w:rsid w:val="00766796"/>
    <w:pPr>
      <w:tabs>
        <w:tab w:val="left" w:pos="1276"/>
      </w:tabs>
      <w:spacing w:before="60" w:after="60"/>
      <w:ind w:left="1276" w:hanging="425"/>
      <w:jc w:val="both"/>
    </w:pPr>
    <w:rPr>
      <w:rFonts w:ascii="Times New Roman" w:eastAsia="MS Mincho" w:hAnsi="Times New Roman"/>
      <w:spacing w:val="-5"/>
      <w:sz w:val="24"/>
      <w:szCs w:val="16"/>
      <w:lang w:val="en-GB" w:eastAsia="x-none"/>
    </w:rPr>
  </w:style>
  <w:style w:type="paragraph" w:customStyle="1" w:styleId="BodyText211">
    <w:name w:val="Body Text 211"/>
    <w:basedOn w:val="BodyText2"/>
    <w:rsid w:val="00766796"/>
    <w:pPr>
      <w:numPr>
        <w:numId w:val="122"/>
      </w:numPr>
      <w:tabs>
        <w:tab w:val="clear" w:pos="1440"/>
      </w:tabs>
      <w:spacing w:after="120"/>
      <w:ind w:left="993"/>
      <w:jc w:val="both"/>
    </w:pPr>
    <w:rPr>
      <w:rFonts w:ascii="Times New Roman" w:eastAsia="MS Mincho" w:hAnsi="Times New Roman"/>
      <w:b w:val="0"/>
      <w:bCs w:val="0"/>
      <w:sz w:val="24"/>
      <w:szCs w:val="20"/>
      <w:lang w:val="en-GB" w:eastAsia="x-none"/>
    </w:rPr>
  </w:style>
  <w:style w:type="paragraph" w:customStyle="1" w:styleId="chuongt">
    <w:name w:val="chuongt"/>
    <w:basedOn w:val="Normal"/>
    <w:next w:val="Normal10"/>
    <w:rsid w:val="00766796"/>
    <w:pPr>
      <w:keepNext/>
      <w:numPr>
        <w:ilvl w:val="1"/>
        <w:numId w:val="122"/>
      </w:numPr>
      <w:spacing w:before="120" w:after="240" w:line="312" w:lineRule="auto"/>
      <w:ind w:firstLine="0"/>
      <w:jc w:val="center"/>
    </w:pPr>
    <w:rPr>
      <w:rFonts w:ascii="Arial" w:hAnsi="Arial"/>
      <w:b/>
      <w:caps/>
      <w:sz w:val="22"/>
    </w:rPr>
  </w:style>
  <w:style w:type="paragraph" w:customStyle="1" w:styleId="muc1">
    <w:name w:val="muc1"/>
    <w:basedOn w:val="Normal10"/>
    <w:next w:val="Normal10"/>
    <w:rsid w:val="00766796"/>
    <w:pPr>
      <w:keepNext/>
      <w:widowControl/>
      <w:numPr>
        <w:ilvl w:val="1"/>
        <w:numId w:val="120"/>
      </w:numPr>
      <w:tabs>
        <w:tab w:val="clear" w:pos="4253"/>
        <w:tab w:val="clear" w:pos="9180"/>
        <w:tab w:val="num" w:pos="1641"/>
      </w:tabs>
      <w:spacing w:before="120" w:after="60" w:line="312" w:lineRule="auto"/>
      <w:ind w:left="0" w:right="0" w:hanging="1560"/>
    </w:pPr>
    <w:rPr>
      <w:rFonts w:ascii="Arial" w:hAnsi="Arial"/>
      <w:b/>
      <w:snapToGrid/>
      <w:color w:val="auto"/>
      <w:spacing w:val="0"/>
      <w:kern w:val="0"/>
      <w:sz w:val="22"/>
      <w:lang w:val="en-US"/>
    </w:rPr>
  </w:style>
  <w:style w:type="paragraph" w:customStyle="1" w:styleId="muc21">
    <w:name w:val="muc2"/>
    <w:basedOn w:val="Normal10"/>
    <w:next w:val="Normal10"/>
    <w:rsid w:val="00766796"/>
    <w:pPr>
      <w:keepNext/>
      <w:widowControl/>
      <w:tabs>
        <w:tab w:val="clear" w:pos="4253"/>
        <w:tab w:val="clear" w:pos="9180"/>
      </w:tabs>
      <w:spacing w:before="120" w:after="60" w:line="312" w:lineRule="auto"/>
      <w:ind w:left="0" w:right="0"/>
    </w:pPr>
    <w:rPr>
      <w:rFonts w:ascii="Arial" w:hAnsi="Arial"/>
      <w:b/>
      <w:snapToGrid/>
      <w:color w:val="auto"/>
      <w:spacing w:val="0"/>
      <w:kern w:val="0"/>
      <w:sz w:val="22"/>
      <w:lang w:val="en-US"/>
    </w:rPr>
  </w:style>
  <w:style w:type="paragraph" w:customStyle="1" w:styleId="muc3">
    <w:name w:val="muc3"/>
    <w:basedOn w:val="Normal10"/>
    <w:next w:val="Normal10"/>
    <w:rsid w:val="00766796"/>
    <w:pPr>
      <w:keepNext/>
      <w:widowControl/>
      <w:tabs>
        <w:tab w:val="clear" w:pos="4253"/>
        <w:tab w:val="clear" w:pos="9180"/>
      </w:tabs>
      <w:spacing w:before="80" w:after="60" w:line="312" w:lineRule="auto"/>
      <w:ind w:left="0" w:right="0"/>
    </w:pPr>
    <w:rPr>
      <w:rFonts w:ascii="Arial" w:hAnsi="Arial"/>
      <w:b/>
      <w:i/>
      <w:snapToGrid/>
      <w:color w:val="auto"/>
      <w:spacing w:val="0"/>
      <w:kern w:val="0"/>
      <w:sz w:val="22"/>
      <w:lang w:val="en-GB"/>
    </w:rPr>
  </w:style>
  <w:style w:type="paragraph" w:customStyle="1" w:styleId="muc4">
    <w:name w:val="muc4"/>
    <w:basedOn w:val="Normal"/>
    <w:rsid w:val="00766796"/>
    <w:pPr>
      <w:tabs>
        <w:tab w:val="num" w:pos="2160"/>
      </w:tabs>
      <w:spacing w:before="80" w:after="40" w:line="312" w:lineRule="auto"/>
      <w:ind w:firstLine="720"/>
    </w:pPr>
    <w:rPr>
      <w:rFonts w:ascii="Arial" w:hAnsi="Arial"/>
      <w:sz w:val="22"/>
    </w:rPr>
  </w:style>
  <w:style w:type="paragraph" w:customStyle="1" w:styleId="HeadingU2">
    <w:name w:val="Heading U2"/>
    <w:basedOn w:val="Normal"/>
    <w:rsid w:val="00766796"/>
    <w:pPr>
      <w:jc w:val="left"/>
    </w:pPr>
    <w:rPr>
      <w:rFonts w:ascii="Arial" w:hAnsi="Arial"/>
      <w:b/>
      <w:sz w:val="22"/>
      <w:lang w:val="en-GB"/>
    </w:rPr>
  </w:style>
  <w:style w:type="paragraph" w:customStyle="1" w:styleId="StyleHeading2TimesNewRoman13ptBefore0ptAfter0">
    <w:name w:val="Style Heading 2 + Times New Roman 13 pt Before:  0 pt After:  0"/>
    <w:basedOn w:val="Heading2"/>
    <w:rsid w:val="00766796"/>
    <w:pPr>
      <w:keepNext w:val="0"/>
      <w:widowControl/>
      <w:numPr>
        <w:ilvl w:val="1"/>
      </w:numPr>
      <w:tabs>
        <w:tab w:val="num" w:pos="997"/>
      </w:tabs>
      <w:spacing w:before="0" w:after="60" w:line="312" w:lineRule="auto"/>
      <w:ind w:left="997" w:hanging="997"/>
    </w:pPr>
    <w:rPr>
      <w:i/>
      <w:szCs w:val="20"/>
      <w:lang w:val="x-none"/>
    </w:rPr>
  </w:style>
  <w:style w:type="paragraph" w:customStyle="1" w:styleId="HeadingU1">
    <w:name w:val="Heading U1"/>
    <w:basedOn w:val="NormalU"/>
    <w:next w:val="NormalU"/>
    <w:rsid w:val="00766796"/>
    <w:pPr>
      <w:tabs>
        <w:tab w:val="num" w:pos="737"/>
      </w:tabs>
      <w:ind w:left="737" w:hanging="737"/>
    </w:pPr>
    <w:rPr>
      <w:b/>
      <w:caps/>
    </w:rPr>
  </w:style>
  <w:style w:type="paragraph" w:customStyle="1" w:styleId="HeadingU3">
    <w:name w:val="Heading U3"/>
    <w:basedOn w:val="Normal"/>
    <w:rsid w:val="00766796"/>
    <w:pPr>
      <w:tabs>
        <w:tab w:val="num" w:pos="851"/>
      </w:tabs>
      <w:ind w:left="851" w:hanging="851"/>
      <w:jc w:val="left"/>
    </w:pPr>
    <w:rPr>
      <w:rFonts w:ascii="Arial" w:hAnsi="Arial"/>
      <w:sz w:val="22"/>
      <w:u w:val="single"/>
    </w:rPr>
  </w:style>
  <w:style w:type="paragraph" w:customStyle="1" w:styleId="HeadingU4">
    <w:name w:val="Heading U4"/>
    <w:basedOn w:val="NormalU"/>
    <w:next w:val="NormalU"/>
    <w:rsid w:val="00766796"/>
    <w:pPr>
      <w:tabs>
        <w:tab w:val="num" w:pos="1134"/>
      </w:tabs>
      <w:ind w:left="1134" w:hanging="1134"/>
    </w:pPr>
  </w:style>
  <w:style w:type="paragraph" w:customStyle="1" w:styleId="Header2-SubClauses">
    <w:name w:val="Header 2 - SubClauses"/>
    <w:basedOn w:val="Normal"/>
    <w:link w:val="Header2-SubClausesCharChar"/>
    <w:rsid w:val="00766796"/>
    <w:pPr>
      <w:spacing w:before="120" w:after="200"/>
    </w:pPr>
    <w:rPr>
      <w:rFonts w:ascii="Arial" w:hAnsi="Arial" w:cs="Arial"/>
      <w:sz w:val="20"/>
    </w:rPr>
  </w:style>
  <w:style w:type="paragraph" w:customStyle="1" w:styleId="ZchnZchn1">
    <w:name w:val="Zchn Zchn1"/>
    <w:basedOn w:val="Normal"/>
    <w:rsid w:val="00766796"/>
    <w:pPr>
      <w:widowControl w:val="0"/>
    </w:pPr>
    <w:rPr>
      <w:rFonts w:eastAsia="SimSun"/>
      <w:kern w:val="2"/>
      <w:sz w:val="21"/>
      <w:szCs w:val="24"/>
      <w:lang w:eastAsia="zh-CN"/>
    </w:rPr>
  </w:style>
  <w:style w:type="paragraph" w:customStyle="1" w:styleId="ZchnZchn1CharCharZchnZchn">
    <w:name w:val="Zchn Zchn1 Char Char Zchn Zchn"/>
    <w:basedOn w:val="Normal"/>
    <w:rsid w:val="00766796"/>
    <w:pPr>
      <w:widowControl w:val="0"/>
    </w:pPr>
    <w:rPr>
      <w:rFonts w:eastAsia="SimSun"/>
      <w:kern w:val="2"/>
      <w:sz w:val="21"/>
      <w:szCs w:val="24"/>
      <w:lang w:eastAsia="zh-CN"/>
    </w:rPr>
  </w:style>
  <w:style w:type="paragraph" w:customStyle="1" w:styleId="Heading14">
    <w:name w:val="Heading1 4"/>
    <w:basedOn w:val="Normal"/>
    <w:rsid w:val="00766796"/>
    <w:pPr>
      <w:tabs>
        <w:tab w:val="left" w:pos="1000"/>
        <w:tab w:val="num" w:pos="1440"/>
      </w:tabs>
      <w:autoSpaceDE w:val="0"/>
      <w:autoSpaceDN w:val="0"/>
      <w:adjustRightInd w:val="0"/>
      <w:spacing w:after="240"/>
      <w:ind w:left="1440" w:hanging="360"/>
      <w:jc w:val="left"/>
      <w:outlineLvl w:val="3"/>
    </w:pPr>
    <w:rPr>
      <w:rFonts w:eastAsia="SimSun" w:cs="Angsana New"/>
      <w:sz w:val="22"/>
      <w:szCs w:val="22"/>
      <w:lang w:val="en-GB"/>
    </w:rPr>
  </w:style>
  <w:style w:type="paragraph" w:customStyle="1" w:styleId="CharChar16">
    <w:name w:val="Char Char16"/>
    <w:basedOn w:val="Normal"/>
    <w:rsid w:val="00766796"/>
    <w:pPr>
      <w:widowControl w:val="0"/>
    </w:pPr>
    <w:rPr>
      <w:rFonts w:eastAsia="SimSun"/>
      <w:kern w:val="2"/>
      <w:sz w:val="21"/>
      <w:szCs w:val="24"/>
      <w:lang w:eastAsia="zh-CN"/>
    </w:rPr>
  </w:style>
  <w:style w:type="paragraph" w:customStyle="1" w:styleId="SecVI-Header3">
    <w:name w:val="Sec VI - Header 3"/>
    <w:basedOn w:val="Normal"/>
    <w:link w:val="SecVI-Header3Char"/>
    <w:rsid w:val="00766796"/>
    <w:pPr>
      <w:tabs>
        <w:tab w:val="num" w:pos="864"/>
      </w:tabs>
      <w:spacing w:after="200"/>
      <w:jc w:val="center"/>
      <w:outlineLvl w:val="2"/>
    </w:pPr>
    <w:rPr>
      <w:b/>
      <w:sz w:val="28"/>
      <w:lang w:val="x-none" w:eastAsia="x-none"/>
    </w:rPr>
  </w:style>
  <w:style w:type="character" w:customStyle="1" w:styleId="SecVI-Header3Char">
    <w:name w:val="Sec VI - Header 3 Char"/>
    <w:link w:val="SecVI-Header3"/>
    <w:locked/>
    <w:rsid w:val="00766796"/>
    <w:rPr>
      <w:rFonts w:ascii="Times New Roman" w:eastAsia="Times New Roman" w:hAnsi="Times New Roman" w:cs="Times New Roman"/>
      <w:b/>
      <w:sz w:val="28"/>
      <w:szCs w:val="20"/>
      <w:lang w:val="x-none" w:eastAsia="x-none"/>
    </w:rPr>
  </w:style>
  <w:style w:type="paragraph" w:customStyle="1" w:styleId="UG-SectionVI-Heading1">
    <w:name w:val="UG - Section VI - Heading 1"/>
    <w:basedOn w:val="Normal"/>
    <w:rsid w:val="00766796"/>
    <w:pPr>
      <w:spacing w:before="120" w:after="200"/>
      <w:jc w:val="center"/>
    </w:pPr>
    <w:rPr>
      <w:b/>
      <w:sz w:val="40"/>
    </w:rPr>
  </w:style>
  <w:style w:type="paragraph" w:customStyle="1" w:styleId="UG-SectionVI-Heading2">
    <w:name w:val="UG - Section VI - Heading 2"/>
    <w:basedOn w:val="Normal"/>
    <w:next w:val="Normal"/>
    <w:rsid w:val="00766796"/>
    <w:pPr>
      <w:spacing w:before="120" w:after="200"/>
      <w:jc w:val="center"/>
    </w:pPr>
    <w:rPr>
      <w:b/>
      <w:sz w:val="32"/>
      <w:szCs w:val="22"/>
    </w:rPr>
  </w:style>
  <w:style w:type="paragraph" w:customStyle="1" w:styleId="UG-SectionVI-Heading3">
    <w:name w:val="UG - Section VI - Heading 3"/>
    <w:basedOn w:val="Normal"/>
    <w:next w:val="Normal"/>
    <w:rsid w:val="00766796"/>
    <w:pPr>
      <w:spacing w:before="120" w:after="200"/>
      <w:jc w:val="center"/>
    </w:pPr>
    <w:rPr>
      <w:b/>
      <w:sz w:val="28"/>
    </w:rPr>
  </w:style>
  <w:style w:type="paragraph" w:customStyle="1" w:styleId="a2summary">
    <w:name w:val="a2summary"/>
    <w:basedOn w:val="Normal"/>
    <w:rsid w:val="00766796"/>
    <w:pPr>
      <w:spacing w:before="100" w:beforeAutospacing="1" w:after="100" w:afterAutospacing="1"/>
      <w:jc w:val="left"/>
    </w:pPr>
    <w:rPr>
      <w:szCs w:val="24"/>
    </w:rPr>
  </w:style>
  <w:style w:type="paragraph" w:customStyle="1" w:styleId="NormalUBEX">
    <w:name w:val="Normal UBEX"/>
    <w:rsid w:val="00766796"/>
    <w:pPr>
      <w:autoSpaceDE w:val="0"/>
      <w:autoSpaceDN w:val="0"/>
      <w:spacing w:after="0" w:line="240" w:lineRule="auto"/>
      <w:jc w:val="both"/>
    </w:pPr>
    <w:rPr>
      <w:rFonts w:ascii="Arial" w:eastAsia="MS Mincho" w:hAnsi="Arial" w:cs="Arial"/>
    </w:rPr>
  </w:style>
  <w:style w:type="character" w:customStyle="1" w:styleId="Vnbnnidung2">
    <w:name w:val="Văn bản nội dung (2)_"/>
    <w:link w:val="Vnbnnidung21"/>
    <w:locked/>
    <w:rsid w:val="00766796"/>
    <w:rPr>
      <w:rFonts w:ascii=".VnTime" w:hAnsi=".VnTime"/>
      <w:noProof/>
      <w:shd w:val="clear" w:color="auto" w:fill="FFFFFF"/>
    </w:rPr>
  </w:style>
  <w:style w:type="paragraph" w:customStyle="1" w:styleId="Vnbnnidung21">
    <w:name w:val="Văn bản nội dung (2)1"/>
    <w:basedOn w:val="Normal"/>
    <w:link w:val="Vnbnnidung2"/>
    <w:rsid w:val="00766796"/>
    <w:pPr>
      <w:widowControl w:val="0"/>
      <w:shd w:val="clear" w:color="auto" w:fill="FFFFFF"/>
      <w:spacing w:before="1620" w:line="240" w:lineRule="atLeast"/>
      <w:ind w:hanging="720"/>
      <w:jc w:val="right"/>
    </w:pPr>
    <w:rPr>
      <w:rFonts w:ascii=".VnTime" w:eastAsiaTheme="minorHAnsi" w:hAnsi=".VnTime" w:cstheme="minorBidi"/>
      <w:noProof/>
      <w:sz w:val="22"/>
      <w:szCs w:val="22"/>
    </w:rPr>
  </w:style>
  <w:style w:type="character" w:customStyle="1" w:styleId="Vnbnnidung3">
    <w:name w:val="Văn bản nội dung (3)_"/>
    <w:link w:val="Vnbnnidung31"/>
    <w:locked/>
    <w:rsid w:val="00766796"/>
    <w:rPr>
      <w:b/>
      <w:bCs/>
      <w:shd w:val="clear" w:color="auto" w:fill="FFFFFF"/>
    </w:rPr>
  </w:style>
  <w:style w:type="paragraph" w:customStyle="1" w:styleId="Vnbnnidung31">
    <w:name w:val="Văn bản nội dung (3)1"/>
    <w:basedOn w:val="Normal"/>
    <w:link w:val="Vnbnnidung3"/>
    <w:rsid w:val="00766796"/>
    <w:pPr>
      <w:widowControl w:val="0"/>
      <w:shd w:val="clear" w:color="auto" w:fill="FFFFFF"/>
      <w:spacing w:before="60" w:after="1200" w:line="240" w:lineRule="atLeast"/>
      <w:ind w:hanging="720"/>
      <w:jc w:val="center"/>
    </w:pPr>
    <w:rPr>
      <w:rFonts w:asciiTheme="minorHAnsi" w:eastAsiaTheme="minorHAnsi" w:hAnsiTheme="minorHAnsi" w:cstheme="minorBidi"/>
      <w:b/>
      <w:bCs/>
      <w:sz w:val="22"/>
      <w:szCs w:val="22"/>
    </w:rPr>
  </w:style>
  <w:style w:type="paragraph" w:customStyle="1" w:styleId="CharCharChar1Char">
    <w:name w:val="Char Char Char1 Char"/>
    <w:basedOn w:val="Normal"/>
    <w:rsid w:val="00766796"/>
    <w:pPr>
      <w:spacing w:after="160" w:line="240" w:lineRule="exact"/>
      <w:jc w:val="left"/>
    </w:pPr>
    <w:rPr>
      <w:rFonts w:ascii="Tahoma" w:eastAsia="PMingLiU" w:hAnsi="Tahoma"/>
      <w:sz w:val="20"/>
    </w:rPr>
  </w:style>
  <w:style w:type="paragraph" w:customStyle="1" w:styleId="BodyTextlist1">
    <w:name w:val="Body Text list 1"/>
    <w:link w:val="BodyTextlist1Char"/>
    <w:qFormat/>
    <w:rsid w:val="00766796"/>
    <w:pPr>
      <w:numPr>
        <w:numId w:val="124"/>
      </w:numPr>
      <w:tabs>
        <w:tab w:val="left" w:pos="851"/>
      </w:tabs>
      <w:spacing w:before="120" w:after="120" w:line="264" w:lineRule="auto"/>
      <w:jc w:val="both"/>
    </w:pPr>
    <w:rPr>
      <w:rFonts w:ascii="Times New Roman" w:eastAsia="Times New Roman" w:hAnsi="Times New Roman" w:cs="Times New Roman"/>
      <w:sz w:val="26"/>
      <w:szCs w:val="26"/>
    </w:rPr>
  </w:style>
  <w:style w:type="paragraph" w:customStyle="1" w:styleId="Cqu">
    <w:name w:val="C¬ qu"/>
    <w:basedOn w:val="Normal"/>
    <w:rsid w:val="00766796"/>
    <w:pPr>
      <w:keepNext/>
      <w:widowControl w:val="0"/>
      <w:spacing w:before="60"/>
      <w:ind w:left="567"/>
    </w:pPr>
    <w:rPr>
      <w:rFonts w:ascii=".VnTime" w:hAnsi=".VnTime"/>
    </w:rPr>
  </w:style>
  <w:style w:type="paragraph" w:customStyle="1" w:styleId="Header3-Paragraph">
    <w:name w:val="Header 3 - Paragraph"/>
    <w:basedOn w:val="Normal"/>
    <w:rsid w:val="00766796"/>
    <w:pPr>
      <w:tabs>
        <w:tab w:val="num" w:pos="864"/>
        <w:tab w:val="num" w:pos="1152"/>
      </w:tabs>
      <w:spacing w:after="200"/>
      <w:ind w:left="1238" w:hanging="619"/>
    </w:pPr>
    <w:rPr>
      <w:lang w:eastAsia="fr-FR"/>
    </w:rPr>
  </w:style>
  <w:style w:type="numbering" w:customStyle="1" w:styleId="NoList3">
    <w:name w:val="No List3"/>
    <w:next w:val="NoList"/>
    <w:uiPriority w:val="99"/>
    <w:semiHidden/>
    <w:unhideWhenUsed/>
    <w:rsid w:val="00766796"/>
  </w:style>
  <w:style w:type="paragraph" w:customStyle="1" w:styleId="S3-Heading2">
    <w:name w:val="S3-Heading 2"/>
    <w:basedOn w:val="Normal"/>
    <w:rsid w:val="00766796"/>
    <w:pPr>
      <w:spacing w:after="200"/>
      <w:ind w:left="1080" w:right="288" w:hanging="720"/>
    </w:pPr>
    <w:rPr>
      <w:b/>
      <w:bCs/>
      <w:szCs w:val="24"/>
    </w:rPr>
  </w:style>
  <w:style w:type="paragraph" w:customStyle="1" w:styleId="tb">
    <w:name w:val="tb"/>
    <w:basedOn w:val="Normal"/>
    <w:rsid w:val="00766796"/>
    <w:pPr>
      <w:widowControl w:val="0"/>
      <w:spacing w:before="120" w:after="120"/>
      <w:ind w:left="-108" w:right="-108"/>
      <w:jc w:val="center"/>
    </w:pPr>
    <w:rPr>
      <w:sz w:val="26"/>
    </w:rPr>
  </w:style>
  <w:style w:type="numbering" w:customStyle="1" w:styleId="NoList4">
    <w:name w:val="No List4"/>
    <w:next w:val="NoList"/>
    <w:uiPriority w:val="99"/>
    <w:semiHidden/>
    <w:unhideWhenUsed/>
    <w:rsid w:val="00766796"/>
  </w:style>
  <w:style w:type="numbering" w:customStyle="1" w:styleId="NoList5">
    <w:name w:val="No List5"/>
    <w:next w:val="NoList"/>
    <w:uiPriority w:val="99"/>
    <w:semiHidden/>
    <w:unhideWhenUsed/>
    <w:rsid w:val="00766796"/>
  </w:style>
  <w:style w:type="paragraph" w:customStyle="1" w:styleId="star1-near">
    <w:name w:val="star1-near"/>
    <w:basedOn w:val="Normal"/>
    <w:rsid w:val="00766796"/>
    <w:pPr>
      <w:autoSpaceDE w:val="0"/>
      <w:autoSpaceDN w:val="0"/>
      <w:adjustRightInd w:val="0"/>
      <w:spacing w:before="60" w:after="120"/>
    </w:pPr>
    <w:rPr>
      <w:szCs w:val="24"/>
      <w:lang w:val="en-GB"/>
    </w:rPr>
  </w:style>
  <w:style w:type="character" w:customStyle="1" w:styleId="BodyTextlist1Char">
    <w:name w:val="Body Text list 1 Char"/>
    <w:link w:val="BodyTextlist1"/>
    <w:locked/>
    <w:rsid w:val="00766796"/>
    <w:rPr>
      <w:rFonts w:ascii="Times New Roman" w:eastAsia="Times New Roman" w:hAnsi="Times New Roman" w:cs="Times New Roman"/>
      <w:sz w:val="26"/>
      <w:szCs w:val="26"/>
    </w:rPr>
  </w:style>
  <w:style w:type="paragraph" w:customStyle="1" w:styleId="star2">
    <w:name w:val="star2"/>
    <w:basedOn w:val="Normal"/>
    <w:rsid w:val="00766796"/>
    <w:pPr>
      <w:autoSpaceDE w:val="0"/>
      <w:autoSpaceDN w:val="0"/>
      <w:adjustRightInd w:val="0"/>
      <w:spacing w:after="120" w:line="278" w:lineRule="exact"/>
    </w:pPr>
    <w:rPr>
      <w:szCs w:val="24"/>
      <w:lang w:val="en-GB"/>
    </w:rPr>
  </w:style>
  <w:style w:type="paragraph" w:customStyle="1" w:styleId="specc61">
    <w:name w:val="specc 6.1"/>
    <w:basedOn w:val="Normal"/>
    <w:rsid w:val="00766796"/>
    <w:pPr>
      <w:overflowPunct w:val="0"/>
      <w:autoSpaceDE w:val="0"/>
      <w:autoSpaceDN w:val="0"/>
      <w:adjustRightInd w:val="0"/>
    </w:pPr>
    <w:rPr>
      <w:b/>
      <w:i/>
    </w:rPr>
  </w:style>
  <w:style w:type="character" w:customStyle="1" w:styleId="BodyTextlist2Char">
    <w:name w:val="Body Text list 2 Char"/>
    <w:link w:val="BodyTextlist2"/>
    <w:locked/>
    <w:rsid w:val="00766796"/>
    <w:rPr>
      <w:sz w:val="26"/>
      <w:szCs w:val="26"/>
    </w:rPr>
  </w:style>
  <w:style w:type="paragraph" w:customStyle="1" w:styleId="BodyTextlist2">
    <w:name w:val="Body Text list 2"/>
    <w:link w:val="BodyTextlist2Char"/>
    <w:qFormat/>
    <w:rsid w:val="00766796"/>
    <w:pPr>
      <w:numPr>
        <w:numId w:val="125"/>
      </w:numPr>
      <w:tabs>
        <w:tab w:val="left" w:pos="1418"/>
      </w:tabs>
      <w:suppressAutoHyphens/>
      <w:spacing w:before="120" w:after="120" w:line="264" w:lineRule="auto"/>
      <w:jc w:val="both"/>
    </w:pPr>
    <w:rPr>
      <w:sz w:val="26"/>
      <w:szCs w:val="26"/>
    </w:rPr>
  </w:style>
  <w:style w:type="character" w:customStyle="1" w:styleId="Bibliogrphy">
    <w:name w:val="Bibliogrphy"/>
    <w:rsid w:val="00766796"/>
  </w:style>
  <w:style w:type="character" w:customStyle="1" w:styleId="DocInit">
    <w:name w:val="Doc Init"/>
    <w:rsid w:val="00766796"/>
  </w:style>
  <w:style w:type="character" w:customStyle="1" w:styleId="Document3">
    <w:name w:val="Document 3"/>
    <w:rsid w:val="00766796"/>
    <w:rPr>
      <w:rFonts w:ascii="Times" w:hAnsi="Times"/>
      <w:noProof w:val="0"/>
      <w:sz w:val="24"/>
      <w:lang w:val="en-US"/>
    </w:rPr>
  </w:style>
  <w:style w:type="character" w:customStyle="1" w:styleId="Document5">
    <w:name w:val="Document 5"/>
    <w:rsid w:val="00766796"/>
  </w:style>
  <w:style w:type="character" w:customStyle="1" w:styleId="Document6">
    <w:name w:val="Document 6"/>
    <w:rsid w:val="00766796"/>
  </w:style>
  <w:style w:type="character" w:customStyle="1" w:styleId="Document8">
    <w:name w:val="Document 8"/>
    <w:rsid w:val="00766796"/>
  </w:style>
  <w:style w:type="character" w:customStyle="1" w:styleId="TechInit">
    <w:name w:val="Tech Init"/>
    <w:rsid w:val="00766796"/>
    <w:rPr>
      <w:rFonts w:ascii="Times" w:hAnsi="Times"/>
      <w:noProof w:val="0"/>
      <w:sz w:val="24"/>
      <w:lang w:val="en-US"/>
    </w:rPr>
  </w:style>
  <w:style w:type="character" w:customStyle="1" w:styleId="Technical1">
    <w:name w:val="Technical 1"/>
    <w:rsid w:val="00766796"/>
    <w:rPr>
      <w:rFonts w:ascii="Times" w:hAnsi="Times"/>
      <w:noProof w:val="0"/>
      <w:sz w:val="24"/>
      <w:lang w:val="en-US"/>
    </w:rPr>
  </w:style>
  <w:style w:type="character" w:customStyle="1" w:styleId="Technical2">
    <w:name w:val="Technical 2"/>
    <w:rsid w:val="00766796"/>
    <w:rPr>
      <w:rFonts w:ascii="Times" w:hAnsi="Times"/>
      <w:noProof w:val="0"/>
      <w:sz w:val="24"/>
      <w:lang w:val="en-US"/>
    </w:rPr>
  </w:style>
  <w:style w:type="paragraph" w:customStyle="1" w:styleId="Technical5">
    <w:name w:val="Technical 5"/>
    <w:rsid w:val="0076679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6679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6679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6679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6679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6679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6679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6679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6679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6679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6679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6679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character" w:customStyle="1" w:styleId="EquationCaption">
    <w:name w:val="_Equation Caption"/>
    <w:rsid w:val="00766796"/>
  </w:style>
  <w:style w:type="character" w:customStyle="1" w:styleId="vlpgno">
    <w:name w:val="vl.pg.no"/>
    <w:rsid w:val="00766796"/>
    <w:rPr>
      <w:rFonts w:ascii="Times" w:hAnsi="Times"/>
      <w:b/>
      <w:noProof w:val="0"/>
      <w:sz w:val="20"/>
      <w:lang w:val="en-US"/>
    </w:rPr>
  </w:style>
  <w:style w:type="character" w:customStyle="1" w:styleId="footnote1">
    <w:name w:val="footnote"/>
    <w:rsid w:val="00766796"/>
    <w:rPr>
      <w:rFonts w:ascii="Book Antiqua" w:hAnsi="Book Antiqua"/>
      <w:noProof w:val="0"/>
      <w:sz w:val="24"/>
      <w:lang w:val="en-US"/>
    </w:rPr>
  </w:style>
  <w:style w:type="character" w:customStyle="1" w:styleId="insert2">
    <w:name w:val="insert2"/>
    <w:rsid w:val="00766796"/>
    <w:rPr>
      <w:rFonts w:ascii="Arial" w:hAnsi="Arial"/>
      <w:i/>
      <w:noProof w:val="0"/>
      <w:sz w:val="24"/>
      <w:lang w:val="en-US"/>
    </w:rPr>
  </w:style>
  <w:style w:type="character" w:customStyle="1" w:styleId="reference">
    <w:name w:val="reference"/>
    <w:rsid w:val="00766796"/>
    <w:rPr>
      <w:rFonts w:ascii="Book Antiqua" w:hAnsi="Book Antiqua"/>
      <w:i/>
      <w:noProof w:val="0"/>
      <w:sz w:val="24"/>
      <w:lang w:val="en-US"/>
    </w:rPr>
  </w:style>
  <w:style w:type="paragraph" w:customStyle="1" w:styleId="Headingrb2">
    <w:name w:val="Heading rb2"/>
    <w:basedOn w:val="Normal"/>
    <w:rsid w:val="0076679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66796"/>
    <w:pPr>
      <w:suppressAutoHyphens w:val="0"/>
      <w:spacing w:before="120" w:after="120"/>
      <w:jc w:val="both"/>
    </w:pPr>
    <w:rPr>
      <w:rFonts w:ascii="Times New Roman" w:eastAsia="Times New Roman" w:hAnsi="Times New Roman" w:cs="Times New Roman"/>
      <w:bCs w:val="0"/>
      <w:sz w:val="24"/>
      <w:szCs w:val="20"/>
      <w:lang w:val="en-GB"/>
    </w:rPr>
  </w:style>
  <w:style w:type="paragraph" w:customStyle="1" w:styleId="explanatoryclause">
    <w:name w:val="explanatory_clause"/>
    <w:basedOn w:val="Normal"/>
    <w:rsid w:val="00766796"/>
    <w:pPr>
      <w:suppressAutoHyphens/>
      <w:spacing w:after="240"/>
      <w:ind w:left="738" w:right="-14" w:hanging="738"/>
      <w:jc w:val="left"/>
    </w:pPr>
    <w:rPr>
      <w:rFonts w:ascii="Arial" w:hAnsi="Arial"/>
      <w:sz w:val="22"/>
    </w:rPr>
  </w:style>
  <w:style w:type="paragraph" w:customStyle="1" w:styleId="Head31">
    <w:name w:val="Head 3.1"/>
    <w:basedOn w:val="Head21"/>
    <w:rsid w:val="00766796"/>
    <w:pPr>
      <w:keepNext/>
      <w:pBdr>
        <w:bottom w:val="single" w:sz="24" w:space="3" w:color="auto"/>
      </w:pBdr>
      <w:spacing w:before="480" w:after="240"/>
    </w:pPr>
    <w:rPr>
      <w:smallCaps/>
      <w:sz w:val="32"/>
    </w:rPr>
  </w:style>
  <w:style w:type="paragraph" w:customStyle="1" w:styleId="Head52">
    <w:name w:val="Head 5.2"/>
    <w:basedOn w:val="Normal"/>
    <w:rsid w:val="00766796"/>
    <w:pPr>
      <w:keepNext/>
      <w:suppressAutoHyphens/>
      <w:spacing w:before="480" w:after="240"/>
      <w:ind w:left="547" w:hanging="547"/>
      <w:jc w:val="center"/>
    </w:pPr>
    <w:rPr>
      <w:b/>
    </w:rPr>
  </w:style>
  <w:style w:type="paragraph" w:customStyle="1" w:styleId="Head61">
    <w:name w:val="Head 6.1"/>
    <w:basedOn w:val="Head51"/>
    <w:rsid w:val="00766796"/>
    <w:pPr>
      <w:keepNext/>
      <w:suppressAutoHyphens/>
      <w:overflowPunct/>
      <w:autoSpaceDE/>
      <w:autoSpaceDN/>
      <w:adjustRightInd/>
      <w:spacing w:after="240"/>
      <w:ind w:left="0" w:firstLine="0"/>
      <w:jc w:val="center"/>
      <w:textAlignment w:val="auto"/>
    </w:pPr>
    <w:rPr>
      <w:rFonts w:ascii="Times New Roman Bold" w:hAnsi="Times New Roman Bold"/>
      <w:caps/>
      <w:smallCaps/>
      <w:sz w:val="32"/>
      <w:lang w:val="en-US"/>
    </w:rPr>
  </w:style>
  <w:style w:type="paragraph" w:customStyle="1" w:styleId="Head71">
    <w:name w:val="Head 7.1"/>
    <w:basedOn w:val="Head21"/>
    <w:rsid w:val="00766796"/>
    <w:pPr>
      <w:keepNext/>
      <w:pBdr>
        <w:bottom w:val="single" w:sz="24" w:space="3" w:color="auto"/>
      </w:pBdr>
      <w:spacing w:before="480" w:after="240"/>
    </w:pPr>
    <w:rPr>
      <w:smallCaps/>
      <w:sz w:val="32"/>
    </w:rPr>
  </w:style>
  <w:style w:type="paragraph" w:customStyle="1" w:styleId="Head72">
    <w:name w:val="Head 7.2"/>
    <w:basedOn w:val="Normal"/>
    <w:rsid w:val="0076679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66796"/>
    <w:pPr>
      <w:jc w:val="left"/>
      <w:outlineLvl w:val="9"/>
    </w:pPr>
    <w:rPr>
      <w:smallCaps w:val="0"/>
      <w:sz w:val="32"/>
    </w:rPr>
  </w:style>
  <w:style w:type="paragraph" w:customStyle="1" w:styleId="Head82">
    <w:name w:val="Head 8.2"/>
    <w:basedOn w:val="Head81"/>
    <w:rsid w:val="00766796"/>
    <w:rPr>
      <w:smallCaps/>
      <w:sz w:val="28"/>
    </w:rPr>
  </w:style>
  <w:style w:type="paragraph" w:customStyle="1" w:styleId="Subtitle2">
    <w:name w:val="Subtitle 2"/>
    <w:basedOn w:val="Footer"/>
    <w:autoRedefine/>
    <w:rsid w:val="00766796"/>
    <w:pPr>
      <w:tabs>
        <w:tab w:val="right" w:leader="underscore" w:pos="9504"/>
      </w:tabs>
      <w:spacing w:before="120" w:after="120"/>
      <w:jc w:val="center"/>
      <w:outlineLvl w:val="1"/>
    </w:pPr>
    <w:rPr>
      <w:b/>
      <w:sz w:val="32"/>
    </w:rPr>
  </w:style>
  <w:style w:type="character" w:customStyle="1" w:styleId="iChar">
    <w:name w:val="(i) Char"/>
    <w:link w:val="i"/>
    <w:locked/>
    <w:rsid w:val="00766796"/>
    <w:rPr>
      <w:rFonts w:ascii="Tms Rmn" w:eastAsia="Times New Roman" w:hAnsi="Tms Rmn" w:cs="Times New Roman"/>
      <w:sz w:val="24"/>
      <w:szCs w:val="20"/>
    </w:rPr>
  </w:style>
  <w:style w:type="paragraph" w:customStyle="1" w:styleId="2AutoList1">
    <w:name w:val="2AutoList1"/>
    <w:basedOn w:val="Normal"/>
    <w:rsid w:val="00766796"/>
    <w:pPr>
      <w:tabs>
        <w:tab w:val="num" w:pos="504"/>
      </w:tabs>
      <w:ind w:left="504" w:hanging="504"/>
    </w:pPr>
    <w:rPr>
      <w:lang w:val="es-ES_tradnl"/>
    </w:rPr>
  </w:style>
  <w:style w:type="character" w:customStyle="1" w:styleId="Header2-SubClausesCharChar">
    <w:name w:val="Header 2 - SubClauses Char Char"/>
    <w:link w:val="Header2-SubClauses"/>
    <w:rsid w:val="00766796"/>
    <w:rPr>
      <w:rFonts w:ascii="Arial" w:eastAsia="Times New Roman" w:hAnsi="Arial" w:cs="Arial"/>
      <w:sz w:val="20"/>
      <w:szCs w:val="20"/>
    </w:rPr>
  </w:style>
  <w:style w:type="paragraph" w:customStyle="1" w:styleId="Outline3">
    <w:name w:val="Outline3"/>
    <w:basedOn w:val="Normal"/>
    <w:rsid w:val="00766796"/>
    <w:pPr>
      <w:tabs>
        <w:tab w:val="num" w:pos="1728"/>
      </w:tabs>
      <w:spacing w:before="240"/>
      <w:ind w:left="1728" w:hanging="432"/>
      <w:jc w:val="left"/>
    </w:pPr>
    <w:rPr>
      <w:kern w:val="28"/>
    </w:rPr>
  </w:style>
  <w:style w:type="paragraph" w:customStyle="1" w:styleId="Outlinei">
    <w:name w:val="Outline i)"/>
    <w:basedOn w:val="Normal"/>
    <w:rsid w:val="00766796"/>
    <w:pPr>
      <w:tabs>
        <w:tab w:val="num" w:pos="1782"/>
      </w:tabs>
      <w:spacing w:before="120"/>
      <w:ind w:left="1782" w:hanging="792"/>
      <w:jc w:val="left"/>
    </w:pPr>
  </w:style>
  <w:style w:type="paragraph" w:customStyle="1" w:styleId="SectionVIIHeader2">
    <w:name w:val="Section VII Header2"/>
    <w:basedOn w:val="Heading1"/>
    <w:autoRedefine/>
    <w:rsid w:val="00766796"/>
    <w:pPr>
      <w:keepNext/>
      <w:suppressAutoHyphens w:val="0"/>
      <w:spacing w:before="0" w:after="200"/>
      <w:jc w:val="left"/>
    </w:pPr>
    <w:rPr>
      <w:rFonts w:ascii="Times New Roman" w:hAnsi="Times New Roman"/>
      <w:bCs/>
      <w:i/>
      <w:smallCaps w:val="0"/>
      <w:kern w:val="28"/>
      <w:sz w:val="20"/>
    </w:rPr>
  </w:style>
  <w:style w:type="paragraph" w:customStyle="1" w:styleId="ClauseSubListSubList">
    <w:name w:val="ClauseSub_List_SubList"/>
    <w:rsid w:val="00766796"/>
    <w:pPr>
      <w:tabs>
        <w:tab w:val="num" w:pos="1800"/>
      </w:tabs>
      <w:spacing w:after="0" w:line="240" w:lineRule="auto"/>
      <w:ind w:left="1800" w:hanging="360"/>
    </w:pPr>
    <w:rPr>
      <w:rFonts w:ascii="Times New Roman" w:eastAsia="Times New Roman" w:hAnsi="Times New Roman" w:cs="Times New Roman"/>
      <w:szCs w:val="24"/>
      <w:lang w:val="en-GB"/>
    </w:rPr>
  </w:style>
  <w:style w:type="paragraph" w:customStyle="1" w:styleId="ClauseSubParaIndent">
    <w:name w:val="ClauseSub_ParaIndent"/>
    <w:basedOn w:val="ClauseSubPara"/>
    <w:rsid w:val="00766796"/>
    <w:pPr>
      <w:ind w:left="2835"/>
    </w:pPr>
    <w:rPr>
      <w:szCs w:val="24"/>
    </w:rPr>
  </w:style>
  <w:style w:type="paragraph" w:customStyle="1" w:styleId="SectionXHeader3">
    <w:name w:val="Section X Header 3"/>
    <w:basedOn w:val="Heading1"/>
    <w:autoRedefine/>
    <w:rsid w:val="00766796"/>
    <w:pPr>
      <w:keepNext/>
      <w:suppressAutoHyphens w:val="0"/>
      <w:spacing w:before="0" w:after="60"/>
      <w:jc w:val="left"/>
    </w:pPr>
    <w:rPr>
      <w:rFonts w:ascii="Times New Roman" w:hAnsi="Times New Roman"/>
      <w:smallCaps w:val="0"/>
      <w:sz w:val="44"/>
    </w:rPr>
  </w:style>
  <w:style w:type="paragraph" w:customStyle="1" w:styleId="FIDICSectionBegin">
    <w:name w:val="FIDIC__SectionBegin"/>
    <w:basedOn w:val="Normal"/>
    <w:next w:val="FIDICSectionName"/>
    <w:rsid w:val="0076679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66796"/>
    <w:pPr>
      <w:spacing w:before="100" w:after="300"/>
    </w:pPr>
    <w:rPr>
      <w:sz w:val="30"/>
      <w:szCs w:val="30"/>
    </w:rPr>
  </w:style>
  <w:style w:type="paragraph" w:customStyle="1" w:styleId="FIDICClauseSubName">
    <w:name w:val="FIDIC_ClauseSubName"/>
    <w:basedOn w:val="FIDICCoverTitle"/>
    <w:rsid w:val="00766796"/>
    <w:pPr>
      <w:spacing w:before="240" w:line="240" w:lineRule="exact"/>
    </w:pPr>
    <w:rPr>
      <w:sz w:val="24"/>
      <w:szCs w:val="24"/>
    </w:rPr>
  </w:style>
  <w:style w:type="paragraph" w:customStyle="1" w:styleId="FIDICCoverTitle">
    <w:name w:val="FIDIC__CoverTitle"/>
    <w:basedOn w:val="Normal"/>
    <w:rsid w:val="0076679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66796"/>
    <w:rPr>
      <w:sz w:val="28"/>
      <w:szCs w:val="28"/>
    </w:rPr>
  </w:style>
  <w:style w:type="paragraph" w:customStyle="1" w:styleId="FIDICClauseSubSubPara">
    <w:name w:val="FIDIC_ClauseSubSubPara"/>
    <w:basedOn w:val="FIDICClauseSubName"/>
    <w:rsid w:val="0076679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6679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6679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766796"/>
    <w:pPr>
      <w:tabs>
        <w:tab w:val="clear" w:pos="1567"/>
        <w:tab w:val="left" w:pos="573"/>
      </w:tabs>
      <w:spacing w:before="0"/>
      <w:ind w:left="576" w:hanging="576"/>
    </w:pPr>
    <w:rPr>
      <w:rFonts w:ascii="Times New Roman" w:hAnsi="Times New Roman"/>
      <w:bCs/>
      <w:sz w:val="24"/>
      <w:szCs w:val="24"/>
      <w:lang w:val="en-US"/>
    </w:rPr>
  </w:style>
  <w:style w:type="paragraph" w:customStyle="1" w:styleId="Sec7-Clauses">
    <w:name w:val="Sec7-Clauses"/>
    <w:basedOn w:val="Header1-Clauses"/>
    <w:rsid w:val="00766796"/>
    <w:pPr>
      <w:tabs>
        <w:tab w:val="clear" w:pos="1567"/>
      </w:tabs>
      <w:spacing w:before="0"/>
      <w:ind w:left="0" w:firstLine="0"/>
    </w:pPr>
    <w:rPr>
      <w:rFonts w:ascii="Times New Roman" w:hAnsi="Times New Roman"/>
      <w:bCs/>
      <w:sz w:val="24"/>
      <w:szCs w:val="24"/>
    </w:rPr>
  </w:style>
  <w:style w:type="paragraph" w:customStyle="1" w:styleId="sec7-header1">
    <w:name w:val="sec7-header1"/>
    <w:basedOn w:val="FIDICClauseSubName"/>
    <w:rsid w:val="0076679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HeaderSectionV"/>
    <w:rsid w:val="00766796"/>
    <w:rPr>
      <w:lang w:val="en-US"/>
    </w:rPr>
  </w:style>
  <w:style w:type="paragraph" w:customStyle="1" w:styleId="SectionIXHeader">
    <w:name w:val="Section IX Header"/>
    <w:basedOn w:val="HeaderSectionV"/>
    <w:rsid w:val="00766796"/>
    <w:rPr>
      <w:lang w:val="en-US"/>
    </w:rPr>
  </w:style>
  <w:style w:type="paragraph" w:customStyle="1" w:styleId="Parts">
    <w:name w:val="Parts"/>
    <w:basedOn w:val="Heading1"/>
    <w:rsid w:val="00766796"/>
    <w:pPr>
      <w:jc w:val="left"/>
    </w:pPr>
    <w:rPr>
      <w:sz w:val="56"/>
    </w:rPr>
  </w:style>
  <w:style w:type="paragraph" w:customStyle="1" w:styleId="StyleStyleHeader1-ClausesAfter0ptLeft0Hanging">
    <w:name w:val="Style Style Header 1 - Clauses + After:  0 pt + Left:  0&quot; Hanging:"/>
    <w:basedOn w:val="StyleHeader1-ClausesAfter0pt"/>
    <w:rsid w:val="0076679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6679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6679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66796"/>
    <w:pPr>
      <w:tabs>
        <w:tab w:val="left" w:pos="1512"/>
      </w:tabs>
      <w:spacing w:after="180"/>
      <w:ind w:left="1512" w:hanging="540"/>
      <w:jc w:val="center"/>
    </w:pPr>
  </w:style>
  <w:style w:type="paragraph" w:customStyle="1" w:styleId="Section7heading3">
    <w:name w:val="Section 7 heading 3"/>
    <w:basedOn w:val="Heading3"/>
    <w:rsid w:val="00766796"/>
    <w:pPr>
      <w:keepNext w:val="0"/>
      <w:keepLines w:val="0"/>
      <w:numPr>
        <w:ilvl w:val="2"/>
      </w:numPr>
      <w:suppressAutoHyphens/>
      <w:spacing w:before="0"/>
      <w:ind w:left="720" w:hanging="720"/>
      <w:jc w:val="center"/>
    </w:pPr>
    <w:rPr>
      <w:rFonts w:ascii="Times New Roman" w:eastAsia="Times New Roman" w:hAnsi="Times New Roman" w:cs="Times New Roman"/>
      <w:bCs/>
      <w:iCs/>
      <w:color w:val="auto"/>
      <w:sz w:val="28"/>
      <w:szCs w:val="20"/>
    </w:rPr>
  </w:style>
  <w:style w:type="paragraph" w:customStyle="1" w:styleId="Section7heading5">
    <w:name w:val="Section 7 heading 5"/>
    <w:basedOn w:val="Heading3"/>
    <w:rsid w:val="00766796"/>
    <w:pPr>
      <w:keepNext w:val="0"/>
      <w:keepLines w:val="0"/>
      <w:numPr>
        <w:ilvl w:val="2"/>
      </w:numPr>
      <w:suppressAutoHyphens/>
      <w:spacing w:before="0"/>
      <w:ind w:left="720" w:hanging="720"/>
    </w:pPr>
    <w:rPr>
      <w:rFonts w:ascii="Times New Roman" w:eastAsia="Times New Roman" w:hAnsi="Times New Roman" w:cs="Times New Roman"/>
      <w:bCs/>
      <w:iCs/>
      <w:color w:val="auto"/>
      <w:szCs w:val="20"/>
    </w:rPr>
  </w:style>
  <w:style w:type="paragraph" w:customStyle="1" w:styleId="StyleSection7heading3After10pt">
    <w:name w:val="Style Section 7 heading 3 + After:  10 pt"/>
    <w:basedOn w:val="Section7heading3"/>
    <w:rsid w:val="00766796"/>
    <w:pPr>
      <w:spacing w:after="200"/>
    </w:pPr>
    <w:rPr>
      <w:rFonts w:ascii="Times New Roman Bold" w:hAnsi="Times New Roman Bold"/>
      <w:bCs w:val="0"/>
      <w:szCs w:val="28"/>
    </w:rPr>
  </w:style>
  <w:style w:type="paragraph" w:customStyle="1" w:styleId="StyleTOC1Before8pt">
    <w:name w:val="Style TOC 1 + Before:  8 pt"/>
    <w:basedOn w:val="TOC1"/>
    <w:rsid w:val="00766796"/>
    <w:pPr>
      <w:tabs>
        <w:tab w:val="clear" w:pos="9062"/>
        <w:tab w:val="right" w:pos="720"/>
        <w:tab w:val="right" w:leader="dot" w:pos="9214"/>
      </w:tabs>
      <w:spacing w:before="160" w:after="120"/>
      <w:ind w:firstLine="0"/>
      <w:jc w:val="left"/>
      <w:outlineLvl w:val="9"/>
    </w:pPr>
    <w:rPr>
      <w:rFonts w:ascii="Calibri" w:eastAsia="Times New Roman" w:hAnsi="Calibri"/>
      <w:bCs w:val="0"/>
      <w:iCs w:val="0"/>
      <w:caps/>
      <w:noProof w:val="0"/>
      <w:kern w:val="0"/>
      <w:sz w:val="20"/>
      <w:szCs w:val="20"/>
      <w:lang w:val="en-US"/>
    </w:rPr>
  </w:style>
  <w:style w:type="paragraph" w:customStyle="1" w:styleId="UG-Sec3-Heading2">
    <w:name w:val="UG - Sec 3 - Heading 2"/>
    <w:basedOn w:val="UG-Heading2"/>
    <w:rsid w:val="00766796"/>
  </w:style>
  <w:style w:type="paragraph" w:customStyle="1" w:styleId="UG-Heading2">
    <w:name w:val="UG - Heading 2"/>
    <w:basedOn w:val="Heading2"/>
    <w:next w:val="Normal"/>
    <w:rsid w:val="00766796"/>
    <w:pPr>
      <w:keepNext w:val="0"/>
      <w:widowControl/>
      <w:suppressAutoHyphens/>
      <w:spacing w:before="0" w:after="240"/>
      <w:ind w:left="0" w:firstLine="0"/>
      <w:jc w:val="center"/>
    </w:pPr>
    <w:rPr>
      <w:rFonts w:ascii="Times New Roman Bold" w:hAnsi="Times New Roman Bold"/>
      <w:bCs/>
      <w:iCs/>
      <w:sz w:val="32"/>
      <w:szCs w:val="28"/>
      <w:lang w:eastAsia="en-US"/>
    </w:rPr>
  </w:style>
  <w:style w:type="paragraph" w:customStyle="1" w:styleId="DefaultParagraphFont1">
    <w:name w:val="Default Paragraph Font1"/>
    <w:next w:val="Normal"/>
    <w:rsid w:val="0076679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66796"/>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766796"/>
    <w:pPr>
      <w:ind w:left="706" w:hanging="706"/>
      <w:jc w:val="left"/>
    </w:pPr>
    <w:rPr>
      <w:bCs w:val="0"/>
    </w:rPr>
  </w:style>
  <w:style w:type="paragraph" w:customStyle="1" w:styleId="outlinebullet">
    <w:name w:val="outlinebullet"/>
    <w:basedOn w:val="Normal"/>
    <w:rsid w:val="0076679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66796"/>
    <w:pPr>
      <w:keepNext/>
      <w:tabs>
        <w:tab w:val="num" w:pos="360"/>
        <w:tab w:val="num" w:pos="420"/>
      </w:tabs>
      <w:ind w:left="360" w:hanging="360"/>
    </w:pPr>
    <w:rPr>
      <w:lang w:eastAsia="fr-FR"/>
    </w:rPr>
  </w:style>
  <w:style w:type="paragraph" w:customStyle="1" w:styleId="Outline2">
    <w:name w:val="Outline2"/>
    <w:basedOn w:val="Normal"/>
    <w:rsid w:val="00766796"/>
    <w:pPr>
      <w:tabs>
        <w:tab w:val="num" w:pos="360"/>
        <w:tab w:val="num" w:pos="420"/>
        <w:tab w:val="num" w:pos="864"/>
      </w:tabs>
      <w:spacing w:before="240"/>
      <w:ind w:left="864" w:hanging="504"/>
      <w:jc w:val="left"/>
    </w:pPr>
    <w:rPr>
      <w:kern w:val="28"/>
      <w:lang w:eastAsia="fr-FR"/>
    </w:rPr>
  </w:style>
  <w:style w:type="paragraph" w:customStyle="1" w:styleId="a11">
    <w:name w:val="a1 1"/>
    <w:rsid w:val="0076679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6679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paragraph" w:customStyle="1" w:styleId="UGHeader1">
    <w:name w:val="UG Header 1"/>
    <w:basedOn w:val="Heading1"/>
    <w:next w:val="Normal"/>
    <w:rsid w:val="00766796"/>
    <w:pPr>
      <w:spacing w:before="240"/>
      <w:jc w:val="left"/>
    </w:pPr>
    <w:rPr>
      <w:smallCaps w:val="0"/>
    </w:rPr>
  </w:style>
  <w:style w:type="paragraph" w:customStyle="1" w:styleId="UG-Sec3-Heading3">
    <w:name w:val="UG - Sec 3 - Heading 3"/>
    <w:basedOn w:val="Normal"/>
    <w:rsid w:val="0076679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66796"/>
  </w:style>
  <w:style w:type="paragraph" w:customStyle="1" w:styleId="UG-Sec3b-Heading3">
    <w:name w:val="UG - Sec 3b - Heading 3"/>
    <w:basedOn w:val="UG-Sec3-Heading3"/>
    <w:rsid w:val="00766796"/>
  </w:style>
  <w:style w:type="paragraph" w:customStyle="1" w:styleId="UG-Sec3b-Heading4">
    <w:name w:val="UG - Sec 3b - Heading 4"/>
    <w:basedOn w:val="Normal"/>
    <w:rsid w:val="0076679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66796"/>
    <w:pPr>
      <w:spacing w:before="120" w:after="240"/>
      <w:jc w:val="center"/>
    </w:pPr>
    <w:rPr>
      <w:b/>
      <w:sz w:val="36"/>
    </w:rPr>
  </w:style>
  <w:style w:type="paragraph" w:customStyle="1" w:styleId="UG-Sec4-heading3">
    <w:name w:val="UG-Sec 4 - heading 3"/>
    <w:basedOn w:val="Normal"/>
    <w:rsid w:val="00766796"/>
    <w:pPr>
      <w:spacing w:before="120" w:after="200"/>
      <w:jc w:val="center"/>
    </w:pPr>
    <w:rPr>
      <w:b/>
      <w:sz w:val="28"/>
      <w:szCs w:val="28"/>
    </w:rPr>
  </w:style>
  <w:style w:type="paragraph" w:customStyle="1" w:styleId="Section1Header1">
    <w:name w:val="Section 1 Header 1"/>
    <w:basedOn w:val="BodyText2"/>
    <w:rsid w:val="00766796"/>
    <w:pPr>
      <w:suppressAutoHyphens/>
      <w:spacing w:after="200"/>
      <w:ind w:left="0"/>
    </w:pPr>
    <w:rPr>
      <w:rFonts w:ascii="Times New Roman" w:hAnsi="Times New Roman"/>
      <w:iCs/>
      <w:sz w:val="28"/>
      <w:szCs w:val="20"/>
    </w:rPr>
  </w:style>
  <w:style w:type="paragraph" w:customStyle="1" w:styleId="Sec3header">
    <w:name w:val="Sec3 header"/>
    <w:basedOn w:val="Style11"/>
    <w:rsid w:val="0076679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66796"/>
    <w:pPr>
      <w:widowControl w:val="0"/>
      <w:autoSpaceDE w:val="0"/>
      <w:autoSpaceDN w:val="0"/>
      <w:adjustRightInd w:val="0"/>
      <w:jc w:val="left"/>
    </w:pPr>
    <w:rPr>
      <w:szCs w:val="24"/>
    </w:rPr>
  </w:style>
  <w:style w:type="paragraph" w:customStyle="1" w:styleId="Style20">
    <w:name w:val="Style 20"/>
    <w:basedOn w:val="Normal"/>
    <w:rsid w:val="00766796"/>
    <w:pPr>
      <w:widowControl w:val="0"/>
      <w:autoSpaceDE w:val="0"/>
      <w:autoSpaceDN w:val="0"/>
      <w:spacing w:before="144" w:after="360" w:line="264" w:lineRule="exact"/>
      <w:jc w:val="left"/>
    </w:pPr>
    <w:rPr>
      <w:szCs w:val="24"/>
    </w:rPr>
  </w:style>
  <w:style w:type="paragraph" w:customStyle="1" w:styleId="Head1">
    <w:name w:val="Head1"/>
    <w:basedOn w:val="Normal"/>
    <w:rsid w:val="00766796"/>
    <w:pPr>
      <w:suppressAutoHyphens/>
      <w:spacing w:after="100"/>
      <w:jc w:val="center"/>
    </w:pPr>
    <w:rPr>
      <w:rFonts w:ascii="Times New Roman Bold" w:hAnsi="Times New Roman Bold"/>
      <w:b/>
    </w:rPr>
  </w:style>
  <w:style w:type="paragraph" w:customStyle="1" w:styleId="Style12">
    <w:name w:val="Style 12"/>
    <w:basedOn w:val="Normal"/>
    <w:rsid w:val="00766796"/>
    <w:pPr>
      <w:widowControl w:val="0"/>
      <w:autoSpaceDE w:val="0"/>
      <w:autoSpaceDN w:val="0"/>
      <w:spacing w:line="264" w:lineRule="exact"/>
      <w:ind w:hanging="576"/>
    </w:pPr>
    <w:rPr>
      <w:szCs w:val="24"/>
    </w:rPr>
  </w:style>
  <w:style w:type="paragraph" w:customStyle="1" w:styleId="Heading1-Clausename">
    <w:name w:val="Heading 1- Clause name"/>
    <w:basedOn w:val="Normal"/>
    <w:rsid w:val="00766796"/>
    <w:pPr>
      <w:tabs>
        <w:tab w:val="num" w:pos="360"/>
      </w:tabs>
      <w:spacing w:before="120" w:after="120"/>
      <w:ind w:left="360" w:hanging="360"/>
      <w:jc w:val="left"/>
    </w:pPr>
    <w:rPr>
      <w:b/>
    </w:rPr>
  </w:style>
  <w:style w:type="paragraph" w:customStyle="1" w:styleId="sec7-clauses0">
    <w:name w:val="sec7-clauses"/>
    <w:basedOn w:val="Heading1-Clausename"/>
    <w:rsid w:val="00766796"/>
  </w:style>
  <w:style w:type="paragraph" w:customStyle="1" w:styleId="Sec1-Clauses">
    <w:name w:val="Sec1-Clauses"/>
    <w:basedOn w:val="Heading1-Clausename"/>
    <w:rsid w:val="00766796"/>
  </w:style>
  <w:style w:type="paragraph" w:customStyle="1" w:styleId="Head12">
    <w:name w:val="Head 1.2"/>
    <w:basedOn w:val="Normal"/>
    <w:rsid w:val="00766796"/>
    <w:pPr>
      <w:tabs>
        <w:tab w:val="num" w:pos="360"/>
      </w:tabs>
      <w:ind w:left="360" w:hanging="360"/>
    </w:pPr>
    <w:rPr>
      <w:rFonts w:ascii="Arial" w:hAnsi="Arial"/>
      <w:sz w:val="20"/>
    </w:rPr>
  </w:style>
  <w:style w:type="paragraph" w:customStyle="1" w:styleId="SectionIIIHeading1">
    <w:name w:val="Section III Heading 1"/>
    <w:qFormat/>
    <w:rsid w:val="00766796"/>
    <w:pPr>
      <w:spacing w:before="120" w:after="240" w:line="240" w:lineRule="auto"/>
    </w:pPr>
    <w:rPr>
      <w:rFonts w:ascii="Times New Roman" w:eastAsia="Times New Roman" w:hAnsi="Times New Roman" w:cs="Times New Roman"/>
      <w:b/>
      <w:sz w:val="24"/>
      <w:szCs w:val="20"/>
    </w:rPr>
  </w:style>
  <w:style w:type="character" w:customStyle="1" w:styleId="st">
    <w:name w:val="st"/>
    <w:rsid w:val="00766796"/>
  </w:style>
  <w:style w:type="paragraph" w:customStyle="1" w:styleId="S1-Header2">
    <w:name w:val="S1-Header2"/>
    <w:basedOn w:val="Normal"/>
    <w:rsid w:val="00766796"/>
    <w:pPr>
      <w:tabs>
        <w:tab w:val="num" w:pos="360"/>
      </w:tabs>
      <w:spacing w:after="200"/>
      <w:jc w:val="left"/>
    </w:pPr>
    <w:rPr>
      <w:b/>
      <w:szCs w:val="24"/>
    </w:rPr>
  </w:style>
  <w:style w:type="paragraph" w:customStyle="1" w:styleId="S4-Header2">
    <w:name w:val="S4-Header 2"/>
    <w:basedOn w:val="Normal"/>
    <w:rsid w:val="00766796"/>
    <w:pPr>
      <w:spacing w:before="120" w:after="240"/>
      <w:jc w:val="center"/>
    </w:pPr>
    <w:rPr>
      <w:b/>
      <w:sz w:val="32"/>
      <w:szCs w:val="24"/>
    </w:rPr>
  </w:style>
  <w:style w:type="paragraph" w:styleId="NoteHeading">
    <w:name w:val="Note Heading"/>
    <w:basedOn w:val="Normal"/>
    <w:next w:val="Normal"/>
    <w:link w:val="NoteHeadingChar"/>
    <w:unhideWhenUsed/>
    <w:rsid w:val="00766796"/>
    <w:pPr>
      <w:suppressAutoHyphens/>
      <w:overflowPunct w:val="0"/>
      <w:autoSpaceDE w:val="0"/>
      <w:autoSpaceDN w:val="0"/>
      <w:adjustRightInd w:val="0"/>
    </w:pPr>
  </w:style>
  <w:style w:type="character" w:customStyle="1" w:styleId="NoteHeadingChar">
    <w:name w:val="Note Heading Char"/>
    <w:basedOn w:val="DefaultParagraphFont"/>
    <w:link w:val="NoteHeading"/>
    <w:rsid w:val="00766796"/>
    <w:rPr>
      <w:rFonts w:ascii="Times New Roman" w:eastAsia="Times New Roman" w:hAnsi="Times New Roman" w:cs="Times New Roman"/>
      <w:sz w:val="24"/>
      <w:szCs w:val="20"/>
    </w:rPr>
  </w:style>
  <w:style w:type="paragraph" w:customStyle="1" w:styleId="SectionTitle">
    <w:name w:val="Section Title"/>
    <w:next w:val="Normal"/>
    <w:rsid w:val="0076679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76679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766796"/>
    <w:pPr>
      <w:jc w:val="left"/>
    </w:pPr>
    <w:rPr>
      <w:szCs w:val="24"/>
    </w:rPr>
  </w:style>
  <w:style w:type="paragraph" w:customStyle="1" w:styleId="ShortReturnAddress">
    <w:name w:val="Short Return Address"/>
    <w:basedOn w:val="Normal"/>
    <w:rsid w:val="00766796"/>
    <w:pPr>
      <w:jc w:val="left"/>
    </w:pPr>
    <w:rPr>
      <w:szCs w:val="24"/>
    </w:rPr>
  </w:style>
  <w:style w:type="paragraph" w:customStyle="1" w:styleId="BHead">
    <w:name w:val="B Head"/>
    <w:rsid w:val="0076679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76679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amp; He"/>
    <w:rsid w:val="0076679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76679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6679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6679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6679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6679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6679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6679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6679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66796"/>
    <w:pPr>
      <w:spacing w:before="240" w:after="240"/>
      <w:ind w:left="1418"/>
      <w:jc w:val="left"/>
    </w:pPr>
    <w:rPr>
      <w:szCs w:val="24"/>
    </w:rPr>
  </w:style>
  <w:style w:type="paragraph" w:customStyle="1" w:styleId="e4">
    <w:name w:val="e4"/>
    <w:aliases w:val="exh line end"/>
    <w:basedOn w:val="Normal"/>
    <w:next w:val="Normal"/>
    <w:rsid w:val="0076679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66796"/>
    <w:pPr>
      <w:spacing w:before="120" w:after="200"/>
    </w:pPr>
    <w:rPr>
      <w:b/>
    </w:rPr>
  </w:style>
  <w:style w:type="paragraph" w:customStyle="1" w:styleId="S1-Header1">
    <w:name w:val="S1-Header1"/>
    <w:basedOn w:val="Normal"/>
    <w:rsid w:val="0076679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66796"/>
    <w:pPr>
      <w:numPr>
        <w:ilvl w:val="1"/>
      </w:numPr>
      <w:tabs>
        <w:tab w:val="num" w:pos="504"/>
      </w:tabs>
      <w:spacing w:before="0"/>
      <w:ind w:left="504" w:hanging="504"/>
    </w:pPr>
    <w:rPr>
      <w:rFonts w:ascii="Times New Roman" w:hAnsi="Times New Roman"/>
      <w:i/>
      <w:iCs/>
      <w:sz w:val="24"/>
      <w:szCs w:val="24"/>
    </w:rPr>
  </w:style>
  <w:style w:type="paragraph" w:customStyle="1" w:styleId="StyleArial20ptBoldCenteredBefore6ptAfter12pt">
    <w:name w:val="Style Arial 20 pt Bold Centered Before:  6 pt After:  12 pt"/>
    <w:basedOn w:val="Normal"/>
    <w:rsid w:val="00766796"/>
    <w:pPr>
      <w:spacing w:before="120" w:after="240"/>
      <w:jc w:val="center"/>
    </w:pPr>
    <w:rPr>
      <w:b/>
      <w:bCs/>
      <w:sz w:val="36"/>
    </w:rPr>
  </w:style>
  <w:style w:type="paragraph" w:customStyle="1" w:styleId="S3-Header1">
    <w:name w:val="S3-Header 1"/>
    <w:basedOn w:val="Normal"/>
    <w:rsid w:val="00766796"/>
    <w:pPr>
      <w:spacing w:before="120" w:after="200"/>
      <w:ind w:left="1080" w:hanging="720"/>
    </w:pPr>
    <w:rPr>
      <w:b/>
      <w:bCs/>
      <w:noProof/>
      <w:sz w:val="28"/>
    </w:rPr>
  </w:style>
  <w:style w:type="paragraph" w:customStyle="1" w:styleId="S4Header">
    <w:name w:val="S4 Header"/>
    <w:basedOn w:val="Normal"/>
    <w:next w:val="Normal"/>
    <w:rsid w:val="00766796"/>
    <w:pPr>
      <w:spacing w:before="120" w:after="240"/>
      <w:jc w:val="center"/>
    </w:pPr>
    <w:rPr>
      <w:b/>
      <w:sz w:val="32"/>
    </w:rPr>
  </w:style>
  <w:style w:type="paragraph" w:customStyle="1" w:styleId="S4-Header10">
    <w:name w:val="S4-Header 1"/>
    <w:basedOn w:val="Normal"/>
    <w:next w:val="Normal"/>
    <w:rsid w:val="00766796"/>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766796"/>
    <w:pPr>
      <w:spacing w:before="120" w:after="240"/>
      <w:ind w:left="360" w:right="288"/>
    </w:pPr>
    <w:rPr>
      <w:bCs/>
      <w:sz w:val="32"/>
    </w:rPr>
  </w:style>
  <w:style w:type="paragraph" w:customStyle="1" w:styleId="S6-Header1">
    <w:name w:val="S6-Header 1"/>
    <w:basedOn w:val="Normal"/>
    <w:next w:val="Normal"/>
    <w:rsid w:val="00766796"/>
    <w:pPr>
      <w:spacing w:before="120" w:after="240"/>
      <w:jc w:val="center"/>
    </w:pPr>
    <w:rPr>
      <w:rFonts w:cs="Arial"/>
      <w:b/>
      <w:sz w:val="32"/>
      <w:szCs w:val="24"/>
    </w:rPr>
  </w:style>
  <w:style w:type="paragraph" w:customStyle="1" w:styleId="StyleHead41Before6ptAfter6pt">
    <w:name w:val="Style Head 4.1 + Before:  6 pt After:  6 pt"/>
    <w:basedOn w:val="Head41"/>
    <w:rsid w:val="00766796"/>
    <w:pPr>
      <w:suppressAutoHyphens/>
      <w:spacing w:before="120" w:after="200"/>
      <w:jc w:val="center"/>
      <w:textAlignment w:val="auto"/>
    </w:pPr>
    <w:rPr>
      <w:bCs/>
      <w:lang w:val="en-US"/>
    </w:rPr>
  </w:style>
  <w:style w:type="paragraph" w:customStyle="1" w:styleId="S9Header1">
    <w:name w:val="S9 Header 1"/>
    <w:basedOn w:val="Normal"/>
    <w:next w:val="Normal"/>
    <w:rsid w:val="00766796"/>
    <w:pPr>
      <w:spacing w:before="120" w:after="240"/>
      <w:jc w:val="center"/>
    </w:pPr>
    <w:rPr>
      <w:b/>
      <w:sz w:val="36"/>
      <w:szCs w:val="24"/>
    </w:rPr>
  </w:style>
  <w:style w:type="paragraph" w:customStyle="1" w:styleId="StyleS1-Header1TimesNewRoman14pt">
    <w:name w:val="Style S1-Header1 + Times New Roman 14 pt"/>
    <w:basedOn w:val="S1-Header1"/>
    <w:rsid w:val="0076679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66796"/>
    <w:pPr>
      <w:tabs>
        <w:tab w:val="num" w:pos="648"/>
      </w:tabs>
      <w:ind w:left="360" w:hanging="72"/>
    </w:pPr>
  </w:style>
  <w:style w:type="paragraph" w:customStyle="1" w:styleId="StyleStyleS1-Header1TimesNewRoman14pt1">
    <w:name w:val="Style Style S1-Header1 + Times New Roman 14 pt +1"/>
    <w:basedOn w:val="StyleS1-Header1TimesNewRoman14pt"/>
    <w:rsid w:val="00766796"/>
    <w:pPr>
      <w:tabs>
        <w:tab w:val="num" w:pos="648"/>
      </w:tabs>
      <w:ind w:left="360" w:hanging="72"/>
    </w:pPr>
  </w:style>
  <w:style w:type="character" w:customStyle="1" w:styleId="AHead">
    <w:name w:val="A Head"/>
    <w:rsid w:val="00766796"/>
    <w:rPr>
      <w:rFonts w:ascii="Times New Roman" w:hAnsi="Times New Roman" w:cs="Times New Roman" w:hint="default"/>
      <w:noProof w:val="0"/>
      <w:sz w:val="20"/>
      <w:lang w:val="en-US"/>
    </w:rPr>
  </w:style>
  <w:style w:type="character" w:customStyle="1" w:styleId="DefaultPara">
    <w:name w:val="Default Para"/>
    <w:rsid w:val="00766796"/>
    <w:rPr>
      <w:rFonts w:ascii="CG Times" w:hAnsi="CG Times" w:hint="default"/>
      <w:b/>
      <w:bCs w:val="0"/>
      <w:i/>
      <w:iCs w:val="0"/>
      <w:noProof w:val="0"/>
      <w:sz w:val="24"/>
      <w:lang w:val="en-US"/>
    </w:rPr>
  </w:style>
  <w:style w:type="character" w:customStyle="1" w:styleId="BulletList">
    <w:name w:val="Bullet List"/>
    <w:rsid w:val="00766796"/>
  </w:style>
  <w:style w:type="character" w:customStyle="1" w:styleId="StyleHeader2-SubClausesItalicChar">
    <w:name w:val="Style Header 2 - SubClauses + Italic Char"/>
    <w:rsid w:val="00766796"/>
    <w:rPr>
      <w:rFonts w:ascii="Arial" w:hAnsi="Arial" w:cs="Arial" w:hint="default"/>
      <w:i/>
      <w:iCs/>
      <w:sz w:val="24"/>
      <w:szCs w:val="24"/>
      <w:lang w:val="en-US" w:eastAsia="en-US" w:bidi="ar-SA"/>
    </w:rPr>
  </w:style>
  <w:style w:type="character" w:customStyle="1" w:styleId="S1-Header1CharChar">
    <w:name w:val="S1-Header1 Char Char"/>
    <w:rsid w:val="0076679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6679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66796"/>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rsid w:val="00766796"/>
    <w:rPr>
      <w:rFonts w:ascii="Arial" w:hAnsi="Arial" w:cs="Arial" w:hint="default"/>
      <w:b/>
      <w:bCs/>
      <w:sz w:val="28"/>
      <w:szCs w:val="24"/>
      <w:lang w:val="en-US" w:eastAsia="en-US" w:bidi="ar-SA"/>
    </w:rPr>
  </w:style>
  <w:style w:type="character" w:customStyle="1" w:styleId="atn">
    <w:name w:val="atn"/>
    <w:rsid w:val="00766796"/>
  </w:style>
  <w:style w:type="paragraph" w:customStyle="1" w:styleId="10">
    <w:name w:val="1­"/>
    <w:basedOn w:val="Normal"/>
    <w:rsid w:val="00766796"/>
    <w:pPr>
      <w:spacing w:before="240" w:line="288" w:lineRule="auto"/>
    </w:pPr>
    <w:rPr>
      <w:rFonts w:ascii=".VnCentury Schoolbook" w:hAnsi=".VnCentury Schoolbook"/>
      <w:sz w:val="20"/>
    </w:rPr>
  </w:style>
  <w:style w:type="paragraph" w:customStyle="1" w:styleId="DefinitionTerm">
    <w:name w:val="Definition Term"/>
    <w:basedOn w:val="Normal"/>
    <w:next w:val="Normal"/>
    <w:rsid w:val="00766796"/>
    <w:pPr>
      <w:widowControl w:val="0"/>
      <w:spacing w:before="60"/>
      <w:ind w:left="567"/>
      <w:jc w:val="left"/>
    </w:pPr>
    <w:rPr>
      <w:snapToGrid w:val="0"/>
    </w:rPr>
  </w:style>
  <w:style w:type="paragraph" w:customStyle="1" w:styleId="Emphasys">
    <w:name w:val="Emphasys"/>
    <w:basedOn w:val="Normal"/>
    <w:rsid w:val="00766796"/>
    <w:pPr>
      <w:numPr>
        <w:numId w:val="126"/>
      </w:numPr>
      <w:tabs>
        <w:tab w:val="clear" w:pos="720"/>
      </w:tabs>
      <w:spacing w:before="80"/>
      <w:ind w:firstLine="432"/>
    </w:pPr>
    <w:rPr>
      <w:rFonts w:ascii="VNI-Times" w:hAnsi="VNI-Times"/>
      <w:sz w:val="22"/>
    </w:rPr>
  </w:style>
  <w:style w:type="character" w:customStyle="1" w:styleId="BodyTextCharCharCharCharCharCharCharCharCharCharCharCharCharCharCharCharCharCharCharCharCharCharCharCharChar">
    <w:name w:val="Body Text Char Char Char Char Char Char Char Char Char Char Char Char Char Char Char Char Char Char Char Char Char Char Char Char Char"/>
    <w:rsid w:val="00766796"/>
    <w:rPr>
      <w:rFonts w:ascii=".VnCentury Schoolbook" w:hAnsi=".VnCentury Schoolbook"/>
      <w:sz w:val="22"/>
      <w:lang w:val="en-US" w:eastAsia="en-US" w:bidi="ar-SA"/>
    </w:rPr>
  </w:style>
  <w:style w:type="paragraph" w:customStyle="1" w:styleId="1CharCharCharChar">
    <w:name w:val="1 Char Char Char Char"/>
    <w:basedOn w:val="Normal"/>
    <w:rsid w:val="00766796"/>
    <w:pPr>
      <w:spacing w:before="60" w:after="160" w:line="240" w:lineRule="exact"/>
      <w:jc w:val="left"/>
    </w:pPr>
    <w:rPr>
      <w:rFonts w:ascii="Verdana" w:hAnsi="Verdana" w:cs="Verdana"/>
      <w:color w:val="000000"/>
      <w:sz w:val="20"/>
    </w:rPr>
  </w:style>
  <w:style w:type="paragraph" w:customStyle="1" w:styleId="Mttmtt">
    <w:name w:val="Mô tả tóm tắt"/>
    <w:basedOn w:val="Normal"/>
    <w:qFormat/>
    <w:rsid w:val="00766796"/>
    <w:pPr>
      <w:jc w:val="center"/>
    </w:pPr>
    <w:rPr>
      <w:rFonts w:eastAsia="Calibri"/>
      <w:b/>
      <w:kern w:val="24"/>
      <w:sz w:val="26"/>
      <w:szCs w:val="26"/>
      <w:lang w:eastAsia="vi-VN"/>
    </w:rPr>
  </w:style>
  <w:style w:type="paragraph" w:customStyle="1" w:styleId="a1">
    <w:name w:val="a1"/>
    <w:basedOn w:val="Normal"/>
    <w:rsid w:val="00766796"/>
    <w:pPr>
      <w:spacing w:before="120"/>
      <w:jc w:val="center"/>
    </w:pPr>
    <w:rPr>
      <w:b/>
      <w:sz w:val="28"/>
      <w:szCs w:val="28"/>
    </w:rPr>
  </w:style>
  <w:style w:type="paragraph" w:customStyle="1" w:styleId="a3">
    <w:name w:val="a3"/>
    <w:basedOn w:val="Normal"/>
    <w:rsid w:val="00766796"/>
    <w:pPr>
      <w:spacing w:before="120" w:line="360" w:lineRule="exact"/>
      <w:ind w:left="720" w:hanging="720"/>
      <w:jc w:val="center"/>
    </w:pPr>
    <w:rPr>
      <w:b/>
      <w:sz w:val="26"/>
      <w:szCs w:val="26"/>
      <w:lang w:val="pl-PL"/>
    </w:rPr>
  </w:style>
  <w:style w:type="paragraph" w:customStyle="1" w:styleId="nguyenN">
    <w:name w:val="nguyen N"/>
    <w:basedOn w:val="Normal"/>
    <w:qFormat/>
    <w:rsid w:val="00766796"/>
    <w:pPr>
      <w:tabs>
        <w:tab w:val="left" w:pos="1588"/>
      </w:tabs>
      <w:spacing w:before="120" w:after="120" w:line="252" w:lineRule="auto"/>
      <w:ind w:left="1134"/>
      <w:outlineLvl w:val="8"/>
    </w:pPr>
    <w:rPr>
      <w:sz w:val="26"/>
      <w:szCs w:val="22"/>
    </w:rPr>
  </w:style>
  <w:style w:type="paragraph" w:customStyle="1" w:styleId="nomal0">
    <w:name w:val="nomal"/>
    <w:basedOn w:val="BodyTextIndent"/>
    <w:rsid w:val="00766796"/>
    <w:pPr>
      <w:spacing w:before="160" w:after="0"/>
      <w:ind w:left="0" w:firstLine="720"/>
    </w:pPr>
    <w:rPr>
      <w:rFonts w:ascii=".VnTime" w:hAnsi=".VnTime"/>
      <w:b/>
      <w:sz w:val="26"/>
    </w:rPr>
  </w:style>
  <w:style w:type="character" w:customStyle="1" w:styleId="BodyTextlist1CharChar">
    <w:name w:val="Body Text list 1 Char Char"/>
    <w:locked/>
    <w:rsid w:val="00766796"/>
    <w:rPr>
      <w:sz w:val="26"/>
      <w:szCs w:val="26"/>
      <w:lang w:bidi="ar-SA"/>
    </w:rPr>
  </w:style>
  <w:style w:type="character" w:customStyle="1" w:styleId="text1">
    <w:name w:val="text1"/>
    <w:rsid w:val="00766796"/>
    <w:rPr>
      <w:rFonts w:ascii="Arial" w:hAnsi="Arial" w:cs="Arial" w:hint="default"/>
      <w:b w:val="0"/>
      <w:bCs w:val="0"/>
      <w:strike w:val="0"/>
      <w:dstrike w:val="0"/>
      <w:color w:val="070707"/>
      <w:sz w:val="20"/>
      <w:szCs w:val="20"/>
      <w:u w:val="none"/>
      <w:effect w:val="none"/>
    </w:rPr>
  </w:style>
  <w:style w:type="paragraph" w:styleId="Closing">
    <w:name w:val="Closing"/>
    <w:basedOn w:val="Normal"/>
    <w:link w:val="ClosingChar"/>
    <w:rsid w:val="00766796"/>
    <w:pPr>
      <w:ind w:left="4320"/>
      <w:jc w:val="left"/>
    </w:pPr>
    <w:rPr>
      <w:rFonts w:ascii=".VnTime" w:hAnsi=".VnTime"/>
      <w:sz w:val="28"/>
      <w:szCs w:val="28"/>
      <w:lang w:eastAsia="ko-KR"/>
    </w:rPr>
  </w:style>
  <w:style w:type="character" w:customStyle="1" w:styleId="ClosingChar">
    <w:name w:val="Closing Char"/>
    <w:basedOn w:val="DefaultParagraphFont"/>
    <w:link w:val="Closing"/>
    <w:rsid w:val="00766796"/>
    <w:rPr>
      <w:rFonts w:ascii=".VnTime" w:eastAsia="Times New Roman" w:hAnsi=".VnTime" w:cs="Times New Roman"/>
      <w:sz w:val="28"/>
      <w:szCs w:val="28"/>
      <w:lang w:eastAsia="ko-KR"/>
    </w:rPr>
  </w:style>
  <w:style w:type="paragraph" w:customStyle="1" w:styleId="Header1">
    <w:name w:val="Header1"/>
    <w:basedOn w:val="Normal"/>
    <w:rsid w:val="00766796"/>
    <w:pPr>
      <w:widowControl w:val="0"/>
      <w:autoSpaceDE w:val="0"/>
      <w:autoSpaceDN w:val="0"/>
      <w:spacing w:before="240" w:after="480"/>
      <w:jc w:val="center"/>
    </w:pPr>
    <w:rPr>
      <w:b/>
      <w:bCs/>
      <w:spacing w:val="4"/>
      <w:sz w:val="44"/>
      <w:szCs w:val="46"/>
    </w:rPr>
  </w:style>
  <w:style w:type="paragraph" w:customStyle="1" w:styleId="MediumGrid1-Accent21">
    <w:name w:val="Medium Grid 1 - Accent 21"/>
    <w:basedOn w:val="Normal"/>
    <w:uiPriority w:val="34"/>
    <w:qFormat/>
    <w:rsid w:val="00766796"/>
    <w:pPr>
      <w:ind w:left="720"/>
      <w:contextualSpacing/>
    </w:pPr>
  </w:style>
  <w:style w:type="paragraph" w:customStyle="1" w:styleId="MediumList2-Accent21">
    <w:name w:val="Medium List 2 - Accent 21"/>
    <w:hidden/>
    <w:uiPriority w:val="99"/>
    <w:semiHidden/>
    <w:rsid w:val="00766796"/>
    <w:pPr>
      <w:spacing w:after="0" w:line="240" w:lineRule="auto"/>
    </w:pPr>
    <w:rPr>
      <w:rFonts w:ascii="Times New Roman" w:eastAsia="Times New Roman" w:hAnsi="Times New Roman" w:cs="Times New Roman"/>
      <w:sz w:val="24"/>
      <w:szCs w:val="20"/>
    </w:rPr>
  </w:style>
  <w:style w:type="character" w:customStyle="1" w:styleId="UnresolvedMention1">
    <w:name w:val="Unresolved Mention1"/>
    <w:uiPriority w:val="99"/>
    <w:semiHidden/>
    <w:unhideWhenUsed/>
    <w:rsid w:val="00766796"/>
    <w:rPr>
      <w:color w:val="605E5C"/>
      <w:shd w:val="clear" w:color="auto" w:fill="E1DFDD"/>
    </w:rPr>
  </w:style>
  <w:style w:type="character" w:customStyle="1" w:styleId="ListBulletChar">
    <w:name w:val="List Bullet Char"/>
    <w:aliases w:val="List Bullet-THINH Char"/>
    <w:link w:val="ListBullet"/>
    <w:locked/>
    <w:rsid w:val="00766796"/>
    <w:rPr>
      <w:rFonts w:ascii="Arial" w:eastAsia="Times New Roman" w:hAnsi="Arial" w:cs="Times New Roman"/>
      <w:szCs w:val="24"/>
    </w:rPr>
  </w:style>
  <w:style w:type="character" w:customStyle="1" w:styleId="BlockTextChar">
    <w:name w:val="Block Text Char"/>
    <w:aliases w:val=" Char Char Char Char Char Char Char Char Char Char Char Char Char Char,Char Char Char Char Char Char Char Char Char Char Char Char Char Char Char Char1,Char Char Char Char Char Char Char Char Char Char Char Char Char Char Char1"/>
    <w:link w:val="BlockText"/>
    <w:rsid w:val="00766796"/>
    <w:rPr>
      <w:rFonts w:ascii="Times New Roman" w:eastAsia="Times New Roman" w:hAnsi="Times New Roman" w:cs="Times New Roman"/>
      <w:sz w:val="26"/>
      <w:szCs w:val="20"/>
    </w:rPr>
  </w:style>
  <w:style w:type="paragraph" w:customStyle="1" w:styleId="Tenchuong">
    <w:name w:val="Tenchuong"/>
    <w:basedOn w:val="Normal"/>
    <w:rsid w:val="00766796"/>
    <w:pPr>
      <w:spacing w:before="120" w:after="120" w:line="360" w:lineRule="auto"/>
      <w:jc w:val="center"/>
    </w:pPr>
    <w:rPr>
      <w:sz w:val="32"/>
      <w:lang w:val="vi-VN"/>
    </w:rPr>
  </w:style>
  <w:style w:type="numbering" w:customStyle="1" w:styleId="CurrentList12411">
    <w:name w:val="Current List12411"/>
    <w:rsid w:val="00766796"/>
  </w:style>
  <w:style w:type="paragraph" w:customStyle="1" w:styleId="thut20">
    <w:name w:val="thut2"/>
    <w:basedOn w:val="Normal"/>
    <w:rsid w:val="00766796"/>
    <w:pPr>
      <w:widowControl w:val="0"/>
      <w:spacing w:before="120" w:after="120"/>
    </w:pPr>
    <w:rPr>
      <w:kern w:val="28"/>
      <w:sz w:val="26"/>
      <w:lang w:val="en-GB"/>
    </w:rPr>
  </w:style>
  <w:style w:type="paragraph" w:customStyle="1" w:styleId="81Tieudec8">
    <w:name w:val="8.1. Tieude_c8"/>
    <w:basedOn w:val="Normal"/>
    <w:rsid w:val="00766796"/>
    <w:pPr>
      <w:spacing w:line="360" w:lineRule="auto"/>
      <w:ind w:firstLine="720"/>
    </w:pPr>
    <w:rPr>
      <w:sz w:val="26"/>
      <w:lang w:val="vi-VN"/>
    </w:rPr>
  </w:style>
  <w:style w:type="paragraph" w:customStyle="1" w:styleId="Table1">
    <w:name w:val="Table1"/>
    <w:basedOn w:val="Normal"/>
    <w:uiPriority w:val="99"/>
    <w:rsid w:val="00766796"/>
    <w:pPr>
      <w:widowControl w:val="0"/>
      <w:spacing w:line="440" w:lineRule="exact"/>
    </w:pPr>
    <w:rPr>
      <w:rFonts w:ascii=".VnTime" w:hAnsi=".VnTime"/>
      <w:sz w:val="26"/>
    </w:rPr>
  </w:style>
  <w:style w:type="paragraph" w:customStyle="1" w:styleId="v">
    <w:name w:val="v"/>
    <w:basedOn w:val="Normal"/>
    <w:rsid w:val="00766796"/>
    <w:pPr>
      <w:jc w:val="left"/>
    </w:pPr>
    <w:rPr>
      <w:sz w:val="26"/>
    </w:rPr>
  </w:style>
  <w:style w:type="paragraph" w:customStyle="1" w:styleId="TieudeC7">
    <w:name w:val="Tieude_C7"/>
    <w:basedOn w:val="Normal"/>
    <w:rsid w:val="00766796"/>
    <w:pPr>
      <w:numPr>
        <w:numId w:val="128"/>
      </w:numPr>
      <w:tabs>
        <w:tab w:val="left" w:pos="720"/>
      </w:tabs>
      <w:spacing w:before="120" w:line="360" w:lineRule="auto"/>
    </w:pPr>
    <w:rPr>
      <w:rFonts w:ascii="Times New Roman Bold" w:hAnsi="Times New Roman Bold"/>
      <w:b/>
      <w:sz w:val="26"/>
      <w:lang w:val="vi-VN"/>
    </w:rPr>
  </w:style>
  <w:style w:type="paragraph" w:customStyle="1" w:styleId="TieudeC1">
    <w:name w:val="Tieude_C1"/>
    <w:basedOn w:val="Normal"/>
    <w:rsid w:val="00766796"/>
    <w:pPr>
      <w:numPr>
        <w:numId w:val="129"/>
      </w:numPr>
      <w:tabs>
        <w:tab w:val="left" w:pos="720"/>
      </w:tabs>
      <w:spacing w:before="120" w:line="360" w:lineRule="auto"/>
    </w:pPr>
    <w:rPr>
      <w:sz w:val="26"/>
      <w:lang w:val="vi-VN"/>
    </w:rPr>
  </w:style>
  <w:style w:type="paragraph" w:customStyle="1" w:styleId="Gbang">
    <w:name w:val="Gbang"/>
    <w:basedOn w:val="Normal"/>
    <w:rsid w:val="00766796"/>
    <w:pPr>
      <w:jc w:val="center"/>
    </w:pPr>
    <w:rPr>
      <w:sz w:val="26"/>
    </w:rPr>
  </w:style>
  <w:style w:type="paragraph" w:customStyle="1" w:styleId="HOANGDAICA">
    <w:name w:val="HOANGDAICA"/>
    <w:basedOn w:val="Normal"/>
    <w:rsid w:val="00766796"/>
    <w:pPr>
      <w:tabs>
        <w:tab w:val="left" w:pos="680"/>
        <w:tab w:val="left" w:pos="737"/>
        <w:tab w:val="left" w:pos="851"/>
      </w:tabs>
      <w:spacing w:before="40" w:after="40"/>
      <w:ind w:firstLine="680"/>
    </w:pPr>
    <w:rPr>
      <w:color w:val="0000FF"/>
      <w:sz w:val="26"/>
    </w:rPr>
  </w:style>
  <w:style w:type="paragraph" w:customStyle="1" w:styleId="Bang-Hoang">
    <w:name w:val="Bang-Hoang"/>
    <w:basedOn w:val="tenbang"/>
    <w:rsid w:val="00766796"/>
    <w:pPr>
      <w:widowControl/>
      <w:tabs>
        <w:tab w:val="left" w:pos="0"/>
        <w:tab w:val="left" w:pos="284"/>
      </w:tabs>
      <w:spacing w:before="0" w:after="120"/>
      <w:ind w:left="0"/>
    </w:pPr>
    <w:rPr>
      <w:rFonts w:ascii="Times New Roman" w:hAnsi="Times New Roman"/>
      <w:snapToGrid/>
      <w:color w:val="800000"/>
      <w:spacing w:val="0"/>
      <w:kern w:val="0"/>
      <w:sz w:val="26"/>
    </w:rPr>
  </w:style>
  <w:style w:type="paragraph" w:customStyle="1" w:styleId="Indent3">
    <w:name w:val="Indent 3"/>
    <w:basedOn w:val="Normal"/>
    <w:rsid w:val="00766796"/>
    <w:pPr>
      <w:numPr>
        <w:numId w:val="131"/>
      </w:numPr>
      <w:tabs>
        <w:tab w:val="left" w:pos="360"/>
        <w:tab w:val="left" w:pos="1800"/>
        <w:tab w:val="left" w:pos="3402"/>
      </w:tabs>
      <w:spacing w:before="60" w:after="60"/>
      <w:ind w:left="3402" w:hanging="2409"/>
    </w:pPr>
    <w:rPr>
      <w:b/>
      <w:sz w:val="26"/>
      <w:lang w:val="en-GB"/>
    </w:rPr>
  </w:style>
  <w:style w:type="paragraph" w:customStyle="1" w:styleId="bodytexta">
    <w:name w:val="bodytext"/>
    <w:basedOn w:val="Normal"/>
    <w:rsid w:val="00766796"/>
    <w:pPr>
      <w:widowControl w:val="0"/>
      <w:spacing w:after="60" w:line="340" w:lineRule="exact"/>
      <w:jc w:val="left"/>
    </w:pPr>
    <w:rPr>
      <w:rFonts w:ascii=".VnTime" w:hAnsi=".VnTime"/>
      <w:sz w:val="28"/>
    </w:rPr>
  </w:style>
  <w:style w:type="paragraph" w:customStyle="1" w:styleId="TieudeC9">
    <w:name w:val="Tieude_C9"/>
    <w:basedOn w:val="Normal"/>
    <w:rsid w:val="00766796"/>
    <w:pPr>
      <w:numPr>
        <w:numId w:val="132"/>
      </w:numPr>
      <w:tabs>
        <w:tab w:val="left" w:pos="720"/>
      </w:tabs>
      <w:spacing w:before="120" w:line="360" w:lineRule="auto"/>
    </w:pPr>
    <w:rPr>
      <w:rFonts w:ascii="Times New Roman Bold" w:hAnsi="Times New Roman Bold"/>
      <w:b/>
      <w:sz w:val="26"/>
      <w:lang w:val="vi-VN"/>
    </w:rPr>
  </w:style>
  <w:style w:type="paragraph" w:customStyle="1" w:styleId="TieudeC2">
    <w:name w:val="Tieude_C2"/>
    <w:basedOn w:val="Normal"/>
    <w:rsid w:val="00766796"/>
    <w:pPr>
      <w:numPr>
        <w:numId w:val="133"/>
      </w:numPr>
      <w:tabs>
        <w:tab w:val="left" w:pos="720"/>
      </w:tabs>
      <w:spacing w:before="120" w:line="360" w:lineRule="auto"/>
    </w:pPr>
    <w:rPr>
      <w:sz w:val="26"/>
      <w:lang w:val="vi-VN"/>
    </w:rPr>
  </w:style>
  <w:style w:type="paragraph" w:customStyle="1" w:styleId="Font3">
    <w:name w:val="Font3"/>
    <w:basedOn w:val="Normal"/>
    <w:rsid w:val="00766796"/>
    <w:pPr>
      <w:numPr>
        <w:numId w:val="134"/>
      </w:numPr>
      <w:tabs>
        <w:tab w:val="left" w:pos="1440"/>
      </w:tabs>
      <w:spacing w:line="360" w:lineRule="auto"/>
    </w:pPr>
    <w:rPr>
      <w:sz w:val="26"/>
      <w:lang w:val="vi-VN"/>
    </w:rPr>
  </w:style>
  <w:style w:type="paragraph" w:customStyle="1" w:styleId="THUT-23">
    <w:name w:val="THUT-23"/>
    <w:basedOn w:val="Normal"/>
    <w:rsid w:val="00766796"/>
    <w:pPr>
      <w:tabs>
        <w:tab w:val="left" w:pos="567"/>
        <w:tab w:val="left" w:pos="1134"/>
      </w:tabs>
      <w:spacing w:before="40" w:after="40"/>
      <w:ind w:left="2325"/>
    </w:pPr>
    <w:rPr>
      <w:color w:val="0000FF"/>
      <w:sz w:val="26"/>
    </w:rPr>
  </w:style>
  <w:style w:type="paragraph" w:customStyle="1" w:styleId="1111">
    <w:name w:val="1.1.1.1"/>
    <w:basedOn w:val="Normal"/>
    <w:rsid w:val="00766796"/>
    <w:pPr>
      <w:spacing w:before="120" w:after="120"/>
    </w:pPr>
    <w:rPr>
      <w:b/>
      <w:i/>
      <w:sz w:val="26"/>
    </w:rPr>
  </w:style>
  <w:style w:type="paragraph" w:customStyle="1" w:styleId="noidungbangcenter">
    <w:name w:val="noidung_bang_center"/>
    <w:basedOn w:val="Normal"/>
    <w:rsid w:val="00766796"/>
    <w:pPr>
      <w:spacing w:line="320" w:lineRule="exact"/>
      <w:jc w:val="center"/>
    </w:pPr>
    <w:rPr>
      <w:rFonts w:ascii=".VnTime" w:hAnsi=".VnTime"/>
    </w:rPr>
  </w:style>
  <w:style w:type="paragraph" w:customStyle="1" w:styleId="TIEUDEC8">
    <w:name w:val="TIEU DE C8"/>
    <w:basedOn w:val="Normal"/>
    <w:rsid w:val="00766796"/>
    <w:pPr>
      <w:spacing w:before="120" w:line="360" w:lineRule="auto"/>
    </w:pPr>
    <w:rPr>
      <w:rFonts w:ascii="Times New Roman Bold" w:hAnsi="Times New Roman Bold"/>
      <w:b/>
      <w:sz w:val="26"/>
      <w:lang w:val="vi-VN"/>
    </w:rPr>
  </w:style>
  <w:style w:type="paragraph" w:customStyle="1" w:styleId="TieudeC3">
    <w:name w:val="Tieude_C3"/>
    <w:basedOn w:val="Normal"/>
    <w:rsid w:val="00766796"/>
    <w:pPr>
      <w:numPr>
        <w:numId w:val="135"/>
      </w:numPr>
      <w:tabs>
        <w:tab w:val="left" w:pos="720"/>
      </w:tabs>
      <w:spacing w:before="120" w:line="360" w:lineRule="auto"/>
    </w:pPr>
    <w:rPr>
      <w:sz w:val="26"/>
      <w:lang w:val="vi-VN"/>
    </w:rPr>
  </w:style>
  <w:style w:type="paragraph" w:customStyle="1" w:styleId="ITALIC">
    <w:name w:val="ITALIC"/>
    <w:basedOn w:val="Normal"/>
    <w:rsid w:val="00766796"/>
    <w:pPr>
      <w:tabs>
        <w:tab w:val="left" w:pos="680"/>
      </w:tabs>
      <w:spacing w:before="40" w:after="40"/>
    </w:pPr>
    <w:rPr>
      <w:i/>
      <w:sz w:val="26"/>
    </w:rPr>
  </w:style>
  <w:style w:type="paragraph" w:customStyle="1" w:styleId="ten-chuong">
    <w:name w:val="ten-chuong"/>
    <w:basedOn w:val="Normal"/>
    <w:rsid w:val="00766796"/>
    <w:pPr>
      <w:spacing w:line="360" w:lineRule="auto"/>
      <w:jc w:val="center"/>
    </w:pPr>
    <w:rPr>
      <w:rFonts w:ascii=".VnArialH" w:hAnsi=".VnArialH"/>
      <w:b/>
      <w:kern w:val="28"/>
      <w:sz w:val="32"/>
    </w:rPr>
  </w:style>
  <w:style w:type="paragraph" w:customStyle="1" w:styleId="THUT-12">
    <w:name w:val="THUT-12"/>
    <w:basedOn w:val="Normal"/>
    <w:rsid w:val="00766796"/>
    <w:pPr>
      <w:tabs>
        <w:tab w:val="left" w:pos="680"/>
        <w:tab w:val="left" w:pos="737"/>
        <w:tab w:val="left" w:pos="851"/>
      </w:tabs>
      <w:spacing w:before="40" w:after="40"/>
      <w:ind w:firstLine="680"/>
    </w:pPr>
    <w:rPr>
      <w:color w:val="0000FF"/>
      <w:sz w:val="26"/>
    </w:rPr>
  </w:style>
  <w:style w:type="paragraph" w:customStyle="1" w:styleId="thietbi0">
    <w:name w:val="thietbi"/>
    <w:basedOn w:val="thut20"/>
    <w:rsid w:val="00766796"/>
    <w:pPr>
      <w:tabs>
        <w:tab w:val="left" w:pos="644"/>
      </w:tabs>
      <w:spacing w:before="60" w:after="60"/>
      <w:ind w:left="624" w:hanging="340"/>
    </w:pPr>
  </w:style>
  <w:style w:type="paragraph" w:customStyle="1" w:styleId="TieudeIII">
    <w:name w:val="TieudeIII"/>
    <w:basedOn w:val="Normal"/>
    <w:rsid w:val="00766796"/>
    <w:pPr>
      <w:tabs>
        <w:tab w:val="left" w:pos="720"/>
      </w:tabs>
      <w:spacing w:before="60" w:after="60" w:line="360" w:lineRule="auto"/>
      <w:ind w:left="720" w:hanging="720"/>
    </w:pPr>
    <w:rPr>
      <w:b/>
      <w:sz w:val="26"/>
    </w:rPr>
  </w:style>
  <w:style w:type="paragraph" w:customStyle="1" w:styleId="TieudeC6">
    <w:name w:val="Tieude_C6"/>
    <w:basedOn w:val="Normal"/>
    <w:rsid w:val="00766796"/>
    <w:pPr>
      <w:tabs>
        <w:tab w:val="left" w:pos="720"/>
      </w:tabs>
      <w:spacing w:before="120" w:line="360" w:lineRule="auto"/>
      <w:ind w:left="720" w:hanging="720"/>
    </w:pPr>
    <w:rPr>
      <w:rFonts w:ascii="Times New Roman Bold" w:hAnsi="Times New Roman Bold"/>
      <w:b/>
      <w:sz w:val="26"/>
      <w:lang w:val="vi-VN"/>
    </w:rPr>
  </w:style>
  <w:style w:type="paragraph" w:customStyle="1" w:styleId="hydro">
    <w:name w:val="hydro"/>
    <w:basedOn w:val="Normal"/>
    <w:next w:val="Normal"/>
    <w:rsid w:val="00766796"/>
    <w:rPr>
      <w:sz w:val="26"/>
    </w:rPr>
  </w:style>
  <w:style w:type="paragraph" w:customStyle="1" w:styleId="nomalChar">
    <w:name w:val="nomal Char"/>
    <w:basedOn w:val="BodyTextIndent"/>
    <w:rsid w:val="00766796"/>
    <w:pPr>
      <w:spacing w:before="160" w:after="0"/>
      <w:ind w:left="0" w:firstLine="720"/>
    </w:pPr>
    <w:rPr>
      <w:rFonts w:ascii=".VnTime" w:hAnsi=".VnTime"/>
      <w:b/>
      <w:bCs/>
      <w:sz w:val="26"/>
      <w:szCs w:val="24"/>
    </w:rPr>
  </w:style>
  <w:style w:type="character" w:customStyle="1" w:styleId="WW8Num11z0">
    <w:name w:val="WW8Num11z0"/>
    <w:rsid w:val="00766796"/>
    <w:rPr>
      <w:rFonts w:ascii="Times New Roman" w:eastAsia="Times New Roman" w:hAnsi="Times New Roman"/>
    </w:rPr>
  </w:style>
  <w:style w:type="paragraph" w:customStyle="1" w:styleId="Char1CharCharCharCharCharCharCharCharCharCharCharCharCharCharCharChar1CharChar">
    <w:name w:val="Char1 Char Char Char Char Char Char Char Char Char Char Char Char Char Char Char Char1 Char Char"/>
    <w:basedOn w:val="Normal"/>
    <w:rsid w:val="00766796"/>
    <w:pPr>
      <w:widowControl w:val="0"/>
    </w:pPr>
    <w:rPr>
      <w:rFonts w:eastAsia="SimSun"/>
      <w:kern w:val="2"/>
      <w:szCs w:val="26"/>
      <w:lang w:eastAsia="zh-CN"/>
    </w:rPr>
  </w:style>
  <w:style w:type="character" w:customStyle="1" w:styleId="GachdaudongCharChar1">
    <w:name w:val="Gachdaudong Char Char1"/>
    <w:rsid w:val="00766796"/>
    <w:rPr>
      <w:sz w:val="26"/>
      <w:lang w:val="en-US" w:eastAsia="en-US" w:bidi="ar-SA"/>
    </w:rPr>
  </w:style>
  <w:style w:type="character" w:customStyle="1" w:styleId="BodyTextCharCharCharChar">
    <w:name w:val="Body Text Char Char Char Char"/>
    <w:aliases w:val="Body Text Char Char Char Char1"/>
    <w:rsid w:val="00766796"/>
    <w:rPr>
      <w:rFonts w:ascii="VNI-Times" w:hAnsi="VNI-Times"/>
      <w:snapToGrid w:val="0"/>
      <w:sz w:val="24"/>
      <w:szCs w:val="24"/>
      <w:lang w:val="en-US" w:eastAsia="en-US" w:bidi="ar-SA"/>
    </w:rPr>
  </w:style>
  <w:style w:type="character" w:customStyle="1" w:styleId="CngudngCharChar">
    <w:name w:val="CộngĐầudòng Char Char"/>
    <w:rsid w:val="00766796"/>
    <w:rPr>
      <w:kern w:val="28"/>
      <w:sz w:val="26"/>
      <w:lang w:val="en-GB" w:eastAsia="en-US" w:bidi="ar-SA"/>
    </w:rPr>
  </w:style>
  <w:style w:type="character" w:customStyle="1" w:styleId="CngudngCharChar1">
    <w:name w:val="CộngĐầudòng Char Char1"/>
    <w:rsid w:val="00766796"/>
    <w:rPr>
      <w:kern w:val="28"/>
      <w:sz w:val="26"/>
      <w:lang w:val="en-GB" w:eastAsia="en-US" w:bidi="ar-SA"/>
    </w:rPr>
  </w:style>
  <w:style w:type="character" w:customStyle="1" w:styleId="GchngangChar">
    <w:name w:val="Gạch ngang Char"/>
    <w:link w:val="Gchngang"/>
    <w:rsid w:val="00766796"/>
    <w:rPr>
      <w:color w:val="0000FF"/>
      <w:sz w:val="26"/>
      <w:szCs w:val="24"/>
      <w:lang w:val="x-none" w:eastAsia="x-none"/>
    </w:rPr>
  </w:style>
  <w:style w:type="paragraph" w:customStyle="1" w:styleId="tbang">
    <w:name w:val="tbang"/>
    <w:basedOn w:val="normal11"/>
    <w:next w:val="normal11"/>
    <w:rsid w:val="00766796"/>
    <w:pPr>
      <w:spacing w:before="120" w:after="120"/>
      <w:ind w:firstLine="0"/>
      <w:jc w:val="center"/>
    </w:pPr>
    <w:rPr>
      <w:rFonts w:ascii=".VnArial" w:hAnsi=".VnArial"/>
      <w:b/>
      <w:sz w:val="24"/>
      <w:szCs w:val="20"/>
    </w:rPr>
  </w:style>
  <w:style w:type="paragraph" w:customStyle="1" w:styleId="16">
    <w:name w:val="16"/>
    <w:basedOn w:val="Normal"/>
    <w:rsid w:val="00766796"/>
    <w:pPr>
      <w:spacing w:before="120" w:after="120"/>
      <w:ind w:left="851" w:firstLine="567"/>
    </w:pPr>
    <w:rPr>
      <w:sz w:val="26"/>
    </w:rPr>
  </w:style>
  <w:style w:type="paragraph" w:customStyle="1" w:styleId="So-Thut-12">
    <w:name w:val="So-Thut-12"/>
    <w:basedOn w:val="THUT-12"/>
    <w:rsid w:val="00766796"/>
    <w:pPr>
      <w:tabs>
        <w:tab w:val="clear" w:pos="680"/>
        <w:tab w:val="clear" w:pos="737"/>
        <w:tab w:val="clear" w:pos="851"/>
        <w:tab w:val="left" w:pos="1077"/>
      </w:tabs>
      <w:spacing w:before="60" w:after="60"/>
      <w:ind w:left="1077" w:hanging="397"/>
    </w:pPr>
    <w:rPr>
      <w:b/>
      <w:color w:val="008080"/>
    </w:rPr>
  </w:style>
  <w:style w:type="paragraph" w:customStyle="1" w:styleId="StyleHeading3Heading3Char1Noeffect">
    <w:name w:val="Style Heading 3Heading 3 Char1 + No effect"/>
    <w:basedOn w:val="Heading3"/>
    <w:rsid w:val="00766796"/>
    <w:pPr>
      <w:widowControl w:val="0"/>
      <w:numPr>
        <w:ilvl w:val="2"/>
      </w:numPr>
      <w:shd w:val="clear" w:color="800080" w:fill="auto"/>
      <w:tabs>
        <w:tab w:val="left" w:pos="851"/>
      </w:tabs>
      <w:spacing w:before="120" w:after="120"/>
      <w:ind w:left="851" w:hanging="851"/>
    </w:pPr>
    <w:rPr>
      <w:rFonts w:ascii="Times New Roman" w:eastAsia="Times New Roman" w:hAnsi="Times New Roman" w:cs="Times New Roman"/>
      <w:bCs/>
      <w:iCs/>
      <w:caps/>
      <w:color w:val="0000FF"/>
      <w:kern w:val="28"/>
      <w:sz w:val="26"/>
      <w:szCs w:val="20"/>
      <w:lang w:val="en-GB"/>
    </w:rPr>
  </w:style>
  <w:style w:type="paragraph" w:customStyle="1" w:styleId="18">
    <w:name w:val="18"/>
    <w:basedOn w:val="Normal"/>
    <w:rsid w:val="00766796"/>
    <w:pPr>
      <w:spacing w:before="100" w:beforeAutospacing="1" w:after="100" w:afterAutospacing="1"/>
      <w:jc w:val="center"/>
    </w:pPr>
    <w:rPr>
      <w:b/>
      <w:sz w:val="26"/>
    </w:rPr>
  </w:style>
  <w:style w:type="paragraph" w:customStyle="1" w:styleId="t1">
    <w:name w:val="t1"/>
    <w:basedOn w:val="Normal"/>
    <w:rsid w:val="00766796"/>
    <w:pPr>
      <w:tabs>
        <w:tab w:val="num" w:pos="720"/>
        <w:tab w:val="left" w:pos="1727"/>
      </w:tabs>
      <w:overflowPunct w:val="0"/>
      <w:autoSpaceDE w:val="0"/>
      <w:autoSpaceDN w:val="0"/>
      <w:adjustRightInd w:val="0"/>
      <w:spacing w:before="120" w:after="120"/>
      <w:ind w:left="720" w:hanging="720"/>
      <w:textAlignment w:val="baseline"/>
    </w:pPr>
    <w:rPr>
      <w:rFonts w:ascii="UVnTime" w:hAnsi="UVnTime" w:cs="UVnTime"/>
      <w:b/>
      <w:sz w:val="26"/>
      <w:szCs w:val="26"/>
      <w:lang w:val="en-GB"/>
    </w:rPr>
  </w:style>
  <w:style w:type="paragraph" w:customStyle="1" w:styleId="ZRevBoxTitle2">
    <w:name w:val="ZRevBoxTitle2"/>
    <w:basedOn w:val="Normal"/>
    <w:rsid w:val="00766796"/>
    <w:pPr>
      <w:spacing w:before="40" w:after="40"/>
      <w:jc w:val="left"/>
    </w:pPr>
    <w:rPr>
      <w:rFonts w:ascii="Arial Black" w:hAnsi="Arial Black"/>
      <w:caps/>
      <w:sz w:val="14"/>
      <w:lang w:val="en-AU"/>
    </w:rPr>
  </w:style>
  <w:style w:type="paragraph" w:customStyle="1" w:styleId="TEXT14">
    <w:name w:val="TEXT14"/>
    <w:basedOn w:val="Normal"/>
    <w:rsid w:val="00766796"/>
    <w:pPr>
      <w:spacing w:before="60" w:after="60" w:line="380" w:lineRule="exact"/>
      <w:ind w:firstLine="680"/>
    </w:pPr>
    <w:rPr>
      <w:rFonts w:ascii=".VnTime" w:hAnsi=".VnTime"/>
      <w:sz w:val="28"/>
    </w:rPr>
  </w:style>
  <w:style w:type="paragraph" w:customStyle="1" w:styleId="Style58">
    <w:name w:val="_Style 58"/>
    <w:basedOn w:val="Normal"/>
    <w:rsid w:val="00766796"/>
    <w:pPr>
      <w:widowControl w:val="0"/>
    </w:pPr>
  </w:style>
  <w:style w:type="paragraph" w:customStyle="1" w:styleId="17">
    <w:name w:val="17"/>
    <w:basedOn w:val="Normal"/>
    <w:rsid w:val="00766796"/>
    <w:pPr>
      <w:spacing w:before="100" w:beforeAutospacing="1" w:after="100" w:afterAutospacing="1"/>
      <w:jc w:val="center"/>
    </w:pPr>
    <w:rPr>
      <w:b/>
      <w:sz w:val="26"/>
    </w:rPr>
  </w:style>
  <w:style w:type="paragraph" w:customStyle="1" w:styleId="Style39">
    <w:name w:val="_Style 39"/>
    <w:basedOn w:val="Normal"/>
    <w:rsid w:val="00766796"/>
    <w:pPr>
      <w:widowControl w:val="0"/>
    </w:pPr>
  </w:style>
  <w:style w:type="paragraph" w:customStyle="1" w:styleId="19">
    <w:name w:val="19"/>
    <w:basedOn w:val="Normal"/>
    <w:rsid w:val="00766796"/>
    <w:pPr>
      <w:spacing w:before="100" w:beforeAutospacing="1" w:after="100" w:afterAutospacing="1"/>
    </w:pPr>
    <w:rPr>
      <w:rFonts w:ascii="VNI-Times" w:hAnsi="VNI-Times"/>
      <w:position w:val="-24"/>
    </w:rPr>
  </w:style>
  <w:style w:type="paragraph" w:customStyle="1" w:styleId="Gchngang">
    <w:name w:val="Gạch ngang"/>
    <w:basedOn w:val="Normal"/>
    <w:link w:val="GchngangChar"/>
    <w:rsid w:val="00766796"/>
    <w:pPr>
      <w:keepNext/>
      <w:widowControl w:val="0"/>
      <w:suppressLineNumbers/>
      <w:tabs>
        <w:tab w:val="num" w:pos="720"/>
        <w:tab w:val="left" w:pos="864"/>
      </w:tabs>
      <w:suppressAutoHyphens/>
      <w:spacing w:before="20" w:after="20" w:line="288" w:lineRule="auto"/>
      <w:ind w:left="720" w:hanging="720"/>
    </w:pPr>
    <w:rPr>
      <w:rFonts w:asciiTheme="minorHAnsi" w:eastAsiaTheme="minorHAnsi" w:hAnsiTheme="minorHAnsi" w:cstheme="minorBidi"/>
      <w:color w:val="0000FF"/>
      <w:sz w:val="26"/>
      <w:szCs w:val="24"/>
      <w:lang w:val="x-none" w:eastAsia="x-none"/>
    </w:rPr>
  </w:style>
  <w:style w:type="paragraph" w:customStyle="1" w:styleId="20">
    <w:name w:val="20"/>
    <w:basedOn w:val="Normal"/>
    <w:rsid w:val="00766796"/>
    <w:pPr>
      <w:spacing w:before="40" w:after="40"/>
      <w:ind w:left="907" w:hanging="283"/>
    </w:pPr>
    <w:rPr>
      <w:sz w:val="26"/>
    </w:rPr>
  </w:style>
  <w:style w:type="paragraph" w:customStyle="1" w:styleId="Tieumuc111">
    <w:name w:val="Tieu muc 111"/>
    <w:basedOn w:val="Heading4"/>
    <w:rsid w:val="00766796"/>
    <w:pPr>
      <w:keepLines/>
      <w:widowControl w:val="0"/>
      <w:numPr>
        <w:numId w:val="136"/>
      </w:numPr>
      <w:tabs>
        <w:tab w:val="left" w:pos="3087"/>
      </w:tabs>
      <w:spacing w:before="60" w:after="60"/>
      <w:ind w:left="3087" w:right="0"/>
      <w:jc w:val="center"/>
    </w:pPr>
    <w:rPr>
      <w:bCs w:val="0"/>
      <w:color w:val="800080"/>
      <w:kern w:val="28"/>
      <w:sz w:val="26"/>
      <w:lang w:val="en-GB"/>
    </w:rPr>
  </w:style>
  <w:style w:type="paragraph" w:customStyle="1" w:styleId="DefinitionList">
    <w:name w:val="Definition List"/>
    <w:basedOn w:val="Normal"/>
    <w:next w:val="DefinitionTerm"/>
    <w:rsid w:val="00766796"/>
    <w:pPr>
      <w:widowControl w:val="0"/>
      <w:ind w:left="360"/>
      <w:jc w:val="left"/>
    </w:pPr>
    <w:rPr>
      <w:snapToGrid w:val="0"/>
    </w:rPr>
  </w:style>
  <w:style w:type="paragraph" w:customStyle="1" w:styleId="body-Text">
    <w:name w:val="body-Text"/>
    <w:basedOn w:val="Normal"/>
    <w:rsid w:val="00766796"/>
    <w:pPr>
      <w:widowControl w:val="0"/>
      <w:spacing w:before="120" w:after="60" w:line="360" w:lineRule="auto"/>
      <w:ind w:firstLine="567"/>
    </w:pPr>
    <w:rPr>
      <w:rFonts w:ascii=".VnTime" w:hAnsi=".VnTime"/>
      <w:sz w:val="26"/>
    </w:rPr>
  </w:style>
  <w:style w:type="paragraph" w:customStyle="1" w:styleId="Tenchuong0">
    <w:name w:val="Ten chuong"/>
    <w:basedOn w:val="Normal"/>
    <w:rsid w:val="00766796"/>
    <w:pPr>
      <w:widowControl w:val="0"/>
    </w:pPr>
    <w:rPr>
      <w:rFonts w:eastAsia="SimSun"/>
      <w:kern w:val="2"/>
      <w:szCs w:val="26"/>
      <w:lang w:eastAsia="zh-CN"/>
    </w:rPr>
  </w:style>
  <w:style w:type="character" w:customStyle="1" w:styleId="CngudngCharChar2">
    <w:name w:val="CộngĐầudòng Char Char2"/>
    <w:rsid w:val="00766796"/>
    <w:rPr>
      <w:kern w:val="28"/>
      <w:sz w:val="26"/>
      <w:lang w:val="en-GB" w:eastAsia="en-US" w:bidi="ar-SA"/>
    </w:rPr>
  </w:style>
  <w:style w:type="character" w:customStyle="1" w:styleId="WW8Num18z0">
    <w:name w:val="WW8Num18z0"/>
    <w:rsid w:val="00766796"/>
    <w:rPr>
      <w:rFonts w:ascii="Times New Roman" w:hAnsi="Times New Roman"/>
    </w:rPr>
  </w:style>
  <w:style w:type="character" w:customStyle="1" w:styleId="WW8Num84z3">
    <w:name w:val="WW8Num84z3"/>
    <w:rsid w:val="00766796"/>
    <w:rPr>
      <w:rFonts w:ascii="Symbol" w:hAnsi="Symbol"/>
    </w:rPr>
  </w:style>
  <w:style w:type="paragraph" w:customStyle="1" w:styleId="Style4131">
    <w:name w:val="Style4 1.3.1"/>
    <w:basedOn w:val="Normal"/>
    <w:semiHidden/>
    <w:rsid w:val="00766796"/>
    <w:pPr>
      <w:numPr>
        <w:numId w:val="137"/>
      </w:numPr>
      <w:jc w:val="left"/>
    </w:pPr>
    <w:rPr>
      <w:sz w:val="26"/>
    </w:rPr>
  </w:style>
  <w:style w:type="character" w:customStyle="1" w:styleId="WW8Num22z3">
    <w:name w:val="WW8Num22z3"/>
    <w:rsid w:val="00766796"/>
    <w:rPr>
      <w:rFonts w:ascii="Symbol" w:hAnsi="Symbol"/>
    </w:rPr>
  </w:style>
  <w:style w:type="paragraph" w:customStyle="1" w:styleId="Heading3a">
    <w:name w:val="Heading 3a"/>
    <w:basedOn w:val="Normal"/>
    <w:rsid w:val="00766796"/>
    <w:pPr>
      <w:tabs>
        <w:tab w:val="num" w:pos="1134"/>
      </w:tabs>
      <w:spacing w:before="120" w:after="120"/>
      <w:ind w:left="1134" w:hanging="1134"/>
      <w:jc w:val="left"/>
    </w:pPr>
    <w:rPr>
      <w:rFonts w:ascii="VNI-Times" w:hAnsi="VNI-Times"/>
      <w:b/>
      <w:caps/>
    </w:rPr>
  </w:style>
  <w:style w:type="paragraph" w:customStyle="1" w:styleId="CharChar4CharChar">
    <w:name w:val="Char Char4 Char Char"/>
    <w:basedOn w:val="Normal"/>
    <w:rsid w:val="00766796"/>
    <w:pPr>
      <w:widowControl w:val="0"/>
    </w:pPr>
    <w:rPr>
      <w:rFonts w:eastAsia="SimSun"/>
      <w:kern w:val="2"/>
      <w:szCs w:val="26"/>
      <w:lang w:eastAsia="zh-CN"/>
    </w:rPr>
  </w:style>
  <w:style w:type="paragraph" w:customStyle="1" w:styleId="ABC0">
    <w:name w:val="ABC"/>
    <w:basedOn w:val="Normal"/>
    <w:rsid w:val="00766796"/>
    <w:pPr>
      <w:spacing w:after="120"/>
      <w:jc w:val="left"/>
    </w:pPr>
    <w:rPr>
      <w:rFonts w:ascii=".VnTime" w:hAnsi=".VnTime"/>
      <w:szCs w:val="24"/>
    </w:rPr>
  </w:style>
  <w:style w:type="paragraph" w:customStyle="1" w:styleId="APHAN">
    <w:name w:val="A PHAN"/>
    <w:basedOn w:val="Normal"/>
    <w:rsid w:val="00766796"/>
    <w:pPr>
      <w:widowControl w:val="0"/>
      <w:numPr>
        <w:numId w:val="139"/>
      </w:numPr>
      <w:suppressLineNumbers/>
      <w:tabs>
        <w:tab w:val="left" w:pos="504"/>
      </w:tabs>
      <w:suppressAutoHyphens/>
      <w:spacing w:after="60"/>
      <w:jc w:val="center"/>
    </w:pPr>
    <w:rPr>
      <w:b/>
      <w:bCs/>
      <w:color w:val="800080"/>
      <w:sz w:val="28"/>
      <w:szCs w:val="26"/>
      <w:lang w:val="pt-BR"/>
    </w:rPr>
  </w:style>
  <w:style w:type="paragraph" w:customStyle="1" w:styleId="Bang-Tieudebang">
    <w:name w:val="Bang - Tieu de bang"/>
    <w:basedOn w:val="Normal"/>
    <w:rsid w:val="00766796"/>
    <w:pPr>
      <w:spacing w:before="60" w:after="60"/>
      <w:jc w:val="center"/>
    </w:pPr>
    <w:rPr>
      <w:b/>
      <w:szCs w:val="24"/>
    </w:rPr>
  </w:style>
  <w:style w:type="numbering" w:customStyle="1" w:styleId="CurrentList11311">
    <w:name w:val="Current List11311"/>
    <w:rsid w:val="00766796"/>
  </w:style>
  <w:style w:type="numbering" w:customStyle="1" w:styleId="CurrentList12111">
    <w:name w:val="Current List12111"/>
    <w:rsid w:val="00766796"/>
    <w:pPr>
      <w:numPr>
        <w:numId w:val="146"/>
      </w:numPr>
    </w:pPr>
  </w:style>
  <w:style w:type="numbering" w:customStyle="1" w:styleId="CurrentList2">
    <w:name w:val="Current List2"/>
    <w:rsid w:val="00766796"/>
    <w:pPr>
      <w:numPr>
        <w:numId w:val="147"/>
      </w:numPr>
    </w:pPr>
  </w:style>
  <w:style w:type="paragraph" w:customStyle="1" w:styleId="m-3">
    <w:name w:val="m-3"/>
    <w:basedOn w:val="Normal"/>
    <w:rsid w:val="00766796"/>
    <w:pPr>
      <w:spacing w:before="120" w:line="336" w:lineRule="auto"/>
    </w:pPr>
    <w:rPr>
      <w:b/>
      <w:i/>
      <w:sz w:val="26"/>
      <w:szCs w:val="26"/>
    </w:rPr>
  </w:style>
  <w:style w:type="paragraph" w:customStyle="1" w:styleId="cap">
    <w:name w:val="caûp"/>
    <w:basedOn w:val="Normal"/>
    <w:rsid w:val="00766796"/>
    <w:pPr>
      <w:numPr>
        <w:numId w:val="148"/>
      </w:numPr>
      <w:tabs>
        <w:tab w:val="clear" w:pos="360"/>
        <w:tab w:val="num" w:pos="990"/>
      </w:tabs>
      <w:spacing w:before="120" w:after="120"/>
      <w:ind w:left="990"/>
    </w:pPr>
  </w:style>
  <w:style w:type="paragraph" w:customStyle="1" w:styleId="Dacdiem">
    <w:name w:val="Dac diem"/>
    <w:basedOn w:val="Normal"/>
    <w:rsid w:val="00766796"/>
    <w:pPr>
      <w:tabs>
        <w:tab w:val="left" w:pos="1440"/>
      </w:tabs>
      <w:spacing w:before="40" w:after="40"/>
      <w:ind w:left="1440" w:hanging="446"/>
      <w:jc w:val="left"/>
    </w:pPr>
    <w:rPr>
      <w:sz w:val="26"/>
      <w:szCs w:val="24"/>
    </w:rPr>
  </w:style>
  <w:style w:type="paragraph" w:customStyle="1" w:styleId="NOIDUNG">
    <w:name w:val="NOI DUNG"/>
    <w:basedOn w:val="Normal"/>
    <w:link w:val="NOIDUNGChar"/>
    <w:rsid w:val="00766796"/>
    <w:pPr>
      <w:spacing w:before="120" w:after="120"/>
      <w:ind w:left="851"/>
    </w:pPr>
    <w:rPr>
      <w:szCs w:val="24"/>
    </w:rPr>
  </w:style>
  <w:style w:type="character" w:customStyle="1" w:styleId="NOIDUNGChar">
    <w:name w:val="NOI DUNG Char"/>
    <w:link w:val="NOIDUNG"/>
    <w:rsid w:val="00766796"/>
    <w:rPr>
      <w:rFonts w:ascii="Times New Roman" w:eastAsia="Times New Roman" w:hAnsi="Times New Roman" w:cs="Times New Roman"/>
      <w:sz w:val="24"/>
      <w:szCs w:val="24"/>
    </w:rPr>
  </w:style>
  <w:style w:type="paragraph" w:customStyle="1" w:styleId="Bang-Noidungbang">
    <w:name w:val="Bang - Noi dung bang"/>
    <w:basedOn w:val="Bang-Tieudebang"/>
    <w:rsid w:val="00766796"/>
    <w:pPr>
      <w:spacing w:before="40" w:after="40"/>
      <w:jc w:val="left"/>
    </w:pPr>
    <w:rPr>
      <w:b w:val="0"/>
    </w:rPr>
  </w:style>
  <w:style w:type="paragraph" w:customStyle="1" w:styleId="phuluc1">
    <w:name w:val="phuluc 1"/>
    <w:basedOn w:val="Normal"/>
    <w:autoRedefine/>
    <w:rsid w:val="00766796"/>
    <w:pPr>
      <w:numPr>
        <w:numId w:val="167"/>
      </w:numPr>
      <w:tabs>
        <w:tab w:val="clear" w:pos="1400"/>
        <w:tab w:val="left" w:pos="1020"/>
      </w:tabs>
      <w:ind w:left="1020" w:hanging="540"/>
    </w:pPr>
    <w:rPr>
      <w:b/>
      <w:i/>
      <w:sz w:val="26"/>
      <w:szCs w:val="24"/>
    </w:rPr>
  </w:style>
  <w:style w:type="paragraph" w:customStyle="1" w:styleId="Normal20">
    <w:name w:val="Normal2"/>
    <w:basedOn w:val="Normal"/>
    <w:autoRedefine/>
    <w:rsid w:val="00766796"/>
    <w:pPr>
      <w:tabs>
        <w:tab w:val="num" w:pos="864"/>
      </w:tabs>
      <w:spacing w:before="60" w:after="60"/>
      <w:ind w:left="864" w:firstLine="720"/>
      <w:jc w:val="left"/>
    </w:pPr>
    <w:rPr>
      <w:rFonts w:cs="Tahoma"/>
      <w:bCs/>
      <w:iCs/>
      <w:sz w:val="26"/>
      <w:szCs w:val="26"/>
      <w:lang w:val="en-GB"/>
    </w:rPr>
  </w:style>
  <w:style w:type="paragraph" w:customStyle="1" w:styleId="Normalt">
    <w:name w:val="Normal+t"/>
    <w:basedOn w:val="Normal"/>
    <w:rsid w:val="00766796"/>
    <w:pPr>
      <w:spacing w:before="200" w:after="200"/>
      <w:ind w:firstLine="562"/>
    </w:pPr>
    <w:rPr>
      <w:rFonts w:eastAsia="Calibri"/>
      <w:sz w:val="26"/>
      <w:szCs w:val="22"/>
    </w:rPr>
  </w:style>
  <w:style w:type="paragraph" w:customStyle="1" w:styleId="StyleJustified">
    <w:name w:val="Style Justified"/>
    <w:basedOn w:val="Normal"/>
    <w:rsid w:val="00766796"/>
    <w:pPr>
      <w:spacing w:before="60" w:after="60"/>
      <w:ind w:firstLine="720"/>
    </w:pPr>
    <w:rPr>
      <w:sz w:val="26"/>
      <w:szCs w:val="26"/>
      <w:lang w:val="en-GB"/>
    </w:rPr>
  </w:style>
  <w:style w:type="paragraph" w:customStyle="1" w:styleId="T">
    <w:name w:val="T"/>
    <w:basedOn w:val="Normal"/>
    <w:rsid w:val="00766796"/>
    <w:pPr>
      <w:spacing w:before="60" w:after="60"/>
      <w:ind w:firstLine="720"/>
    </w:pPr>
    <w:rPr>
      <w:sz w:val="26"/>
      <w:szCs w:val="26"/>
      <w:lang w:val="en-GB"/>
    </w:rPr>
  </w:style>
  <w:style w:type="paragraph" w:customStyle="1" w:styleId="StyleStyleHeading1Tahoma12ptLeft">
    <w:name w:val="Style Style Heading 1 + Tahoma 12 pt + Left"/>
    <w:basedOn w:val="Normal"/>
    <w:rsid w:val="00766796"/>
    <w:pPr>
      <w:spacing w:before="60" w:after="60"/>
      <w:ind w:firstLine="720"/>
    </w:pPr>
    <w:rPr>
      <w:sz w:val="26"/>
      <w:szCs w:val="26"/>
      <w:lang w:val="en-GB"/>
    </w:rPr>
  </w:style>
  <w:style w:type="paragraph" w:customStyle="1" w:styleId="daucham">
    <w:name w:val="daucham"/>
    <w:basedOn w:val="Normal"/>
    <w:rsid w:val="00766796"/>
    <w:pPr>
      <w:tabs>
        <w:tab w:val="left" w:pos="720"/>
        <w:tab w:val="num" w:pos="1440"/>
      </w:tabs>
      <w:spacing w:before="60" w:after="60"/>
      <w:ind w:left="1434" w:hanging="357"/>
    </w:pPr>
    <w:rPr>
      <w:rFonts w:ascii="Tahoma" w:hAnsi="Tahoma"/>
      <w:lang w:val="en-GB"/>
    </w:rPr>
  </w:style>
  <w:style w:type="character" w:customStyle="1" w:styleId="dauchamChar">
    <w:name w:val="daucham Char"/>
    <w:rsid w:val="00766796"/>
    <w:rPr>
      <w:rFonts w:ascii="Tahoma" w:hAnsi="Tahoma"/>
      <w:sz w:val="24"/>
      <w:lang w:val="en-GB" w:eastAsia="en-US" w:bidi="ar-SA"/>
    </w:rPr>
  </w:style>
  <w:style w:type="paragraph" w:customStyle="1" w:styleId="muca">
    <w:name w:val="muca"/>
    <w:basedOn w:val="Normal"/>
    <w:next w:val="Heading4"/>
    <w:rsid w:val="00766796"/>
    <w:pPr>
      <w:tabs>
        <w:tab w:val="left" w:pos="720"/>
      </w:tabs>
      <w:spacing w:before="60" w:after="60"/>
      <w:ind w:left="720" w:hanging="720"/>
    </w:pPr>
    <w:rPr>
      <w:rFonts w:ascii="Tahoma" w:hAnsi="Tahoma"/>
      <w:lang w:val="en-GB"/>
    </w:rPr>
  </w:style>
  <w:style w:type="paragraph" w:customStyle="1" w:styleId="muc">
    <w:name w:val="muc"/>
    <w:basedOn w:val="Normal"/>
    <w:next w:val="Heading4"/>
    <w:rsid w:val="00766796"/>
    <w:pPr>
      <w:tabs>
        <w:tab w:val="left" w:pos="720"/>
      </w:tabs>
      <w:spacing w:before="60" w:after="60"/>
      <w:ind w:left="720" w:hanging="720"/>
    </w:pPr>
    <w:rPr>
      <w:rFonts w:ascii="Tahoma" w:hAnsi="Tahoma"/>
      <w:lang w:val="en-GB"/>
    </w:rPr>
  </w:style>
  <w:style w:type="paragraph" w:customStyle="1" w:styleId="StyledauchamBoldItalic">
    <w:name w:val="Style daucham + Bold Italic"/>
    <w:basedOn w:val="daucham"/>
    <w:rsid w:val="00766796"/>
    <w:pPr>
      <w:tabs>
        <w:tab w:val="clear" w:pos="1440"/>
        <w:tab w:val="num" w:pos="360"/>
      </w:tabs>
      <w:ind w:left="360" w:hanging="360"/>
    </w:pPr>
    <w:rPr>
      <w:b/>
      <w:bCs/>
      <w:i/>
      <w:iCs/>
    </w:rPr>
  </w:style>
  <w:style w:type="character" w:customStyle="1" w:styleId="StyledauchamBoldItalicChar">
    <w:name w:val="Style daucham + Bold Italic Char"/>
    <w:rsid w:val="00766796"/>
    <w:rPr>
      <w:rFonts w:ascii="Tahoma" w:hAnsi="Tahoma"/>
      <w:b/>
      <w:bCs/>
      <w:i/>
      <w:iCs/>
      <w:sz w:val="24"/>
      <w:lang w:val="en-GB" w:eastAsia="en-US" w:bidi="ar-SA"/>
    </w:rPr>
  </w:style>
  <w:style w:type="paragraph" w:customStyle="1" w:styleId="StyleHeading5Justified">
    <w:name w:val="Style Heading 5 + Justified"/>
    <w:basedOn w:val="Heading5"/>
    <w:rsid w:val="00766796"/>
    <w:pPr>
      <w:keepNext w:val="0"/>
      <w:numPr>
        <w:ilvl w:val="4"/>
        <w:numId w:val="33"/>
      </w:numPr>
      <w:spacing w:after="120"/>
      <w:jc w:val="both"/>
    </w:pPr>
    <w:rPr>
      <w:rFonts w:ascii="Tahoma" w:hAnsi="Tahoma"/>
      <w:b w:val="0"/>
      <w:bCs w:val="0"/>
      <w:i/>
      <w:iCs/>
      <w:color w:val="993366"/>
      <w:sz w:val="24"/>
      <w:szCs w:val="20"/>
    </w:rPr>
  </w:style>
  <w:style w:type="paragraph" w:customStyle="1" w:styleId="StyleHeading1Centered">
    <w:name w:val="Style Heading 1 + Centered"/>
    <w:basedOn w:val="Heading1"/>
    <w:autoRedefine/>
    <w:rsid w:val="00766796"/>
    <w:pPr>
      <w:keepNext/>
      <w:pageBreakBefore/>
      <w:tabs>
        <w:tab w:val="num" w:pos="720"/>
      </w:tabs>
      <w:suppressAutoHyphens w:val="0"/>
      <w:spacing w:before="120" w:after="120"/>
      <w:ind w:left="720" w:hanging="720"/>
    </w:pPr>
    <w:rPr>
      <w:rFonts w:ascii="Times New Roman" w:hAnsi="Times New Roman"/>
      <w:bCs/>
      <w:caps/>
      <w:smallCaps w:val="0"/>
      <w:kern w:val="32"/>
      <w:sz w:val="24"/>
    </w:rPr>
  </w:style>
  <w:style w:type="paragraph" w:customStyle="1" w:styleId="Bang1">
    <w:name w:val="Bang1"/>
    <w:basedOn w:val="Normal"/>
    <w:autoRedefine/>
    <w:rsid w:val="00766796"/>
    <w:pPr>
      <w:numPr>
        <w:numId w:val="180"/>
      </w:numPr>
      <w:spacing w:before="120" w:after="120"/>
      <w:jc w:val="center"/>
    </w:pPr>
    <w:rPr>
      <w:rFonts w:cs="Tahoma"/>
      <w:b/>
      <w:bCs/>
      <w:i/>
      <w:iCs/>
      <w:szCs w:val="22"/>
    </w:rPr>
  </w:style>
  <w:style w:type="paragraph" w:customStyle="1" w:styleId="khbold">
    <w:name w:val="kh+bold"/>
    <w:basedOn w:val="kh"/>
    <w:rsid w:val="00766796"/>
    <w:pPr>
      <w:tabs>
        <w:tab w:val="clear" w:pos="360"/>
      </w:tabs>
      <w:spacing w:before="60"/>
    </w:pPr>
    <w:rPr>
      <w:sz w:val="24"/>
      <w:szCs w:val="24"/>
    </w:rPr>
  </w:style>
  <w:style w:type="paragraph" w:customStyle="1" w:styleId="StyleHeading4Left1">
    <w:name w:val="Style Heading 4 + Left1"/>
    <w:basedOn w:val="Heading4"/>
    <w:rsid w:val="00766796"/>
    <w:pPr>
      <w:numPr>
        <w:ilvl w:val="3"/>
      </w:numPr>
      <w:spacing w:before="60" w:after="120"/>
      <w:ind w:left="1422" w:right="0" w:hanging="457"/>
      <w:jc w:val="left"/>
    </w:pPr>
    <w:rPr>
      <w:b w:val="0"/>
      <w:bCs w:val="0"/>
      <w:sz w:val="26"/>
      <w:lang w:val="en-GB"/>
    </w:rPr>
  </w:style>
  <w:style w:type="paragraph" w:customStyle="1" w:styleId="StyleStyleStyleHeading1Tahoma12ptLeftJustified">
    <w:name w:val="Style Style Style Heading 1 + Tahoma 12 pt + Left + Justified"/>
    <w:basedOn w:val="Normal"/>
    <w:rsid w:val="00766796"/>
    <w:pPr>
      <w:keepNext/>
      <w:spacing w:before="120" w:after="120"/>
      <w:ind w:left="3573" w:hanging="3284"/>
      <w:jc w:val="center"/>
      <w:outlineLvl w:val="0"/>
    </w:pPr>
    <w:rPr>
      <w:b/>
      <w:bCs/>
      <w:sz w:val="28"/>
      <w:lang w:val="en-GB"/>
    </w:rPr>
  </w:style>
  <w:style w:type="character" w:customStyle="1" w:styleId="StyleStyleStyleHeading1Tahoma12ptLeftJustifiedChar">
    <w:name w:val="Style Style Style Heading 1 + Tahoma 12 pt + Left + Justified Char"/>
    <w:rsid w:val="00766796"/>
    <w:rPr>
      <w:rFonts w:ascii="Tahoma" w:hAnsi="Tahoma"/>
      <w:b/>
      <w:bCs/>
      <w:sz w:val="28"/>
      <w:lang w:val="en-GB" w:eastAsia="en-US" w:bidi="ar-SA"/>
    </w:rPr>
  </w:style>
  <w:style w:type="paragraph" w:customStyle="1" w:styleId="StyleHeading1CenteredBoxDoublesolidlinesAuto05pt">
    <w:name w:val="Style Heading 1 + Centered Box: (Double solid lines Auto  05 pt..."/>
    <w:basedOn w:val="Heading1"/>
    <w:rsid w:val="00766796"/>
    <w:pPr>
      <w:keepNext/>
      <w:pBdr>
        <w:top w:val="double" w:sz="4" w:space="1" w:color="auto"/>
        <w:left w:val="double" w:sz="4" w:space="4" w:color="auto"/>
        <w:bottom w:val="double" w:sz="4" w:space="1" w:color="auto"/>
        <w:right w:val="double" w:sz="4" w:space="4" w:color="auto"/>
      </w:pBdr>
      <w:tabs>
        <w:tab w:val="left" w:pos="720"/>
      </w:tabs>
      <w:suppressAutoHyphens w:val="0"/>
      <w:spacing w:before="240" w:after="60"/>
    </w:pPr>
    <w:rPr>
      <w:rFonts w:ascii="Tahoma" w:hAnsi="Tahoma" w:cs="Tahoma"/>
      <w:bCs/>
      <w:i/>
      <w:iCs/>
      <w:smallCaps w:val="0"/>
      <w:kern w:val="32"/>
      <w:sz w:val="26"/>
      <w:szCs w:val="26"/>
    </w:rPr>
  </w:style>
  <w:style w:type="paragraph" w:customStyle="1" w:styleId="StyleHeading1Before24ptAfter24pt">
    <w:name w:val="Style Heading 1 + Before:  2.4 pt After:  2.4 pt"/>
    <w:basedOn w:val="Normal"/>
    <w:rsid w:val="00766796"/>
    <w:pPr>
      <w:tabs>
        <w:tab w:val="left" w:pos="720"/>
      </w:tabs>
    </w:pPr>
    <w:rPr>
      <w:sz w:val="26"/>
      <w:szCs w:val="24"/>
    </w:rPr>
  </w:style>
  <w:style w:type="paragraph" w:customStyle="1" w:styleId="StyleHeading1">
    <w:name w:val="Style Heading 1"/>
    <w:basedOn w:val="Heading1"/>
    <w:autoRedefine/>
    <w:rsid w:val="00766796"/>
    <w:pPr>
      <w:keepNext/>
      <w:pageBreakBefore/>
      <w:widowControl w:val="0"/>
      <w:tabs>
        <w:tab w:val="left" w:pos="720"/>
      </w:tabs>
      <w:suppressAutoHyphens w:val="0"/>
      <w:spacing w:before="60" w:after="300"/>
      <w:ind w:left="360" w:hanging="360"/>
    </w:pPr>
    <w:rPr>
      <w:rFonts w:ascii="Tahoma" w:hAnsi="Tahoma"/>
      <w:bCs/>
      <w:smallCaps w:val="0"/>
      <w:sz w:val="32"/>
      <w:szCs w:val="32"/>
      <w:lang w:val="en-GB"/>
    </w:rPr>
  </w:style>
  <w:style w:type="paragraph" w:customStyle="1" w:styleId="StyleHeading3">
    <w:name w:val="Style Heading 3"/>
    <w:basedOn w:val="Heading3"/>
    <w:rsid w:val="00766796"/>
    <w:pPr>
      <w:keepLines w:val="0"/>
      <w:numPr>
        <w:ilvl w:val="2"/>
        <w:numId w:val="39"/>
      </w:numPr>
      <w:tabs>
        <w:tab w:val="left" w:pos="630"/>
        <w:tab w:val="left" w:pos="720"/>
      </w:tabs>
      <w:spacing w:before="60" w:after="120"/>
      <w:jc w:val="left"/>
    </w:pPr>
    <w:rPr>
      <w:rFonts w:ascii="Tahoma" w:eastAsia="Times New Roman" w:hAnsi="Tahoma" w:cs="Times New Roman"/>
      <w:b/>
      <w:color w:val="auto"/>
      <w:sz w:val="26"/>
      <w:lang w:val="en-GB"/>
    </w:rPr>
  </w:style>
  <w:style w:type="paragraph" w:customStyle="1" w:styleId="StyleHeading4">
    <w:name w:val="Style Heading 4"/>
    <w:basedOn w:val="Heading4"/>
    <w:rsid w:val="00766796"/>
    <w:pPr>
      <w:numPr>
        <w:ilvl w:val="3"/>
        <w:numId w:val="39"/>
      </w:numPr>
      <w:spacing w:before="60" w:after="60"/>
      <w:ind w:right="0"/>
      <w:jc w:val="left"/>
    </w:pPr>
    <w:rPr>
      <w:rFonts w:ascii="Tahoma" w:hAnsi="Tahoma"/>
      <w:b w:val="0"/>
      <w:bCs w:val="0"/>
      <w:i/>
      <w:iCs/>
      <w:sz w:val="26"/>
      <w:szCs w:val="24"/>
      <w:lang w:val="en-GB"/>
    </w:rPr>
  </w:style>
  <w:style w:type="paragraph" w:customStyle="1" w:styleId="StyleHeading2">
    <w:name w:val="Style Heading 2"/>
    <w:basedOn w:val="Normal"/>
    <w:rsid w:val="00766796"/>
    <w:pPr>
      <w:keepNext/>
      <w:numPr>
        <w:numId w:val="130"/>
      </w:numPr>
      <w:spacing w:before="120" w:after="60"/>
      <w:jc w:val="left"/>
      <w:outlineLvl w:val="1"/>
    </w:pPr>
    <w:rPr>
      <w:rFonts w:ascii="Tahoma" w:hAnsi="Tahoma"/>
      <w:b/>
      <w:bCs/>
      <w:i/>
      <w:iCs/>
      <w:caps/>
      <w:sz w:val="22"/>
      <w:szCs w:val="22"/>
      <w:lang w:val="en-GB"/>
    </w:rPr>
  </w:style>
  <w:style w:type="paragraph" w:customStyle="1" w:styleId="StyleHeading2Tahoma">
    <w:name w:val="Style Heading 2 + Tahoma"/>
    <w:basedOn w:val="Heading2"/>
    <w:rsid w:val="00766796"/>
    <w:pPr>
      <w:widowControl/>
      <w:tabs>
        <w:tab w:val="left" w:pos="720"/>
      </w:tabs>
      <w:spacing w:before="60" w:after="60"/>
      <w:ind w:left="0" w:firstLine="0"/>
    </w:pPr>
    <w:rPr>
      <w:rFonts w:ascii="Tahoma" w:hAnsi="Tahoma"/>
      <w:bCs/>
      <w:i/>
      <w:sz w:val="24"/>
      <w:szCs w:val="24"/>
      <w:lang w:val="en-GB" w:eastAsia="en-US"/>
    </w:rPr>
  </w:style>
  <w:style w:type="character" w:customStyle="1" w:styleId="StyleHeading3TahomaChar">
    <w:name w:val="Style Heading 3 + Tahoma Char"/>
    <w:rsid w:val="00766796"/>
    <w:rPr>
      <w:rFonts w:ascii="Tahoma" w:hAnsi="Tahoma"/>
      <w:b/>
      <w:bCs/>
      <w:i/>
      <w:iCs/>
      <w:sz w:val="24"/>
      <w:szCs w:val="24"/>
      <w:lang w:val="en-GB" w:eastAsia="en-US" w:bidi="ar-SA"/>
    </w:rPr>
  </w:style>
  <w:style w:type="character" w:customStyle="1" w:styleId="normalChar">
    <w:name w:val="normal Char"/>
    <w:rsid w:val="00766796"/>
    <w:rPr>
      <w:rFonts w:ascii="Tahoma" w:hAnsi="Tahoma"/>
      <w:sz w:val="26"/>
      <w:szCs w:val="26"/>
      <w:lang w:val="en-GB" w:eastAsia="en-US" w:bidi="ar-SA"/>
    </w:rPr>
  </w:style>
  <w:style w:type="paragraph" w:customStyle="1" w:styleId="StyleTahomaItalicJustifiedBefore5ptAfter5pt">
    <w:name w:val="Style Tahoma Italic Justified Before:  5 pt After:  5 pt"/>
    <w:basedOn w:val="Normal"/>
    <w:rsid w:val="00766796"/>
    <w:pPr>
      <w:spacing w:before="100" w:after="100"/>
      <w:ind w:firstLine="720"/>
    </w:pPr>
    <w:rPr>
      <w:rFonts w:ascii="Tahoma" w:hAnsi="Tahoma"/>
      <w:i/>
      <w:iCs/>
      <w:caps/>
      <w:sz w:val="26"/>
      <w:szCs w:val="26"/>
      <w:lang w:val="en-GB"/>
    </w:rPr>
  </w:style>
  <w:style w:type="paragraph" w:customStyle="1" w:styleId="StyleBodyTextBefore5ptAfter5pt">
    <w:name w:val="Style Body Text + Before:  5 pt After:  5 pt"/>
    <w:basedOn w:val="BodyText"/>
    <w:rsid w:val="00766796"/>
    <w:pPr>
      <w:suppressAutoHyphens w:val="0"/>
      <w:spacing w:before="100" w:after="100"/>
      <w:ind w:right="0"/>
    </w:pPr>
    <w:rPr>
      <w:rFonts w:ascii="Tahoma" w:hAnsi="Tahoma"/>
      <w:spacing w:val="0"/>
      <w:sz w:val="26"/>
      <w:lang w:val="en-GB"/>
    </w:rPr>
  </w:style>
  <w:style w:type="paragraph" w:customStyle="1" w:styleId="StyleHeading4LeftLinespacingMultiple12li">
    <w:name w:val="Style Heading 4 + Left Line spacing:  Multiple 1.2 li"/>
    <w:basedOn w:val="Heading4"/>
    <w:rsid w:val="00766796"/>
    <w:pPr>
      <w:spacing w:after="0" w:line="288" w:lineRule="auto"/>
      <w:ind w:left="0" w:right="0" w:firstLine="0"/>
      <w:jc w:val="left"/>
    </w:pPr>
    <w:rPr>
      <w:rFonts w:ascii="Tahoma" w:hAnsi="Tahoma"/>
      <w:b w:val="0"/>
      <w:bCs w:val="0"/>
      <w:i/>
      <w:iCs/>
      <w:sz w:val="26"/>
      <w:lang w:val="en-GB"/>
    </w:rPr>
  </w:style>
  <w:style w:type="character" w:customStyle="1" w:styleId="normalChar1">
    <w:name w:val="normal Char1"/>
    <w:rsid w:val="00766796"/>
    <w:rPr>
      <w:rFonts w:ascii="Tahoma" w:hAnsi="Tahoma"/>
      <w:b/>
      <w:sz w:val="26"/>
      <w:szCs w:val="26"/>
      <w:lang w:val="en-GB" w:eastAsia="en-US" w:bidi="ar-SA"/>
    </w:rPr>
  </w:style>
  <w:style w:type="character" w:customStyle="1" w:styleId="khChar">
    <w:name w:val="kh Char"/>
    <w:rsid w:val="00766796"/>
    <w:rPr>
      <w:rFonts w:ascii="Tahoma" w:hAnsi="Tahoma" w:cs="Tahoma"/>
      <w:sz w:val="26"/>
      <w:lang w:val="en-GB" w:eastAsia="en-US" w:bidi="ar-SA"/>
    </w:rPr>
  </w:style>
  <w:style w:type="paragraph" w:customStyle="1" w:styleId="StyleBodyText12ptBoldItalic">
    <w:name w:val="Style Body Text + 12 pt Bold Italic"/>
    <w:basedOn w:val="BodyText"/>
    <w:rsid w:val="00766796"/>
    <w:pPr>
      <w:suppressAutoHyphens w:val="0"/>
      <w:spacing w:before="20" w:after="20"/>
      <w:ind w:right="0"/>
    </w:pPr>
    <w:rPr>
      <w:rFonts w:ascii="Tahoma" w:hAnsi="Tahoma"/>
      <w:b/>
      <w:bCs/>
      <w:i/>
      <w:iCs/>
      <w:spacing w:val="0"/>
      <w:lang w:val="en-GB"/>
    </w:rPr>
  </w:style>
  <w:style w:type="character" w:customStyle="1" w:styleId="StyleBodyText12ptBoldItalicChar">
    <w:name w:val="Style Body Text + 12 pt Bold Italic Char"/>
    <w:rsid w:val="00766796"/>
    <w:rPr>
      <w:rFonts w:ascii="Tahoma" w:hAnsi="Tahoma"/>
      <w:b/>
      <w:bCs/>
      <w:i/>
      <w:iCs/>
      <w:sz w:val="24"/>
      <w:lang w:val="en-GB" w:eastAsia="en-US" w:bidi="ar-SA"/>
    </w:rPr>
  </w:style>
  <w:style w:type="paragraph" w:customStyle="1" w:styleId="StyleJustifiedBefore5ptAfter5pt">
    <w:name w:val="Style Justified Before:  5 pt After:  5 pt"/>
    <w:basedOn w:val="Normal"/>
    <w:rsid w:val="00766796"/>
    <w:pPr>
      <w:spacing w:before="100" w:after="100"/>
      <w:ind w:firstLine="720"/>
    </w:pPr>
    <w:rPr>
      <w:rFonts w:ascii="Tahoma" w:hAnsi="Tahoma"/>
      <w:sz w:val="26"/>
      <w:lang w:val="en-GB"/>
    </w:rPr>
  </w:style>
  <w:style w:type="paragraph" w:customStyle="1" w:styleId="kk">
    <w:name w:val="kk"/>
    <w:basedOn w:val="Normal20"/>
    <w:rsid w:val="00766796"/>
    <w:pPr>
      <w:tabs>
        <w:tab w:val="clear" w:pos="864"/>
      </w:tabs>
      <w:spacing w:after="120"/>
      <w:ind w:left="0" w:firstLine="0"/>
      <w:jc w:val="center"/>
    </w:pPr>
    <w:rPr>
      <w:rFonts w:ascii="Tahoma" w:hAnsi="Tahoma" w:cs="Times New Roman"/>
    </w:rPr>
  </w:style>
  <w:style w:type="paragraph" w:customStyle="1" w:styleId="ml">
    <w:name w:val="ml"/>
    <w:basedOn w:val="TOC1"/>
    <w:rsid w:val="00766796"/>
    <w:pPr>
      <w:tabs>
        <w:tab w:val="clear" w:pos="9062"/>
        <w:tab w:val="right" w:leader="dot" w:pos="8669"/>
      </w:tabs>
      <w:spacing w:before="120" w:after="0"/>
      <w:ind w:left="1276" w:hanging="556"/>
      <w:jc w:val="left"/>
      <w:outlineLvl w:val="9"/>
    </w:pPr>
    <w:rPr>
      <w:rFonts w:ascii="Tahoma" w:eastAsia="Times New Roman" w:hAnsi="Tahoma"/>
      <w:b w:val="0"/>
      <w:color w:val="0000FF"/>
      <w:kern w:val="0"/>
      <w:szCs w:val="25"/>
      <w:lang w:val="en-GB"/>
    </w:rPr>
  </w:style>
  <w:style w:type="paragraph" w:customStyle="1" w:styleId="cham">
    <w:name w:val="cham"/>
    <w:basedOn w:val="Heading4"/>
    <w:rsid w:val="00766796"/>
    <w:pPr>
      <w:tabs>
        <w:tab w:val="num" w:pos="720"/>
        <w:tab w:val="num" w:pos="1080"/>
      </w:tabs>
      <w:spacing w:before="60" w:after="60"/>
      <w:ind w:left="1080" w:right="0" w:hanging="12"/>
      <w:jc w:val="left"/>
    </w:pPr>
    <w:rPr>
      <w:rFonts w:ascii="Tahoma" w:hAnsi="Tahoma"/>
      <w:b w:val="0"/>
      <w:bCs w:val="0"/>
      <w:sz w:val="26"/>
      <w:lang w:val="en-GB"/>
    </w:rPr>
  </w:style>
  <w:style w:type="paragraph" w:customStyle="1" w:styleId="StyleStyleHeading2TahomaLinespacingDouble">
    <w:name w:val="Style Style Heading 2 + Tahoma + Line spacing:  Double"/>
    <w:basedOn w:val="StyleHeading2Tahoma"/>
    <w:rsid w:val="00766796"/>
    <w:pPr>
      <w:spacing w:before="240"/>
      <w:ind w:left="726" w:hanging="726"/>
    </w:pPr>
    <w:rPr>
      <w:caps/>
      <w:sz w:val="22"/>
      <w:szCs w:val="22"/>
    </w:rPr>
  </w:style>
  <w:style w:type="paragraph" w:customStyle="1" w:styleId="StyleHeading3Tahoma">
    <w:name w:val="Style Heading 3 + Tahoma"/>
    <w:basedOn w:val="Heading3"/>
    <w:rsid w:val="00766796"/>
    <w:pPr>
      <w:keepLines w:val="0"/>
      <w:numPr>
        <w:ilvl w:val="2"/>
        <w:numId w:val="138"/>
      </w:numPr>
      <w:tabs>
        <w:tab w:val="left" w:pos="630"/>
        <w:tab w:val="left" w:pos="720"/>
        <w:tab w:val="num" w:pos="1021"/>
      </w:tabs>
      <w:spacing w:before="60" w:after="120"/>
      <w:ind w:left="1293" w:hanging="1293"/>
      <w:jc w:val="left"/>
    </w:pPr>
    <w:rPr>
      <w:rFonts w:ascii="Tahoma" w:eastAsia="Times New Roman" w:hAnsi="Tahoma" w:cs="Times New Roman"/>
      <w:i/>
      <w:color w:val="auto"/>
      <w:sz w:val="26"/>
      <w:lang w:val="en-GB"/>
    </w:rPr>
  </w:style>
  <w:style w:type="paragraph" w:customStyle="1" w:styleId="StyleHeading4DarkRed">
    <w:name w:val="Style Heading 4 + Dark Red"/>
    <w:basedOn w:val="Heading4"/>
    <w:rsid w:val="00766796"/>
    <w:pPr>
      <w:numPr>
        <w:ilvl w:val="3"/>
        <w:numId w:val="33"/>
      </w:numPr>
      <w:tabs>
        <w:tab w:val="num" w:pos="720"/>
      </w:tabs>
      <w:spacing w:before="60" w:after="60"/>
      <w:ind w:left="720" w:right="0"/>
      <w:jc w:val="center"/>
    </w:pPr>
    <w:rPr>
      <w:rFonts w:ascii="Tahoma" w:hAnsi="Tahoma"/>
      <w:b w:val="0"/>
      <w:bCs w:val="0"/>
      <w:color w:val="800000"/>
      <w:sz w:val="26"/>
      <w:lang w:val="en-GB"/>
    </w:rPr>
  </w:style>
  <w:style w:type="paragraph" w:customStyle="1" w:styleId="StyleHeading3DarkRed">
    <w:name w:val="Style Heading 3 + Dark Red"/>
    <w:basedOn w:val="Heading3"/>
    <w:rsid w:val="00766796"/>
    <w:pPr>
      <w:keepLines w:val="0"/>
      <w:numPr>
        <w:ilvl w:val="2"/>
      </w:numPr>
      <w:tabs>
        <w:tab w:val="left" w:pos="630"/>
        <w:tab w:val="num" w:pos="720"/>
        <w:tab w:val="num" w:pos="964"/>
      </w:tabs>
      <w:spacing w:before="120" w:after="120"/>
      <w:ind w:left="720" w:hanging="397"/>
    </w:pPr>
    <w:rPr>
      <w:rFonts w:ascii="Tahoma" w:eastAsia="Times New Roman" w:hAnsi="Tahoma" w:cs="Times New Roman"/>
      <w:b/>
      <w:bCs/>
      <w:i/>
      <w:color w:val="800000"/>
      <w:sz w:val="26"/>
      <w:szCs w:val="20"/>
      <w:lang w:val="en-GB"/>
    </w:rPr>
  </w:style>
  <w:style w:type="paragraph" w:customStyle="1" w:styleId="StylekhVnArial">
    <w:name w:val="Style kh + .VnArial"/>
    <w:basedOn w:val="kh"/>
    <w:rsid w:val="00766796"/>
    <w:pPr>
      <w:tabs>
        <w:tab w:val="clear" w:pos="360"/>
      </w:tabs>
      <w:spacing w:before="60"/>
    </w:pPr>
    <w:rPr>
      <w:sz w:val="24"/>
      <w:szCs w:val="24"/>
    </w:rPr>
  </w:style>
  <w:style w:type="paragraph" w:customStyle="1" w:styleId="StyleHeading7Firstline12cm">
    <w:name w:val="Style Heading 7 + First line:  1.2 cm"/>
    <w:basedOn w:val="Heading7"/>
    <w:rsid w:val="00766796"/>
    <w:pPr>
      <w:tabs>
        <w:tab w:val="left" w:pos="709"/>
      </w:tabs>
      <w:spacing w:before="60" w:after="60"/>
      <w:ind w:left="0" w:firstLine="680"/>
      <w:jc w:val="both"/>
    </w:pPr>
    <w:rPr>
      <w:rFonts w:ascii="Tahoma" w:hAnsi="Tahoma"/>
      <w:bCs/>
      <w:i w:val="0"/>
      <w:snapToGrid w:val="0"/>
      <w:color w:val="000000"/>
      <w:kern w:val="0"/>
      <w:sz w:val="24"/>
    </w:rPr>
  </w:style>
  <w:style w:type="paragraph" w:customStyle="1" w:styleId="StyleHeading1Justified">
    <w:name w:val="Style Heading 1 + Justified"/>
    <w:basedOn w:val="Heading1"/>
    <w:link w:val="StyleHeading1JustifiedChar"/>
    <w:rsid w:val="00766796"/>
    <w:pPr>
      <w:keepNext/>
      <w:suppressAutoHyphens w:val="0"/>
      <w:spacing w:before="120"/>
    </w:pPr>
    <w:rPr>
      <w:rFonts w:ascii="Times New Roman" w:hAnsi="Times New Roman"/>
      <w:bCs/>
      <w:smallCaps w:val="0"/>
      <w:sz w:val="30"/>
      <w:lang w:val="en-GB" w:eastAsia="x-none"/>
    </w:rPr>
  </w:style>
  <w:style w:type="character" w:customStyle="1" w:styleId="StyleHeading1JustifiedChar">
    <w:name w:val="Style Heading 1 + Justified Char"/>
    <w:link w:val="StyleHeading1Justified"/>
    <w:rsid w:val="00766796"/>
    <w:rPr>
      <w:rFonts w:ascii="Times New Roman" w:eastAsia="Times New Roman" w:hAnsi="Times New Roman" w:cs="Times New Roman"/>
      <w:b/>
      <w:bCs/>
      <w:sz w:val="30"/>
      <w:szCs w:val="20"/>
      <w:lang w:val="en-GB" w:eastAsia="x-none"/>
    </w:rPr>
  </w:style>
  <w:style w:type="table" w:customStyle="1" w:styleId="TableGrid11">
    <w:name w:val="Table Grid11"/>
    <w:basedOn w:val="TableNormal"/>
    <w:next w:val="TableGrid"/>
    <w:uiPriority w:val="59"/>
    <w:rsid w:val="00766796"/>
    <w:pPr>
      <w:spacing w:after="120" w:line="240" w:lineRule="auto"/>
      <w:ind w:firstLine="567"/>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766796"/>
  </w:style>
  <w:style w:type="paragraph" w:customStyle="1" w:styleId="tx">
    <w:name w:val="tx"/>
    <w:basedOn w:val="Normal"/>
    <w:rsid w:val="00766796"/>
    <w:pPr>
      <w:spacing w:before="60"/>
      <w:ind w:firstLine="301"/>
    </w:pPr>
    <w:rPr>
      <w:rFonts w:ascii=".VnTime" w:hAnsi=".VnTime"/>
      <w:sz w:val="23"/>
      <w:szCs w:val="24"/>
    </w:rPr>
  </w:style>
  <w:style w:type="paragraph" w:customStyle="1" w:styleId="StyleHeading2NotItalicBefore6ptAfter6ptLinespa">
    <w:name w:val="Style Heading 2 + Not Italic Before:  6 pt After:  6 pt Line spa..."/>
    <w:basedOn w:val="Heading2"/>
    <w:rsid w:val="00766796"/>
    <w:pPr>
      <w:widowControl/>
      <w:numPr>
        <w:ilvl w:val="1"/>
        <w:numId w:val="136"/>
      </w:numPr>
      <w:tabs>
        <w:tab w:val="num" w:pos="851"/>
      </w:tabs>
      <w:spacing w:after="0" w:line="360" w:lineRule="auto"/>
      <w:ind w:left="851" w:hanging="851"/>
    </w:pPr>
    <w:rPr>
      <w:b w:val="0"/>
      <w:bCs/>
      <w:iCs/>
      <w:kern w:val="16"/>
      <w:szCs w:val="20"/>
      <w:lang w:val="af-ZA"/>
    </w:rPr>
  </w:style>
  <w:style w:type="paragraph" w:customStyle="1" w:styleId="Index">
    <w:name w:val="Index"/>
    <w:basedOn w:val="Normal"/>
    <w:rsid w:val="00766796"/>
    <w:pPr>
      <w:suppressLineNumbers/>
      <w:suppressAutoHyphens/>
    </w:pPr>
    <w:rPr>
      <w:sz w:val="26"/>
      <w:lang w:eastAsia="ar-SA"/>
    </w:rPr>
  </w:style>
  <w:style w:type="paragraph" w:customStyle="1" w:styleId="Bieu">
    <w:name w:val="Bieu"/>
    <w:basedOn w:val="Caption"/>
    <w:rsid w:val="00766796"/>
    <w:pPr>
      <w:widowControl w:val="0"/>
      <w:spacing w:after="120"/>
      <w:ind w:left="0"/>
    </w:pPr>
    <w:rPr>
      <w:rFonts w:ascii="Times New Roman" w:hAnsi="Times New Roman"/>
      <w:b w:val="0"/>
      <w:i/>
      <w:sz w:val="28"/>
      <w:szCs w:val="28"/>
      <w:lang w:val="nl-NL" w:eastAsia="en-US"/>
    </w:rPr>
  </w:style>
  <w:style w:type="numbering" w:customStyle="1" w:styleId="NoList111">
    <w:name w:val="No List111"/>
    <w:next w:val="NoList"/>
    <w:uiPriority w:val="99"/>
    <w:semiHidden/>
    <w:unhideWhenUsed/>
    <w:rsid w:val="00766796"/>
  </w:style>
  <w:style w:type="table" w:customStyle="1" w:styleId="TableGrid111">
    <w:name w:val="Table Grid111"/>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1">
    <w:name w:val="Current List111"/>
    <w:rsid w:val="00766796"/>
    <w:pPr>
      <w:numPr>
        <w:numId w:val="141"/>
      </w:numPr>
    </w:pPr>
  </w:style>
  <w:style w:type="table" w:customStyle="1" w:styleId="TableGrid5">
    <w:name w:val="Table Grid5"/>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2">
    <w:name w:val="Current List12"/>
    <w:rsid w:val="00766796"/>
  </w:style>
  <w:style w:type="numbering" w:customStyle="1" w:styleId="CurrentList21">
    <w:name w:val="Current List21"/>
    <w:rsid w:val="00766796"/>
    <w:pPr>
      <w:numPr>
        <w:numId w:val="181"/>
      </w:numPr>
    </w:pPr>
  </w:style>
  <w:style w:type="numbering" w:customStyle="1" w:styleId="NoList12">
    <w:name w:val="No List12"/>
    <w:next w:val="NoList"/>
    <w:uiPriority w:val="99"/>
    <w:semiHidden/>
    <w:unhideWhenUsed/>
    <w:rsid w:val="00766796"/>
  </w:style>
  <w:style w:type="table" w:customStyle="1" w:styleId="TableGrid12">
    <w:name w:val="Table Grid12"/>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rsid w:val="00766796"/>
  </w:style>
  <w:style w:type="table" w:customStyle="1" w:styleId="TableGrid6">
    <w:name w:val="Table Grid6"/>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athi7">
    <w:name w:val="hoa thi 7"/>
    <w:basedOn w:val="Normal"/>
    <w:autoRedefine/>
    <w:rsid w:val="00766796"/>
    <w:pPr>
      <w:numPr>
        <w:numId w:val="182"/>
      </w:numPr>
    </w:pPr>
    <w:rPr>
      <w:sz w:val="26"/>
      <w:szCs w:val="24"/>
    </w:rPr>
  </w:style>
  <w:style w:type="character" w:customStyle="1" w:styleId="Heading9CharCharCharCharChar">
    <w:name w:val="Heading 9 Char Char Char Char Char"/>
    <w:rsid w:val="00766796"/>
    <w:rPr>
      <w:bCs/>
      <w:iCs/>
      <w:sz w:val="26"/>
      <w:lang w:val="en-GB" w:eastAsia="en-US" w:bidi="ar-SA"/>
    </w:rPr>
  </w:style>
  <w:style w:type="paragraph" w:customStyle="1" w:styleId="ghichu">
    <w:name w:val="ghichu"/>
    <w:basedOn w:val="DAUDONG"/>
    <w:autoRedefine/>
    <w:rsid w:val="00766796"/>
    <w:pPr>
      <w:numPr>
        <w:numId w:val="183"/>
      </w:numPr>
      <w:tabs>
        <w:tab w:val="clear" w:pos="709"/>
        <w:tab w:val="clear" w:pos="900"/>
        <w:tab w:val="left" w:pos="1020"/>
      </w:tabs>
      <w:spacing w:before="80" w:after="120"/>
      <w:ind w:left="907"/>
      <w:jc w:val="both"/>
    </w:pPr>
    <w:rPr>
      <w:i/>
      <w:lang w:val="en-US" w:eastAsia="en-US"/>
    </w:rPr>
  </w:style>
  <w:style w:type="paragraph" w:customStyle="1" w:styleId="HOATHI30">
    <w:name w:val="HOATHI 3"/>
    <w:basedOn w:val="HOATHI2"/>
    <w:autoRedefine/>
    <w:rsid w:val="00766796"/>
    <w:pPr>
      <w:tabs>
        <w:tab w:val="clear" w:pos="840"/>
        <w:tab w:val="left" w:pos="0"/>
        <w:tab w:val="num" w:pos="1080"/>
        <w:tab w:val="left" w:pos="5040"/>
      </w:tabs>
      <w:spacing w:before="40" w:after="40"/>
      <w:ind w:left="1080" w:hanging="418"/>
    </w:pPr>
    <w:rPr>
      <w:i/>
      <w:color w:val="auto"/>
      <w:szCs w:val="24"/>
    </w:rPr>
  </w:style>
  <w:style w:type="paragraph" w:customStyle="1" w:styleId="hoathi50">
    <w:name w:val="hoa thi 5"/>
    <w:basedOn w:val="Normal"/>
    <w:autoRedefine/>
    <w:rsid w:val="00766796"/>
    <w:pPr>
      <w:widowControl w:val="0"/>
      <w:numPr>
        <w:numId w:val="184"/>
      </w:numPr>
      <w:tabs>
        <w:tab w:val="left" w:pos="1800"/>
      </w:tabs>
      <w:spacing w:before="40" w:after="40"/>
    </w:pPr>
    <w:rPr>
      <w:sz w:val="26"/>
      <w:szCs w:val="24"/>
    </w:rPr>
  </w:style>
  <w:style w:type="paragraph" w:customStyle="1" w:styleId="phuluc2">
    <w:name w:val="phuluc 2"/>
    <w:basedOn w:val="phuluc1"/>
    <w:rsid w:val="00766796"/>
    <w:pPr>
      <w:numPr>
        <w:numId w:val="145"/>
      </w:numPr>
      <w:ind w:left="1020" w:hanging="540"/>
    </w:pPr>
  </w:style>
  <w:style w:type="paragraph" w:customStyle="1" w:styleId="sao">
    <w:name w:val="sao"/>
    <w:basedOn w:val="Normal"/>
    <w:autoRedefine/>
    <w:rsid w:val="00766796"/>
    <w:pPr>
      <w:tabs>
        <w:tab w:val="left" w:pos="1020"/>
      </w:tabs>
      <w:ind w:left="1020" w:hanging="540"/>
    </w:pPr>
    <w:rPr>
      <w:b/>
      <w:i/>
      <w:sz w:val="26"/>
      <w:szCs w:val="24"/>
    </w:rPr>
  </w:style>
  <w:style w:type="paragraph" w:customStyle="1" w:styleId="lon">
    <w:name w:val="lon"/>
    <w:basedOn w:val="DAUDONG"/>
    <w:autoRedefine/>
    <w:rsid w:val="00766796"/>
    <w:pPr>
      <w:numPr>
        <w:numId w:val="185"/>
      </w:numPr>
      <w:tabs>
        <w:tab w:val="clear" w:pos="709"/>
        <w:tab w:val="clear" w:pos="1742"/>
        <w:tab w:val="num" w:pos="360"/>
        <w:tab w:val="left" w:pos="1080"/>
      </w:tabs>
      <w:spacing w:before="120" w:after="120"/>
      <w:ind w:left="1080" w:hanging="420"/>
      <w:jc w:val="both"/>
    </w:pPr>
    <w:rPr>
      <w:i/>
      <w:lang w:val="en-US" w:eastAsia="en-US"/>
    </w:rPr>
  </w:style>
  <w:style w:type="paragraph" w:customStyle="1" w:styleId="chim">
    <w:name w:val="chim"/>
    <w:basedOn w:val="DAUDONG"/>
    <w:autoRedefine/>
    <w:rsid w:val="00766796"/>
    <w:pPr>
      <w:numPr>
        <w:numId w:val="186"/>
      </w:numPr>
      <w:tabs>
        <w:tab w:val="clear" w:pos="709"/>
        <w:tab w:val="clear" w:pos="1742"/>
        <w:tab w:val="left" w:pos="1020"/>
      </w:tabs>
      <w:spacing w:before="120" w:after="120"/>
      <w:ind w:left="1020" w:hanging="420"/>
      <w:jc w:val="both"/>
    </w:pPr>
    <w:rPr>
      <w:bCs/>
      <w:i/>
      <w:iCs/>
      <w:lang w:val="en-US" w:eastAsia="en-US"/>
    </w:rPr>
  </w:style>
  <w:style w:type="paragraph" w:customStyle="1" w:styleId="Heading53">
    <w:name w:val="Heading5"/>
    <w:basedOn w:val="Heading4"/>
    <w:rsid w:val="00766796"/>
    <w:pPr>
      <w:numPr>
        <w:ilvl w:val="3"/>
      </w:numPr>
      <w:tabs>
        <w:tab w:val="num" w:pos="2439"/>
      </w:tabs>
      <w:spacing w:before="60" w:after="60" w:line="288" w:lineRule="auto"/>
      <w:ind w:left="2439" w:right="0" w:hanging="1021"/>
      <w:jc w:val="left"/>
    </w:pPr>
    <w:rPr>
      <w:b w:val="0"/>
      <w:bCs w:val="0"/>
      <w:i/>
      <w:color w:val="000000"/>
      <w:sz w:val="26"/>
      <w:szCs w:val="26"/>
      <w:lang w:val="id-ID" w:eastAsia="x-none"/>
    </w:rPr>
  </w:style>
  <w:style w:type="paragraph" w:customStyle="1" w:styleId="trang">
    <w:name w:val="trang"/>
    <w:basedOn w:val="Heading5"/>
    <w:autoRedefine/>
    <w:rsid w:val="00766796"/>
    <w:pPr>
      <w:keepNext w:val="0"/>
      <w:numPr>
        <w:numId w:val="187"/>
      </w:numPr>
      <w:tabs>
        <w:tab w:val="left" w:pos="1080"/>
      </w:tabs>
      <w:spacing w:before="60" w:after="60"/>
      <w:ind w:left="1080" w:hanging="540"/>
    </w:pPr>
    <w:rPr>
      <w:rFonts w:ascii="Arial" w:hAnsi="Arial"/>
      <w:sz w:val="26"/>
      <w:u w:val="single"/>
    </w:rPr>
  </w:style>
  <w:style w:type="paragraph" w:customStyle="1" w:styleId="cac">
    <w:name w:val="cac"/>
    <w:basedOn w:val="trang"/>
    <w:rsid w:val="00766796"/>
  </w:style>
  <w:style w:type="paragraph" w:customStyle="1" w:styleId="B2">
    <w:name w:val="B 2"/>
    <w:basedOn w:val="DAUDONG"/>
    <w:rsid w:val="00766796"/>
    <w:pPr>
      <w:tabs>
        <w:tab w:val="clear" w:pos="709"/>
      </w:tabs>
      <w:spacing w:before="120" w:after="120"/>
      <w:jc w:val="both"/>
    </w:pPr>
    <w:rPr>
      <w:b/>
      <w:lang w:val="en-US" w:eastAsia="en-US"/>
    </w:rPr>
  </w:style>
  <w:style w:type="paragraph" w:customStyle="1" w:styleId="Ndbang20">
    <w:name w:val="Ndbang2"/>
    <w:basedOn w:val="Normal"/>
    <w:rsid w:val="00766796"/>
    <w:pPr>
      <w:tabs>
        <w:tab w:val="left" w:pos="284"/>
        <w:tab w:val="num" w:pos="644"/>
        <w:tab w:val="right" w:pos="9072"/>
      </w:tabs>
      <w:spacing w:before="40" w:after="40"/>
      <w:ind w:firstLine="284"/>
      <w:jc w:val="center"/>
    </w:pPr>
    <w:rPr>
      <w:rFonts w:ascii="VNI-Times" w:hAnsi="VNI-Times"/>
      <w:bCs/>
      <w:sz w:val="22"/>
    </w:rPr>
  </w:style>
  <w:style w:type="paragraph" w:customStyle="1" w:styleId="Tablebullet">
    <w:name w:val="Table_bullet"/>
    <w:basedOn w:val="Normal"/>
    <w:rsid w:val="00766796"/>
    <w:pPr>
      <w:tabs>
        <w:tab w:val="left" w:pos="284"/>
      </w:tabs>
      <w:spacing w:before="20" w:after="20"/>
      <w:ind w:left="284" w:hanging="284"/>
      <w:jc w:val="left"/>
    </w:pPr>
    <w:rPr>
      <w:rFonts w:ascii="VNI-Times" w:hAnsi="VNI-Times"/>
    </w:rPr>
  </w:style>
  <w:style w:type="paragraph" w:customStyle="1" w:styleId="BodyText252">
    <w:name w:val="BodyText2.5"/>
    <w:rsid w:val="00766796"/>
    <w:pPr>
      <w:spacing w:after="120" w:line="240" w:lineRule="auto"/>
      <w:ind w:left="1418"/>
      <w:jc w:val="both"/>
    </w:pPr>
    <w:rPr>
      <w:rFonts w:ascii="VNI-Times" w:eastAsia="Times New Roman" w:hAnsi="VNI-Times" w:cs="Times New Roman"/>
      <w:noProof/>
      <w:sz w:val="24"/>
      <w:szCs w:val="20"/>
    </w:rPr>
  </w:style>
  <w:style w:type="paragraph" w:customStyle="1" w:styleId="Ndbang10">
    <w:name w:val="Ndbang1"/>
    <w:basedOn w:val="Normal"/>
    <w:rsid w:val="00766796"/>
    <w:pPr>
      <w:tabs>
        <w:tab w:val="right" w:pos="9072"/>
      </w:tabs>
      <w:spacing w:before="60" w:after="60"/>
      <w:jc w:val="center"/>
    </w:pPr>
    <w:rPr>
      <w:rFonts w:ascii="VNI-Times" w:hAnsi="VNI-Times"/>
      <w:b/>
      <w:bCs/>
      <w:caps/>
    </w:rPr>
  </w:style>
  <w:style w:type="paragraph" w:customStyle="1" w:styleId="play1">
    <w:name w:val="play1"/>
    <w:basedOn w:val="Normal"/>
    <w:rsid w:val="00766796"/>
    <w:pPr>
      <w:tabs>
        <w:tab w:val="num" w:pos="720"/>
      </w:tabs>
      <w:spacing w:after="120"/>
      <w:ind w:left="720" w:hanging="720"/>
    </w:pPr>
    <w:rPr>
      <w:rFonts w:ascii="VNI-Times" w:hAnsi="VNI-Times"/>
      <w:i/>
      <w:szCs w:val="24"/>
    </w:rPr>
  </w:style>
  <w:style w:type="paragraph" w:customStyle="1" w:styleId="star1">
    <w:name w:val="star1"/>
    <w:basedOn w:val="Normal"/>
    <w:rsid w:val="00766796"/>
    <w:pPr>
      <w:tabs>
        <w:tab w:val="num" w:pos="720"/>
      </w:tabs>
      <w:spacing w:after="120"/>
      <w:ind w:left="720" w:hanging="720"/>
    </w:pPr>
    <w:rPr>
      <w:rFonts w:ascii="VNI-Times" w:hAnsi="VNI-Times"/>
      <w:szCs w:val="24"/>
    </w:rPr>
  </w:style>
  <w:style w:type="paragraph" w:customStyle="1" w:styleId="Indent4">
    <w:name w:val="Indent4"/>
    <w:basedOn w:val="Normal"/>
    <w:rsid w:val="00766796"/>
    <w:pPr>
      <w:tabs>
        <w:tab w:val="num" w:pos="720"/>
        <w:tab w:val="left" w:pos="6804"/>
        <w:tab w:val="right" w:pos="9072"/>
      </w:tabs>
      <w:ind w:left="720" w:hanging="720"/>
    </w:pPr>
    <w:rPr>
      <w:rFonts w:ascii="VNI-Times" w:hAnsi="VNI-Times"/>
    </w:rPr>
  </w:style>
  <w:style w:type="paragraph" w:customStyle="1" w:styleId="Ndbang6">
    <w:name w:val="Ndbang6"/>
    <w:basedOn w:val="Normal"/>
    <w:rsid w:val="00766796"/>
    <w:pPr>
      <w:tabs>
        <w:tab w:val="right" w:pos="9072"/>
      </w:tabs>
      <w:spacing w:before="40" w:after="40"/>
      <w:ind w:right="113"/>
      <w:jc w:val="right"/>
    </w:pPr>
    <w:rPr>
      <w:rFonts w:ascii="VNI-Times" w:hAnsi="VNI-Times"/>
    </w:rPr>
  </w:style>
  <w:style w:type="paragraph" w:customStyle="1" w:styleId="Sobang0">
    <w:name w:val="Sobang"/>
    <w:basedOn w:val="Normal"/>
    <w:rsid w:val="00766796"/>
    <w:pPr>
      <w:keepNext/>
      <w:widowControl w:val="0"/>
      <w:tabs>
        <w:tab w:val="right" w:pos="9072"/>
      </w:tabs>
      <w:spacing w:before="60" w:after="60"/>
      <w:ind w:left="1134"/>
    </w:pPr>
    <w:rPr>
      <w:rFonts w:ascii="VNI-Times" w:hAnsi="VNI-Times"/>
      <w:snapToGrid w:val="0"/>
      <w:color w:val="000000"/>
      <w:spacing w:val="-2"/>
      <w:kern w:val="20"/>
      <w:sz w:val="22"/>
    </w:rPr>
  </w:style>
  <w:style w:type="paragraph" w:customStyle="1" w:styleId="thut3">
    <w:name w:val="thut3"/>
    <w:basedOn w:val="N1"/>
    <w:rsid w:val="00766796"/>
    <w:pPr>
      <w:tabs>
        <w:tab w:val="num" w:pos="720"/>
        <w:tab w:val="left" w:pos="1276"/>
        <w:tab w:val="left" w:pos="3969"/>
        <w:tab w:val="right" w:pos="9072"/>
      </w:tabs>
      <w:spacing w:before="60" w:after="60"/>
      <w:ind w:left="1276" w:hanging="425"/>
      <w:jc w:val="both"/>
    </w:pPr>
    <w:rPr>
      <w:sz w:val="24"/>
    </w:rPr>
  </w:style>
  <w:style w:type="paragraph" w:customStyle="1" w:styleId="thut4">
    <w:name w:val="thut4"/>
    <w:basedOn w:val="thut1"/>
    <w:rsid w:val="00766796"/>
    <w:pPr>
      <w:numPr>
        <w:numId w:val="0"/>
      </w:numPr>
      <w:tabs>
        <w:tab w:val="num" w:pos="1691"/>
        <w:tab w:val="num" w:pos="1728"/>
        <w:tab w:val="left" w:pos="3969"/>
        <w:tab w:val="left" w:pos="6237"/>
      </w:tabs>
      <w:spacing w:before="20" w:after="20"/>
      <w:ind w:left="1691" w:hanging="840"/>
    </w:pPr>
    <w:rPr>
      <w:rFonts w:ascii="Times New Roman" w:hAnsi="Times New Roman"/>
      <w:sz w:val="26"/>
    </w:rPr>
  </w:style>
  <w:style w:type="paragraph" w:customStyle="1" w:styleId="tenmuc">
    <w:name w:val="tenmuc"/>
    <w:basedOn w:val="Normal"/>
    <w:rsid w:val="00766796"/>
    <w:pPr>
      <w:keepNext/>
      <w:spacing w:before="240" w:after="60"/>
      <w:ind w:left="567"/>
    </w:pPr>
    <w:rPr>
      <w:rFonts w:ascii="VNI-Times" w:hAnsi="VNI-Times"/>
      <w:b/>
    </w:rPr>
  </w:style>
  <w:style w:type="paragraph" w:customStyle="1" w:styleId="cap4">
    <w:name w:val="cap4"/>
    <w:basedOn w:val="Normal"/>
    <w:rsid w:val="00766796"/>
    <w:pPr>
      <w:numPr>
        <w:numId w:val="189"/>
      </w:numPr>
      <w:tabs>
        <w:tab w:val="left" w:pos="1260"/>
      </w:tabs>
      <w:spacing w:before="120" w:after="120"/>
      <w:ind w:right="327"/>
    </w:pPr>
    <w:rPr>
      <w:rFonts w:ascii="VNI-Times" w:hAnsi="VNI-Times"/>
    </w:rPr>
  </w:style>
  <w:style w:type="paragraph" w:customStyle="1" w:styleId="chuongso">
    <w:name w:val="chuongso"/>
    <w:basedOn w:val="Normal"/>
    <w:rsid w:val="00766796"/>
    <w:pPr>
      <w:pageBreakBefore/>
      <w:spacing w:before="240" w:after="120"/>
      <w:ind w:left="567"/>
      <w:jc w:val="center"/>
    </w:pPr>
    <w:rPr>
      <w:rFonts w:ascii="VNI-Helve" w:hAnsi="VNI-Helve"/>
      <w:b/>
      <w:caps/>
      <w:sz w:val="28"/>
    </w:rPr>
  </w:style>
  <w:style w:type="paragraph" w:customStyle="1" w:styleId="TH0">
    <w:name w:val="TH"/>
    <w:basedOn w:val="Normal"/>
    <w:rsid w:val="00766796"/>
    <w:pPr>
      <w:widowControl w:val="0"/>
      <w:spacing w:before="120" w:after="120"/>
      <w:ind w:left="2444" w:hanging="284"/>
    </w:pPr>
    <w:rPr>
      <w:rFonts w:ascii="VNI-Times" w:hAnsi="VNI-Times"/>
      <w:kern w:val="28"/>
      <w:lang w:val="en-GB"/>
    </w:rPr>
  </w:style>
  <w:style w:type="paragraph" w:customStyle="1" w:styleId="TH1">
    <w:name w:val="TH1"/>
    <w:basedOn w:val="TH0"/>
    <w:rsid w:val="00766796"/>
  </w:style>
  <w:style w:type="paragraph" w:customStyle="1" w:styleId="TH2">
    <w:name w:val="TH2"/>
    <w:basedOn w:val="TH0"/>
    <w:rsid w:val="00766796"/>
    <w:pPr>
      <w:ind w:left="1800" w:hanging="360"/>
    </w:pPr>
    <w:rPr>
      <w:b/>
    </w:rPr>
  </w:style>
  <w:style w:type="paragraph" w:customStyle="1" w:styleId="DD">
    <w:name w:val="DD"/>
    <w:basedOn w:val="Normal"/>
    <w:autoRedefine/>
    <w:rsid w:val="00766796"/>
    <w:pPr>
      <w:tabs>
        <w:tab w:val="left" w:pos="2160"/>
      </w:tabs>
      <w:spacing w:before="60" w:after="60"/>
      <w:ind w:left="284"/>
    </w:pPr>
    <w:rPr>
      <w:rFonts w:ascii="VNI-Times" w:hAnsi="VNI-Times"/>
      <w:sz w:val="20"/>
      <w:lang w:val="en-GB"/>
    </w:rPr>
  </w:style>
  <w:style w:type="paragraph" w:customStyle="1" w:styleId="Chap">
    <w:name w:val="Chap"/>
    <w:basedOn w:val="Heading1"/>
    <w:rsid w:val="00766796"/>
    <w:pPr>
      <w:pageBreakBefore/>
      <w:widowControl w:val="0"/>
      <w:tabs>
        <w:tab w:val="num" w:pos="3600"/>
      </w:tabs>
      <w:suppressAutoHyphens w:val="0"/>
      <w:spacing w:before="120" w:after="120"/>
      <w:ind w:left="1134" w:hanging="1134"/>
      <w:jc w:val="both"/>
      <w:outlineLvl w:val="9"/>
    </w:pPr>
    <w:rPr>
      <w:caps/>
      <w:smallCaps w:val="0"/>
      <w:kern w:val="28"/>
      <w:sz w:val="24"/>
      <w:u w:val="single"/>
      <w:lang w:val="en-GB" w:eastAsia="x-none"/>
    </w:rPr>
  </w:style>
  <w:style w:type="paragraph" w:customStyle="1" w:styleId="HOATHI100">
    <w:name w:val="HOATHI10"/>
    <w:basedOn w:val="HOATHI8"/>
    <w:rsid w:val="00766796"/>
    <w:pPr>
      <w:numPr>
        <w:numId w:val="0"/>
      </w:numPr>
      <w:tabs>
        <w:tab w:val="num" w:pos="720"/>
        <w:tab w:val="num" w:pos="1080"/>
        <w:tab w:val="left" w:pos="1440"/>
        <w:tab w:val="left" w:pos="3969"/>
      </w:tabs>
      <w:autoSpaceDE/>
      <w:autoSpaceDN/>
      <w:ind w:left="3969" w:hanging="3118"/>
    </w:pPr>
    <w:rPr>
      <w:rFonts w:ascii="VNI-Times" w:hAnsi="VNI-Times"/>
      <w:snapToGrid w:val="0"/>
      <w:sz w:val="24"/>
    </w:rPr>
  </w:style>
  <w:style w:type="paragraph" w:customStyle="1" w:styleId="TUA">
    <w:name w:val="TUA"/>
    <w:basedOn w:val="Normal"/>
    <w:autoRedefine/>
    <w:rsid w:val="00766796"/>
    <w:pPr>
      <w:widowControl w:val="0"/>
      <w:spacing w:before="120" w:after="120"/>
      <w:jc w:val="center"/>
    </w:pPr>
    <w:rPr>
      <w:rFonts w:ascii="VNI-Times" w:hAnsi="VNI-Times"/>
      <w:b/>
      <w:snapToGrid w:val="0"/>
      <w:color w:val="FF0000"/>
      <w:sz w:val="32"/>
    </w:rPr>
  </w:style>
  <w:style w:type="paragraph" w:customStyle="1" w:styleId="HOATHI11">
    <w:name w:val="HOATHI11"/>
    <w:basedOn w:val="Normal"/>
    <w:autoRedefine/>
    <w:rsid w:val="00766796"/>
    <w:pPr>
      <w:numPr>
        <w:numId w:val="190"/>
      </w:numPr>
      <w:tabs>
        <w:tab w:val="num" w:pos="1440"/>
        <w:tab w:val="left" w:pos="5760"/>
      </w:tabs>
      <w:spacing w:before="60" w:after="60"/>
      <w:ind w:left="5940" w:hanging="5220"/>
    </w:pPr>
    <w:rPr>
      <w:rFonts w:ascii="VNI-Swiss-Light" w:hAnsi="VNI-Swiss-Light"/>
      <w:sz w:val="22"/>
    </w:rPr>
  </w:style>
  <w:style w:type="paragraph" w:customStyle="1" w:styleId="bullet3">
    <w:name w:val="bullet3"/>
    <w:basedOn w:val="Normal"/>
    <w:rsid w:val="00766796"/>
    <w:pPr>
      <w:numPr>
        <w:numId w:val="191"/>
      </w:numPr>
      <w:jc w:val="left"/>
    </w:pPr>
    <w:rPr>
      <w:rFonts w:ascii="VNI-Times" w:hAnsi="VNI-Times"/>
    </w:rPr>
  </w:style>
  <w:style w:type="paragraph" w:customStyle="1" w:styleId="HEAD10">
    <w:name w:val="HEAD1"/>
    <w:basedOn w:val="Normal"/>
    <w:rsid w:val="00766796"/>
    <w:pPr>
      <w:tabs>
        <w:tab w:val="num" w:pos="720"/>
      </w:tabs>
      <w:spacing w:before="120" w:after="240"/>
      <w:ind w:left="720" w:hanging="720"/>
    </w:pPr>
    <w:rPr>
      <w:rFonts w:ascii="VNI-Aptima" w:hAnsi="VNI-Aptima"/>
      <w:b/>
      <w:bCs/>
      <w:szCs w:val="24"/>
    </w:rPr>
  </w:style>
  <w:style w:type="paragraph" w:customStyle="1" w:styleId="tiile">
    <w:name w:val="tiile"/>
    <w:basedOn w:val="Normal"/>
    <w:rsid w:val="00766796"/>
    <w:pPr>
      <w:tabs>
        <w:tab w:val="num" w:pos="1728"/>
      </w:tabs>
      <w:spacing w:before="60" w:after="60"/>
      <w:ind w:left="357" w:hanging="357"/>
    </w:pPr>
    <w:rPr>
      <w:rFonts w:ascii="VNI-Aptima" w:hAnsi="VNI-Aptima"/>
      <w:szCs w:val="24"/>
    </w:rPr>
  </w:style>
  <w:style w:type="paragraph" w:customStyle="1" w:styleId="KIHIEU">
    <w:name w:val="KIHIEU"/>
    <w:basedOn w:val="DAUDONG"/>
    <w:rsid w:val="00766796"/>
    <w:pPr>
      <w:tabs>
        <w:tab w:val="clear" w:pos="709"/>
        <w:tab w:val="left" w:pos="1276"/>
        <w:tab w:val="left" w:pos="6496"/>
      </w:tabs>
      <w:spacing w:before="120" w:after="120" w:line="360" w:lineRule="auto"/>
      <w:ind w:left="928"/>
      <w:jc w:val="both"/>
    </w:pPr>
    <w:rPr>
      <w:b/>
      <w:lang w:val="en-US" w:eastAsia="en-US"/>
    </w:rPr>
  </w:style>
  <w:style w:type="paragraph" w:customStyle="1" w:styleId="Tenbang0">
    <w:name w:val="Tenbang"/>
    <w:basedOn w:val="Normal"/>
    <w:rsid w:val="00766796"/>
    <w:pPr>
      <w:keepNext/>
      <w:widowControl w:val="0"/>
      <w:spacing w:before="120"/>
      <w:ind w:left="1134"/>
      <w:jc w:val="center"/>
    </w:pPr>
    <w:rPr>
      <w:rFonts w:ascii="VNI-Times" w:hAnsi="VNI-Times"/>
      <w:b/>
      <w:bCs/>
      <w:caps/>
      <w:snapToGrid w:val="0"/>
      <w:color w:val="000000"/>
      <w:spacing w:val="-2"/>
      <w:kern w:val="20"/>
    </w:rPr>
  </w:style>
  <w:style w:type="character" w:customStyle="1" w:styleId="Ndbang1Char">
    <w:name w:val="Ndbang1 Char"/>
    <w:rsid w:val="00766796"/>
    <w:rPr>
      <w:rFonts w:ascii="VNI-Times" w:hAnsi="VNI-Times"/>
      <w:b/>
      <w:caps/>
      <w:snapToGrid w:val="0"/>
      <w:color w:val="000000"/>
      <w:spacing w:val="-2"/>
      <w:kern w:val="20"/>
      <w:sz w:val="24"/>
      <w:szCs w:val="24"/>
      <w:lang w:val="en-US" w:eastAsia="en-US" w:bidi="ar-SA"/>
    </w:rPr>
  </w:style>
  <w:style w:type="paragraph" w:customStyle="1" w:styleId="Ndbang50">
    <w:name w:val="Ndbang5"/>
    <w:basedOn w:val="Normal"/>
    <w:rsid w:val="00766796"/>
    <w:pPr>
      <w:widowControl w:val="0"/>
      <w:spacing w:before="20" w:after="20"/>
      <w:jc w:val="center"/>
    </w:pPr>
    <w:rPr>
      <w:rFonts w:ascii="VNI-Times" w:hAnsi="VNI-Times"/>
      <w:b/>
      <w:bCs/>
      <w:snapToGrid w:val="0"/>
      <w:color w:val="000000"/>
      <w:spacing w:val="-2"/>
      <w:kern w:val="20"/>
    </w:rPr>
  </w:style>
  <w:style w:type="paragraph" w:customStyle="1" w:styleId="Indent6">
    <w:name w:val="Indent6"/>
    <w:basedOn w:val="Normal"/>
    <w:rsid w:val="00766796"/>
    <w:pPr>
      <w:widowControl w:val="0"/>
      <w:tabs>
        <w:tab w:val="num" w:pos="360"/>
        <w:tab w:val="left" w:pos="1560"/>
        <w:tab w:val="decimal" w:pos="8222"/>
      </w:tabs>
      <w:spacing w:before="40" w:after="40"/>
      <w:ind w:left="360" w:hanging="360"/>
    </w:pPr>
    <w:rPr>
      <w:rFonts w:ascii="VNI-Times" w:hAnsi="VNI-Times"/>
      <w:snapToGrid w:val="0"/>
      <w:color w:val="000000"/>
      <w:spacing w:val="-2"/>
      <w:kern w:val="20"/>
    </w:rPr>
  </w:style>
  <w:style w:type="paragraph" w:customStyle="1" w:styleId="Ndbang7">
    <w:name w:val="Ndbang7"/>
    <w:basedOn w:val="Normal"/>
    <w:rsid w:val="00766796"/>
    <w:pPr>
      <w:widowControl w:val="0"/>
      <w:numPr>
        <w:numId w:val="192"/>
      </w:numPr>
      <w:spacing w:before="20" w:after="20"/>
      <w:ind w:right="113"/>
      <w:jc w:val="right"/>
    </w:pPr>
    <w:rPr>
      <w:rFonts w:ascii="VNI-Times" w:hAnsi="VNI-Times"/>
      <w:snapToGrid w:val="0"/>
      <w:color w:val="000000"/>
      <w:spacing w:val="-2"/>
      <w:kern w:val="20"/>
    </w:rPr>
  </w:style>
  <w:style w:type="paragraph" w:customStyle="1" w:styleId="Tenduan">
    <w:name w:val="Tenduan"/>
    <w:basedOn w:val="Normal"/>
    <w:rsid w:val="00766796"/>
    <w:pPr>
      <w:widowControl w:val="0"/>
      <w:ind w:left="1134"/>
      <w:jc w:val="center"/>
    </w:pPr>
    <w:rPr>
      <w:rFonts w:ascii="VNI-Helve" w:hAnsi="VNI-Helve"/>
      <w:b/>
      <w:caps/>
      <w:snapToGrid w:val="0"/>
      <w:color w:val="000000"/>
      <w:spacing w:val="-2"/>
      <w:kern w:val="20"/>
      <w:sz w:val="36"/>
      <w:szCs w:val="36"/>
    </w:rPr>
  </w:style>
  <w:style w:type="paragraph" w:customStyle="1" w:styleId="Giaidoan">
    <w:name w:val="Giaidoan"/>
    <w:basedOn w:val="Heading7"/>
    <w:rsid w:val="00766796"/>
    <w:pPr>
      <w:widowControl w:val="0"/>
      <w:numPr>
        <w:ilvl w:val="6"/>
      </w:numPr>
      <w:tabs>
        <w:tab w:val="num" w:pos="1296"/>
      </w:tabs>
      <w:ind w:left="1134" w:hanging="1296"/>
    </w:pPr>
    <w:rPr>
      <w:rFonts w:ascii="VNI-Copper" w:hAnsi="VNI-Copper"/>
      <w:i w:val="0"/>
      <w:snapToGrid w:val="0"/>
      <w:spacing w:val="-2"/>
      <w:kern w:val="20"/>
      <w:sz w:val="36"/>
      <w:lang w:val="x-none" w:eastAsia="x-none"/>
    </w:rPr>
  </w:style>
  <w:style w:type="paragraph" w:customStyle="1" w:styleId="Tap">
    <w:name w:val="Tap"/>
    <w:basedOn w:val="Normal20"/>
    <w:rsid w:val="00766796"/>
    <w:pPr>
      <w:widowControl w:val="0"/>
      <w:tabs>
        <w:tab w:val="clear" w:pos="864"/>
      </w:tabs>
      <w:spacing w:before="0" w:after="0"/>
      <w:ind w:left="1134" w:firstLine="0"/>
      <w:jc w:val="center"/>
    </w:pPr>
    <w:rPr>
      <w:rFonts w:ascii="VNI-Times" w:hAnsi="VNI-Times" w:cs="Times New Roman"/>
      <w:b/>
      <w:bCs w:val="0"/>
      <w:iCs w:val="0"/>
      <w:caps/>
      <w:snapToGrid w:val="0"/>
      <w:color w:val="000000"/>
      <w:spacing w:val="-2"/>
      <w:kern w:val="20"/>
      <w:sz w:val="28"/>
      <w:szCs w:val="28"/>
      <w:lang w:val="en-US"/>
    </w:rPr>
  </w:style>
  <w:style w:type="paragraph" w:customStyle="1" w:styleId="Tentap">
    <w:name w:val="Tentap"/>
    <w:basedOn w:val="Normal"/>
    <w:rsid w:val="00766796"/>
    <w:pPr>
      <w:widowControl w:val="0"/>
      <w:ind w:left="1134"/>
      <w:jc w:val="center"/>
    </w:pPr>
    <w:rPr>
      <w:rFonts w:ascii="VNI-Times" w:hAnsi="VNI-Times"/>
      <w:b/>
      <w:caps/>
      <w:snapToGrid w:val="0"/>
      <w:color w:val="000000"/>
      <w:spacing w:val="-2"/>
      <w:kern w:val="20"/>
      <w:sz w:val="36"/>
      <w:szCs w:val="36"/>
    </w:rPr>
  </w:style>
  <w:style w:type="paragraph" w:customStyle="1" w:styleId="TennuocTct">
    <w:name w:val="Tennuoc&amp;Tct"/>
    <w:basedOn w:val="Normal"/>
    <w:rsid w:val="00766796"/>
    <w:pPr>
      <w:widowControl w:val="0"/>
      <w:ind w:left="1134"/>
      <w:jc w:val="center"/>
    </w:pPr>
    <w:rPr>
      <w:rFonts w:ascii="VNI-Times" w:hAnsi="VNI-Times"/>
      <w:snapToGrid w:val="0"/>
      <w:color w:val="000000"/>
      <w:spacing w:val="-2"/>
      <w:kern w:val="20"/>
    </w:rPr>
  </w:style>
  <w:style w:type="paragraph" w:customStyle="1" w:styleId="Cty">
    <w:name w:val="Cty"/>
    <w:basedOn w:val="Normal20"/>
    <w:rsid w:val="00766796"/>
    <w:pPr>
      <w:widowControl w:val="0"/>
      <w:tabs>
        <w:tab w:val="clear" w:pos="864"/>
      </w:tabs>
      <w:spacing w:before="0" w:after="0"/>
      <w:ind w:left="1134" w:firstLine="0"/>
      <w:jc w:val="center"/>
    </w:pPr>
    <w:rPr>
      <w:rFonts w:ascii="VNI-Times" w:hAnsi="VNI-Times" w:cs="Times New Roman"/>
      <w:b/>
      <w:bCs w:val="0"/>
      <w:iCs w:val="0"/>
      <w:caps/>
      <w:snapToGrid w:val="0"/>
      <w:color w:val="000000"/>
      <w:spacing w:val="-2"/>
      <w:kern w:val="20"/>
      <w:sz w:val="24"/>
      <w:szCs w:val="24"/>
      <w:lang w:val="en-US"/>
    </w:rPr>
  </w:style>
  <w:style w:type="paragraph" w:customStyle="1" w:styleId="Soduan">
    <w:name w:val="Soduan"/>
    <w:basedOn w:val="SODAN"/>
    <w:rsid w:val="00766796"/>
    <w:pPr>
      <w:numPr>
        <w:numId w:val="0"/>
      </w:numPr>
      <w:tabs>
        <w:tab w:val="num" w:pos="648"/>
      </w:tabs>
      <w:ind w:left="1134"/>
    </w:pPr>
  </w:style>
  <w:style w:type="paragraph" w:customStyle="1" w:styleId="Tennuoc">
    <w:name w:val="Tennuoc"/>
    <w:basedOn w:val="TennuocTct"/>
    <w:rsid w:val="00766796"/>
    <w:pPr>
      <w:keepNext/>
      <w:pageBreakBefore/>
    </w:pPr>
  </w:style>
  <w:style w:type="paragraph" w:customStyle="1" w:styleId="Tct">
    <w:name w:val="Tct"/>
    <w:basedOn w:val="TennuocTct"/>
    <w:rsid w:val="00766796"/>
  </w:style>
  <w:style w:type="paragraph" w:customStyle="1" w:styleId="Thuchien">
    <w:name w:val="Thuchien"/>
    <w:basedOn w:val="Normal"/>
    <w:rsid w:val="00766796"/>
    <w:pPr>
      <w:widowControl w:val="0"/>
      <w:tabs>
        <w:tab w:val="left" w:pos="2268"/>
        <w:tab w:val="left" w:pos="5103"/>
      </w:tabs>
      <w:spacing w:before="120" w:after="120"/>
      <w:ind w:left="1134"/>
    </w:pPr>
    <w:rPr>
      <w:rFonts w:ascii="VNI-Times" w:hAnsi="VNI-Times"/>
      <w:b/>
      <w:i/>
      <w:snapToGrid w:val="0"/>
      <w:color w:val="000000"/>
      <w:spacing w:val="-2"/>
      <w:kern w:val="20"/>
      <w:szCs w:val="24"/>
    </w:rPr>
  </w:style>
  <w:style w:type="paragraph" w:customStyle="1" w:styleId="T3">
    <w:name w:val="T3"/>
    <w:basedOn w:val="Normal"/>
    <w:rsid w:val="00766796"/>
    <w:pPr>
      <w:tabs>
        <w:tab w:val="left" w:pos="1985"/>
      </w:tabs>
      <w:spacing w:before="20" w:after="20"/>
      <w:ind w:left="1985" w:hanging="567"/>
    </w:pPr>
    <w:rPr>
      <w:rFonts w:ascii="VNI-Times" w:hAnsi="VNI-Times"/>
    </w:rPr>
  </w:style>
  <w:style w:type="paragraph" w:customStyle="1" w:styleId="StyleTOC1Left2cm">
    <w:name w:val="Style TOC 1 + Left:  2 cm"/>
    <w:basedOn w:val="TOC1"/>
    <w:rsid w:val="00766796"/>
    <w:pPr>
      <w:widowControl w:val="0"/>
      <w:tabs>
        <w:tab w:val="clear" w:pos="9062"/>
        <w:tab w:val="left" w:pos="1440"/>
        <w:tab w:val="left" w:pos="1680"/>
        <w:tab w:val="right" w:pos="2552"/>
        <w:tab w:val="left" w:pos="3119"/>
        <w:tab w:val="right" w:pos="9072"/>
      </w:tabs>
      <w:spacing w:before="120" w:after="120"/>
      <w:ind w:left="1134" w:firstLine="0"/>
      <w:jc w:val="left"/>
      <w:outlineLvl w:val="9"/>
    </w:pPr>
    <w:rPr>
      <w:rFonts w:eastAsia="Times New Roman" w:cs="Arial"/>
      <w:iCs w:val="0"/>
      <w:caps/>
      <w:noProof w:val="0"/>
      <w:snapToGrid w:val="0"/>
      <w:color w:val="000000"/>
      <w:spacing w:val="-2"/>
      <w:kern w:val="20"/>
      <w:sz w:val="20"/>
      <w:szCs w:val="20"/>
      <w:lang w:val="vi-VN"/>
    </w:rPr>
  </w:style>
  <w:style w:type="paragraph" w:customStyle="1" w:styleId="StyleIndent2Auto">
    <w:name w:val="Style Indent2 + Auto"/>
    <w:basedOn w:val="Indent2"/>
    <w:rsid w:val="00766796"/>
    <w:pPr>
      <w:numPr>
        <w:numId w:val="0"/>
      </w:numPr>
      <w:tabs>
        <w:tab w:val="clear" w:pos="1620"/>
        <w:tab w:val="clear" w:pos="5760"/>
        <w:tab w:val="clear" w:pos="6521"/>
        <w:tab w:val="clear" w:pos="8505"/>
        <w:tab w:val="clear" w:pos="9450"/>
        <w:tab w:val="num" w:pos="360"/>
        <w:tab w:val="num" w:pos="1928"/>
      </w:tabs>
      <w:spacing w:before="40" w:after="40"/>
      <w:ind w:left="1928" w:hanging="397"/>
      <w:jc w:val="left"/>
    </w:pPr>
    <w:rPr>
      <w:rFonts w:ascii="VNI-Times" w:hAnsi="VNI-Times"/>
      <w:color w:val="auto"/>
      <w:kern w:val="20"/>
      <w:sz w:val="24"/>
    </w:rPr>
  </w:style>
  <w:style w:type="paragraph" w:customStyle="1" w:styleId="star3">
    <w:name w:val="star3"/>
    <w:basedOn w:val="Normal"/>
    <w:rsid w:val="00766796"/>
    <w:pPr>
      <w:numPr>
        <w:numId w:val="193"/>
      </w:numPr>
      <w:jc w:val="left"/>
    </w:pPr>
    <w:rPr>
      <w:szCs w:val="24"/>
    </w:rPr>
  </w:style>
  <w:style w:type="paragraph" w:customStyle="1" w:styleId="HT1">
    <w:name w:val="HT1"/>
    <w:basedOn w:val="Normal"/>
    <w:autoRedefine/>
    <w:rsid w:val="00766796"/>
    <w:pPr>
      <w:numPr>
        <w:numId w:val="194"/>
      </w:numPr>
      <w:tabs>
        <w:tab w:val="clear" w:pos="2160"/>
        <w:tab w:val="num" w:pos="1800"/>
      </w:tabs>
      <w:spacing w:before="60" w:after="60"/>
      <w:ind w:left="1800" w:hanging="360"/>
    </w:pPr>
    <w:rPr>
      <w:rFonts w:ascii="VNI-Times" w:hAnsi="VNI-Times"/>
      <w:szCs w:val="24"/>
    </w:rPr>
  </w:style>
  <w:style w:type="paragraph" w:customStyle="1" w:styleId="DACDIEM1">
    <w:name w:val="DACDIEM 1"/>
    <w:basedOn w:val="Normal"/>
    <w:rsid w:val="00766796"/>
    <w:pPr>
      <w:numPr>
        <w:numId w:val="195"/>
      </w:numPr>
      <w:tabs>
        <w:tab w:val="num" w:pos="1170"/>
      </w:tabs>
      <w:spacing w:before="120" w:after="120"/>
      <w:ind w:left="1170" w:right="-7" w:hanging="450"/>
      <w:outlineLvl w:val="0"/>
    </w:pPr>
    <w:rPr>
      <w:rFonts w:ascii="VNI-Times" w:hAnsi="VNI-Times"/>
    </w:rPr>
  </w:style>
  <w:style w:type="paragraph" w:customStyle="1" w:styleId="TAP0">
    <w:name w:val="TAP"/>
    <w:basedOn w:val="Normal"/>
    <w:rsid w:val="00766796"/>
    <w:pPr>
      <w:spacing w:before="120" w:after="120"/>
      <w:jc w:val="center"/>
    </w:pPr>
    <w:rPr>
      <w:rFonts w:ascii="VNI-Times" w:hAnsi="VNI-Times"/>
      <w:b/>
      <w:sz w:val="32"/>
    </w:rPr>
  </w:style>
  <w:style w:type="paragraph" w:customStyle="1" w:styleId="StyleHeading1Arial">
    <w:name w:val="Style Heading 1 + Arial"/>
    <w:basedOn w:val="Heading2"/>
    <w:autoRedefine/>
    <w:rsid w:val="00766796"/>
    <w:pPr>
      <w:keepNext w:val="0"/>
      <w:keepLines/>
      <w:tabs>
        <w:tab w:val="num" w:pos="1440"/>
      </w:tabs>
      <w:spacing w:after="240"/>
      <w:ind w:left="1440" w:hanging="360"/>
      <w:jc w:val="center"/>
    </w:pPr>
    <w:rPr>
      <w:rFonts w:ascii="Arial" w:hAnsi="Arial"/>
      <w:bCs/>
      <w:iCs/>
      <w:caps/>
      <w:snapToGrid w:val="0"/>
      <w:spacing w:val="-2"/>
      <w:kern w:val="20"/>
      <w:sz w:val="44"/>
      <w:szCs w:val="20"/>
      <w:lang w:val="x-none"/>
    </w:rPr>
  </w:style>
  <w:style w:type="paragraph" w:customStyle="1" w:styleId="StyleHeading2suindextArial">
    <w:name w:val="Style Heading 2(suindext) + Arial"/>
    <w:basedOn w:val="Heading2"/>
    <w:rsid w:val="00766796"/>
    <w:pPr>
      <w:keepNext w:val="0"/>
      <w:keepLines/>
      <w:tabs>
        <w:tab w:val="num" w:pos="1440"/>
      </w:tabs>
      <w:spacing w:after="240"/>
      <w:ind w:left="1440" w:hanging="360"/>
      <w:jc w:val="center"/>
    </w:pPr>
    <w:rPr>
      <w:rFonts w:ascii="Arial" w:hAnsi="Arial"/>
      <w:bCs/>
      <w:iCs/>
      <w:caps/>
      <w:snapToGrid w:val="0"/>
      <w:spacing w:val="-2"/>
      <w:kern w:val="20"/>
      <w:sz w:val="44"/>
      <w:szCs w:val="20"/>
      <w:lang w:val="x-none"/>
    </w:rPr>
  </w:style>
  <w:style w:type="paragraph" w:customStyle="1" w:styleId="BAN3">
    <w:name w:val="BAN3"/>
    <w:basedOn w:val="Normal"/>
    <w:autoRedefine/>
    <w:rsid w:val="00766796"/>
    <w:pPr>
      <w:spacing w:before="60" w:after="60"/>
      <w:jc w:val="center"/>
    </w:pPr>
    <w:rPr>
      <w:rFonts w:ascii="Arial Narrow" w:hAnsi="Arial Narrow"/>
      <w:sz w:val="18"/>
    </w:rPr>
  </w:style>
  <w:style w:type="paragraph" w:customStyle="1" w:styleId="DDDAMIU">
    <w:name w:val="DDDAMIU"/>
    <w:basedOn w:val="Normal"/>
    <w:autoRedefine/>
    <w:rsid w:val="00766796"/>
    <w:pPr>
      <w:spacing w:before="60" w:after="60"/>
      <w:ind w:left="1020"/>
      <w:jc w:val="left"/>
    </w:pPr>
    <w:rPr>
      <w:rFonts w:ascii="Times New Roman Bold" w:hAnsi="Times New Roman Bold"/>
      <w:b/>
      <w:iCs/>
      <w:sz w:val="26"/>
      <w:szCs w:val="24"/>
      <w:u w:val="single"/>
    </w:rPr>
  </w:style>
  <w:style w:type="paragraph" w:customStyle="1" w:styleId="Heading2a">
    <w:name w:val="Heading 2a"/>
    <w:basedOn w:val="Normal"/>
    <w:rsid w:val="00766796"/>
    <w:pPr>
      <w:tabs>
        <w:tab w:val="num" w:pos="1800"/>
      </w:tabs>
      <w:ind w:left="1800" w:hanging="360"/>
      <w:jc w:val="left"/>
    </w:pPr>
    <w:rPr>
      <w:rFonts w:ascii="VNI-Times" w:hAnsi="VNI-Times"/>
      <w:b/>
      <w:caps/>
    </w:rPr>
  </w:style>
  <w:style w:type="paragraph" w:customStyle="1" w:styleId="Spiegelstrich1">
    <w:name w:val="Spiegelstrich1"/>
    <w:basedOn w:val="Normal"/>
    <w:rsid w:val="00766796"/>
    <w:pPr>
      <w:tabs>
        <w:tab w:val="left" w:pos="284"/>
      </w:tabs>
      <w:spacing w:before="60"/>
      <w:ind w:left="284" w:hanging="284"/>
      <w:jc w:val="left"/>
    </w:pPr>
    <w:rPr>
      <w:rFonts w:ascii="Times" w:hAnsi="Times"/>
    </w:rPr>
  </w:style>
  <w:style w:type="paragraph" w:customStyle="1" w:styleId="Spiegelstrich3">
    <w:name w:val="Spiegelstrich3"/>
    <w:basedOn w:val="Normal"/>
    <w:rsid w:val="00766796"/>
    <w:pPr>
      <w:tabs>
        <w:tab w:val="num" w:pos="720"/>
        <w:tab w:val="left" w:pos="851"/>
      </w:tabs>
      <w:spacing w:before="30"/>
      <w:ind w:left="851" w:hanging="284"/>
      <w:jc w:val="left"/>
    </w:pPr>
    <w:rPr>
      <w:rFonts w:ascii="Times" w:hAnsi="Times"/>
      <w:lang w:val="en-GB"/>
    </w:rPr>
  </w:style>
  <w:style w:type="paragraph" w:customStyle="1" w:styleId="StyleHeading4Blue">
    <w:name w:val="Style Heading 4 + Blue"/>
    <w:basedOn w:val="Heading4"/>
    <w:rsid w:val="00766796"/>
    <w:pPr>
      <w:tabs>
        <w:tab w:val="left" w:pos="0"/>
        <w:tab w:val="num" w:pos="2160"/>
      </w:tabs>
      <w:spacing w:before="240" w:after="60" w:line="288" w:lineRule="auto"/>
      <w:ind w:left="-567" w:right="0" w:hanging="648"/>
      <w:jc w:val="left"/>
    </w:pPr>
    <w:rPr>
      <w:b w:val="0"/>
      <w:iCs/>
      <w:color w:val="0000FF"/>
      <w:szCs w:val="24"/>
      <w:lang w:val="id-ID" w:eastAsia="x-none"/>
    </w:rPr>
  </w:style>
  <w:style w:type="paragraph" w:customStyle="1" w:styleId="Style13ptLeft05">
    <w:name w:val="Style 13 pt Left:  0.5&quot;"/>
    <w:basedOn w:val="Normal"/>
    <w:rsid w:val="00766796"/>
    <w:pPr>
      <w:spacing w:before="120" w:after="120"/>
      <w:ind w:left="720"/>
      <w:jc w:val="left"/>
    </w:pPr>
    <w:rPr>
      <w:sz w:val="26"/>
    </w:rPr>
  </w:style>
  <w:style w:type="paragraph" w:customStyle="1" w:styleId="Style7">
    <w:name w:val="Style7"/>
    <w:basedOn w:val="Heading7"/>
    <w:rsid w:val="00766796"/>
    <w:pPr>
      <w:keepNext w:val="0"/>
      <w:tabs>
        <w:tab w:val="num" w:pos="1276"/>
        <w:tab w:val="num" w:pos="1440"/>
      </w:tabs>
      <w:spacing w:before="60" w:after="60"/>
      <w:ind w:left="1276" w:hanging="567"/>
      <w:jc w:val="both"/>
    </w:pPr>
    <w:rPr>
      <w:b w:val="0"/>
      <w:i w:val="0"/>
      <w:kern w:val="0"/>
      <w:sz w:val="24"/>
      <w:lang w:val="en-GB" w:eastAsia="x-none"/>
    </w:rPr>
  </w:style>
  <w:style w:type="paragraph" w:customStyle="1" w:styleId="Style8">
    <w:name w:val="Style8"/>
    <w:basedOn w:val="Heading8"/>
    <w:link w:val="Style8Char"/>
    <w:rsid w:val="00766796"/>
    <w:pPr>
      <w:keepNext w:val="0"/>
      <w:tabs>
        <w:tab w:val="num" w:pos="1701"/>
        <w:tab w:val="num" w:pos="1800"/>
      </w:tabs>
      <w:spacing w:before="60" w:after="60"/>
      <w:ind w:left="1701" w:hanging="425"/>
      <w:jc w:val="both"/>
    </w:pPr>
    <w:rPr>
      <w:b w:val="0"/>
      <w:kern w:val="0"/>
      <w:lang w:val="en-GB" w:eastAsia="x-none"/>
    </w:rPr>
  </w:style>
  <w:style w:type="paragraph" w:customStyle="1" w:styleId="NormalArial">
    <w:name w:val="Normal + Arial"/>
    <w:basedOn w:val="Normal"/>
    <w:rsid w:val="00766796"/>
    <w:pPr>
      <w:spacing w:before="120"/>
      <w:ind w:left="680"/>
    </w:pPr>
    <w:rPr>
      <w:rFonts w:ascii="Arial" w:hAnsi="Arial"/>
      <w:szCs w:val="24"/>
    </w:rPr>
  </w:style>
  <w:style w:type="character" w:customStyle="1" w:styleId="BodyText15Char">
    <w:name w:val="BodyText1.5 Char"/>
    <w:rsid w:val="00766796"/>
    <w:rPr>
      <w:rFonts w:ascii="VNI-Times" w:hAnsi="VNI-Times"/>
      <w:noProof/>
      <w:sz w:val="24"/>
      <w:lang w:val="en-US" w:eastAsia="en-US" w:bidi="ar-SA"/>
    </w:rPr>
  </w:style>
  <w:style w:type="paragraph" w:customStyle="1" w:styleId="Norma2l">
    <w:name w:val="Norma2l"/>
    <w:basedOn w:val="BodyText"/>
    <w:rsid w:val="00766796"/>
    <w:pPr>
      <w:suppressAutoHyphens w:val="0"/>
      <w:spacing w:before="120"/>
      <w:ind w:left="680" w:right="0"/>
      <w:jc w:val="left"/>
    </w:pPr>
    <w:rPr>
      <w:rFonts w:ascii="Arial" w:hAnsi="Arial"/>
      <w:spacing w:val="0"/>
      <w:szCs w:val="24"/>
      <w:lang w:val="x-none" w:eastAsia="x-none"/>
    </w:rPr>
  </w:style>
  <w:style w:type="paragraph" w:customStyle="1" w:styleId="TungBody">
    <w:name w:val="TungBody"/>
    <w:basedOn w:val="Normal"/>
    <w:rsid w:val="00766796"/>
    <w:pPr>
      <w:spacing w:before="120" w:line="312" w:lineRule="auto"/>
    </w:pPr>
    <w:rPr>
      <w:rFonts w:ascii=".VnArial" w:hAnsi=".VnArial"/>
    </w:rPr>
  </w:style>
  <w:style w:type="character" w:customStyle="1" w:styleId="grame">
    <w:name w:val="grame"/>
    <w:rsid w:val="00766796"/>
  </w:style>
  <w:style w:type="paragraph" w:customStyle="1" w:styleId="thut5">
    <w:name w:val="thut5"/>
    <w:basedOn w:val="Normal"/>
    <w:rsid w:val="00766796"/>
    <w:pPr>
      <w:tabs>
        <w:tab w:val="left" w:pos="851"/>
        <w:tab w:val="left" w:pos="1701"/>
        <w:tab w:val="num" w:pos="1800"/>
      </w:tabs>
      <w:spacing w:before="120" w:after="120"/>
      <w:ind w:left="1800" w:hanging="360"/>
    </w:pPr>
    <w:rPr>
      <w:rFonts w:ascii="VNI-Times" w:hAnsi="VNI-Times"/>
    </w:rPr>
  </w:style>
  <w:style w:type="paragraph" w:customStyle="1" w:styleId="StyleJustifiedBefore3pt">
    <w:name w:val="Style Justified Before:  3 pt"/>
    <w:basedOn w:val="Normal"/>
    <w:rsid w:val="00766796"/>
    <w:pPr>
      <w:tabs>
        <w:tab w:val="num" w:pos="927"/>
      </w:tabs>
      <w:ind w:left="927" w:hanging="360"/>
      <w:jc w:val="left"/>
    </w:pPr>
    <w:rPr>
      <w:rFonts w:ascii="VNI-Times" w:hAnsi="VNI-Times"/>
      <w:sz w:val="22"/>
    </w:rPr>
  </w:style>
  <w:style w:type="paragraph" w:customStyle="1" w:styleId="hanh1">
    <w:name w:val="hanh1"/>
    <w:basedOn w:val="Normal"/>
    <w:rsid w:val="00766796"/>
    <w:pPr>
      <w:overflowPunct w:val="0"/>
      <w:autoSpaceDE w:val="0"/>
      <w:autoSpaceDN w:val="0"/>
      <w:adjustRightInd w:val="0"/>
      <w:spacing w:before="60" w:after="60"/>
      <w:ind w:left="170" w:right="170"/>
      <w:textAlignment w:val="baseline"/>
    </w:pPr>
    <w:rPr>
      <w:sz w:val="22"/>
    </w:rPr>
  </w:style>
  <w:style w:type="paragraph" w:customStyle="1" w:styleId="DDITALIC">
    <w:name w:val="DDITALIC"/>
    <w:basedOn w:val="Normal"/>
    <w:rsid w:val="00766796"/>
    <w:pPr>
      <w:tabs>
        <w:tab w:val="num" w:pos="345"/>
      </w:tabs>
      <w:ind w:left="345" w:hanging="288"/>
      <w:jc w:val="left"/>
    </w:pPr>
    <w:rPr>
      <w:szCs w:val="24"/>
    </w:rPr>
  </w:style>
  <w:style w:type="paragraph" w:customStyle="1" w:styleId="Th20">
    <w:name w:val="Th2"/>
    <w:basedOn w:val="TH0"/>
    <w:rsid w:val="00766796"/>
    <w:pPr>
      <w:ind w:left="360" w:hanging="360"/>
    </w:pPr>
    <w:rPr>
      <w:rFonts w:ascii="VNI-Aptima" w:hAnsi="VNI-Aptima"/>
      <w:color w:val="0000FF"/>
      <w:sz w:val="26"/>
      <w:szCs w:val="26"/>
    </w:rPr>
  </w:style>
  <w:style w:type="paragraph" w:customStyle="1" w:styleId="StyleHeading2TimesNewRoman">
    <w:name w:val="Style Heading 2 + Times New Roman"/>
    <w:basedOn w:val="Heading1"/>
    <w:rsid w:val="00766796"/>
    <w:pPr>
      <w:widowControl w:val="0"/>
      <w:tabs>
        <w:tab w:val="num" w:pos="1440"/>
      </w:tabs>
      <w:suppressAutoHyphens w:val="0"/>
      <w:spacing w:before="120" w:after="360"/>
      <w:ind w:left="1440" w:hanging="360"/>
    </w:pPr>
    <w:rPr>
      <w:rFonts w:ascii="Times New Roman" w:hAnsi="Times New Roman"/>
      <w:iCs/>
      <w:smallCaps w:val="0"/>
      <w:noProof/>
      <w:sz w:val="28"/>
      <w:szCs w:val="26"/>
      <w:lang w:val="x-none" w:eastAsia="x-none"/>
    </w:rPr>
  </w:style>
  <w:style w:type="paragraph" w:customStyle="1" w:styleId="dbiet">
    <w:name w:val="dbiet"/>
    <w:basedOn w:val="Normal"/>
    <w:rsid w:val="00766796"/>
    <w:pPr>
      <w:widowControl w:val="0"/>
      <w:spacing w:before="120" w:after="120"/>
      <w:ind w:left="1701"/>
    </w:pPr>
    <w:rPr>
      <w:rFonts w:ascii="VNI-Times" w:hAnsi="VNI-Times"/>
      <w:kern w:val="28"/>
      <w:lang w:val="en-GB"/>
    </w:rPr>
  </w:style>
  <w:style w:type="paragraph" w:customStyle="1" w:styleId="StyleBulleted11ptOutlinenumbered">
    <w:name w:val="Style Bulleted 11 pt + Outline numbered"/>
    <w:aliases w:val="Left:  0 mm,Hanging:  7.5 mm"/>
    <w:basedOn w:val="Normal"/>
    <w:rsid w:val="00766796"/>
    <w:pPr>
      <w:tabs>
        <w:tab w:val="left" w:pos="426"/>
        <w:tab w:val="num" w:pos="861"/>
      </w:tabs>
      <w:spacing w:before="60" w:after="60"/>
      <w:ind w:left="861" w:hanging="360"/>
    </w:pPr>
    <w:rPr>
      <w:szCs w:val="24"/>
    </w:rPr>
  </w:style>
  <w:style w:type="paragraph" w:customStyle="1" w:styleId="PHAN-1">
    <w:name w:val="PHAN-1"/>
    <w:basedOn w:val="Heading1"/>
    <w:autoRedefine/>
    <w:rsid w:val="00766796"/>
    <w:pPr>
      <w:keepNext/>
      <w:pageBreakBefore/>
      <w:widowControl w:val="0"/>
      <w:tabs>
        <w:tab w:val="num" w:pos="2214"/>
      </w:tabs>
      <w:suppressAutoHyphens w:val="0"/>
      <w:spacing w:before="0" w:after="120"/>
      <w:ind w:firstLine="1134"/>
    </w:pPr>
    <w:rPr>
      <w:rFonts w:ascii="VNI-Bengus" w:hAnsi="VNI-Bengus"/>
      <w:caps/>
      <w:smallCaps w:val="0"/>
      <w:snapToGrid w:val="0"/>
      <w:color w:val="000000"/>
      <w:spacing w:val="-2"/>
      <w:kern w:val="2"/>
      <w:sz w:val="32"/>
      <w:lang w:val="x-none" w:eastAsia="x-none"/>
    </w:rPr>
  </w:style>
  <w:style w:type="paragraph" w:customStyle="1" w:styleId="PHAN-3">
    <w:name w:val="PHAN-3"/>
    <w:basedOn w:val="Heading3"/>
    <w:autoRedefine/>
    <w:rsid w:val="00766796"/>
    <w:pPr>
      <w:keepLines w:val="0"/>
      <w:widowControl w:val="0"/>
      <w:numPr>
        <w:ilvl w:val="2"/>
      </w:numPr>
      <w:tabs>
        <w:tab w:val="left" w:pos="630"/>
        <w:tab w:val="left" w:pos="709"/>
        <w:tab w:val="num" w:pos="1021"/>
        <w:tab w:val="num" w:pos="1134"/>
        <w:tab w:val="num" w:pos="2765"/>
      </w:tabs>
      <w:spacing w:before="120" w:after="120"/>
      <w:ind w:left="1134" w:hanging="1134"/>
    </w:pPr>
    <w:rPr>
      <w:rFonts w:ascii="VNI-Avo" w:eastAsia="Times New Roman" w:hAnsi="VNI-Avo" w:cs="Times New Roman"/>
      <w:iCs/>
      <w:caps/>
      <w:snapToGrid w:val="0"/>
      <w:color w:val="000000"/>
      <w:spacing w:val="-2"/>
      <w:kern w:val="2"/>
      <w:szCs w:val="20"/>
      <w:lang w:val="fr-FR" w:eastAsia="x-none"/>
    </w:rPr>
  </w:style>
  <w:style w:type="paragraph" w:customStyle="1" w:styleId="StyleHeading2daumucsuindext125ptAutoBefore5pt">
    <w:name w:val="Style Heading 2dau muc(suindext) + 12.5 pt Auto Before:  5 pt ..."/>
    <w:basedOn w:val="Heading2"/>
    <w:autoRedefine/>
    <w:rsid w:val="00766796"/>
    <w:pPr>
      <w:keepNext w:val="0"/>
      <w:spacing w:before="100" w:after="100"/>
      <w:ind w:left="0" w:firstLine="0"/>
      <w:jc w:val="both"/>
    </w:pPr>
    <w:rPr>
      <w:bCs/>
      <w:iCs/>
      <w:sz w:val="25"/>
      <w:szCs w:val="25"/>
      <w:lang w:val="x-none"/>
    </w:rPr>
  </w:style>
  <w:style w:type="paragraph" w:customStyle="1" w:styleId="StyleHeading3TimesNewRoman125ptBefore5pt">
    <w:name w:val="Style Heading 3 + Times New Roman 12.5 pt Before:  5 pt"/>
    <w:basedOn w:val="Heading3"/>
    <w:autoRedefine/>
    <w:rsid w:val="00766796"/>
    <w:pPr>
      <w:keepNext w:val="0"/>
      <w:keepLines w:val="0"/>
      <w:widowControl w:val="0"/>
      <w:numPr>
        <w:ilvl w:val="2"/>
      </w:numPr>
      <w:tabs>
        <w:tab w:val="left" w:pos="630"/>
        <w:tab w:val="left" w:pos="720"/>
        <w:tab w:val="num" w:pos="1021"/>
        <w:tab w:val="num" w:pos="2765"/>
      </w:tabs>
      <w:spacing w:before="100" w:after="120"/>
      <w:ind w:left="1022" w:hanging="1022"/>
    </w:pPr>
    <w:rPr>
      <w:rFonts w:ascii="Times New Roman" w:eastAsia="Times New Roman" w:hAnsi="Times New Roman" w:cs="Times New Roman"/>
      <w:iCs/>
      <w:color w:val="auto"/>
      <w:sz w:val="25"/>
      <w:szCs w:val="20"/>
      <w:lang w:val="fr-FR" w:eastAsia="x-none"/>
    </w:rPr>
  </w:style>
  <w:style w:type="paragraph" w:customStyle="1" w:styleId="star">
    <w:name w:val="star"/>
    <w:basedOn w:val="Normal"/>
    <w:rsid w:val="00766796"/>
    <w:pPr>
      <w:numPr>
        <w:numId w:val="196"/>
      </w:numPr>
      <w:spacing w:before="120" w:after="120" w:line="360" w:lineRule="auto"/>
    </w:pPr>
    <w:rPr>
      <w:rFonts w:ascii=".VnTime" w:hAnsi=".VnTime"/>
      <w:color w:val="0000FF"/>
      <w:kern w:val="28"/>
      <w:sz w:val="26"/>
    </w:rPr>
  </w:style>
  <w:style w:type="paragraph" w:customStyle="1" w:styleId="Tieude">
    <w:name w:val="Tieude"/>
    <w:basedOn w:val="Normal"/>
    <w:rsid w:val="00766796"/>
    <w:pPr>
      <w:tabs>
        <w:tab w:val="num" w:pos="1800"/>
      </w:tabs>
      <w:spacing w:before="120" w:after="120"/>
      <w:ind w:left="360" w:hanging="360"/>
      <w:jc w:val="center"/>
    </w:pPr>
    <w:rPr>
      <w:rFonts w:ascii="VNI-Times" w:hAnsi="VNI-Times"/>
      <w:b/>
      <w:sz w:val="28"/>
    </w:rPr>
  </w:style>
  <w:style w:type="paragraph" w:customStyle="1" w:styleId="CENTER3">
    <w:name w:val="CENTER3"/>
    <w:basedOn w:val="Normal"/>
    <w:autoRedefine/>
    <w:rsid w:val="00766796"/>
    <w:pPr>
      <w:spacing w:before="60" w:after="60"/>
      <w:jc w:val="center"/>
    </w:pPr>
    <w:rPr>
      <w:b/>
      <w:snapToGrid w:val="0"/>
      <w:sz w:val="26"/>
    </w:rPr>
  </w:style>
  <w:style w:type="paragraph" w:customStyle="1" w:styleId="Style100">
    <w:name w:val="Style10"/>
    <w:basedOn w:val="Heading4"/>
    <w:autoRedefine/>
    <w:rsid w:val="00766796"/>
    <w:pPr>
      <w:numPr>
        <w:ilvl w:val="3"/>
      </w:numPr>
      <w:tabs>
        <w:tab w:val="num" w:pos="2439"/>
      </w:tabs>
      <w:spacing w:before="60" w:after="60" w:line="288" w:lineRule="auto"/>
      <w:ind w:left="2439" w:right="0" w:hanging="1021"/>
      <w:jc w:val="left"/>
    </w:pPr>
    <w:rPr>
      <w:b w:val="0"/>
      <w:bCs w:val="0"/>
      <w:i/>
      <w:color w:val="000000"/>
      <w:sz w:val="26"/>
      <w:szCs w:val="26"/>
      <w:lang w:val="id-ID" w:eastAsia="x-none"/>
    </w:rPr>
  </w:style>
  <w:style w:type="paragraph" w:customStyle="1" w:styleId="Style110">
    <w:name w:val="Style11"/>
    <w:basedOn w:val="Heading4"/>
    <w:autoRedefine/>
    <w:rsid w:val="00766796"/>
    <w:pPr>
      <w:numPr>
        <w:ilvl w:val="3"/>
      </w:numPr>
      <w:tabs>
        <w:tab w:val="num" w:pos="2439"/>
      </w:tabs>
      <w:spacing w:before="60" w:after="60" w:line="288" w:lineRule="auto"/>
      <w:ind w:left="2439" w:right="0" w:hanging="1021"/>
      <w:jc w:val="left"/>
    </w:pPr>
    <w:rPr>
      <w:b w:val="0"/>
      <w:bCs w:val="0"/>
      <w:i/>
      <w:color w:val="000000"/>
      <w:sz w:val="26"/>
      <w:szCs w:val="26"/>
      <w:lang w:val="id-ID" w:eastAsia="x-none"/>
    </w:rPr>
  </w:style>
  <w:style w:type="paragraph" w:customStyle="1" w:styleId="Style120">
    <w:name w:val="Style12"/>
    <w:basedOn w:val="Heading4"/>
    <w:autoRedefine/>
    <w:rsid w:val="00766796"/>
    <w:pPr>
      <w:numPr>
        <w:ilvl w:val="3"/>
      </w:numPr>
      <w:tabs>
        <w:tab w:val="num" w:pos="2439"/>
      </w:tabs>
      <w:spacing w:before="60" w:after="60" w:line="288" w:lineRule="auto"/>
      <w:ind w:left="2439" w:right="0" w:hanging="1021"/>
      <w:jc w:val="left"/>
    </w:pPr>
    <w:rPr>
      <w:b w:val="0"/>
      <w:bCs w:val="0"/>
      <w:i/>
      <w:color w:val="000000"/>
      <w:sz w:val="26"/>
      <w:szCs w:val="26"/>
      <w:lang w:val="id-ID" w:eastAsia="x-none"/>
    </w:rPr>
  </w:style>
  <w:style w:type="paragraph" w:customStyle="1" w:styleId="StyleNormal1TimesNewRoman13pt">
    <w:name w:val="Style Normal1 + Times New Roman 13 pt"/>
    <w:basedOn w:val="Normal10"/>
    <w:autoRedefine/>
    <w:rsid w:val="00766796"/>
    <w:pPr>
      <w:tabs>
        <w:tab w:val="clear" w:pos="4253"/>
        <w:tab w:val="clear" w:pos="9180"/>
      </w:tabs>
      <w:spacing w:before="60" w:after="60"/>
      <w:ind w:left="1166" w:right="0"/>
    </w:pPr>
    <w:rPr>
      <w:b/>
      <w:lang w:val="en-US"/>
    </w:rPr>
  </w:style>
  <w:style w:type="character" w:customStyle="1" w:styleId="Style8Char">
    <w:name w:val="Style8 Char"/>
    <w:link w:val="Style8"/>
    <w:rsid w:val="00766796"/>
    <w:rPr>
      <w:rFonts w:ascii="VNI-Times" w:eastAsia="Times New Roman" w:hAnsi="VNI-Times" w:cs="Times New Roman"/>
      <w:sz w:val="24"/>
      <w:szCs w:val="20"/>
      <w:lang w:val="en-GB" w:eastAsia="x-none"/>
    </w:rPr>
  </w:style>
  <w:style w:type="character" w:customStyle="1" w:styleId="postbody">
    <w:name w:val="postbody"/>
    <w:rsid w:val="00766796"/>
  </w:style>
  <w:style w:type="character" w:customStyle="1" w:styleId="CharChar9">
    <w:name w:val="Char Char9"/>
    <w:rsid w:val="00766796"/>
    <w:rPr>
      <w:sz w:val="28"/>
      <w:szCs w:val="24"/>
    </w:rPr>
  </w:style>
  <w:style w:type="character" w:customStyle="1" w:styleId="Indent1Char2">
    <w:name w:val="Indent1 Char2"/>
    <w:link w:val="Indent1"/>
    <w:rsid w:val="00766796"/>
    <w:rPr>
      <w:rFonts w:ascii="Arial" w:eastAsia="Times New Roman" w:hAnsi="Arial" w:cs="Times New Roman"/>
      <w:snapToGrid w:val="0"/>
      <w:color w:val="000000"/>
      <w:spacing w:val="-2"/>
      <w:kern w:val="2"/>
      <w:szCs w:val="20"/>
    </w:rPr>
  </w:style>
  <w:style w:type="paragraph" w:customStyle="1" w:styleId="hoathi60">
    <w:name w:val="hoathi6"/>
    <w:basedOn w:val="Normal"/>
    <w:rsid w:val="00766796"/>
    <w:pPr>
      <w:tabs>
        <w:tab w:val="num" w:pos="1890"/>
      </w:tabs>
      <w:spacing w:before="60" w:after="60"/>
      <w:ind w:left="1890" w:hanging="720"/>
      <w:jc w:val="left"/>
    </w:pPr>
    <w:rPr>
      <w:rFonts w:ascii="VNI-Times" w:hAnsi="VNI-Times"/>
    </w:rPr>
  </w:style>
  <w:style w:type="paragraph" w:customStyle="1" w:styleId="hoathi71">
    <w:name w:val="hoathi7"/>
    <w:basedOn w:val="Normal"/>
    <w:rsid w:val="00766796"/>
    <w:pPr>
      <w:tabs>
        <w:tab w:val="num" w:pos="2268"/>
        <w:tab w:val="left" w:pos="5760"/>
      </w:tabs>
      <w:spacing w:before="60" w:after="60"/>
      <w:ind w:left="2268" w:hanging="378"/>
      <w:jc w:val="left"/>
    </w:pPr>
    <w:rPr>
      <w:rFonts w:ascii="Arial" w:hAnsi="Arial"/>
    </w:rPr>
  </w:style>
  <w:style w:type="paragraph" w:customStyle="1" w:styleId="TOBIA1">
    <w:name w:val="TOBIA1"/>
    <w:basedOn w:val="Normal"/>
    <w:rsid w:val="00766796"/>
    <w:pPr>
      <w:spacing w:before="60"/>
      <w:jc w:val="center"/>
    </w:pPr>
    <w:rPr>
      <w:rFonts w:ascii="VNI-Times" w:hAnsi="VNI-Times"/>
    </w:rPr>
  </w:style>
  <w:style w:type="paragraph" w:customStyle="1" w:styleId="chitiet2">
    <w:name w:val="chi tiet 2"/>
    <w:basedOn w:val="chitiet1"/>
    <w:rsid w:val="00766796"/>
    <w:pPr>
      <w:numPr>
        <w:numId w:val="0"/>
      </w:numPr>
      <w:tabs>
        <w:tab w:val="num" w:pos="1701"/>
      </w:tabs>
      <w:spacing w:after="120" w:line="240" w:lineRule="auto"/>
      <w:ind w:left="2520" w:hanging="360"/>
    </w:pPr>
    <w:rPr>
      <w:rFonts w:ascii="Times New Roman" w:hAnsi="Times New Roman"/>
      <w:color w:val="0000FF"/>
    </w:rPr>
  </w:style>
  <w:style w:type="paragraph" w:customStyle="1" w:styleId="Table2">
    <w:name w:val="Tableù"/>
    <w:basedOn w:val="Normal"/>
    <w:rsid w:val="00766796"/>
    <w:pPr>
      <w:widowControl w:val="0"/>
      <w:jc w:val="left"/>
    </w:pPr>
    <w:rPr>
      <w:rFonts w:ascii="VNI-Aptima" w:hAnsi="VNI-Aptima"/>
      <w:b/>
      <w:color w:val="0000FF"/>
      <w:kern w:val="28"/>
      <w:sz w:val="22"/>
      <w:lang w:val="en-GB"/>
    </w:rPr>
  </w:style>
  <w:style w:type="paragraph" w:customStyle="1" w:styleId="StyleStyle1ItalicBefore72ptAfter72pt">
    <w:name w:val="Style Style1 + Italic Before:  7.2 pt After:  7.2 pt"/>
    <w:basedOn w:val="Normal"/>
    <w:rsid w:val="00766796"/>
    <w:pPr>
      <w:keepNext/>
      <w:tabs>
        <w:tab w:val="left" w:pos="0"/>
      </w:tabs>
      <w:spacing w:after="120"/>
      <w:jc w:val="center"/>
      <w:outlineLvl w:val="0"/>
    </w:pPr>
    <w:rPr>
      <w:rFonts w:cs="Arial"/>
      <w:b/>
      <w:bCs/>
      <w:kern w:val="32"/>
      <w:sz w:val="32"/>
      <w:szCs w:val="32"/>
    </w:rPr>
  </w:style>
  <w:style w:type="paragraph" w:customStyle="1" w:styleId="BTHUONG">
    <w:name w:val="BTHUONG"/>
    <w:basedOn w:val="Normal"/>
    <w:rsid w:val="00766796"/>
    <w:pPr>
      <w:spacing w:before="120" w:after="120"/>
      <w:ind w:left="851" w:right="327" w:firstLine="709"/>
    </w:pPr>
    <w:rPr>
      <w:rFonts w:ascii="VNI-Times" w:hAnsi="VNI-Times"/>
    </w:rPr>
  </w:style>
  <w:style w:type="paragraph" w:customStyle="1" w:styleId="StyleBefore075cmFirstline0cm">
    <w:name w:val="Style Before:  0.75 cm First line:  0 cm"/>
    <w:basedOn w:val="Normal"/>
    <w:rsid w:val="00766796"/>
    <w:pPr>
      <w:spacing w:before="120" w:after="120"/>
      <w:ind w:left="425" w:right="425"/>
    </w:pPr>
  </w:style>
  <w:style w:type="paragraph" w:customStyle="1" w:styleId="StyleHeading3TimesNewRoman">
    <w:name w:val="Style Heading 3 + Times New Roman"/>
    <w:basedOn w:val="Heading3"/>
    <w:rsid w:val="00766796"/>
    <w:pPr>
      <w:keepLines w:val="0"/>
      <w:numPr>
        <w:ilvl w:val="2"/>
      </w:numPr>
      <w:tabs>
        <w:tab w:val="left" w:pos="630"/>
        <w:tab w:val="num" w:pos="1305"/>
      </w:tabs>
      <w:spacing w:before="120" w:after="120"/>
      <w:ind w:left="1305" w:hanging="1021"/>
    </w:pPr>
    <w:rPr>
      <w:rFonts w:ascii="Times New Roman" w:eastAsia="Times New Roman" w:hAnsi="Times New Roman" w:cs="Times New Roman"/>
      <w:bCs/>
      <w:color w:val="auto"/>
      <w:lang w:val="fr-FR" w:eastAsia="x-none"/>
    </w:rPr>
  </w:style>
  <w:style w:type="paragraph" w:customStyle="1" w:styleId="bodytextCharChar">
    <w:name w:val="body_text Char Char"/>
    <w:basedOn w:val="Normal"/>
    <w:link w:val="bodytextCharCharChar"/>
    <w:rsid w:val="00766796"/>
    <w:pPr>
      <w:spacing w:before="60" w:after="60" w:line="400" w:lineRule="exact"/>
      <w:ind w:left="851"/>
    </w:pPr>
    <w:rPr>
      <w:rFonts w:ascii=".VnTime" w:hAnsi=".VnTime"/>
      <w:color w:val="0000FF"/>
      <w:kern w:val="28"/>
      <w:sz w:val="26"/>
      <w:lang w:val="x-none" w:eastAsia="x-none"/>
    </w:rPr>
  </w:style>
  <w:style w:type="character" w:customStyle="1" w:styleId="bodytextCharCharChar">
    <w:name w:val="body_text Char Char Char"/>
    <w:link w:val="bodytextCharChar"/>
    <w:rsid w:val="00766796"/>
    <w:rPr>
      <w:rFonts w:ascii=".VnTime" w:eastAsia="Times New Roman" w:hAnsi=".VnTime" w:cs="Times New Roman"/>
      <w:color w:val="0000FF"/>
      <w:kern w:val="28"/>
      <w:sz w:val="26"/>
      <w:szCs w:val="20"/>
      <w:lang w:val="x-none" w:eastAsia="x-none"/>
    </w:rPr>
  </w:style>
  <w:style w:type="paragraph" w:customStyle="1" w:styleId="Sochuong">
    <w:name w:val="So chuong"/>
    <w:basedOn w:val="Heading2"/>
    <w:rsid w:val="00766796"/>
    <w:pPr>
      <w:widowControl/>
      <w:numPr>
        <w:ilvl w:val="1"/>
      </w:numPr>
      <w:tabs>
        <w:tab w:val="num" w:pos="1021"/>
        <w:tab w:val="num" w:pos="2831"/>
      </w:tabs>
      <w:spacing w:after="0" w:line="360" w:lineRule="auto"/>
      <w:ind w:left="851" w:hanging="851"/>
      <w:jc w:val="both"/>
    </w:pPr>
    <w:rPr>
      <w:rFonts w:ascii=".VnTime" w:hAnsi=".VnTime"/>
      <w:iCs/>
      <w:color w:val="0000FF"/>
      <w:kern w:val="28"/>
      <w:szCs w:val="20"/>
      <w:u w:val="single"/>
      <w:lang w:val="x-none"/>
    </w:rPr>
  </w:style>
  <w:style w:type="character" w:customStyle="1" w:styleId="PersonalComposeStyle">
    <w:name w:val="Personal Compose Style"/>
    <w:rsid w:val="00766796"/>
    <w:rPr>
      <w:rFonts w:ascii="Arial" w:hAnsi="Arial" w:cs="Arial"/>
      <w:color w:val="auto"/>
      <w:sz w:val="20"/>
    </w:rPr>
  </w:style>
  <w:style w:type="character" w:customStyle="1" w:styleId="PersonalReplyStyle">
    <w:name w:val="Personal Reply Style"/>
    <w:rsid w:val="00766796"/>
    <w:rPr>
      <w:rFonts w:ascii="Arial" w:hAnsi="Arial" w:cs="Arial"/>
      <w:color w:val="auto"/>
      <w:sz w:val="20"/>
    </w:rPr>
  </w:style>
  <w:style w:type="paragraph" w:customStyle="1" w:styleId="td3">
    <w:name w:val="td 3"/>
    <w:basedOn w:val="Normal"/>
    <w:rsid w:val="00766796"/>
    <w:pPr>
      <w:widowControl w:val="0"/>
      <w:spacing w:before="120" w:after="120"/>
      <w:ind w:left="720" w:firstLine="720"/>
    </w:pPr>
    <w:rPr>
      <w:rFonts w:ascii="VNI-Times" w:hAnsi="VNI-Times"/>
      <w:i/>
      <w:kern w:val="28"/>
      <w:szCs w:val="24"/>
      <w:u w:val="single"/>
      <w:lang w:val="en-GB"/>
    </w:rPr>
  </w:style>
  <w:style w:type="paragraph" w:customStyle="1" w:styleId="VN">
    <w:name w:val="VN"/>
    <w:basedOn w:val="Normal"/>
    <w:autoRedefine/>
    <w:rsid w:val="00766796"/>
    <w:pPr>
      <w:tabs>
        <w:tab w:val="num" w:pos="360"/>
      </w:tabs>
      <w:spacing w:after="120"/>
      <w:ind w:left="360" w:hanging="360"/>
    </w:pPr>
    <w:rPr>
      <w:rFonts w:ascii="VNI-Times" w:hAnsi="VNI-Times"/>
      <w:sz w:val="26"/>
    </w:rPr>
  </w:style>
  <w:style w:type="paragraph" w:customStyle="1" w:styleId="NormalAuto">
    <w:name w:val="Normal + Auto"/>
    <w:aliases w:val="Before:  3 pt,After:  3 pt"/>
    <w:basedOn w:val="Normal"/>
    <w:rsid w:val="00766796"/>
    <w:pPr>
      <w:tabs>
        <w:tab w:val="num" w:pos="1571"/>
      </w:tabs>
      <w:spacing w:before="60" w:after="60" w:line="360" w:lineRule="auto"/>
      <w:ind w:left="1571" w:hanging="360"/>
    </w:pPr>
    <w:rPr>
      <w:rFonts w:ascii=".VnTime" w:hAnsi=".VnTime"/>
      <w:kern w:val="28"/>
      <w:sz w:val="26"/>
    </w:rPr>
  </w:style>
  <w:style w:type="paragraph" w:customStyle="1" w:styleId="Styleten-chuongVnTime14ptUnderlineVnTimeH">
    <w:name w:val="Style ten-chuong + .VnTime 14 pt Underline + .VnTimeH"/>
    <w:aliases w:val="22 pt,No underline,C..."/>
    <w:basedOn w:val="Normal"/>
    <w:autoRedefine/>
    <w:rsid w:val="00766796"/>
    <w:pPr>
      <w:tabs>
        <w:tab w:val="num" w:pos="360"/>
      </w:tabs>
      <w:spacing w:before="120" w:after="120" w:line="360" w:lineRule="auto"/>
      <w:ind w:left="360" w:hanging="360"/>
      <w:jc w:val="center"/>
    </w:pPr>
    <w:rPr>
      <w:rFonts w:ascii=".VnTimeH" w:hAnsi=".VnTimeH"/>
      <w:b/>
      <w:bCs/>
      <w:w w:val="80"/>
      <w:kern w:val="28"/>
      <w:sz w:val="44"/>
      <w:szCs w:val="44"/>
    </w:rPr>
  </w:style>
  <w:style w:type="paragraph" w:customStyle="1" w:styleId="StyleStyleHeading2VnTimeHAuto">
    <w:name w:val="Style Style Heading 2 + .VnTimeH + Auto"/>
    <w:basedOn w:val="Heading2"/>
    <w:autoRedefine/>
    <w:rsid w:val="00766796"/>
    <w:pPr>
      <w:widowControl/>
      <w:numPr>
        <w:ilvl w:val="1"/>
      </w:numPr>
      <w:tabs>
        <w:tab w:val="num" w:pos="360"/>
        <w:tab w:val="num" w:pos="1021"/>
        <w:tab w:val="num" w:pos="2831"/>
      </w:tabs>
      <w:spacing w:after="0" w:line="360" w:lineRule="auto"/>
      <w:ind w:left="360" w:hanging="360"/>
      <w:jc w:val="both"/>
    </w:pPr>
    <w:rPr>
      <w:rFonts w:ascii=".VnTimeH" w:hAnsi=".VnTimeH"/>
      <w:iCs/>
      <w:kern w:val="28"/>
      <w:szCs w:val="20"/>
      <w:lang w:val="x-none"/>
    </w:rPr>
  </w:style>
  <w:style w:type="paragraph" w:customStyle="1" w:styleId="StyleHeading1AutoBefore3ptAfter3pt">
    <w:name w:val="Style Heading 1 + Auto Before:  3 pt After:  3 pt"/>
    <w:basedOn w:val="Heading1"/>
    <w:next w:val="Heading1"/>
    <w:rsid w:val="00766796"/>
    <w:pPr>
      <w:keepNext/>
      <w:suppressAutoHyphens w:val="0"/>
      <w:spacing w:before="60" w:after="60" w:line="360" w:lineRule="auto"/>
      <w:ind w:left="851" w:hanging="851"/>
      <w:jc w:val="both"/>
    </w:pPr>
    <w:rPr>
      <w:rFonts w:ascii=".VnTimeH" w:hAnsi=".VnTimeH"/>
      <w:bCs/>
      <w:smallCaps w:val="0"/>
      <w:kern w:val="28"/>
      <w:sz w:val="26"/>
      <w:lang w:val="x-none" w:eastAsia="x-none"/>
    </w:rPr>
  </w:style>
  <w:style w:type="paragraph" w:customStyle="1" w:styleId="Normaltimes">
    <w:name w:val="Normal+times"/>
    <w:basedOn w:val="Heading2"/>
    <w:rsid w:val="00766796"/>
    <w:pPr>
      <w:widowControl/>
      <w:numPr>
        <w:ilvl w:val="1"/>
      </w:numPr>
      <w:tabs>
        <w:tab w:val="num" w:pos="1021"/>
        <w:tab w:val="num" w:pos="2831"/>
      </w:tabs>
      <w:spacing w:before="0" w:after="0"/>
      <w:ind w:left="2831" w:hanging="851"/>
      <w:jc w:val="both"/>
    </w:pPr>
    <w:rPr>
      <w:rFonts w:ascii="VNI-Times" w:hAnsi="VNI-Times"/>
      <w:bCs/>
      <w:i/>
      <w:iCs/>
      <w:snapToGrid w:val="0"/>
      <w:sz w:val="32"/>
      <w:szCs w:val="32"/>
      <w:lang w:val="x-none"/>
    </w:rPr>
  </w:style>
  <w:style w:type="character" w:customStyle="1" w:styleId="StyleAuto">
    <w:name w:val="Style Auto"/>
    <w:rsid w:val="00766796"/>
    <w:rPr>
      <w:rFonts w:ascii="Times New Roman" w:hAnsi="Times New Roman"/>
      <w:color w:val="auto"/>
      <w:spacing w:val="0"/>
    </w:rPr>
  </w:style>
  <w:style w:type="paragraph" w:customStyle="1" w:styleId="StyleTimesNewRoman13ptLeft075Firstline0BeforeChar">
    <w:name w:val="Style Times New Roman 13 pt Left:  0.75&quot; First line:  0&quot; Before... Char"/>
    <w:basedOn w:val="Normal"/>
    <w:link w:val="StyleTimesNewRoman13ptLeft075Firstline0BeforeCharChar"/>
    <w:rsid w:val="00766796"/>
    <w:pPr>
      <w:spacing w:before="60" w:after="60" w:line="264" w:lineRule="auto"/>
      <w:ind w:left="1080"/>
    </w:pPr>
    <w:rPr>
      <w:rFonts w:ascii="VNI-Times" w:hAnsi="VNI-Times"/>
      <w:sz w:val="26"/>
      <w:lang w:val="x-none" w:eastAsia="x-none"/>
    </w:rPr>
  </w:style>
  <w:style w:type="character" w:customStyle="1" w:styleId="StyleTimesNewRoman13ptLeft075Firstline0BeforeCharChar">
    <w:name w:val="Style Times New Roman 13 pt Left:  0.75&quot; First line:  0&quot; Before... Char Char"/>
    <w:link w:val="StyleTimesNewRoman13ptLeft075Firstline0BeforeChar"/>
    <w:rsid w:val="00766796"/>
    <w:rPr>
      <w:rFonts w:ascii="VNI-Times" w:eastAsia="Times New Roman" w:hAnsi="VNI-Times" w:cs="Times New Roman"/>
      <w:sz w:val="26"/>
      <w:szCs w:val="20"/>
      <w:lang w:val="x-none" w:eastAsia="x-none"/>
    </w:rPr>
  </w:style>
  <w:style w:type="paragraph" w:customStyle="1" w:styleId="StyleHeading4Heading4CharLeftLeft044Firstline0TimesN">
    <w:name w:val="Style Heading 4Heading 4 Char + Left Left:  0.44&quot; First line:  0... + Times N..."/>
    <w:basedOn w:val="Normal"/>
    <w:autoRedefine/>
    <w:rsid w:val="00766796"/>
    <w:pPr>
      <w:keepNext/>
      <w:tabs>
        <w:tab w:val="num" w:pos="1080"/>
        <w:tab w:val="num" w:pos="1985"/>
      </w:tabs>
      <w:spacing w:before="60" w:after="60"/>
      <w:jc w:val="left"/>
      <w:outlineLvl w:val="3"/>
    </w:pPr>
    <w:rPr>
      <w:b/>
      <w:bCs/>
      <w:color w:val="0000FF"/>
      <w:sz w:val="26"/>
      <w:szCs w:val="26"/>
    </w:rPr>
  </w:style>
  <w:style w:type="paragraph" w:customStyle="1" w:styleId="StyleStyleHeading4Heading4CharLeftLeft044Firstline">
    <w:name w:val="Style Style Heading 4Heading 4 Char + Left Left:  0.44&quot; First line:..."/>
    <w:basedOn w:val="Normal"/>
    <w:autoRedefine/>
    <w:rsid w:val="00766796"/>
    <w:pPr>
      <w:keepNext/>
      <w:tabs>
        <w:tab w:val="num" w:pos="1080"/>
        <w:tab w:val="num" w:pos="1985"/>
      </w:tabs>
      <w:spacing w:before="60" w:after="60"/>
      <w:ind w:left="1080" w:hanging="1080"/>
      <w:jc w:val="left"/>
      <w:outlineLvl w:val="3"/>
    </w:pPr>
    <w:rPr>
      <w:b/>
      <w:bCs/>
      <w:color w:val="0000FF"/>
      <w:sz w:val="26"/>
      <w:szCs w:val="26"/>
    </w:rPr>
  </w:style>
  <w:style w:type="paragraph" w:customStyle="1" w:styleId="StyleHeading5CharTimesNewRoman13ptBlue">
    <w:name w:val="Style Heading 5 Char + Times New Roman 13 pt Blue"/>
    <w:basedOn w:val="Heading5"/>
    <w:autoRedefine/>
    <w:rsid w:val="00766796"/>
    <w:pPr>
      <w:tabs>
        <w:tab w:val="num" w:pos="1985"/>
      </w:tabs>
      <w:ind w:left="1985" w:hanging="426"/>
    </w:pPr>
    <w:rPr>
      <w:rFonts w:ascii="Times New Roman" w:hAnsi="Times New Roman"/>
      <w:b w:val="0"/>
      <w:bCs w:val="0"/>
      <w:i/>
      <w:iCs/>
      <w:color w:val="0000FF"/>
      <w:sz w:val="26"/>
      <w:szCs w:val="20"/>
    </w:rPr>
  </w:style>
  <w:style w:type="paragraph" w:customStyle="1" w:styleId="BAN6">
    <w:name w:val="BAN6"/>
    <w:basedOn w:val="Normal"/>
    <w:rsid w:val="00766796"/>
    <w:pPr>
      <w:spacing w:before="60" w:after="60"/>
      <w:jc w:val="right"/>
    </w:pPr>
    <w:rPr>
      <w:bCs/>
      <w:sz w:val="20"/>
    </w:rPr>
  </w:style>
  <w:style w:type="paragraph" w:customStyle="1" w:styleId="BAN8">
    <w:name w:val="BAN8"/>
    <w:basedOn w:val="Normal"/>
    <w:rsid w:val="00766796"/>
    <w:pPr>
      <w:spacing w:before="60" w:after="60"/>
      <w:jc w:val="center"/>
    </w:pPr>
    <w:rPr>
      <w:rFonts w:ascii="Times New Roman Bold" w:hAnsi="Times New Roman Bold"/>
      <w:b/>
      <w:iCs/>
      <w:sz w:val="20"/>
    </w:rPr>
  </w:style>
  <w:style w:type="paragraph" w:customStyle="1" w:styleId="BAN9">
    <w:name w:val="BAN9"/>
    <w:basedOn w:val="Normal"/>
    <w:rsid w:val="00766796"/>
    <w:pPr>
      <w:spacing w:before="60" w:after="60"/>
      <w:jc w:val="right"/>
    </w:pPr>
    <w:rPr>
      <w:rFonts w:ascii="Times New Roman Bold" w:hAnsi="Times New Roman Bold" w:cs="Arial"/>
      <w:b/>
      <w:bCs/>
      <w:snapToGrid w:val="0"/>
      <w:color w:val="FF0000"/>
      <w:sz w:val="20"/>
    </w:rPr>
  </w:style>
  <w:style w:type="paragraph" w:customStyle="1" w:styleId="DDDAM1">
    <w:name w:val="DDDAM1"/>
    <w:basedOn w:val="Normal"/>
    <w:autoRedefine/>
    <w:rsid w:val="00766796"/>
    <w:pPr>
      <w:spacing w:before="60" w:after="60"/>
      <w:ind w:left="720"/>
    </w:pPr>
    <w:rPr>
      <w:rFonts w:ascii="Times New Roman Bold" w:hAnsi="Times New Roman Bold"/>
      <w:b/>
      <w:szCs w:val="24"/>
    </w:rPr>
  </w:style>
  <w:style w:type="paragraph" w:customStyle="1" w:styleId="Style12Char">
    <w:name w:val="Style12 Char"/>
    <w:basedOn w:val="BlockText"/>
    <w:link w:val="Style12CharChar"/>
    <w:rsid w:val="00766796"/>
    <w:pPr>
      <w:ind w:left="0" w:right="0" w:firstLine="360"/>
    </w:pPr>
    <w:rPr>
      <w:snapToGrid w:val="0"/>
      <w:szCs w:val="26"/>
      <w:lang w:val="x-none" w:eastAsia="x-none"/>
    </w:rPr>
  </w:style>
  <w:style w:type="character" w:customStyle="1" w:styleId="Style12CharChar">
    <w:name w:val="Style12 Char Char"/>
    <w:link w:val="Style12Char"/>
    <w:rsid w:val="00766796"/>
    <w:rPr>
      <w:rFonts w:ascii="Times New Roman" w:eastAsia="Times New Roman" w:hAnsi="Times New Roman" w:cs="Times New Roman"/>
      <w:snapToGrid w:val="0"/>
      <w:sz w:val="26"/>
      <w:szCs w:val="26"/>
      <w:lang w:val="x-none" w:eastAsia="x-none"/>
    </w:rPr>
  </w:style>
  <w:style w:type="character" w:customStyle="1" w:styleId="Style9CharChar">
    <w:name w:val="Style9 Char Char"/>
    <w:rsid w:val="00766796"/>
    <w:rPr>
      <w:snapToGrid w:val="0"/>
      <w:sz w:val="26"/>
      <w:szCs w:val="26"/>
      <w:lang w:val="x-none" w:eastAsia="x-none"/>
    </w:rPr>
  </w:style>
  <w:style w:type="character" w:customStyle="1" w:styleId="Style5Char1">
    <w:name w:val="Style5 Char1"/>
    <w:link w:val="Style5"/>
    <w:rsid w:val="00766796"/>
    <w:rPr>
      <w:rFonts w:ascii="Arial" w:eastAsia="Times New Roman" w:hAnsi="Arial" w:cs="Times New Roman"/>
      <w:i/>
      <w:sz w:val="24"/>
      <w:szCs w:val="24"/>
      <w:lang w:val="en-GB"/>
    </w:rPr>
  </w:style>
  <w:style w:type="numbering" w:customStyle="1" w:styleId="CurrentList13">
    <w:name w:val="Current List13"/>
    <w:rsid w:val="00766796"/>
  </w:style>
  <w:style w:type="numbering" w:customStyle="1" w:styleId="NoList13">
    <w:name w:val="No List13"/>
    <w:next w:val="NoList"/>
    <w:uiPriority w:val="99"/>
    <w:semiHidden/>
    <w:unhideWhenUsed/>
    <w:rsid w:val="00766796"/>
  </w:style>
  <w:style w:type="table" w:customStyle="1" w:styleId="TableGrid13">
    <w:name w:val="Table Grid13"/>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rsid w:val="00766796"/>
  </w:style>
  <w:style w:type="table" w:customStyle="1" w:styleId="TableGrid7">
    <w:name w:val="Table Grid7"/>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
    <w:name w:val="Current List14"/>
    <w:rsid w:val="00766796"/>
  </w:style>
  <w:style w:type="numbering" w:customStyle="1" w:styleId="NoList14">
    <w:name w:val="No List14"/>
    <w:next w:val="NoList"/>
    <w:uiPriority w:val="99"/>
    <w:semiHidden/>
    <w:unhideWhenUsed/>
    <w:rsid w:val="00766796"/>
  </w:style>
  <w:style w:type="table" w:customStyle="1" w:styleId="TableGrid14">
    <w:name w:val="Table Grid14"/>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t">
    <w:name w:val="stt"/>
    <w:basedOn w:val="Ndbang4"/>
    <w:rsid w:val="00766796"/>
    <w:pPr>
      <w:framePr w:hSpace="180" w:wrap="around" w:vAnchor="text" w:hAnchor="page" w:x="2972" w:y="347"/>
      <w:numPr>
        <w:numId w:val="198"/>
      </w:numPr>
      <w:tabs>
        <w:tab w:val="num" w:pos="587"/>
      </w:tabs>
      <w:ind w:firstLine="227"/>
    </w:pPr>
  </w:style>
  <w:style w:type="numbering" w:customStyle="1" w:styleId="NoList8">
    <w:name w:val="No List8"/>
    <w:next w:val="NoList"/>
    <w:uiPriority w:val="99"/>
    <w:semiHidden/>
    <w:rsid w:val="00766796"/>
  </w:style>
  <w:style w:type="table" w:customStyle="1" w:styleId="TableGrid8">
    <w:name w:val="Table Grid8"/>
    <w:basedOn w:val="TableNormal"/>
    <w:next w:val="TableGrid"/>
    <w:uiPriority w:val="59"/>
    <w:rsid w:val="00766796"/>
    <w:pPr>
      <w:spacing w:before="60" w:after="6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766796"/>
  </w:style>
  <w:style w:type="table" w:customStyle="1" w:styleId="TableGrid15">
    <w:name w:val="Table Grid15"/>
    <w:basedOn w:val="TableNormal"/>
    <w:next w:val="TableGrid"/>
    <w:uiPriority w:val="59"/>
    <w:rsid w:val="00766796"/>
    <w:pPr>
      <w:spacing w:after="120" w:line="240" w:lineRule="auto"/>
      <w:ind w:firstLine="567"/>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766796"/>
  </w:style>
  <w:style w:type="numbering" w:customStyle="1" w:styleId="CurrentList15">
    <w:name w:val="Current List15"/>
    <w:rsid w:val="00766796"/>
    <w:pPr>
      <w:numPr>
        <w:numId w:val="177"/>
      </w:numPr>
    </w:pPr>
  </w:style>
  <w:style w:type="numbering" w:customStyle="1" w:styleId="CurrentList22">
    <w:name w:val="Current List22"/>
    <w:rsid w:val="00766796"/>
    <w:pPr>
      <w:numPr>
        <w:numId w:val="178"/>
      </w:numPr>
    </w:pPr>
  </w:style>
  <w:style w:type="numbering" w:customStyle="1" w:styleId="NoList112">
    <w:name w:val="No List112"/>
    <w:next w:val="NoList"/>
    <w:uiPriority w:val="99"/>
    <w:semiHidden/>
    <w:unhideWhenUsed/>
    <w:rsid w:val="00766796"/>
  </w:style>
  <w:style w:type="table" w:customStyle="1" w:styleId="TableGrid112">
    <w:name w:val="Table Grid112"/>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rsid w:val="00766796"/>
  </w:style>
  <w:style w:type="numbering" w:customStyle="1" w:styleId="NoList41">
    <w:name w:val="No List41"/>
    <w:next w:val="NoList"/>
    <w:uiPriority w:val="99"/>
    <w:semiHidden/>
    <w:rsid w:val="00766796"/>
  </w:style>
  <w:style w:type="numbering" w:customStyle="1" w:styleId="CurrentList112">
    <w:name w:val="Current List112"/>
    <w:rsid w:val="00766796"/>
    <w:pPr>
      <w:numPr>
        <w:numId w:val="179"/>
      </w:numPr>
    </w:pPr>
  </w:style>
  <w:style w:type="numbering" w:customStyle="1" w:styleId="NoList51">
    <w:name w:val="No List51"/>
    <w:next w:val="NoList"/>
    <w:uiPriority w:val="99"/>
    <w:semiHidden/>
    <w:rsid w:val="00766796"/>
  </w:style>
  <w:style w:type="numbering" w:customStyle="1" w:styleId="CurrentList121">
    <w:name w:val="Current List121"/>
    <w:rsid w:val="00766796"/>
    <w:pPr>
      <w:numPr>
        <w:numId w:val="110"/>
      </w:numPr>
    </w:pPr>
  </w:style>
  <w:style w:type="numbering" w:customStyle="1" w:styleId="CurrentList211">
    <w:name w:val="Current List211"/>
    <w:rsid w:val="00766796"/>
  </w:style>
  <w:style w:type="numbering" w:customStyle="1" w:styleId="NoList121">
    <w:name w:val="No List121"/>
    <w:next w:val="NoList"/>
    <w:uiPriority w:val="99"/>
    <w:semiHidden/>
    <w:unhideWhenUsed/>
    <w:rsid w:val="00766796"/>
  </w:style>
  <w:style w:type="numbering" w:customStyle="1" w:styleId="NoList61">
    <w:name w:val="No List61"/>
    <w:next w:val="NoList"/>
    <w:uiPriority w:val="99"/>
    <w:semiHidden/>
    <w:rsid w:val="00766796"/>
  </w:style>
  <w:style w:type="numbering" w:customStyle="1" w:styleId="CurrentList131">
    <w:name w:val="Current List131"/>
    <w:rsid w:val="00766796"/>
  </w:style>
  <w:style w:type="numbering" w:customStyle="1" w:styleId="NoList131">
    <w:name w:val="No List131"/>
    <w:next w:val="NoList"/>
    <w:uiPriority w:val="99"/>
    <w:semiHidden/>
    <w:unhideWhenUsed/>
    <w:rsid w:val="00766796"/>
  </w:style>
  <w:style w:type="numbering" w:customStyle="1" w:styleId="NoList71">
    <w:name w:val="No List71"/>
    <w:next w:val="NoList"/>
    <w:uiPriority w:val="99"/>
    <w:semiHidden/>
    <w:rsid w:val="00766796"/>
  </w:style>
  <w:style w:type="numbering" w:customStyle="1" w:styleId="CurrentList141">
    <w:name w:val="Current List141"/>
    <w:rsid w:val="00766796"/>
  </w:style>
  <w:style w:type="numbering" w:customStyle="1" w:styleId="NoList141">
    <w:name w:val="No List141"/>
    <w:next w:val="NoList"/>
    <w:uiPriority w:val="99"/>
    <w:semiHidden/>
    <w:unhideWhenUsed/>
    <w:rsid w:val="00766796"/>
  </w:style>
  <w:style w:type="numbering" w:customStyle="1" w:styleId="NoList9">
    <w:name w:val="No List9"/>
    <w:next w:val="NoList"/>
    <w:uiPriority w:val="99"/>
    <w:semiHidden/>
    <w:rsid w:val="00766796"/>
  </w:style>
  <w:style w:type="table" w:customStyle="1" w:styleId="TableGrid9">
    <w:name w:val="Table Grid9"/>
    <w:basedOn w:val="TableNormal"/>
    <w:next w:val="TableGrid"/>
    <w:rsid w:val="00766796"/>
    <w:pPr>
      <w:spacing w:before="60" w:after="6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766796"/>
  </w:style>
  <w:style w:type="table" w:customStyle="1" w:styleId="TableGrid16">
    <w:name w:val="Table Grid16"/>
    <w:basedOn w:val="TableNormal"/>
    <w:next w:val="TableGrid"/>
    <w:uiPriority w:val="99"/>
    <w:rsid w:val="00766796"/>
    <w:pPr>
      <w:spacing w:after="120" w:line="240" w:lineRule="auto"/>
      <w:ind w:firstLine="567"/>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rsid w:val="00766796"/>
  </w:style>
  <w:style w:type="numbering" w:customStyle="1" w:styleId="CurrentList16">
    <w:name w:val="Current List16"/>
    <w:rsid w:val="00766796"/>
  </w:style>
  <w:style w:type="numbering" w:customStyle="1" w:styleId="CurrentList23">
    <w:name w:val="Current List23"/>
    <w:rsid w:val="00766796"/>
  </w:style>
  <w:style w:type="numbering" w:customStyle="1" w:styleId="NoList113">
    <w:name w:val="No List113"/>
    <w:next w:val="NoList"/>
    <w:uiPriority w:val="99"/>
    <w:semiHidden/>
    <w:unhideWhenUsed/>
    <w:rsid w:val="00766796"/>
  </w:style>
  <w:style w:type="table" w:customStyle="1" w:styleId="TableGrid113">
    <w:name w:val="Table Grid113"/>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rsid w:val="00766796"/>
  </w:style>
  <w:style w:type="numbering" w:customStyle="1" w:styleId="NoList42">
    <w:name w:val="No List42"/>
    <w:next w:val="NoList"/>
    <w:uiPriority w:val="99"/>
    <w:semiHidden/>
    <w:rsid w:val="00766796"/>
  </w:style>
  <w:style w:type="numbering" w:customStyle="1" w:styleId="CurrentList113">
    <w:name w:val="Current List113"/>
    <w:rsid w:val="00766796"/>
  </w:style>
  <w:style w:type="numbering" w:customStyle="1" w:styleId="NoList52">
    <w:name w:val="No List52"/>
    <w:next w:val="NoList"/>
    <w:uiPriority w:val="99"/>
    <w:semiHidden/>
    <w:rsid w:val="00766796"/>
  </w:style>
  <w:style w:type="numbering" w:customStyle="1" w:styleId="CurrentList122">
    <w:name w:val="Current List122"/>
    <w:rsid w:val="00766796"/>
  </w:style>
  <w:style w:type="numbering" w:customStyle="1" w:styleId="CurrentList212">
    <w:name w:val="Current List212"/>
    <w:rsid w:val="00766796"/>
  </w:style>
  <w:style w:type="numbering" w:customStyle="1" w:styleId="NoList122">
    <w:name w:val="No List122"/>
    <w:next w:val="NoList"/>
    <w:uiPriority w:val="99"/>
    <w:semiHidden/>
    <w:unhideWhenUsed/>
    <w:rsid w:val="00766796"/>
  </w:style>
  <w:style w:type="numbering" w:customStyle="1" w:styleId="NoList62">
    <w:name w:val="No List62"/>
    <w:next w:val="NoList"/>
    <w:uiPriority w:val="99"/>
    <w:semiHidden/>
    <w:rsid w:val="00766796"/>
  </w:style>
  <w:style w:type="numbering" w:customStyle="1" w:styleId="CurrentList132">
    <w:name w:val="Current List132"/>
    <w:rsid w:val="00766796"/>
  </w:style>
  <w:style w:type="numbering" w:customStyle="1" w:styleId="NoList132">
    <w:name w:val="No List132"/>
    <w:next w:val="NoList"/>
    <w:uiPriority w:val="99"/>
    <w:semiHidden/>
    <w:unhideWhenUsed/>
    <w:rsid w:val="00766796"/>
  </w:style>
  <w:style w:type="numbering" w:customStyle="1" w:styleId="NoList72">
    <w:name w:val="No List72"/>
    <w:next w:val="NoList"/>
    <w:uiPriority w:val="99"/>
    <w:semiHidden/>
    <w:rsid w:val="00766796"/>
  </w:style>
  <w:style w:type="numbering" w:customStyle="1" w:styleId="CurrentList142">
    <w:name w:val="Current List142"/>
    <w:rsid w:val="00766796"/>
  </w:style>
  <w:style w:type="numbering" w:customStyle="1" w:styleId="NoList142">
    <w:name w:val="No List142"/>
    <w:next w:val="NoList"/>
    <w:uiPriority w:val="99"/>
    <w:semiHidden/>
    <w:unhideWhenUsed/>
    <w:rsid w:val="00766796"/>
  </w:style>
  <w:style w:type="numbering" w:customStyle="1" w:styleId="NoList10">
    <w:name w:val="No List10"/>
    <w:next w:val="NoList"/>
    <w:uiPriority w:val="99"/>
    <w:semiHidden/>
    <w:rsid w:val="00766796"/>
  </w:style>
  <w:style w:type="table" w:customStyle="1" w:styleId="TableGrid10">
    <w:name w:val="Table Grid10"/>
    <w:basedOn w:val="TableNormal"/>
    <w:next w:val="TableGrid"/>
    <w:rsid w:val="00766796"/>
    <w:pPr>
      <w:spacing w:before="60" w:after="6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766796"/>
  </w:style>
  <w:style w:type="table" w:customStyle="1" w:styleId="TableGrid17">
    <w:name w:val="Table Grid17"/>
    <w:basedOn w:val="TableNormal"/>
    <w:next w:val="TableGrid"/>
    <w:uiPriority w:val="99"/>
    <w:rsid w:val="00766796"/>
    <w:pPr>
      <w:spacing w:after="120" w:line="240" w:lineRule="auto"/>
      <w:ind w:firstLine="567"/>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rsid w:val="00766796"/>
  </w:style>
  <w:style w:type="numbering" w:customStyle="1" w:styleId="CurrentList17">
    <w:name w:val="Current List17"/>
    <w:rsid w:val="00766796"/>
  </w:style>
  <w:style w:type="numbering" w:customStyle="1" w:styleId="CurrentList24">
    <w:name w:val="Current List24"/>
    <w:rsid w:val="00766796"/>
  </w:style>
  <w:style w:type="numbering" w:customStyle="1" w:styleId="NoList114">
    <w:name w:val="No List114"/>
    <w:next w:val="NoList"/>
    <w:uiPriority w:val="99"/>
    <w:semiHidden/>
    <w:unhideWhenUsed/>
    <w:rsid w:val="00766796"/>
  </w:style>
  <w:style w:type="table" w:customStyle="1" w:styleId="TableGrid114">
    <w:name w:val="Table Grid114"/>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rsid w:val="00766796"/>
  </w:style>
  <w:style w:type="numbering" w:customStyle="1" w:styleId="NoList43">
    <w:name w:val="No List43"/>
    <w:next w:val="NoList"/>
    <w:uiPriority w:val="99"/>
    <w:semiHidden/>
    <w:rsid w:val="00766796"/>
  </w:style>
  <w:style w:type="numbering" w:customStyle="1" w:styleId="CurrentList114">
    <w:name w:val="Current List114"/>
    <w:rsid w:val="00766796"/>
    <w:pPr>
      <w:numPr>
        <w:numId w:val="144"/>
      </w:numPr>
    </w:pPr>
  </w:style>
  <w:style w:type="numbering" w:customStyle="1" w:styleId="NoList53">
    <w:name w:val="No List53"/>
    <w:next w:val="NoList"/>
    <w:uiPriority w:val="99"/>
    <w:semiHidden/>
    <w:rsid w:val="00766796"/>
  </w:style>
  <w:style w:type="numbering" w:customStyle="1" w:styleId="CurrentList123">
    <w:name w:val="Current List123"/>
    <w:rsid w:val="00766796"/>
  </w:style>
  <w:style w:type="numbering" w:customStyle="1" w:styleId="CurrentList213">
    <w:name w:val="Current List213"/>
    <w:rsid w:val="00766796"/>
  </w:style>
  <w:style w:type="numbering" w:customStyle="1" w:styleId="NoList123">
    <w:name w:val="No List123"/>
    <w:next w:val="NoList"/>
    <w:uiPriority w:val="99"/>
    <w:semiHidden/>
    <w:unhideWhenUsed/>
    <w:rsid w:val="00766796"/>
  </w:style>
  <w:style w:type="numbering" w:customStyle="1" w:styleId="NoList63">
    <w:name w:val="No List63"/>
    <w:next w:val="NoList"/>
    <w:uiPriority w:val="99"/>
    <w:semiHidden/>
    <w:rsid w:val="00766796"/>
  </w:style>
  <w:style w:type="numbering" w:customStyle="1" w:styleId="CurrentList133">
    <w:name w:val="Current List133"/>
    <w:rsid w:val="00766796"/>
  </w:style>
  <w:style w:type="numbering" w:customStyle="1" w:styleId="NoList133">
    <w:name w:val="No List133"/>
    <w:next w:val="NoList"/>
    <w:uiPriority w:val="99"/>
    <w:semiHidden/>
    <w:unhideWhenUsed/>
    <w:rsid w:val="00766796"/>
  </w:style>
  <w:style w:type="numbering" w:customStyle="1" w:styleId="NoList73">
    <w:name w:val="No List73"/>
    <w:next w:val="NoList"/>
    <w:uiPriority w:val="99"/>
    <w:semiHidden/>
    <w:rsid w:val="00766796"/>
  </w:style>
  <w:style w:type="numbering" w:customStyle="1" w:styleId="CurrentList143">
    <w:name w:val="Current List143"/>
    <w:rsid w:val="00766796"/>
  </w:style>
  <w:style w:type="numbering" w:customStyle="1" w:styleId="NoList143">
    <w:name w:val="No List143"/>
    <w:next w:val="NoList"/>
    <w:uiPriority w:val="99"/>
    <w:semiHidden/>
    <w:unhideWhenUsed/>
    <w:rsid w:val="00766796"/>
  </w:style>
  <w:style w:type="numbering" w:customStyle="1" w:styleId="NoList18">
    <w:name w:val="No List18"/>
    <w:next w:val="NoList"/>
    <w:uiPriority w:val="99"/>
    <w:semiHidden/>
    <w:rsid w:val="00766796"/>
  </w:style>
  <w:style w:type="table" w:customStyle="1" w:styleId="TableGrid18">
    <w:name w:val="Table Grid18"/>
    <w:basedOn w:val="TableNormal"/>
    <w:next w:val="TableGrid"/>
    <w:rsid w:val="00766796"/>
    <w:pPr>
      <w:spacing w:before="60" w:after="6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766796"/>
  </w:style>
  <w:style w:type="table" w:customStyle="1" w:styleId="TableGrid19">
    <w:name w:val="Table Grid19"/>
    <w:basedOn w:val="TableNormal"/>
    <w:next w:val="TableGrid"/>
    <w:uiPriority w:val="99"/>
    <w:rsid w:val="00766796"/>
    <w:pPr>
      <w:spacing w:after="120" w:line="240" w:lineRule="auto"/>
      <w:ind w:firstLine="567"/>
      <w:jc w:val="both"/>
    </w:pPr>
    <w:rPr>
      <w:rFonts w:ascii=".VnTime" w:eastAsia="Times New Roman" w:hAnsi=".VnTime"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rsid w:val="00766796"/>
  </w:style>
  <w:style w:type="numbering" w:customStyle="1" w:styleId="CurrentList18">
    <w:name w:val="Current List18"/>
    <w:rsid w:val="00766796"/>
    <w:pPr>
      <w:numPr>
        <w:numId w:val="127"/>
      </w:numPr>
    </w:pPr>
  </w:style>
  <w:style w:type="numbering" w:customStyle="1" w:styleId="CurrentList25">
    <w:name w:val="Current List25"/>
    <w:rsid w:val="00766796"/>
    <w:pPr>
      <w:numPr>
        <w:numId w:val="192"/>
      </w:numPr>
    </w:pPr>
  </w:style>
  <w:style w:type="numbering" w:customStyle="1" w:styleId="NoList115">
    <w:name w:val="No List115"/>
    <w:next w:val="NoList"/>
    <w:uiPriority w:val="99"/>
    <w:semiHidden/>
    <w:unhideWhenUsed/>
    <w:rsid w:val="00766796"/>
  </w:style>
  <w:style w:type="table" w:customStyle="1" w:styleId="TableGrid115">
    <w:name w:val="Table Grid115"/>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rsid w:val="00766796"/>
  </w:style>
  <w:style w:type="numbering" w:customStyle="1" w:styleId="NoList44">
    <w:name w:val="No List44"/>
    <w:next w:val="NoList"/>
    <w:uiPriority w:val="99"/>
    <w:semiHidden/>
    <w:rsid w:val="00766796"/>
  </w:style>
  <w:style w:type="numbering" w:customStyle="1" w:styleId="CurrentList115">
    <w:name w:val="Current List115"/>
    <w:rsid w:val="00766796"/>
    <w:pPr>
      <w:numPr>
        <w:numId w:val="233"/>
      </w:numPr>
    </w:pPr>
  </w:style>
  <w:style w:type="numbering" w:customStyle="1" w:styleId="NoList54">
    <w:name w:val="No List54"/>
    <w:next w:val="NoList"/>
    <w:uiPriority w:val="99"/>
    <w:semiHidden/>
    <w:rsid w:val="00766796"/>
  </w:style>
  <w:style w:type="numbering" w:customStyle="1" w:styleId="CurrentList124">
    <w:name w:val="Current List124"/>
    <w:rsid w:val="00766796"/>
    <w:pPr>
      <w:numPr>
        <w:numId w:val="111"/>
      </w:numPr>
    </w:pPr>
  </w:style>
  <w:style w:type="numbering" w:customStyle="1" w:styleId="CurrentList214">
    <w:name w:val="Current List214"/>
    <w:rsid w:val="00766796"/>
  </w:style>
  <w:style w:type="numbering" w:customStyle="1" w:styleId="NoList124">
    <w:name w:val="No List124"/>
    <w:next w:val="NoList"/>
    <w:uiPriority w:val="99"/>
    <w:semiHidden/>
    <w:unhideWhenUsed/>
    <w:rsid w:val="00766796"/>
  </w:style>
  <w:style w:type="numbering" w:customStyle="1" w:styleId="NoList64">
    <w:name w:val="No List64"/>
    <w:next w:val="NoList"/>
    <w:uiPriority w:val="99"/>
    <w:semiHidden/>
    <w:rsid w:val="00766796"/>
  </w:style>
  <w:style w:type="numbering" w:customStyle="1" w:styleId="CurrentList134">
    <w:name w:val="Current List134"/>
    <w:rsid w:val="00766796"/>
  </w:style>
  <w:style w:type="numbering" w:customStyle="1" w:styleId="NoList134">
    <w:name w:val="No List134"/>
    <w:next w:val="NoList"/>
    <w:uiPriority w:val="99"/>
    <w:semiHidden/>
    <w:unhideWhenUsed/>
    <w:rsid w:val="00766796"/>
  </w:style>
  <w:style w:type="numbering" w:customStyle="1" w:styleId="NoList74">
    <w:name w:val="No List74"/>
    <w:next w:val="NoList"/>
    <w:uiPriority w:val="99"/>
    <w:semiHidden/>
    <w:rsid w:val="00766796"/>
  </w:style>
  <w:style w:type="numbering" w:customStyle="1" w:styleId="CurrentList144">
    <w:name w:val="Current List144"/>
    <w:rsid w:val="00766796"/>
    <w:pPr>
      <w:numPr>
        <w:numId w:val="155"/>
      </w:numPr>
    </w:pPr>
  </w:style>
  <w:style w:type="numbering" w:customStyle="1" w:styleId="NoList144">
    <w:name w:val="No List144"/>
    <w:next w:val="NoList"/>
    <w:uiPriority w:val="99"/>
    <w:semiHidden/>
    <w:unhideWhenUsed/>
    <w:rsid w:val="00766796"/>
  </w:style>
  <w:style w:type="numbering" w:customStyle="1" w:styleId="CurrentList116">
    <w:name w:val="Current List116"/>
    <w:rsid w:val="00766796"/>
    <w:pPr>
      <w:numPr>
        <w:numId w:val="175"/>
      </w:numPr>
    </w:pPr>
  </w:style>
  <w:style w:type="numbering" w:customStyle="1" w:styleId="CurrentList26">
    <w:name w:val="Current List26"/>
    <w:rsid w:val="00766796"/>
    <w:pPr>
      <w:numPr>
        <w:numId w:val="176"/>
      </w:numPr>
    </w:pPr>
  </w:style>
  <w:style w:type="numbering" w:customStyle="1" w:styleId="CurrentList1111">
    <w:name w:val="Current List1111"/>
    <w:rsid w:val="00766796"/>
    <w:pPr>
      <w:numPr>
        <w:numId w:val="163"/>
      </w:numPr>
    </w:pPr>
  </w:style>
  <w:style w:type="numbering" w:customStyle="1" w:styleId="CurrentList125">
    <w:name w:val="Current List125"/>
    <w:rsid w:val="00766796"/>
  </w:style>
  <w:style w:type="numbering" w:customStyle="1" w:styleId="CurrentList135">
    <w:name w:val="Current List135"/>
    <w:rsid w:val="00766796"/>
  </w:style>
  <w:style w:type="numbering" w:customStyle="1" w:styleId="CurrentList145">
    <w:name w:val="Current List145"/>
    <w:rsid w:val="00766796"/>
  </w:style>
  <w:style w:type="numbering" w:customStyle="1" w:styleId="CurrentList151">
    <w:name w:val="Current List151"/>
    <w:rsid w:val="00766796"/>
  </w:style>
  <w:style w:type="numbering" w:customStyle="1" w:styleId="CurrentList221">
    <w:name w:val="Current List221"/>
    <w:rsid w:val="00766796"/>
    <w:pPr>
      <w:numPr>
        <w:numId w:val="174"/>
      </w:numPr>
    </w:pPr>
  </w:style>
  <w:style w:type="numbering" w:customStyle="1" w:styleId="CurrentList1211">
    <w:name w:val="Current List1211"/>
    <w:rsid w:val="00766796"/>
    <w:pPr>
      <w:numPr>
        <w:numId w:val="164"/>
      </w:numPr>
    </w:pPr>
  </w:style>
  <w:style w:type="numbering" w:customStyle="1" w:styleId="CurrentList2111">
    <w:name w:val="Current List2111"/>
    <w:rsid w:val="00766796"/>
  </w:style>
  <w:style w:type="numbering" w:customStyle="1" w:styleId="CurrentList1311">
    <w:name w:val="Current List1311"/>
    <w:rsid w:val="00766796"/>
  </w:style>
  <w:style w:type="numbering" w:customStyle="1" w:styleId="CurrentList1411">
    <w:name w:val="Current List1411"/>
    <w:rsid w:val="00766796"/>
    <w:pPr>
      <w:numPr>
        <w:numId w:val="169"/>
      </w:numPr>
    </w:pPr>
  </w:style>
  <w:style w:type="numbering" w:customStyle="1" w:styleId="CurrentList161">
    <w:name w:val="Current List161"/>
    <w:rsid w:val="00766796"/>
  </w:style>
  <w:style w:type="numbering" w:customStyle="1" w:styleId="CurrentList231">
    <w:name w:val="Current List231"/>
    <w:rsid w:val="00766796"/>
  </w:style>
  <w:style w:type="numbering" w:customStyle="1" w:styleId="CurrentList1131">
    <w:name w:val="Current List1131"/>
    <w:rsid w:val="00766796"/>
  </w:style>
  <w:style w:type="numbering" w:customStyle="1" w:styleId="CurrentList1221">
    <w:name w:val="Current List1221"/>
    <w:rsid w:val="00766796"/>
  </w:style>
  <w:style w:type="numbering" w:customStyle="1" w:styleId="CurrentList2121">
    <w:name w:val="Current List2121"/>
    <w:rsid w:val="00766796"/>
    <w:pPr>
      <w:numPr>
        <w:numId w:val="59"/>
      </w:numPr>
    </w:pPr>
  </w:style>
  <w:style w:type="numbering" w:customStyle="1" w:styleId="CurrentList1321">
    <w:name w:val="Current List1321"/>
    <w:rsid w:val="00766796"/>
  </w:style>
  <w:style w:type="numbering" w:customStyle="1" w:styleId="CurrentList1421">
    <w:name w:val="Current List1421"/>
    <w:rsid w:val="00766796"/>
  </w:style>
  <w:style w:type="numbering" w:customStyle="1" w:styleId="CurrentList171">
    <w:name w:val="Current List171"/>
    <w:rsid w:val="00766796"/>
    <w:pPr>
      <w:numPr>
        <w:numId w:val="206"/>
      </w:numPr>
    </w:pPr>
  </w:style>
  <w:style w:type="numbering" w:customStyle="1" w:styleId="CurrentList241">
    <w:name w:val="Current List241"/>
    <w:rsid w:val="00766796"/>
  </w:style>
  <w:style w:type="numbering" w:customStyle="1" w:styleId="CurrentList1141">
    <w:name w:val="Current List1141"/>
    <w:rsid w:val="00766796"/>
    <w:pPr>
      <w:numPr>
        <w:numId w:val="173"/>
      </w:numPr>
    </w:pPr>
  </w:style>
  <w:style w:type="numbering" w:customStyle="1" w:styleId="CurrentList1231">
    <w:name w:val="Current List1231"/>
    <w:rsid w:val="00766796"/>
  </w:style>
  <w:style w:type="numbering" w:customStyle="1" w:styleId="CurrentList2131">
    <w:name w:val="Current List2131"/>
    <w:rsid w:val="00766796"/>
    <w:pPr>
      <w:numPr>
        <w:numId w:val="162"/>
      </w:numPr>
    </w:pPr>
  </w:style>
  <w:style w:type="numbering" w:customStyle="1" w:styleId="CurrentList1331">
    <w:name w:val="Current List1331"/>
    <w:rsid w:val="00766796"/>
  </w:style>
  <w:style w:type="numbering" w:customStyle="1" w:styleId="CurrentList181">
    <w:name w:val="Current List181"/>
    <w:rsid w:val="00766796"/>
    <w:pPr>
      <w:numPr>
        <w:numId w:val="187"/>
      </w:numPr>
    </w:pPr>
  </w:style>
  <w:style w:type="numbering" w:customStyle="1" w:styleId="CurrentList251">
    <w:name w:val="Current List251"/>
    <w:rsid w:val="00766796"/>
    <w:pPr>
      <w:numPr>
        <w:numId w:val="188"/>
      </w:numPr>
    </w:pPr>
  </w:style>
  <w:style w:type="numbering" w:customStyle="1" w:styleId="CurrentList1151">
    <w:name w:val="Current List1151"/>
    <w:rsid w:val="00766796"/>
    <w:pPr>
      <w:numPr>
        <w:numId w:val="190"/>
      </w:numPr>
    </w:pPr>
  </w:style>
  <w:style w:type="numbering" w:customStyle="1" w:styleId="CurrentList1241">
    <w:name w:val="Current List1241"/>
    <w:rsid w:val="00766796"/>
    <w:pPr>
      <w:numPr>
        <w:numId w:val="165"/>
      </w:numPr>
    </w:pPr>
  </w:style>
  <w:style w:type="numbering" w:customStyle="1" w:styleId="CurrentList2141">
    <w:name w:val="Current List2141"/>
    <w:rsid w:val="00766796"/>
  </w:style>
  <w:style w:type="numbering" w:customStyle="1" w:styleId="CurrentList1341">
    <w:name w:val="Current List1341"/>
    <w:rsid w:val="00766796"/>
    <w:pPr>
      <w:numPr>
        <w:numId w:val="119"/>
      </w:numPr>
    </w:pPr>
  </w:style>
  <w:style w:type="numbering" w:customStyle="1" w:styleId="CurrentList1441">
    <w:name w:val="Current List1441"/>
    <w:rsid w:val="00766796"/>
    <w:pPr>
      <w:numPr>
        <w:numId w:val="185"/>
      </w:numPr>
    </w:pPr>
  </w:style>
  <w:style w:type="table" w:customStyle="1" w:styleId="TableGrid110">
    <w:name w:val="Table Grid110"/>
    <w:basedOn w:val="TableNormal"/>
    <w:next w:val="TableGrid"/>
    <w:uiPriority w:val="59"/>
    <w:rsid w:val="0076679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cacTimesNewRomanFirstline0">
    <w:name w:val="Style cac + Times New Roman + First line:  0&quot;"/>
    <w:basedOn w:val="Normal"/>
    <w:rsid w:val="00766796"/>
    <w:pPr>
      <w:keepNext/>
      <w:tabs>
        <w:tab w:val="left" w:pos="990"/>
      </w:tabs>
      <w:ind w:left="990"/>
      <w:jc w:val="left"/>
      <w:outlineLvl w:val="4"/>
    </w:pPr>
    <w:rPr>
      <w:b/>
      <w:bCs/>
      <w:sz w:val="26"/>
      <w:u w:val="single"/>
    </w:rPr>
  </w:style>
  <w:style w:type="character" w:customStyle="1" w:styleId="TablecaptionBold">
    <w:name w:val="Table caption + Bold"/>
    <w:uiPriority w:val="99"/>
    <w:rsid w:val="00766796"/>
    <w:rPr>
      <w:rFonts w:ascii="Times New Roman" w:hAnsi="Times New Roman" w:cs="Times New Roman"/>
      <w:b/>
      <w:bCs/>
      <w:sz w:val="25"/>
      <w:szCs w:val="25"/>
      <w:u w:val="none"/>
    </w:rPr>
  </w:style>
  <w:style w:type="paragraph" w:customStyle="1" w:styleId="CharChar2CharCharCharChar">
    <w:name w:val="Char Char2 Char Char Char Char"/>
    <w:basedOn w:val="Normal"/>
    <w:next w:val="Normal"/>
    <w:autoRedefine/>
    <w:semiHidden/>
    <w:rsid w:val="00766796"/>
    <w:pPr>
      <w:spacing w:before="120" w:after="120" w:line="312" w:lineRule="auto"/>
      <w:jc w:val="left"/>
    </w:pPr>
    <w:rPr>
      <w:sz w:val="28"/>
      <w:szCs w:val="28"/>
    </w:rPr>
  </w:style>
  <w:style w:type="paragraph" w:customStyle="1" w:styleId="KhngGincch">
    <w:name w:val="Không Giãn cách"/>
    <w:rsid w:val="00766796"/>
    <w:pPr>
      <w:spacing w:after="0" w:line="240" w:lineRule="auto"/>
    </w:pPr>
    <w:rPr>
      <w:rFonts w:ascii="Calibri" w:eastAsia="Calibri" w:hAnsi="Calibri" w:cs="Times New Roman"/>
    </w:rPr>
  </w:style>
  <w:style w:type="paragraph" w:customStyle="1" w:styleId="oncaDanhsch">
    <w:name w:val="Đoạn của Danh sách"/>
    <w:basedOn w:val="Normal"/>
    <w:rsid w:val="00766796"/>
    <w:pPr>
      <w:numPr>
        <w:numId w:val="199"/>
      </w:numPr>
      <w:spacing w:before="200" w:after="200" w:line="360" w:lineRule="auto"/>
      <w:contextualSpacing/>
    </w:pPr>
    <w:rPr>
      <w:rFonts w:eastAsia="Calibri"/>
      <w:szCs w:val="22"/>
    </w:rPr>
  </w:style>
  <w:style w:type="paragraph" w:customStyle="1" w:styleId="TL-Normal">
    <w:name w:val="TL-Normal"/>
    <w:basedOn w:val="Normal"/>
    <w:link w:val="TL-NormalChar"/>
    <w:qFormat/>
    <w:rsid w:val="00766796"/>
    <w:pPr>
      <w:widowControl w:val="0"/>
      <w:tabs>
        <w:tab w:val="left" w:pos="3686"/>
        <w:tab w:val="left" w:pos="5387"/>
        <w:tab w:val="right" w:pos="8505"/>
      </w:tabs>
      <w:spacing w:before="120" w:after="60" w:line="288" w:lineRule="auto"/>
      <w:ind w:firstLine="720"/>
    </w:pPr>
    <w:rPr>
      <w:color w:val="000000"/>
      <w:spacing w:val="-2"/>
      <w:sz w:val="26"/>
      <w:szCs w:val="26"/>
      <w:lang w:val="x-none" w:eastAsia="x-none"/>
    </w:rPr>
  </w:style>
  <w:style w:type="character" w:customStyle="1" w:styleId="TL-NormalChar">
    <w:name w:val="TL-Normal Char"/>
    <w:link w:val="TL-Normal"/>
    <w:rsid w:val="00766796"/>
    <w:rPr>
      <w:rFonts w:ascii="Times New Roman" w:eastAsia="Times New Roman" w:hAnsi="Times New Roman" w:cs="Times New Roman"/>
      <w:color w:val="000000"/>
      <w:spacing w:val="-2"/>
      <w:sz w:val="26"/>
      <w:szCs w:val="26"/>
      <w:lang w:val="x-none" w:eastAsia="x-none"/>
    </w:rPr>
  </w:style>
  <w:style w:type="numbering" w:customStyle="1" w:styleId="CurrentList19">
    <w:name w:val="Current List19"/>
    <w:rsid w:val="00766796"/>
  </w:style>
  <w:style w:type="numbering" w:customStyle="1" w:styleId="CurrentList27">
    <w:name w:val="Current List27"/>
    <w:rsid w:val="00766796"/>
    <w:pPr>
      <w:numPr>
        <w:numId w:val="102"/>
      </w:numPr>
    </w:pPr>
  </w:style>
  <w:style w:type="numbering" w:customStyle="1" w:styleId="CurrentList117">
    <w:name w:val="Current List117"/>
    <w:rsid w:val="00766796"/>
    <w:pPr>
      <w:numPr>
        <w:numId w:val="156"/>
      </w:numPr>
    </w:pPr>
  </w:style>
  <w:style w:type="numbering" w:customStyle="1" w:styleId="CurrentList1112">
    <w:name w:val="Current List1112"/>
    <w:rsid w:val="00766796"/>
    <w:pPr>
      <w:numPr>
        <w:numId w:val="140"/>
      </w:numPr>
    </w:pPr>
  </w:style>
  <w:style w:type="numbering" w:customStyle="1" w:styleId="CurrentList126">
    <w:name w:val="Current List126"/>
    <w:rsid w:val="00766796"/>
  </w:style>
  <w:style w:type="numbering" w:customStyle="1" w:styleId="CurrentList216">
    <w:name w:val="Current List216"/>
    <w:rsid w:val="00766796"/>
    <w:pPr>
      <w:numPr>
        <w:numId w:val="109"/>
      </w:numPr>
    </w:pPr>
  </w:style>
  <w:style w:type="numbering" w:customStyle="1" w:styleId="CurrentList136">
    <w:name w:val="Current List136"/>
    <w:rsid w:val="00766796"/>
  </w:style>
  <w:style w:type="numbering" w:customStyle="1" w:styleId="CurrentList146">
    <w:name w:val="Current List146"/>
    <w:rsid w:val="00766796"/>
  </w:style>
  <w:style w:type="numbering" w:customStyle="1" w:styleId="CurrentList152">
    <w:name w:val="Current List152"/>
    <w:rsid w:val="00766796"/>
    <w:pPr>
      <w:numPr>
        <w:numId w:val="168"/>
      </w:numPr>
    </w:pPr>
  </w:style>
  <w:style w:type="numbering" w:customStyle="1" w:styleId="CurrentList222">
    <w:name w:val="Current List222"/>
    <w:rsid w:val="00766796"/>
    <w:pPr>
      <w:numPr>
        <w:numId w:val="107"/>
      </w:numPr>
    </w:pPr>
  </w:style>
  <w:style w:type="numbering" w:customStyle="1" w:styleId="CurrentList1122">
    <w:name w:val="Current List1122"/>
    <w:rsid w:val="00766796"/>
    <w:pPr>
      <w:numPr>
        <w:numId w:val="108"/>
      </w:numPr>
    </w:pPr>
  </w:style>
  <w:style w:type="numbering" w:customStyle="1" w:styleId="CurrentList1212">
    <w:name w:val="Current List1212"/>
    <w:rsid w:val="00766796"/>
    <w:pPr>
      <w:numPr>
        <w:numId w:val="159"/>
      </w:numPr>
    </w:pPr>
  </w:style>
  <w:style w:type="numbering" w:customStyle="1" w:styleId="CurrentList2112">
    <w:name w:val="Current List2112"/>
    <w:rsid w:val="00766796"/>
  </w:style>
  <w:style w:type="numbering" w:customStyle="1" w:styleId="CurrentList1312">
    <w:name w:val="Current List1312"/>
    <w:rsid w:val="00766796"/>
  </w:style>
  <w:style w:type="numbering" w:customStyle="1" w:styleId="CurrentList1412">
    <w:name w:val="Current List1412"/>
    <w:rsid w:val="00766796"/>
    <w:pPr>
      <w:numPr>
        <w:numId w:val="99"/>
      </w:numPr>
    </w:pPr>
  </w:style>
  <w:style w:type="numbering" w:customStyle="1" w:styleId="CurrentList162">
    <w:name w:val="Current List162"/>
    <w:rsid w:val="00766796"/>
  </w:style>
  <w:style w:type="numbering" w:customStyle="1" w:styleId="CurrentList232">
    <w:name w:val="Current List232"/>
    <w:rsid w:val="00766796"/>
  </w:style>
  <w:style w:type="numbering" w:customStyle="1" w:styleId="CurrentList1132">
    <w:name w:val="Current List1132"/>
    <w:rsid w:val="00766796"/>
  </w:style>
  <w:style w:type="numbering" w:customStyle="1" w:styleId="CurrentList1222">
    <w:name w:val="Current List1222"/>
    <w:rsid w:val="00766796"/>
  </w:style>
  <w:style w:type="numbering" w:customStyle="1" w:styleId="CurrentList2122">
    <w:name w:val="Current List2122"/>
    <w:rsid w:val="00766796"/>
  </w:style>
  <w:style w:type="numbering" w:customStyle="1" w:styleId="CurrentList1322">
    <w:name w:val="Current List1322"/>
    <w:rsid w:val="00766796"/>
  </w:style>
  <w:style w:type="numbering" w:customStyle="1" w:styleId="CurrentList1422">
    <w:name w:val="Current List1422"/>
    <w:rsid w:val="00766796"/>
  </w:style>
  <w:style w:type="numbering" w:customStyle="1" w:styleId="CurrentList172">
    <w:name w:val="Current List172"/>
    <w:rsid w:val="00766796"/>
    <w:pPr>
      <w:numPr>
        <w:numId w:val="143"/>
      </w:numPr>
    </w:pPr>
  </w:style>
  <w:style w:type="numbering" w:customStyle="1" w:styleId="CurrentList242">
    <w:name w:val="Current List242"/>
    <w:rsid w:val="00766796"/>
    <w:pPr>
      <w:numPr>
        <w:numId w:val="69"/>
      </w:numPr>
    </w:pPr>
  </w:style>
  <w:style w:type="numbering" w:customStyle="1" w:styleId="CurrentList1142">
    <w:name w:val="Current List1142"/>
    <w:rsid w:val="00766796"/>
  </w:style>
  <w:style w:type="numbering" w:customStyle="1" w:styleId="CurrentList1232">
    <w:name w:val="Current List1232"/>
    <w:rsid w:val="00766796"/>
  </w:style>
  <w:style w:type="numbering" w:customStyle="1" w:styleId="CurrentList2132">
    <w:name w:val="Current List2132"/>
    <w:rsid w:val="00766796"/>
  </w:style>
  <w:style w:type="numbering" w:customStyle="1" w:styleId="CurrentList1332">
    <w:name w:val="Current List1332"/>
    <w:rsid w:val="00766796"/>
  </w:style>
  <w:style w:type="numbering" w:customStyle="1" w:styleId="CurrentList1432">
    <w:name w:val="Current List1432"/>
    <w:rsid w:val="00766796"/>
  </w:style>
  <w:style w:type="numbering" w:customStyle="1" w:styleId="CurrentList252">
    <w:name w:val="Current List252"/>
    <w:rsid w:val="00766796"/>
  </w:style>
  <w:style w:type="numbering" w:customStyle="1" w:styleId="CurrentList1242">
    <w:name w:val="Current List1242"/>
    <w:rsid w:val="00766796"/>
    <w:pPr>
      <w:numPr>
        <w:numId w:val="160"/>
      </w:numPr>
    </w:pPr>
  </w:style>
  <w:style w:type="numbering" w:customStyle="1" w:styleId="CurrentList2142">
    <w:name w:val="Current List2142"/>
    <w:rsid w:val="00766796"/>
  </w:style>
  <w:style w:type="numbering" w:customStyle="1" w:styleId="CurrentList1342">
    <w:name w:val="Current List1342"/>
    <w:rsid w:val="00766796"/>
  </w:style>
  <w:style w:type="numbering" w:customStyle="1" w:styleId="CurrentList1442">
    <w:name w:val="Current List1442"/>
    <w:rsid w:val="00766796"/>
    <w:pPr>
      <w:numPr>
        <w:numId w:val="70"/>
      </w:numPr>
    </w:pPr>
  </w:style>
  <w:style w:type="numbering" w:customStyle="1" w:styleId="CurrentList1161">
    <w:name w:val="Current List1161"/>
    <w:rsid w:val="00766796"/>
    <w:pPr>
      <w:numPr>
        <w:numId w:val="105"/>
      </w:numPr>
    </w:pPr>
  </w:style>
  <w:style w:type="numbering" w:customStyle="1" w:styleId="CurrentList261">
    <w:name w:val="Current List261"/>
    <w:rsid w:val="00766796"/>
    <w:pPr>
      <w:numPr>
        <w:numId w:val="106"/>
      </w:numPr>
    </w:pPr>
  </w:style>
  <w:style w:type="numbering" w:customStyle="1" w:styleId="CurrentList11111">
    <w:name w:val="Current List11111"/>
    <w:rsid w:val="00766796"/>
    <w:pPr>
      <w:numPr>
        <w:numId w:val="150"/>
      </w:numPr>
    </w:pPr>
  </w:style>
  <w:style w:type="numbering" w:customStyle="1" w:styleId="CurrentList1251">
    <w:name w:val="Current List1251"/>
    <w:rsid w:val="00766796"/>
  </w:style>
  <w:style w:type="numbering" w:customStyle="1" w:styleId="CurrentList2151">
    <w:name w:val="Current List2151"/>
    <w:rsid w:val="00766796"/>
    <w:pPr>
      <w:numPr>
        <w:numId w:val="151"/>
      </w:numPr>
    </w:pPr>
  </w:style>
  <w:style w:type="numbering" w:customStyle="1" w:styleId="CurrentList1351">
    <w:name w:val="Current List1351"/>
    <w:rsid w:val="00766796"/>
  </w:style>
  <w:style w:type="numbering" w:customStyle="1" w:styleId="CurrentList1451">
    <w:name w:val="Current List1451"/>
    <w:rsid w:val="00766796"/>
    <w:pPr>
      <w:numPr>
        <w:numId w:val="139"/>
      </w:numPr>
    </w:pPr>
  </w:style>
  <w:style w:type="numbering" w:customStyle="1" w:styleId="CurrentList1511">
    <w:name w:val="Current List1511"/>
    <w:rsid w:val="00766796"/>
  </w:style>
  <w:style w:type="numbering" w:customStyle="1" w:styleId="CurrentList2211">
    <w:name w:val="Current List2211"/>
    <w:rsid w:val="00766796"/>
    <w:pPr>
      <w:numPr>
        <w:numId w:val="104"/>
      </w:numPr>
    </w:pPr>
  </w:style>
  <w:style w:type="numbering" w:customStyle="1" w:styleId="CurrentList11211">
    <w:name w:val="Current List11211"/>
    <w:rsid w:val="00766796"/>
  </w:style>
  <w:style w:type="numbering" w:customStyle="1" w:styleId="CurrentList21111">
    <w:name w:val="Current List21111"/>
    <w:rsid w:val="00766796"/>
  </w:style>
  <w:style w:type="numbering" w:customStyle="1" w:styleId="CurrentList13111">
    <w:name w:val="Current List13111"/>
    <w:rsid w:val="00766796"/>
    <w:pPr>
      <w:numPr>
        <w:numId w:val="149"/>
      </w:numPr>
    </w:pPr>
  </w:style>
  <w:style w:type="numbering" w:customStyle="1" w:styleId="CurrentList14111">
    <w:name w:val="Current List14111"/>
    <w:rsid w:val="00766796"/>
    <w:pPr>
      <w:numPr>
        <w:numId w:val="97"/>
      </w:numPr>
    </w:pPr>
  </w:style>
  <w:style w:type="numbering" w:customStyle="1" w:styleId="CurrentList1611">
    <w:name w:val="Current List1611"/>
    <w:rsid w:val="00766796"/>
    <w:pPr>
      <w:numPr>
        <w:numId w:val="153"/>
      </w:numPr>
    </w:pPr>
  </w:style>
  <w:style w:type="numbering" w:customStyle="1" w:styleId="CurrentList2311">
    <w:name w:val="Current List2311"/>
    <w:rsid w:val="00766796"/>
    <w:pPr>
      <w:numPr>
        <w:numId w:val="154"/>
      </w:numPr>
    </w:pPr>
  </w:style>
  <w:style w:type="numbering" w:customStyle="1" w:styleId="CurrentList12211">
    <w:name w:val="Current List12211"/>
    <w:rsid w:val="00766796"/>
  </w:style>
  <w:style w:type="numbering" w:customStyle="1" w:styleId="CurrentList21211">
    <w:name w:val="Current List21211"/>
    <w:rsid w:val="00766796"/>
  </w:style>
  <w:style w:type="numbering" w:customStyle="1" w:styleId="CurrentList13211">
    <w:name w:val="Current List13211"/>
    <w:rsid w:val="00766796"/>
  </w:style>
  <w:style w:type="numbering" w:customStyle="1" w:styleId="CurrentList14211">
    <w:name w:val="Current List14211"/>
    <w:rsid w:val="00766796"/>
  </w:style>
  <w:style w:type="numbering" w:customStyle="1" w:styleId="CurrentList1711">
    <w:name w:val="Current List1711"/>
    <w:rsid w:val="00766796"/>
    <w:pPr>
      <w:numPr>
        <w:numId w:val="101"/>
      </w:numPr>
    </w:pPr>
  </w:style>
  <w:style w:type="numbering" w:customStyle="1" w:styleId="CurrentList2411">
    <w:name w:val="Current List2411"/>
    <w:rsid w:val="00766796"/>
    <w:pPr>
      <w:numPr>
        <w:numId w:val="207"/>
      </w:numPr>
    </w:pPr>
  </w:style>
  <w:style w:type="numbering" w:customStyle="1" w:styleId="CurrentList11411">
    <w:name w:val="Current List11411"/>
    <w:rsid w:val="00766796"/>
    <w:pPr>
      <w:numPr>
        <w:numId w:val="103"/>
      </w:numPr>
    </w:pPr>
  </w:style>
  <w:style w:type="numbering" w:customStyle="1" w:styleId="CurrentList12311">
    <w:name w:val="Current List12311"/>
    <w:rsid w:val="00766796"/>
    <w:pPr>
      <w:numPr>
        <w:numId w:val="57"/>
      </w:numPr>
    </w:pPr>
  </w:style>
  <w:style w:type="numbering" w:customStyle="1" w:styleId="CurrentList21311">
    <w:name w:val="Current List21311"/>
    <w:rsid w:val="00766796"/>
    <w:pPr>
      <w:numPr>
        <w:numId w:val="58"/>
      </w:numPr>
    </w:pPr>
  </w:style>
  <w:style w:type="numbering" w:customStyle="1" w:styleId="CurrentList13311">
    <w:name w:val="Current List13311"/>
    <w:rsid w:val="00766796"/>
    <w:pPr>
      <w:numPr>
        <w:numId w:val="142"/>
      </w:numPr>
    </w:pPr>
  </w:style>
  <w:style w:type="numbering" w:customStyle="1" w:styleId="CurrentList14311">
    <w:name w:val="Current List14311"/>
    <w:rsid w:val="00766796"/>
    <w:pPr>
      <w:numPr>
        <w:numId w:val="152"/>
      </w:numPr>
    </w:pPr>
  </w:style>
  <w:style w:type="numbering" w:customStyle="1" w:styleId="CurrentList1811">
    <w:name w:val="Current List1811"/>
    <w:rsid w:val="00766796"/>
    <w:pPr>
      <w:numPr>
        <w:numId w:val="113"/>
      </w:numPr>
    </w:pPr>
  </w:style>
  <w:style w:type="numbering" w:customStyle="1" w:styleId="CurrentList2511">
    <w:name w:val="Current List2511"/>
    <w:rsid w:val="00766796"/>
    <w:pPr>
      <w:numPr>
        <w:numId w:val="114"/>
      </w:numPr>
    </w:pPr>
  </w:style>
  <w:style w:type="numbering" w:customStyle="1" w:styleId="CurrentList11511">
    <w:name w:val="Current List11511"/>
    <w:rsid w:val="00766796"/>
    <w:pPr>
      <w:numPr>
        <w:numId w:val="117"/>
      </w:numPr>
    </w:pPr>
  </w:style>
  <w:style w:type="numbering" w:customStyle="1" w:styleId="CurrentList21411">
    <w:name w:val="Current List21411"/>
    <w:rsid w:val="00766796"/>
  </w:style>
  <w:style w:type="numbering" w:customStyle="1" w:styleId="CurrentList13411">
    <w:name w:val="Current List13411"/>
    <w:rsid w:val="00766796"/>
    <w:pPr>
      <w:numPr>
        <w:numId w:val="100"/>
      </w:numPr>
    </w:pPr>
  </w:style>
  <w:style w:type="numbering" w:customStyle="1" w:styleId="NoList20">
    <w:name w:val="No List20"/>
    <w:next w:val="NoList"/>
    <w:uiPriority w:val="99"/>
    <w:semiHidden/>
    <w:rsid w:val="00766796"/>
  </w:style>
  <w:style w:type="numbering" w:customStyle="1" w:styleId="CurrentList144111">
    <w:name w:val="Current List144111"/>
    <w:rsid w:val="00766796"/>
    <w:pPr>
      <w:numPr>
        <w:numId w:val="205"/>
      </w:numPr>
    </w:pPr>
  </w:style>
  <w:style w:type="numbering" w:customStyle="1" w:styleId="CurrentList12511">
    <w:name w:val="Current List12511"/>
    <w:rsid w:val="00766796"/>
    <w:pPr>
      <w:numPr>
        <w:numId w:val="56"/>
      </w:numPr>
    </w:pPr>
  </w:style>
  <w:style w:type="paragraph" w:customStyle="1" w:styleId="Tam5">
    <w:name w:val="Tam 5"/>
    <w:basedOn w:val="Normal"/>
    <w:qFormat/>
    <w:rsid w:val="00766796"/>
    <w:pPr>
      <w:tabs>
        <w:tab w:val="left" w:pos="851"/>
      </w:tabs>
      <w:spacing w:before="120" w:after="120"/>
      <w:jc w:val="left"/>
    </w:pPr>
    <w:rPr>
      <w:rFonts w:eastAsia="Calibri"/>
      <w:i/>
      <w:color w:val="C00000"/>
      <w:sz w:val="26"/>
      <w:szCs w:val="22"/>
    </w:rPr>
  </w:style>
  <w:style w:type="paragraph" w:customStyle="1" w:styleId="indent30">
    <w:name w:val="indent 3"/>
    <w:basedOn w:val="Normal"/>
    <w:rsid w:val="00766796"/>
    <w:pPr>
      <w:numPr>
        <w:numId w:val="200"/>
      </w:numPr>
      <w:tabs>
        <w:tab w:val="left" w:pos="1304"/>
        <w:tab w:val="left" w:pos="2211"/>
      </w:tabs>
      <w:spacing w:before="120" w:after="120"/>
      <w:ind w:left="2212" w:hanging="454"/>
    </w:pPr>
    <w:rPr>
      <w:rFonts w:eastAsia="Calibri"/>
      <w:kern w:val="28"/>
      <w:sz w:val="26"/>
      <w:szCs w:val="22"/>
    </w:rPr>
  </w:style>
  <w:style w:type="numbering" w:customStyle="1" w:styleId="CurrentList113111">
    <w:name w:val="Current List113111"/>
    <w:rsid w:val="00766796"/>
  </w:style>
  <w:style w:type="paragraph" w:customStyle="1" w:styleId="SectionVHeading2">
    <w:name w:val="Section V. Heading 2"/>
    <w:basedOn w:val="Normal"/>
    <w:rsid w:val="00766796"/>
    <w:pPr>
      <w:spacing w:before="120" w:after="200"/>
      <w:jc w:val="center"/>
    </w:pPr>
    <w:rPr>
      <w:b/>
      <w:sz w:val="28"/>
      <w:lang w:val="es-ES_tradnl"/>
    </w:rPr>
  </w:style>
  <w:style w:type="paragraph" w:customStyle="1" w:styleId="SectionVHeader">
    <w:name w:val="Section V. Header"/>
    <w:basedOn w:val="Normal"/>
    <w:uiPriority w:val="99"/>
    <w:rsid w:val="00766796"/>
    <w:pPr>
      <w:jc w:val="center"/>
    </w:pPr>
    <w:rPr>
      <w:b/>
      <w:sz w:val="36"/>
      <w:lang w:val="es-ES_tradnl"/>
    </w:rPr>
  </w:style>
  <w:style w:type="paragraph" w:customStyle="1" w:styleId="00">
    <w:name w:val="0.0"/>
    <w:basedOn w:val="Heading6"/>
    <w:qFormat/>
    <w:rsid w:val="00766796"/>
    <w:pPr>
      <w:widowControl/>
      <w:numPr>
        <w:ilvl w:val="1"/>
        <w:numId w:val="201"/>
      </w:numPr>
      <w:tabs>
        <w:tab w:val="num" w:pos="1800"/>
      </w:tabs>
      <w:spacing w:before="0" w:after="0"/>
      <w:ind w:left="1800" w:hanging="360"/>
      <w:jc w:val="center"/>
    </w:pPr>
    <w:rPr>
      <w:rFonts w:eastAsia="Batang"/>
      <w:i w:val="0"/>
      <w:snapToGrid/>
      <w:spacing w:val="0"/>
      <w:kern w:val="0"/>
      <w:sz w:val="28"/>
      <w:szCs w:val="20"/>
      <w:lang w:val="vi-VN"/>
    </w:rPr>
  </w:style>
  <w:style w:type="paragraph" w:customStyle="1" w:styleId="011">
    <w:name w:val="0.1.1"/>
    <w:basedOn w:val="Normal"/>
    <w:qFormat/>
    <w:rsid w:val="00766796"/>
    <w:pPr>
      <w:numPr>
        <w:ilvl w:val="2"/>
        <w:numId w:val="201"/>
      </w:numPr>
      <w:spacing w:before="120" w:after="120" w:line="312" w:lineRule="auto"/>
      <w:jc w:val="left"/>
    </w:pPr>
    <w:rPr>
      <w:b/>
      <w:color w:val="000000"/>
      <w:sz w:val="26"/>
      <w:szCs w:val="26"/>
      <w:lang w:val="vi-VN" w:eastAsia="ko-KR"/>
    </w:rPr>
  </w:style>
  <w:style w:type="paragraph" w:customStyle="1" w:styleId="0111">
    <w:name w:val="0.1.1.1"/>
    <w:basedOn w:val="Normal"/>
    <w:link w:val="0111Char"/>
    <w:qFormat/>
    <w:rsid w:val="00766796"/>
    <w:pPr>
      <w:numPr>
        <w:ilvl w:val="3"/>
        <w:numId w:val="201"/>
      </w:numPr>
      <w:spacing w:before="120" w:after="120" w:line="312" w:lineRule="auto"/>
      <w:jc w:val="left"/>
    </w:pPr>
    <w:rPr>
      <w:b/>
      <w:color w:val="000000"/>
      <w:sz w:val="26"/>
      <w:szCs w:val="26"/>
      <w:lang w:val="x-none" w:eastAsia="ko-KR"/>
    </w:rPr>
  </w:style>
  <w:style w:type="character" w:customStyle="1" w:styleId="0111Char">
    <w:name w:val="0.1.1.1 Char"/>
    <w:link w:val="0111"/>
    <w:rsid w:val="00766796"/>
    <w:rPr>
      <w:rFonts w:ascii="Times New Roman" w:eastAsia="Times New Roman" w:hAnsi="Times New Roman" w:cs="Times New Roman"/>
      <w:b/>
      <w:color w:val="000000"/>
      <w:sz w:val="26"/>
      <w:szCs w:val="26"/>
      <w:lang w:val="x-none" w:eastAsia="ko-KR"/>
    </w:rPr>
  </w:style>
  <w:style w:type="paragraph" w:customStyle="1" w:styleId="0">
    <w:name w:val="0."/>
    <w:basedOn w:val="Normal"/>
    <w:qFormat/>
    <w:rsid w:val="00766796"/>
    <w:pPr>
      <w:numPr>
        <w:numId w:val="201"/>
      </w:numPr>
      <w:jc w:val="center"/>
    </w:pPr>
    <w:rPr>
      <w:b/>
      <w:sz w:val="28"/>
      <w:lang w:val="vi-VN"/>
    </w:rPr>
  </w:style>
  <w:style w:type="paragraph" w:customStyle="1" w:styleId="indent11">
    <w:name w:val="indent 1"/>
    <w:basedOn w:val="Normal"/>
    <w:rsid w:val="00766796"/>
    <w:pPr>
      <w:tabs>
        <w:tab w:val="left" w:pos="1304"/>
        <w:tab w:val="num" w:pos="1588"/>
      </w:tabs>
      <w:spacing w:before="120" w:after="120"/>
      <w:ind w:left="1305" w:hanging="454"/>
    </w:pPr>
    <w:rPr>
      <w:rFonts w:eastAsia="Calibri"/>
      <w:kern w:val="28"/>
      <w:sz w:val="26"/>
      <w:szCs w:val="22"/>
      <w:lang w:val="vi-VN"/>
    </w:rPr>
  </w:style>
  <w:style w:type="paragraph" w:customStyle="1" w:styleId="indent20">
    <w:name w:val="indent 2"/>
    <w:basedOn w:val="indent11"/>
    <w:qFormat/>
    <w:rsid w:val="00766796"/>
    <w:pPr>
      <w:tabs>
        <w:tab w:val="clear" w:pos="1588"/>
        <w:tab w:val="num" w:pos="1701"/>
        <w:tab w:val="num" w:pos="1758"/>
      </w:tabs>
      <w:ind w:left="1701" w:hanging="397"/>
    </w:pPr>
  </w:style>
  <w:style w:type="paragraph" w:customStyle="1" w:styleId="Tam1">
    <w:name w:val="Tam 1"/>
    <w:basedOn w:val="Normal"/>
    <w:rsid w:val="00766796"/>
    <w:pPr>
      <w:pageBreakBefore/>
      <w:spacing w:before="120" w:after="240"/>
      <w:ind w:left="1134"/>
      <w:jc w:val="center"/>
    </w:pPr>
    <w:rPr>
      <w:rFonts w:ascii="Times New Roman Bold" w:eastAsia="Calibri" w:hAnsi="Times New Roman Bold"/>
      <w:b/>
      <w:caps/>
      <w:color w:val="FF0000"/>
      <w:sz w:val="26"/>
      <w:szCs w:val="22"/>
    </w:rPr>
  </w:style>
  <w:style w:type="paragraph" w:customStyle="1" w:styleId="Tam2">
    <w:name w:val="Tam 2"/>
    <w:basedOn w:val="Style1"/>
    <w:rsid w:val="00766796"/>
    <w:pPr>
      <w:keepNext w:val="0"/>
      <w:pageBreakBefore w:val="0"/>
      <w:numPr>
        <w:numId w:val="0"/>
      </w:numPr>
      <w:tabs>
        <w:tab w:val="clear" w:pos="-3000"/>
        <w:tab w:val="left" w:pos="851"/>
      </w:tabs>
      <w:spacing w:before="120" w:after="120"/>
      <w:ind w:left="851" w:hanging="851"/>
      <w:jc w:val="left"/>
      <w:outlineLvl w:val="9"/>
    </w:pPr>
    <w:rPr>
      <w:rFonts w:ascii="Times New Roman Bold" w:eastAsia="Calibri" w:hAnsi="Times New Roman Bold"/>
      <w:bCs w:val="0"/>
      <w:color w:val="FF0000"/>
      <w:kern w:val="0"/>
      <w:sz w:val="26"/>
      <w:szCs w:val="22"/>
      <w:lang w:val="en-US"/>
    </w:rPr>
  </w:style>
  <w:style w:type="paragraph" w:customStyle="1" w:styleId="Tam3">
    <w:name w:val="Tam 3"/>
    <w:basedOn w:val="Tam2"/>
    <w:rsid w:val="00766796"/>
    <w:pPr>
      <w:tabs>
        <w:tab w:val="num" w:pos="90"/>
      </w:tabs>
      <w:ind w:left="90" w:firstLine="0"/>
    </w:pPr>
    <w:rPr>
      <w:caps w:val="0"/>
      <w:color w:val="C00000"/>
    </w:rPr>
  </w:style>
  <w:style w:type="paragraph" w:customStyle="1" w:styleId="tam4">
    <w:name w:val="tam 4"/>
    <w:basedOn w:val="Tam3"/>
    <w:rsid w:val="00766796"/>
    <w:pPr>
      <w:tabs>
        <w:tab w:val="clear" w:pos="90"/>
      </w:tabs>
      <w:ind w:left="0"/>
    </w:pPr>
    <w:rPr>
      <w:rFonts w:ascii="Times New Roman" w:hAnsi="Times New Roman"/>
      <w:b w:val="0"/>
      <w:i/>
    </w:rPr>
  </w:style>
  <w:style w:type="paragraph" w:customStyle="1" w:styleId="Tam6">
    <w:name w:val="Tam 6"/>
    <w:basedOn w:val="Tam5"/>
    <w:rsid w:val="00766796"/>
    <w:pPr>
      <w:ind w:left="454" w:firstLine="397"/>
    </w:pPr>
  </w:style>
  <w:style w:type="paragraph" w:customStyle="1" w:styleId="nomarl">
    <w:name w:val="nomarl"/>
    <w:basedOn w:val="BodyTextIndent"/>
    <w:rsid w:val="00766796"/>
    <w:pPr>
      <w:tabs>
        <w:tab w:val="left" w:pos="1304"/>
      </w:tabs>
      <w:spacing w:before="60" w:after="60"/>
      <w:ind w:left="851"/>
    </w:pPr>
    <w:rPr>
      <w:rFonts w:eastAsia="SimSun"/>
      <w:bCs/>
      <w:kern w:val="16"/>
      <w:sz w:val="26"/>
      <w:szCs w:val="26"/>
      <w:lang w:val="nl-NL"/>
    </w:rPr>
  </w:style>
  <w:style w:type="paragraph" w:customStyle="1" w:styleId="06-GCHUDNG">
    <w:name w:val="06- GẠCH ĐẦU DÒNG"/>
    <w:basedOn w:val="Heading6"/>
    <w:qFormat/>
    <w:rsid w:val="00766796"/>
    <w:pPr>
      <w:keepNext w:val="0"/>
      <w:numPr>
        <w:numId w:val="202"/>
      </w:numPr>
      <w:tabs>
        <w:tab w:val="num" w:pos="720"/>
      </w:tabs>
      <w:spacing w:before="60" w:after="60" w:line="288" w:lineRule="auto"/>
      <w:ind w:left="720"/>
      <w:outlineLvl w:val="9"/>
    </w:pPr>
    <w:rPr>
      <w:b w:val="0"/>
      <w:bCs/>
      <w:i w:val="0"/>
      <w:snapToGrid/>
      <w:color w:val="auto"/>
      <w:spacing w:val="0"/>
      <w:kern w:val="16"/>
      <w:szCs w:val="20"/>
      <w:lang w:val="vi-VN"/>
    </w:rPr>
  </w:style>
  <w:style w:type="paragraph" w:customStyle="1" w:styleId="Style97">
    <w:name w:val="Style97"/>
    <w:basedOn w:val="Style10Char"/>
    <w:link w:val="Style97Char"/>
    <w:autoRedefine/>
    <w:rsid w:val="00766796"/>
    <w:pPr>
      <w:numPr>
        <w:numId w:val="4"/>
      </w:numPr>
      <w:tabs>
        <w:tab w:val="num" w:pos="720"/>
      </w:tabs>
      <w:spacing w:before="60" w:after="60"/>
      <w:ind w:left="0" w:firstLine="360"/>
    </w:pPr>
    <w:rPr>
      <w:rFonts w:cs="Tahoma"/>
      <w:sz w:val="24"/>
      <w:szCs w:val="24"/>
    </w:rPr>
  </w:style>
  <w:style w:type="character" w:customStyle="1" w:styleId="Style97Char">
    <w:name w:val="Style97 Char"/>
    <w:link w:val="Style97"/>
    <w:rsid w:val="00766796"/>
    <w:rPr>
      <w:rFonts w:ascii="Times New Roman" w:eastAsia="Times New Roman" w:hAnsi="Times New Roman" w:cs="Tahoma"/>
      <w:snapToGrid w:val="0"/>
      <w:sz w:val="24"/>
      <w:szCs w:val="24"/>
      <w:lang w:val="x-none" w:eastAsia="x-none"/>
    </w:rPr>
  </w:style>
  <w:style w:type="paragraph" w:customStyle="1" w:styleId="StyleLeft169mm">
    <w:name w:val="Style Left:  16.9 mm"/>
    <w:basedOn w:val="Normal"/>
    <w:autoRedefine/>
    <w:rsid w:val="00766796"/>
    <w:pPr>
      <w:numPr>
        <w:numId w:val="203"/>
      </w:numPr>
      <w:spacing w:before="60" w:after="60" w:line="288" w:lineRule="auto"/>
    </w:pPr>
    <w:rPr>
      <w:color w:val="000000"/>
      <w:sz w:val="25"/>
      <w:szCs w:val="25"/>
      <w:lang w:val="fr-FR"/>
    </w:rPr>
  </w:style>
  <w:style w:type="paragraph" w:customStyle="1" w:styleId="CHUONG">
    <w:name w:val="!CHUONG"/>
    <w:basedOn w:val="Normal"/>
    <w:next w:val="Normal"/>
    <w:link w:val="CHUONGChar"/>
    <w:qFormat/>
    <w:rsid w:val="00766796"/>
    <w:pPr>
      <w:keepNext/>
      <w:numPr>
        <w:numId w:val="204"/>
      </w:numPr>
      <w:suppressAutoHyphens/>
      <w:spacing w:before="80" w:after="240" w:line="300" w:lineRule="auto"/>
      <w:jc w:val="center"/>
      <w:outlineLvl w:val="0"/>
    </w:pPr>
    <w:rPr>
      <w:b/>
      <w:bCs/>
      <w:color w:val="0000FF"/>
      <w:sz w:val="26"/>
      <w:szCs w:val="24"/>
      <w:lang w:eastAsia="ar-SA"/>
    </w:rPr>
  </w:style>
  <w:style w:type="paragraph" w:customStyle="1" w:styleId="XX">
    <w:name w:val="!X.X."/>
    <w:basedOn w:val="Heading1"/>
    <w:link w:val="XXChar"/>
    <w:qFormat/>
    <w:rsid w:val="00766796"/>
    <w:pPr>
      <w:numPr>
        <w:ilvl w:val="1"/>
        <w:numId w:val="204"/>
      </w:numPr>
      <w:suppressAutoHyphens w:val="0"/>
      <w:spacing w:before="80" w:after="80" w:line="300" w:lineRule="auto"/>
      <w:ind w:left="0"/>
      <w:jc w:val="left"/>
      <w:outlineLvl w:val="1"/>
    </w:pPr>
    <w:rPr>
      <w:rFonts w:ascii="Times New Roman" w:hAnsi="Times New Roman"/>
      <w:bCs/>
      <w:smallCaps w:val="0"/>
      <w:color w:val="C00000"/>
      <w:sz w:val="26"/>
      <w:szCs w:val="28"/>
      <w:lang w:eastAsia="x-none"/>
    </w:rPr>
  </w:style>
  <w:style w:type="paragraph" w:customStyle="1" w:styleId="XXX">
    <w:name w:val="!X.X.X."/>
    <w:basedOn w:val="Heading2"/>
    <w:link w:val="XXXChar"/>
    <w:qFormat/>
    <w:rsid w:val="00766796"/>
    <w:pPr>
      <w:keepNext w:val="0"/>
      <w:widowControl/>
      <w:numPr>
        <w:ilvl w:val="2"/>
        <w:numId w:val="204"/>
      </w:numPr>
      <w:spacing w:before="80" w:after="80" w:line="300" w:lineRule="auto"/>
      <w:outlineLvl w:val="2"/>
    </w:pPr>
    <w:rPr>
      <w:iCs/>
      <w:szCs w:val="28"/>
      <w:lang w:val="nl-NL"/>
    </w:rPr>
  </w:style>
  <w:style w:type="paragraph" w:customStyle="1" w:styleId="XXXX">
    <w:name w:val="!X.X.X.X."/>
    <w:basedOn w:val="Heading4"/>
    <w:link w:val="XXXXChar"/>
    <w:qFormat/>
    <w:rsid w:val="00766796"/>
    <w:pPr>
      <w:keepNext w:val="0"/>
      <w:widowControl w:val="0"/>
      <w:numPr>
        <w:ilvl w:val="3"/>
        <w:numId w:val="204"/>
      </w:numPr>
      <w:spacing w:before="80" w:after="80" w:line="300" w:lineRule="auto"/>
      <w:ind w:right="0"/>
      <w:jc w:val="left"/>
    </w:pPr>
    <w:rPr>
      <w:b w:val="0"/>
      <w:i/>
      <w:iCs/>
      <w:sz w:val="26"/>
      <w:szCs w:val="24"/>
      <w:lang w:val="nl-NL" w:eastAsia="x-none"/>
    </w:rPr>
  </w:style>
  <w:style w:type="character" w:customStyle="1" w:styleId="XXXXChar">
    <w:name w:val="!X.X.X.X. Char"/>
    <w:link w:val="XXXX"/>
    <w:rsid w:val="00766796"/>
    <w:rPr>
      <w:rFonts w:ascii="Times New Roman" w:eastAsia="Times New Roman" w:hAnsi="Times New Roman" w:cs="Times New Roman"/>
      <w:bCs/>
      <w:i/>
      <w:iCs/>
      <w:sz w:val="26"/>
      <w:szCs w:val="24"/>
      <w:lang w:val="nl-NL" w:eastAsia="x-none"/>
    </w:rPr>
  </w:style>
  <w:style w:type="paragraph" w:customStyle="1" w:styleId="BangXX">
    <w:name w:val="Bang X.X"/>
    <w:basedOn w:val="Normal"/>
    <w:link w:val="BangXXChar"/>
    <w:qFormat/>
    <w:rsid w:val="00766796"/>
    <w:pPr>
      <w:numPr>
        <w:ilvl w:val="5"/>
        <w:numId w:val="204"/>
      </w:numPr>
      <w:spacing w:before="40" w:after="40" w:line="300" w:lineRule="auto"/>
      <w:jc w:val="center"/>
    </w:pPr>
    <w:rPr>
      <w:i/>
      <w:sz w:val="26"/>
      <w:szCs w:val="24"/>
    </w:rPr>
  </w:style>
  <w:style w:type="character" w:customStyle="1" w:styleId="fontstyle11">
    <w:name w:val="fontstyle11"/>
    <w:rsid w:val="00766796"/>
    <w:rPr>
      <w:rFonts w:ascii="Bold" w:hAnsi="Bold" w:hint="default"/>
      <w:b/>
      <w:bCs/>
      <w:i w:val="0"/>
      <w:iCs w:val="0"/>
      <w:color w:val="000000"/>
      <w:sz w:val="26"/>
      <w:szCs w:val="26"/>
    </w:rPr>
  </w:style>
  <w:style w:type="numbering" w:customStyle="1" w:styleId="NoList25">
    <w:name w:val="No List25"/>
    <w:next w:val="NoList"/>
    <w:uiPriority w:val="99"/>
    <w:semiHidden/>
    <w:rsid w:val="00766796"/>
  </w:style>
  <w:style w:type="numbering" w:customStyle="1" w:styleId="NoList110">
    <w:name w:val="No List110"/>
    <w:next w:val="NoList"/>
    <w:semiHidden/>
    <w:rsid w:val="00766796"/>
  </w:style>
  <w:style w:type="numbering" w:customStyle="1" w:styleId="NoList116">
    <w:name w:val="No List116"/>
    <w:next w:val="NoList"/>
    <w:uiPriority w:val="99"/>
    <w:semiHidden/>
    <w:rsid w:val="00766796"/>
  </w:style>
  <w:style w:type="numbering" w:customStyle="1" w:styleId="CurrentList14312">
    <w:name w:val="Current List14312"/>
    <w:rsid w:val="00766796"/>
    <w:pPr>
      <w:numPr>
        <w:numId w:val="157"/>
      </w:numPr>
    </w:pPr>
  </w:style>
  <w:style w:type="numbering" w:customStyle="1" w:styleId="1a-1">
    <w:name w:val="1 / a / -1"/>
    <w:basedOn w:val="NoList"/>
    <w:next w:val="1ai"/>
    <w:rsid w:val="00766796"/>
    <w:pPr>
      <w:numPr>
        <w:numId w:val="158"/>
      </w:numPr>
    </w:pPr>
  </w:style>
  <w:style w:type="table" w:customStyle="1" w:styleId="TableGrid116">
    <w:name w:val="Table Grid116"/>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766796"/>
    <w:pPr>
      <w:numPr>
        <w:numId w:val="161"/>
      </w:numPr>
    </w:pPr>
  </w:style>
  <w:style w:type="numbering" w:customStyle="1" w:styleId="NoList26">
    <w:name w:val="No List26"/>
    <w:next w:val="NoList"/>
    <w:uiPriority w:val="99"/>
    <w:semiHidden/>
    <w:unhideWhenUsed/>
    <w:rsid w:val="00766796"/>
  </w:style>
  <w:style w:type="numbering" w:customStyle="1" w:styleId="NoList35">
    <w:name w:val="No List35"/>
    <w:next w:val="NoList"/>
    <w:uiPriority w:val="99"/>
    <w:semiHidden/>
    <w:unhideWhenUsed/>
    <w:rsid w:val="00766796"/>
  </w:style>
  <w:style w:type="numbering" w:customStyle="1" w:styleId="NoList45">
    <w:name w:val="No List45"/>
    <w:next w:val="NoList"/>
    <w:uiPriority w:val="99"/>
    <w:semiHidden/>
    <w:unhideWhenUsed/>
    <w:rsid w:val="00766796"/>
  </w:style>
  <w:style w:type="numbering" w:customStyle="1" w:styleId="NoList55">
    <w:name w:val="No List55"/>
    <w:next w:val="NoList"/>
    <w:uiPriority w:val="99"/>
    <w:semiHidden/>
    <w:unhideWhenUsed/>
    <w:rsid w:val="00766796"/>
  </w:style>
  <w:style w:type="numbering" w:customStyle="1" w:styleId="CurrentList14412">
    <w:name w:val="Current List14412"/>
    <w:rsid w:val="00766796"/>
    <w:pPr>
      <w:numPr>
        <w:numId w:val="33"/>
      </w:numPr>
    </w:pPr>
  </w:style>
  <w:style w:type="numbering" w:customStyle="1" w:styleId="CurrentList124111">
    <w:name w:val="Current List124111"/>
    <w:rsid w:val="00766796"/>
    <w:pPr>
      <w:numPr>
        <w:numId w:val="129"/>
      </w:numPr>
    </w:pPr>
  </w:style>
  <w:style w:type="numbering" w:customStyle="1" w:styleId="CurrentList21312">
    <w:name w:val="Current List21312"/>
    <w:rsid w:val="00766796"/>
    <w:pPr>
      <w:numPr>
        <w:numId w:val="74"/>
      </w:numPr>
    </w:pPr>
  </w:style>
  <w:style w:type="numbering" w:customStyle="1" w:styleId="Style14">
    <w:name w:val="Style14"/>
    <w:uiPriority w:val="99"/>
    <w:rsid w:val="00766796"/>
    <w:pPr>
      <w:numPr>
        <w:numId w:val="208"/>
      </w:numPr>
    </w:pPr>
  </w:style>
  <w:style w:type="paragraph" w:customStyle="1" w:styleId="TieuDeCap1">
    <w:name w:val="Tieu De Cap 1"/>
    <w:basedOn w:val="Normal"/>
    <w:qFormat/>
    <w:rsid w:val="00766796"/>
    <w:pPr>
      <w:numPr>
        <w:numId w:val="211"/>
      </w:numPr>
      <w:tabs>
        <w:tab w:val="left" w:pos="567"/>
      </w:tabs>
      <w:jc w:val="center"/>
      <w:outlineLvl w:val="0"/>
    </w:pPr>
    <w:rPr>
      <w:rFonts w:eastAsia="Calibri"/>
      <w:b/>
      <w:sz w:val="30"/>
      <w:szCs w:val="24"/>
    </w:rPr>
  </w:style>
  <w:style w:type="numbering" w:customStyle="1" w:styleId="Style15">
    <w:name w:val="Style15"/>
    <w:uiPriority w:val="99"/>
    <w:rsid w:val="00766796"/>
    <w:pPr>
      <w:numPr>
        <w:numId w:val="210"/>
      </w:numPr>
    </w:pPr>
  </w:style>
  <w:style w:type="paragraph" w:customStyle="1" w:styleId="TieuDeCap2">
    <w:name w:val="Tieu De Cap 2"/>
    <w:basedOn w:val="TieuDeCap1"/>
    <w:qFormat/>
    <w:rsid w:val="00766796"/>
    <w:pPr>
      <w:numPr>
        <w:ilvl w:val="1"/>
      </w:numPr>
      <w:spacing w:before="60" w:after="60"/>
      <w:jc w:val="both"/>
      <w:outlineLvl w:val="1"/>
    </w:pPr>
    <w:rPr>
      <w:sz w:val="28"/>
    </w:rPr>
  </w:style>
  <w:style w:type="paragraph" w:customStyle="1" w:styleId="TieuDeCap3">
    <w:name w:val="Tieu De Cap 3"/>
    <w:basedOn w:val="TieuDeCap2"/>
    <w:qFormat/>
    <w:rsid w:val="00766796"/>
    <w:pPr>
      <w:numPr>
        <w:ilvl w:val="2"/>
      </w:numPr>
      <w:tabs>
        <w:tab w:val="left" w:pos="680"/>
      </w:tabs>
      <w:outlineLvl w:val="2"/>
    </w:pPr>
    <w:rPr>
      <w:sz w:val="26"/>
    </w:rPr>
  </w:style>
  <w:style w:type="paragraph" w:customStyle="1" w:styleId="TieuDeCap4">
    <w:name w:val="Tieu De Cap 4"/>
    <w:basedOn w:val="Normal"/>
    <w:qFormat/>
    <w:rsid w:val="00766796"/>
    <w:pPr>
      <w:numPr>
        <w:ilvl w:val="3"/>
        <w:numId w:val="211"/>
      </w:numPr>
      <w:tabs>
        <w:tab w:val="left" w:pos="993"/>
      </w:tabs>
      <w:spacing w:before="60" w:after="60"/>
      <w:outlineLvl w:val="3"/>
    </w:pPr>
    <w:rPr>
      <w:rFonts w:eastAsia="Calibri"/>
      <w:i/>
      <w:szCs w:val="24"/>
      <w:lang w:val="vi-VN"/>
    </w:rPr>
  </w:style>
  <w:style w:type="paragraph" w:customStyle="1" w:styleId="cong">
    <w:name w:val="cong"/>
    <w:basedOn w:val="Normal"/>
    <w:autoRedefine/>
    <w:rsid w:val="00766796"/>
    <w:pPr>
      <w:tabs>
        <w:tab w:val="num" w:pos="814"/>
      </w:tabs>
      <w:spacing w:before="120" w:after="120" w:line="320" w:lineRule="exact"/>
      <w:ind w:left="390"/>
    </w:pPr>
    <w:rPr>
      <w:color w:val="0000FF"/>
      <w:sz w:val="26"/>
      <w:szCs w:val="26"/>
    </w:rPr>
  </w:style>
  <w:style w:type="paragraph" w:customStyle="1" w:styleId="bang10">
    <w:name w:val="bang1"/>
    <w:basedOn w:val="Normal"/>
    <w:link w:val="bang1Char"/>
    <w:autoRedefine/>
    <w:rsid w:val="00766796"/>
    <w:pPr>
      <w:framePr w:wrap="around" w:vAnchor="text" w:hAnchor="margin" w:xAlign="center" w:y="534"/>
      <w:widowControl w:val="0"/>
      <w:tabs>
        <w:tab w:val="left" w:pos="720"/>
      </w:tabs>
      <w:overflowPunct w:val="0"/>
      <w:autoSpaceDE w:val="0"/>
      <w:autoSpaceDN w:val="0"/>
      <w:adjustRightInd w:val="0"/>
      <w:spacing w:before="120" w:after="120"/>
      <w:jc w:val="center"/>
      <w:textAlignment w:val="baseline"/>
    </w:pPr>
    <w:rPr>
      <w:noProof/>
      <w:color w:val="0000FF"/>
      <w:sz w:val="20"/>
    </w:rPr>
  </w:style>
  <w:style w:type="character" w:customStyle="1" w:styleId="bang1Char">
    <w:name w:val="bang1 Char"/>
    <w:link w:val="bang10"/>
    <w:rsid w:val="00766796"/>
    <w:rPr>
      <w:rFonts w:ascii="Times New Roman" w:eastAsia="Times New Roman" w:hAnsi="Times New Roman" w:cs="Times New Roman"/>
      <w:noProof/>
      <w:color w:val="0000FF"/>
      <w:sz w:val="20"/>
      <w:szCs w:val="20"/>
    </w:rPr>
  </w:style>
  <w:style w:type="paragraph" w:customStyle="1" w:styleId="gach0">
    <w:name w:val="gach"/>
    <w:basedOn w:val="Normal"/>
    <w:link w:val="gachChar"/>
    <w:autoRedefine/>
    <w:rsid w:val="00766796"/>
    <w:pPr>
      <w:tabs>
        <w:tab w:val="num" w:pos="490"/>
      </w:tabs>
      <w:spacing w:before="120" w:after="120" w:line="320" w:lineRule="exact"/>
      <w:ind w:left="520" w:hanging="520"/>
    </w:pPr>
    <w:rPr>
      <w:color w:val="0000FF"/>
      <w:sz w:val="26"/>
      <w:szCs w:val="26"/>
    </w:rPr>
  </w:style>
  <w:style w:type="paragraph" w:customStyle="1" w:styleId="CT">
    <w:name w:val="CT"/>
    <w:basedOn w:val="Normal"/>
    <w:rsid w:val="00766796"/>
    <w:pPr>
      <w:widowControl w:val="0"/>
      <w:spacing w:before="120" w:after="120" w:line="360" w:lineRule="auto"/>
      <w:ind w:firstLine="426"/>
    </w:pPr>
    <w:rPr>
      <w:color w:val="0000FF"/>
      <w:sz w:val="26"/>
      <w:szCs w:val="26"/>
    </w:rPr>
  </w:style>
  <w:style w:type="character" w:customStyle="1" w:styleId="gachChar">
    <w:name w:val="gach Char"/>
    <w:link w:val="gach0"/>
    <w:rsid w:val="00766796"/>
    <w:rPr>
      <w:rFonts w:ascii="Times New Roman" w:eastAsia="Times New Roman" w:hAnsi="Times New Roman" w:cs="Times New Roman"/>
      <w:color w:val="0000FF"/>
      <w:sz w:val="26"/>
      <w:szCs w:val="26"/>
    </w:rPr>
  </w:style>
  <w:style w:type="paragraph" w:customStyle="1" w:styleId="Dam-">
    <w:name w:val="Dam-"/>
    <w:basedOn w:val="gach0"/>
    <w:autoRedefine/>
    <w:rsid w:val="00766796"/>
    <w:pPr>
      <w:numPr>
        <w:numId w:val="212"/>
      </w:numPr>
      <w:tabs>
        <w:tab w:val="clear" w:pos="360"/>
        <w:tab w:val="num" w:pos="1567"/>
      </w:tabs>
      <w:ind w:left="1567" w:hanging="397"/>
    </w:pPr>
    <w:rPr>
      <w:rFonts w:ascii="Times New Roman Bold" w:hAnsi="Times New Roman Bold"/>
      <w:b/>
    </w:rPr>
  </w:style>
  <w:style w:type="paragraph" w:customStyle="1" w:styleId="nho">
    <w:name w:val="nho"/>
    <w:basedOn w:val="Normal"/>
    <w:autoRedefine/>
    <w:rsid w:val="00766796"/>
    <w:pPr>
      <w:jc w:val="left"/>
    </w:pPr>
    <w:rPr>
      <w:rFonts w:ascii="VNtimes new roman" w:hAnsi="VNtimes new roman"/>
      <w:b/>
      <w:color w:val="0000FF"/>
      <w:sz w:val="28"/>
    </w:rPr>
  </w:style>
  <w:style w:type="paragraph" w:customStyle="1" w:styleId="Motlon">
    <w:name w:val="Mot lon"/>
    <w:basedOn w:val="Normal"/>
    <w:autoRedefine/>
    <w:rsid w:val="00766796"/>
    <w:pPr>
      <w:jc w:val="left"/>
    </w:pPr>
    <w:rPr>
      <w:rFonts w:ascii="VNtimes new roman" w:hAnsi="VNtimes new roman"/>
      <w:b/>
      <w:caps/>
      <w:color w:val="008080"/>
      <w:sz w:val="32"/>
    </w:rPr>
  </w:style>
  <w:style w:type="paragraph" w:customStyle="1" w:styleId="StyleLeft127cm0">
    <w:name w:val="Style Left:  1.27 cm"/>
    <w:basedOn w:val="Normal"/>
    <w:next w:val="Heading7"/>
    <w:autoRedefine/>
    <w:rsid w:val="00766796"/>
    <w:pPr>
      <w:numPr>
        <w:numId w:val="213"/>
      </w:numPr>
      <w:spacing w:before="60" w:after="60"/>
    </w:pPr>
    <w:rPr>
      <w:sz w:val="26"/>
      <w:lang w:val="en-GB"/>
    </w:rPr>
  </w:style>
  <w:style w:type="paragraph" w:customStyle="1" w:styleId="StyleLeft127cm1">
    <w:name w:val="Style Left:  1.27 cm1"/>
    <w:basedOn w:val="Normal"/>
    <w:next w:val="Heading7"/>
    <w:rsid w:val="00766796"/>
    <w:pPr>
      <w:spacing w:before="60" w:after="60"/>
      <w:ind w:left="720" w:firstLine="720"/>
    </w:pPr>
    <w:rPr>
      <w:sz w:val="26"/>
      <w:lang w:val="en-GB"/>
    </w:rPr>
  </w:style>
  <w:style w:type="paragraph" w:customStyle="1" w:styleId="StyleHeading5BoldItalic">
    <w:name w:val="Style Heading 5 + Bold Italic"/>
    <w:basedOn w:val="Heading5"/>
    <w:autoRedefine/>
    <w:rsid w:val="00766796"/>
    <w:pPr>
      <w:keepNext w:val="0"/>
      <w:tabs>
        <w:tab w:val="left" w:pos="1162"/>
      </w:tabs>
      <w:spacing w:before="60" w:after="60"/>
      <w:ind w:left="284"/>
      <w:jc w:val="left"/>
    </w:pPr>
    <w:rPr>
      <w:rFonts w:ascii="Times New Roman" w:hAnsi="Times New Roman"/>
      <w:iCs/>
      <w:sz w:val="26"/>
      <w:szCs w:val="26"/>
      <w:lang w:val="pt-BR"/>
    </w:rPr>
  </w:style>
  <w:style w:type="table" w:customStyle="1" w:styleId="TableGrid117">
    <w:name w:val="Table Grid117"/>
    <w:basedOn w:val="TableNormal"/>
    <w:next w:val="TableGrid"/>
    <w:rsid w:val="00766796"/>
    <w:pPr>
      <w:spacing w:after="0" w:line="240" w:lineRule="auto"/>
      <w:ind w:left="67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
    <w:name w:val="Style21"/>
    <w:rsid w:val="00766796"/>
    <w:pPr>
      <w:numPr>
        <w:numId w:val="221"/>
      </w:numPr>
    </w:pPr>
  </w:style>
  <w:style w:type="paragraph" w:customStyle="1" w:styleId="doan0">
    <w:name w:val="doan"/>
    <w:basedOn w:val="Normal"/>
    <w:uiPriority w:val="99"/>
    <w:rsid w:val="00766796"/>
    <w:pPr>
      <w:spacing w:before="26" w:after="26" w:line="288" w:lineRule="auto"/>
      <w:ind w:firstLine="567"/>
    </w:pPr>
    <w:rPr>
      <w:rFonts w:ascii=".VnTime" w:hAnsi=".VnTime"/>
      <w:sz w:val="28"/>
    </w:rPr>
  </w:style>
  <w:style w:type="character" w:customStyle="1" w:styleId="NormalWebChar">
    <w:name w:val="Normal (Web) Char"/>
    <w:link w:val="NormalWeb"/>
    <w:uiPriority w:val="99"/>
    <w:rsid w:val="00766796"/>
    <w:rPr>
      <w:rFonts w:ascii="Times New Roman" w:eastAsia="Times New Roman" w:hAnsi="Times New Roman" w:cs="Times New Roman"/>
      <w:sz w:val="24"/>
      <w:szCs w:val="24"/>
    </w:rPr>
  </w:style>
  <w:style w:type="paragraph" w:customStyle="1" w:styleId="Heading23">
    <w:name w:val="Heading2"/>
    <w:basedOn w:val="Normal"/>
    <w:rsid w:val="00766796"/>
    <w:pPr>
      <w:widowControl w:val="0"/>
      <w:tabs>
        <w:tab w:val="num" w:pos="796"/>
      </w:tabs>
      <w:adjustRightInd w:val="0"/>
      <w:spacing w:before="120" w:after="120" w:line="360" w:lineRule="atLeast"/>
      <w:ind w:left="796" w:hanging="454"/>
    </w:pPr>
    <w:rPr>
      <w:sz w:val="28"/>
      <w:szCs w:val="28"/>
    </w:rPr>
  </w:style>
  <w:style w:type="paragraph" w:customStyle="1" w:styleId="Stylehoathi113ptJustified">
    <w:name w:val="Style hoa thi 1 + 13 pt Justified"/>
    <w:basedOn w:val="hoathi1"/>
    <w:rsid w:val="00766796"/>
    <w:pPr>
      <w:numPr>
        <w:numId w:val="0"/>
      </w:numPr>
      <w:tabs>
        <w:tab w:val="num" w:pos="833"/>
      </w:tabs>
      <w:spacing w:before="0"/>
      <w:ind w:left="833" w:hanging="362"/>
    </w:pPr>
    <w:rPr>
      <w:color w:val="auto"/>
      <w:szCs w:val="20"/>
    </w:rPr>
  </w:style>
  <w:style w:type="paragraph" w:customStyle="1" w:styleId="TM">
    <w:name w:val="TM"/>
    <w:basedOn w:val="Normal"/>
    <w:rsid w:val="00766796"/>
    <w:pPr>
      <w:spacing w:before="120" w:line="336" w:lineRule="auto"/>
      <w:ind w:firstLine="567"/>
    </w:pPr>
    <w:rPr>
      <w:sz w:val="26"/>
      <w:szCs w:val="26"/>
    </w:rPr>
  </w:style>
  <w:style w:type="character" w:customStyle="1" w:styleId="bangTChar">
    <w:name w:val="bangT Char"/>
    <w:rsid w:val="00766796"/>
    <w:rPr>
      <w:b/>
      <w:bCs/>
      <w:snapToGrid w:val="0"/>
      <w:sz w:val="26"/>
      <w:szCs w:val="26"/>
      <w:lang w:val="pt-BR" w:eastAsia="en-US" w:bidi="ar-SA"/>
    </w:rPr>
  </w:style>
  <w:style w:type="character" w:customStyle="1" w:styleId="CharChar13">
    <w:name w:val="Char Char13"/>
    <w:rsid w:val="00766796"/>
    <w:rPr>
      <w:rFonts w:ascii="VNI-Helve-Condense" w:hAnsi="VNI-Helve-Condense"/>
      <w:b/>
      <w:bCs/>
      <w:sz w:val="32"/>
      <w:szCs w:val="24"/>
      <w:lang w:val="en-US" w:eastAsia="en-US" w:bidi="ar-SA"/>
    </w:rPr>
  </w:style>
  <w:style w:type="character" w:customStyle="1" w:styleId="Bodytext11ptBold">
    <w:name w:val="Body text + 11 pt.Bold"/>
    <w:rsid w:val="00766796"/>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2">
    <w:name w:val="Body Text5"/>
    <w:basedOn w:val="Normal"/>
    <w:rsid w:val="00766796"/>
    <w:pPr>
      <w:widowControl w:val="0"/>
      <w:shd w:val="clear" w:color="auto" w:fill="FFFFFF"/>
      <w:spacing w:before="360" w:line="0" w:lineRule="atLeast"/>
      <w:ind w:hanging="380"/>
    </w:pPr>
    <w:rPr>
      <w:sz w:val="20"/>
    </w:rPr>
  </w:style>
  <w:style w:type="paragraph" w:customStyle="1" w:styleId="BodyText32">
    <w:name w:val="Body Text3"/>
    <w:basedOn w:val="Normal"/>
    <w:rsid w:val="00766796"/>
    <w:pPr>
      <w:widowControl w:val="0"/>
      <w:shd w:val="clear" w:color="auto" w:fill="FFFFFF"/>
      <w:spacing w:after="60" w:line="418" w:lineRule="exact"/>
      <w:ind w:hanging="360"/>
    </w:pPr>
    <w:rPr>
      <w:sz w:val="25"/>
      <w:szCs w:val="25"/>
      <w:shd w:val="clear" w:color="auto" w:fill="FFFFFF"/>
    </w:rPr>
  </w:style>
  <w:style w:type="paragraph" w:customStyle="1" w:styleId="K2">
    <w:name w:val="K2"/>
    <w:basedOn w:val="Heading2"/>
    <w:qFormat/>
    <w:rsid w:val="00766796"/>
    <w:pPr>
      <w:keepNext w:val="0"/>
      <w:tabs>
        <w:tab w:val="left" w:pos="851"/>
      </w:tabs>
      <w:snapToGrid w:val="0"/>
      <w:spacing w:before="240" w:line="312" w:lineRule="auto"/>
      <w:ind w:left="0" w:firstLine="0"/>
    </w:pPr>
    <w:rPr>
      <w:bCs/>
      <w:lang w:eastAsia="en-US"/>
    </w:rPr>
  </w:style>
  <w:style w:type="character" w:customStyle="1" w:styleId="bangChar">
    <w:name w:val="bang Char"/>
    <w:link w:val="bang"/>
    <w:locked/>
    <w:rsid w:val="00766796"/>
    <w:rPr>
      <w:rFonts w:ascii="VNI-Times" w:eastAsia="Times New Roman" w:hAnsi="VNI-Times" w:cs="Times New Roman"/>
      <w:snapToGrid w:val="0"/>
      <w:sz w:val="24"/>
      <w:szCs w:val="20"/>
    </w:rPr>
  </w:style>
  <w:style w:type="paragraph" w:customStyle="1" w:styleId="Style">
    <w:name w:val="Style"/>
    <w:basedOn w:val="Normal"/>
    <w:rsid w:val="00766796"/>
    <w:pPr>
      <w:widowControl w:val="0"/>
      <w:autoSpaceDE w:val="0"/>
      <w:autoSpaceDN w:val="0"/>
      <w:adjustRightInd w:val="0"/>
      <w:spacing w:after="160" w:line="240" w:lineRule="exact"/>
      <w:jc w:val="left"/>
    </w:pPr>
    <w:rPr>
      <w:rFonts w:ascii="Tahoma" w:hAnsi="Tahoma" w:cs="Tahoma"/>
      <w:sz w:val="20"/>
    </w:rPr>
  </w:style>
  <w:style w:type="character" w:customStyle="1" w:styleId="BangbieuChar">
    <w:name w:val="Bang bieu Char"/>
    <w:link w:val="Bangbieu"/>
    <w:locked/>
    <w:rsid w:val="00766796"/>
    <w:rPr>
      <w:sz w:val="26"/>
      <w:szCs w:val="26"/>
    </w:rPr>
  </w:style>
  <w:style w:type="paragraph" w:customStyle="1" w:styleId="Bangbieu">
    <w:name w:val="Bang bieu"/>
    <w:basedOn w:val="Normal"/>
    <w:link w:val="BangbieuChar"/>
    <w:qFormat/>
    <w:rsid w:val="00766796"/>
    <w:pPr>
      <w:spacing w:before="120" w:after="120"/>
      <w:jc w:val="center"/>
    </w:pPr>
    <w:rPr>
      <w:rFonts w:asciiTheme="minorHAnsi" w:eastAsiaTheme="minorHAnsi" w:hAnsiTheme="minorHAnsi" w:cstheme="minorBidi"/>
      <w:sz w:val="26"/>
      <w:szCs w:val="26"/>
    </w:rPr>
  </w:style>
  <w:style w:type="numbering" w:customStyle="1" w:styleId="CurrentList2152">
    <w:name w:val="Current List2152"/>
    <w:rsid w:val="00766796"/>
    <w:pPr>
      <w:numPr>
        <w:numId w:val="98"/>
      </w:numPr>
    </w:pPr>
  </w:style>
  <w:style w:type="numbering" w:customStyle="1" w:styleId="CurrentList124112">
    <w:name w:val="Current List124112"/>
    <w:rsid w:val="00766796"/>
    <w:pPr>
      <w:numPr>
        <w:numId w:val="234"/>
      </w:numPr>
    </w:pPr>
  </w:style>
  <w:style w:type="numbering" w:customStyle="1" w:styleId="NoList27">
    <w:name w:val="No List27"/>
    <w:next w:val="NoList"/>
    <w:uiPriority w:val="99"/>
    <w:semiHidden/>
    <w:rsid w:val="00766796"/>
  </w:style>
  <w:style w:type="numbering" w:customStyle="1" w:styleId="NoList117">
    <w:name w:val="No List117"/>
    <w:next w:val="NoList"/>
    <w:semiHidden/>
    <w:rsid w:val="00766796"/>
  </w:style>
  <w:style w:type="numbering" w:customStyle="1" w:styleId="NoList118">
    <w:name w:val="No List118"/>
    <w:next w:val="NoList"/>
    <w:uiPriority w:val="99"/>
    <w:semiHidden/>
    <w:rsid w:val="00766796"/>
  </w:style>
  <w:style w:type="numbering" w:customStyle="1" w:styleId="CurrentList14314">
    <w:name w:val="Current List14314"/>
    <w:rsid w:val="00766796"/>
  </w:style>
  <w:style w:type="numbering" w:customStyle="1" w:styleId="1a-3">
    <w:name w:val="1 / a / -3"/>
    <w:basedOn w:val="NoList"/>
    <w:next w:val="1ai"/>
    <w:rsid w:val="00766796"/>
  </w:style>
  <w:style w:type="table" w:customStyle="1" w:styleId="TableGrid118">
    <w:name w:val="Table Grid118"/>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766796"/>
  </w:style>
  <w:style w:type="numbering" w:customStyle="1" w:styleId="NoList28">
    <w:name w:val="No List28"/>
    <w:next w:val="NoList"/>
    <w:uiPriority w:val="99"/>
    <w:semiHidden/>
    <w:unhideWhenUsed/>
    <w:rsid w:val="00766796"/>
  </w:style>
  <w:style w:type="numbering" w:customStyle="1" w:styleId="NoList36">
    <w:name w:val="No List36"/>
    <w:next w:val="NoList"/>
    <w:uiPriority w:val="99"/>
    <w:semiHidden/>
    <w:unhideWhenUsed/>
    <w:rsid w:val="00766796"/>
  </w:style>
  <w:style w:type="numbering" w:customStyle="1" w:styleId="NoList46">
    <w:name w:val="No List46"/>
    <w:next w:val="NoList"/>
    <w:uiPriority w:val="99"/>
    <w:semiHidden/>
    <w:unhideWhenUsed/>
    <w:rsid w:val="00766796"/>
  </w:style>
  <w:style w:type="numbering" w:customStyle="1" w:styleId="NoList56">
    <w:name w:val="No List56"/>
    <w:next w:val="NoList"/>
    <w:uiPriority w:val="99"/>
    <w:semiHidden/>
    <w:unhideWhenUsed/>
    <w:rsid w:val="00766796"/>
  </w:style>
  <w:style w:type="numbering" w:customStyle="1" w:styleId="CurrentList124113">
    <w:name w:val="Current List124113"/>
    <w:rsid w:val="00766796"/>
  </w:style>
  <w:style w:type="numbering" w:customStyle="1" w:styleId="NoList29">
    <w:name w:val="No List29"/>
    <w:next w:val="NoList"/>
    <w:uiPriority w:val="99"/>
    <w:semiHidden/>
    <w:rsid w:val="00766796"/>
  </w:style>
  <w:style w:type="numbering" w:customStyle="1" w:styleId="NoList119">
    <w:name w:val="No List119"/>
    <w:next w:val="NoList"/>
    <w:semiHidden/>
    <w:rsid w:val="00766796"/>
  </w:style>
  <w:style w:type="numbering" w:customStyle="1" w:styleId="NoList1110">
    <w:name w:val="No List1110"/>
    <w:next w:val="NoList"/>
    <w:uiPriority w:val="99"/>
    <w:semiHidden/>
    <w:rsid w:val="00766796"/>
  </w:style>
  <w:style w:type="numbering" w:customStyle="1" w:styleId="CurrentList14315">
    <w:name w:val="Current List14315"/>
    <w:rsid w:val="00766796"/>
  </w:style>
  <w:style w:type="numbering" w:customStyle="1" w:styleId="1a-4">
    <w:name w:val="1 / a / -4"/>
    <w:basedOn w:val="NoList"/>
    <w:next w:val="1ai"/>
    <w:rsid w:val="00766796"/>
  </w:style>
  <w:style w:type="table" w:customStyle="1" w:styleId="TableGrid119">
    <w:name w:val="Table Grid119"/>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
    <w:name w:val="1 / 1.1 / 1.1.14"/>
    <w:basedOn w:val="NoList"/>
    <w:next w:val="111111"/>
    <w:rsid w:val="00766796"/>
  </w:style>
  <w:style w:type="numbering" w:customStyle="1" w:styleId="NoList210">
    <w:name w:val="No List210"/>
    <w:next w:val="NoList"/>
    <w:uiPriority w:val="99"/>
    <w:semiHidden/>
    <w:unhideWhenUsed/>
    <w:rsid w:val="00766796"/>
  </w:style>
  <w:style w:type="numbering" w:customStyle="1" w:styleId="NoList37">
    <w:name w:val="No List37"/>
    <w:next w:val="NoList"/>
    <w:uiPriority w:val="99"/>
    <w:semiHidden/>
    <w:unhideWhenUsed/>
    <w:rsid w:val="00766796"/>
  </w:style>
  <w:style w:type="numbering" w:customStyle="1" w:styleId="NoList47">
    <w:name w:val="No List47"/>
    <w:next w:val="NoList"/>
    <w:uiPriority w:val="99"/>
    <w:semiHidden/>
    <w:unhideWhenUsed/>
    <w:rsid w:val="00766796"/>
  </w:style>
  <w:style w:type="numbering" w:customStyle="1" w:styleId="NoList57">
    <w:name w:val="No List57"/>
    <w:next w:val="NoList"/>
    <w:uiPriority w:val="99"/>
    <w:semiHidden/>
    <w:unhideWhenUsed/>
    <w:rsid w:val="00766796"/>
  </w:style>
  <w:style w:type="numbering" w:customStyle="1" w:styleId="CurrentList124114">
    <w:name w:val="Current List124114"/>
    <w:rsid w:val="00766796"/>
  </w:style>
  <w:style w:type="numbering" w:customStyle="1" w:styleId="NoList30">
    <w:name w:val="No List30"/>
    <w:next w:val="NoList"/>
    <w:uiPriority w:val="99"/>
    <w:semiHidden/>
    <w:rsid w:val="00766796"/>
  </w:style>
  <w:style w:type="numbering" w:customStyle="1" w:styleId="NoList120">
    <w:name w:val="No List120"/>
    <w:next w:val="NoList"/>
    <w:semiHidden/>
    <w:rsid w:val="00766796"/>
  </w:style>
  <w:style w:type="numbering" w:customStyle="1" w:styleId="NoList1111">
    <w:name w:val="No List1111"/>
    <w:next w:val="NoList"/>
    <w:uiPriority w:val="99"/>
    <w:semiHidden/>
    <w:rsid w:val="00766796"/>
  </w:style>
  <w:style w:type="numbering" w:customStyle="1" w:styleId="CurrentList14316">
    <w:name w:val="Current List14316"/>
    <w:rsid w:val="00766796"/>
    <w:pPr>
      <w:numPr>
        <w:numId w:val="224"/>
      </w:numPr>
    </w:pPr>
  </w:style>
  <w:style w:type="numbering" w:customStyle="1" w:styleId="1a-5">
    <w:name w:val="1 / a / -5"/>
    <w:basedOn w:val="NoList"/>
    <w:next w:val="1ai"/>
    <w:rsid w:val="00766796"/>
  </w:style>
  <w:style w:type="table" w:customStyle="1" w:styleId="TableGrid120">
    <w:name w:val="Table Grid120"/>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
    <w:name w:val="1 / 1.1 / 1.1.15"/>
    <w:basedOn w:val="NoList"/>
    <w:next w:val="111111"/>
    <w:rsid w:val="00766796"/>
  </w:style>
  <w:style w:type="numbering" w:customStyle="1" w:styleId="NoList211">
    <w:name w:val="No List211"/>
    <w:next w:val="NoList"/>
    <w:uiPriority w:val="99"/>
    <w:semiHidden/>
    <w:unhideWhenUsed/>
    <w:rsid w:val="00766796"/>
  </w:style>
  <w:style w:type="numbering" w:customStyle="1" w:styleId="NoList38">
    <w:name w:val="No List38"/>
    <w:next w:val="NoList"/>
    <w:uiPriority w:val="99"/>
    <w:semiHidden/>
    <w:unhideWhenUsed/>
    <w:rsid w:val="00766796"/>
  </w:style>
  <w:style w:type="numbering" w:customStyle="1" w:styleId="NoList48">
    <w:name w:val="No List48"/>
    <w:next w:val="NoList"/>
    <w:uiPriority w:val="99"/>
    <w:semiHidden/>
    <w:unhideWhenUsed/>
    <w:rsid w:val="00766796"/>
  </w:style>
  <w:style w:type="numbering" w:customStyle="1" w:styleId="NoList58">
    <w:name w:val="No List58"/>
    <w:next w:val="NoList"/>
    <w:uiPriority w:val="99"/>
    <w:semiHidden/>
    <w:unhideWhenUsed/>
    <w:rsid w:val="00766796"/>
  </w:style>
  <w:style w:type="numbering" w:customStyle="1" w:styleId="CurrentList124115">
    <w:name w:val="Current List124115"/>
    <w:rsid w:val="00766796"/>
  </w:style>
  <w:style w:type="numbering" w:customStyle="1" w:styleId="NoList39">
    <w:name w:val="No List39"/>
    <w:next w:val="NoList"/>
    <w:uiPriority w:val="99"/>
    <w:semiHidden/>
    <w:rsid w:val="00766796"/>
  </w:style>
  <w:style w:type="numbering" w:customStyle="1" w:styleId="NoList125">
    <w:name w:val="No List125"/>
    <w:next w:val="NoList"/>
    <w:semiHidden/>
    <w:rsid w:val="00766796"/>
  </w:style>
  <w:style w:type="numbering" w:customStyle="1" w:styleId="NoList1112">
    <w:name w:val="No List1112"/>
    <w:next w:val="NoList"/>
    <w:uiPriority w:val="99"/>
    <w:semiHidden/>
    <w:rsid w:val="00766796"/>
  </w:style>
  <w:style w:type="numbering" w:customStyle="1" w:styleId="CurrentList14317">
    <w:name w:val="Current List14317"/>
    <w:rsid w:val="00766796"/>
  </w:style>
  <w:style w:type="numbering" w:customStyle="1" w:styleId="1a-6">
    <w:name w:val="1 / a / -6"/>
    <w:basedOn w:val="NoList"/>
    <w:next w:val="1ai"/>
    <w:rsid w:val="00766796"/>
  </w:style>
  <w:style w:type="table" w:customStyle="1" w:styleId="TableGrid121">
    <w:name w:val="Table Grid121"/>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
    <w:name w:val="1 / 1.1 / 1.1.16"/>
    <w:basedOn w:val="NoList"/>
    <w:next w:val="111111"/>
    <w:rsid w:val="00766796"/>
  </w:style>
  <w:style w:type="numbering" w:customStyle="1" w:styleId="NoList212">
    <w:name w:val="No List212"/>
    <w:next w:val="NoList"/>
    <w:uiPriority w:val="99"/>
    <w:semiHidden/>
    <w:unhideWhenUsed/>
    <w:rsid w:val="00766796"/>
  </w:style>
  <w:style w:type="numbering" w:customStyle="1" w:styleId="NoList310">
    <w:name w:val="No List310"/>
    <w:next w:val="NoList"/>
    <w:uiPriority w:val="99"/>
    <w:semiHidden/>
    <w:unhideWhenUsed/>
    <w:rsid w:val="00766796"/>
  </w:style>
  <w:style w:type="numbering" w:customStyle="1" w:styleId="NoList49">
    <w:name w:val="No List49"/>
    <w:next w:val="NoList"/>
    <w:uiPriority w:val="99"/>
    <w:semiHidden/>
    <w:unhideWhenUsed/>
    <w:rsid w:val="00766796"/>
  </w:style>
  <w:style w:type="numbering" w:customStyle="1" w:styleId="NoList59">
    <w:name w:val="No List59"/>
    <w:next w:val="NoList"/>
    <w:uiPriority w:val="99"/>
    <w:semiHidden/>
    <w:unhideWhenUsed/>
    <w:rsid w:val="00766796"/>
  </w:style>
  <w:style w:type="numbering" w:customStyle="1" w:styleId="CurrentList124116">
    <w:name w:val="Current List124116"/>
    <w:rsid w:val="00766796"/>
  </w:style>
  <w:style w:type="numbering" w:customStyle="1" w:styleId="NoList40">
    <w:name w:val="No List40"/>
    <w:next w:val="NoList"/>
    <w:uiPriority w:val="99"/>
    <w:semiHidden/>
    <w:rsid w:val="00766796"/>
  </w:style>
  <w:style w:type="numbering" w:customStyle="1" w:styleId="NoList126">
    <w:name w:val="No List126"/>
    <w:next w:val="NoList"/>
    <w:semiHidden/>
    <w:rsid w:val="00766796"/>
  </w:style>
  <w:style w:type="numbering" w:customStyle="1" w:styleId="NoList1113">
    <w:name w:val="No List1113"/>
    <w:next w:val="NoList"/>
    <w:uiPriority w:val="99"/>
    <w:semiHidden/>
    <w:rsid w:val="00766796"/>
  </w:style>
  <w:style w:type="numbering" w:customStyle="1" w:styleId="CurrentList14318">
    <w:name w:val="Current List14318"/>
    <w:rsid w:val="00766796"/>
  </w:style>
  <w:style w:type="numbering" w:customStyle="1" w:styleId="1a-7">
    <w:name w:val="1 / a / -7"/>
    <w:basedOn w:val="NoList"/>
    <w:next w:val="1ai"/>
    <w:rsid w:val="00766796"/>
  </w:style>
  <w:style w:type="table" w:customStyle="1" w:styleId="TableGrid122">
    <w:name w:val="Table Grid122"/>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NoList"/>
    <w:next w:val="111111"/>
    <w:rsid w:val="00766796"/>
  </w:style>
  <w:style w:type="numbering" w:customStyle="1" w:styleId="NoList213">
    <w:name w:val="No List213"/>
    <w:next w:val="NoList"/>
    <w:uiPriority w:val="99"/>
    <w:semiHidden/>
    <w:unhideWhenUsed/>
    <w:rsid w:val="00766796"/>
  </w:style>
  <w:style w:type="numbering" w:customStyle="1" w:styleId="NoList311">
    <w:name w:val="No List311"/>
    <w:next w:val="NoList"/>
    <w:uiPriority w:val="99"/>
    <w:semiHidden/>
    <w:unhideWhenUsed/>
    <w:rsid w:val="00766796"/>
  </w:style>
  <w:style w:type="numbering" w:customStyle="1" w:styleId="NoList410">
    <w:name w:val="No List410"/>
    <w:next w:val="NoList"/>
    <w:uiPriority w:val="99"/>
    <w:semiHidden/>
    <w:unhideWhenUsed/>
    <w:rsid w:val="00766796"/>
  </w:style>
  <w:style w:type="numbering" w:customStyle="1" w:styleId="NoList510">
    <w:name w:val="No List510"/>
    <w:next w:val="NoList"/>
    <w:uiPriority w:val="99"/>
    <w:semiHidden/>
    <w:unhideWhenUsed/>
    <w:rsid w:val="00766796"/>
  </w:style>
  <w:style w:type="numbering" w:customStyle="1" w:styleId="CurrentList124117">
    <w:name w:val="Current List124117"/>
    <w:rsid w:val="00766796"/>
  </w:style>
  <w:style w:type="numbering" w:customStyle="1" w:styleId="CurrentList13121">
    <w:name w:val="Current List13121"/>
    <w:rsid w:val="00766796"/>
    <w:pPr>
      <w:numPr>
        <w:numId w:val="49"/>
      </w:numPr>
    </w:pPr>
  </w:style>
  <w:style w:type="numbering" w:customStyle="1" w:styleId="NoList50">
    <w:name w:val="No List50"/>
    <w:next w:val="NoList"/>
    <w:uiPriority w:val="99"/>
    <w:semiHidden/>
    <w:rsid w:val="00766796"/>
  </w:style>
  <w:style w:type="numbering" w:customStyle="1" w:styleId="NoList127">
    <w:name w:val="No List127"/>
    <w:next w:val="NoList"/>
    <w:semiHidden/>
    <w:rsid w:val="00766796"/>
  </w:style>
  <w:style w:type="numbering" w:customStyle="1" w:styleId="NoList1114">
    <w:name w:val="No List1114"/>
    <w:next w:val="NoList"/>
    <w:uiPriority w:val="99"/>
    <w:semiHidden/>
    <w:rsid w:val="00766796"/>
  </w:style>
  <w:style w:type="numbering" w:customStyle="1" w:styleId="CurrentList14319">
    <w:name w:val="Current List14319"/>
    <w:rsid w:val="00766796"/>
  </w:style>
  <w:style w:type="numbering" w:customStyle="1" w:styleId="1a-8">
    <w:name w:val="1 / a / -8"/>
    <w:basedOn w:val="NoList"/>
    <w:next w:val="1ai"/>
    <w:rsid w:val="00766796"/>
  </w:style>
  <w:style w:type="table" w:customStyle="1" w:styleId="TableGrid123">
    <w:name w:val="Table Grid123"/>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rsid w:val="00766796"/>
  </w:style>
  <w:style w:type="numbering" w:customStyle="1" w:styleId="NoList214">
    <w:name w:val="No List214"/>
    <w:next w:val="NoList"/>
    <w:uiPriority w:val="99"/>
    <w:semiHidden/>
    <w:unhideWhenUsed/>
    <w:rsid w:val="00766796"/>
  </w:style>
  <w:style w:type="numbering" w:customStyle="1" w:styleId="NoList312">
    <w:name w:val="No List312"/>
    <w:next w:val="NoList"/>
    <w:uiPriority w:val="99"/>
    <w:semiHidden/>
    <w:unhideWhenUsed/>
    <w:rsid w:val="00766796"/>
  </w:style>
  <w:style w:type="numbering" w:customStyle="1" w:styleId="NoList411">
    <w:name w:val="No List411"/>
    <w:next w:val="NoList"/>
    <w:uiPriority w:val="99"/>
    <w:semiHidden/>
    <w:unhideWhenUsed/>
    <w:rsid w:val="00766796"/>
  </w:style>
  <w:style w:type="numbering" w:customStyle="1" w:styleId="NoList511">
    <w:name w:val="No List511"/>
    <w:next w:val="NoList"/>
    <w:uiPriority w:val="99"/>
    <w:semiHidden/>
    <w:unhideWhenUsed/>
    <w:rsid w:val="00766796"/>
  </w:style>
  <w:style w:type="numbering" w:customStyle="1" w:styleId="CurrentList124118">
    <w:name w:val="Current List124118"/>
    <w:rsid w:val="00766796"/>
  </w:style>
  <w:style w:type="numbering" w:customStyle="1" w:styleId="NoList60">
    <w:name w:val="No List60"/>
    <w:next w:val="NoList"/>
    <w:uiPriority w:val="99"/>
    <w:semiHidden/>
    <w:rsid w:val="00766796"/>
  </w:style>
  <w:style w:type="numbering" w:customStyle="1" w:styleId="NoList128">
    <w:name w:val="No List128"/>
    <w:next w:val="NoList"/>
    <w:semiHidden/>
    <w:rsid w:val="00766796"/>
  </w:style>
  <w:style w:type="numbering" w:customStyle="1" w:styleId="NoList1115">
    <w:name w:val="No List1115"/>
    <w:next w:val="NoList"/>
    <w:uiPriority w:val="99"/>
    <w:semiHidden/>
    <w:rsid w:val="00766796"/>
  </w:style>
  <w:style w:type="numbering" w:customStyle="1" w:styleId="CurrentList143110">
    <w:name w:val="Current List143110"/>
    <w:rsid w:val="00766796"/>
  </w:style>
  <w:style w:type="numbering" w:customStyle="1" w:styleId="1a-9">
    <w:name w:val="1 / a / -9"/>
    <w:basedOn w:val="NoList"/>
    <w:next w:val="1ai"/>
    <w:rsid w:val="00766796"/>
  </w:style>
  <w:style w:type="table" w:customStyle="1" w:styleId="TableGrid124">
    <w:name w:val="Table Grid124"/>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NoList"/>
    <w:next w:val="111111"/>
    <w:rsid w:val="00766796"/>
  </w:style>
  <w:style w:type="numbering" w:customStyle="1" w:styleId="NoList215">
    <w:name w:val="No List215"/>
    <w:next w:val="NoList"/>
    <w:uiPriority w:val="99"/>
    <w:semiHidden/>
    <w:unhideWhenUsed/>
    <w:rsid w:val="00766796"/>
  </w:style>
  <w:style w:type="numbering" w:customStyle="1" w:styleId="NoList313">
    <w:name w:val="No List313"/>
    <w:next w:val="NoList"/>
    <w:uiPriority w:val="99"/>
    <w:semiHidden/>
    <w:unhideWhenUsed/>
    <w:rsid w:val="00766796"/>
  </w:style>
  <w:style w:type="numbering" w:customStyle="1" w:styleId="NoList412">
    <w:name w:val="No List412"/>
    <w:next w:val="NoList"/>
    <w:uiPriority w:val="99"/>
    <w:semiHidden/>
    <w:unhideWhenUsed/>
    <w:rsid w:val="00766796"/>
  </w:style>
  <w:style w:type="numbering" w:customStyle="1" w:styleId="NoList512">
    <w:name w:val="No List512"/>
    <w:next w:val="NoList"/>
    <w:uiPriority w:val="99"/>
    <w:semiHidden/>
    <w:unhideWhenUsed/>
    <w:rsid w:val="00766796"/>
  </w:style>
  <w:style w:type="numbering" w:customStyle="1" w:styleId="CurrentList124119">
    <w:name w:val="Current List124119"/>
    <w:rsid w:val="00766796"/>
  </w:style>
  <w:style w:type="numbering" w:customStyle="1" w:styleId="CurrentList1441112">
    <w:name w:val="Current List1441112"/>
    <w:rsid w:val="00766796"/>
    <w:pPr>
      <w:numPr>
        <w:numId w:val="214"/>
      </w:numPr>
    </w:pPr>
  </w:style>
  <w:style w:type="paragraph" w:customStyle="1" w:styleId="Chung">
    <w:name w:val="Chung"/>
    <w:basedOn w:val="Heading2"/>
    <w:link w:val="ChungChar"/>
    <w:qFormat/>
    <w:rsid w:val="00766796"/>
    <w:pPr>
      <w:ind w:left="0" w:firstLine="0"/>
    </w:pPr>
  </w:style>
  <w:style w:type="paragraph" w:customStyle="1" w:styleId="Style13">
    <w:name w:val="Style13"/>
    <w:basedOn w:val="Normal"/>
    <w:link w:val="Style13Char"/>
    <w:qFormat/>
    <w:rsid w:val="00766796"/>
    <w:pPr>
      <w:numPr>
        <w:ilvl w:val="2"/>
        <w:numId w:val="209"/>
      </w:numPr>
      <w:spacing w:before="120" w:after="120"/>
    </w:pPr>
    <w:rPr>
      <w:b/>
      <w:szCs w:val="24"/>
    </w:rPr>
  </w:style>
  <w:style w:type="character" w:customStyle="1" w:styleId="ChungChar">
    <w:name w:val="Chung Char"/>
    <w:basedOn w:val="Heading2Char1"/>
    <w:link w:val="Chung"/>
    <w:rsid w:val="00766796"/>
    <w:rPr>
      <w:rFonts w:ascii="Times New Roman" w:eastAsia="Times New Roman" w:hAnsi="Times New Roman" w:cs="Times New Roman"/>
      <w:b/>
      <w:color w:val="000000"/>
      <w:sz w:val="26"/>
      <w:szCs w:val="26"/>
      <w:lang w:eastAsia="x-none"/>
    </w:rPr>
  </w:style>
  <w:style w:type="character" w:customStyle="1" w:styleId="Style13Char">
    <w:name w:val="Style13 Char"/>
    <w:link w:val="Style13"/>
    <w:rsid w:val="00766796"/>
    <w:rPr>
      <w:rFonts w:ascii="Times New Roman" w:eastAsia="Times New Roman" w:hAnsi="Times New Roman" w:cs="Times New Roman"/>
      <w:b/>
      <w:sz w:val="24"/>
      <w:szCs w:val="24"/>
    </w:rPr>
  </w:style>
  <w:style w:type="paragraph" w:customStyle="1" w:styleId="k00">
    <w:name w:val="k00"/>
    <w:basedOn w:val="Heading1"/>
    <w:link w:val="k00Char"/>
    <w:rsid w:val="00766796"/>
    <w:pPr>
      <w:widowControl w:val="0"/>
      <w:suppressAutoHyphens w:val="0"/>
      <w:spacing w:before="60" w:after="60" w:line="288" w:lineRule="auto"/>
    </w:pPr>
    <w:rPr>
      <w:rFonts w:ascii="Times New Roman" w:hAnsi="Times New Roman"/>
      <w:bCs/>
      <w:caps/>
      <w:smallCaps w:val="0"/>
      <w:kern w:val="32"/>
      <w:sz w:val="28"/>
      <w:szCs w:val="28"/>
    </w:rPr>
  </w:style>
  <w:style w:type="paragraph" w:customStyle="1" w:styleId="H1">
    <w:name w:val="H1"/>
    <w:basedOn w:val="Heading1"/>
    <w:rsid w:val="00766796"/>
    <w:pPr>
      <w:keepNext/>
      <w:tabs>
        <w:tab w:val="num" w:pos="1440"/>
      </w:tabs>
      <w:suppressAutoHyphens w:val="0"/>
      <w:spacing w:before="60" w:after="60"/>
      <w:ind w:left="1440" w:hanging="360"/>
      <w:jc w:val="left"/>
    </w:pPr>
    <w:rPr>
      <w:rFonts w:ascii="Times New Roman" w:hAnsi="Times New Roman"/>
      <w:bCs/>
      <w:smallCaps w:val="0"/>
      <w:color w:val="0000FF"/>
      <w:sz w:val="28"/>
      <w:szCs w:val="28"/>
      <w:lang w:val="nl-NL"/>
    </w:rPr>
  </w:style>
  <w:style w:type="character" w:customStyle="1" w:styleId="k00Char">
    <w:name w:val="k00 Char"/>
    <w:link w:val="k00"/>
    <w:rsid w:val="00766796"/>
    <w:rPr>
      <w:rFonts w:ascii="Times New Roman" w:eastAsia="Times New Roman" w:hAnsi="Times New Roman" w:cs="Times New Roman"/>
      <w:b/>
      <w:bCs/>
      <w:caps/>
      <w:kern w:val="32"/>
      <w:sz w:val="28"/>
      <w:szCs w:val="28"/>
    </w:rPr>
  </w:style>
  <w:style w:type="character" w:customStyle="1" w:styleId="k0Char">
    <w:name w:val="k0 Char"/>
    <w:link w:val="k0"/>
    <w:rsid w:val="00766796"/>
    <w:rPr>
      <w:rFonts w:ascii="Times New Roman" w:eastAsia="Times New Roman" w:hAnsi="Times New Roman" w:cs="Times New Roman"/>
      <w:b/>
      <w:bCs/>
      <w:caps/>
      <w:kern w:val="32"/>
      <w:sz w:val="28"/>
      <w:szCs w:val="28"/>
    </w:rPr>
  </w:style>
  <w:style w:type="numbering" w:customStyle="1" w:styleId="NoList65">
    <w:name w:val="No List65"/>
    <w:next w:val="NoList"/>
    <w:uiPriority w:val="99"/>
    <w:semiHidden/>
    <w:rsid w:val="00766796"/>
  </w:style>
  <w:style w:type="numbering" w:customStyle="1" w:styleId="NoList129">
    <w:name w:val="No List129"/>
    <w:next w:val="NoList"/>
    <w:semiHidden/>
    <w:rsid w:val="00766796"/>
  </w:style>
  <w:style w:type="numbering" w:customStyle="1" w:styleId="NoList1116">
    <w:name w:val="No List1116"/>
    <w:next w:val="NoList"/>
    <w:uiPriority w:val="99"/>
    <w:semiHidden/>
    <w:rsid w:val="00766796"/>
  </w:style>
  <w:style w:type="numbering" w:customStyle="1" w:styleId="CurrentList143111">
    <w:name w:val="Current List143111"/>
    <w:rsid w:val="00766796"/>
  </w:style>
  <w:style w:type="numbering" w:customStyle="1" w:styleId="1a-10">
    <w:name w:val="1 / a / -10"/>
    <w:basedOn w:val="NoList"/>
    <w:next w:val="1ai"/>
    <w:rsid w:val="00766796"/>
    <w:pPr>
      <w:numPr>
        <w:numId w:val="87"/>
      </w:numPr>
    </w:pPr>
  </w:style>
  <w:style w:type="table" w:customStyle="1" w:styleId="TableGrid125">
    <w:name w:val="Table Grid125"/>
    <w:basedOn w:val="TableNormal"/>
    <w:next w:val="TableGrid"/>
    <w:rsid w:val="00766796"/>
    <w:pPr>
      <w:spacing w:after="120" w:line="240" w:lineRule="auto"/>
      <w:ind w:firstLine="567"/>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0">
    <w:name w:val="1 / 1.1 / 1.1.110"/>
    <w:basedOn w:val="NoList"/>
    <w:next w:val="111111"/>
    <w:rsid w:val="00766796"/>
    <w:pPr>
      <w:numPr>
        <w:numId w:val="90"/>
      </w:numPr>
    </w:pPr>
  </w:style>
  <w:style w:type="numbering" w:customStyle="1" w:styleId="NoList216">
    <w:name w:val="No List216"/>
    <w:next w:val="NoList"/>
    <w:uiPriority w:val="99"/>
    <w:semiHidden/>
    <w:unhideWhenUsed/>
    <w:rsid w:val="00766796"/>
  </w:style>
  <w:style w:type="numbering" w:customStyle="1" w:styleId="NoList314">
    <w:name w:val="No List314"/>
    <w:next w:val="NoList"/>
    <w:uiPriority w:val="99"/>
    <w:semiHidden/>
    <w:unhideWhenUsed/>
    <w:rsid w:val="00766796"/>
  </w:style>
  <w:style w:type="numbering" w:customStyle="1" w:styleId="NoList413">
    <w:name w:val="No List413"/>
    <w:next w:val="NoList"/>
    <w:uiPriority w:val="99"/>
    <w:semiHidden/>
    <w:unhideWhenUsed/>
    <w:rsid w:val="00766796"/>
  </w:style>
  <w:style w:type="numbering" w:customStyle="1" w:styleId="NoList513">
    <w:name w:val="No List513"/>
    <w:next w:val="NoList"/>
    <w:uiPriority w:val="99"/>
    <w:semiHidden/>
    <w:unhideWhenUsed/>
    <w:rsid w:val="00766796"/>
  </w:style>
  <w:style w:type="numbering" w:customStyle="1" w:styleId="CurrentList1241110">
    <w:name w:val="Current List1241110"/>
    <w:rsid w:val="00766796"/>
  </w:style>
  <w:style w:type="paragraph" w:customStyle="1" w:styleId="a">
    <w:name w:val="a)"/>
    <w:basedOn w:val="Normal"/>
    <w:link w:val="aChar"/>
    <w:qFormat/>
    <w:rsid w:val="00766796"/>
    <w:pPr>
      <w:numPr>
        <w:ilvl w:val="4"/>
        <w:numId w:val="217"/>
      </w:numPr>
      <w:spacing w:before="10" w:after="10" w:line="300" w:lineRule="auto"/>
      <w:jc w:val="left"/>
    </w:pPr>
    <w:rPr>
      <w:b/>
      <w:sz w:val="26"/>
      <w:szCs w:val="24"/>
    </w:rPr>
  </w:style>
  <w:style w:type="paragraph" w:customStyle="1" w:styleId="Heading44">
    <w:name w:val="Heading 44"/>
    <w:basedOn w:val="Normal"/>
    <w:rsid w:val="00766796"/>
    <w:pPr>
      <w:widowControl w:val="0"/>
      <w:spacing w:before="60" w:after="60" w:line="320" w:lineRule="atLeast"/>
      <w:ind w:left="1366" w:hanging="527"/>
    </w:pPr>
    <w:rPr>
      <w:rFonts w:eastAsia="MS Mincho" w:cs="MS Mincho"/>
      <w:kern w:val="2"/>
      <w:szCs w:val="24"/>
      <w:lang w:eastAsia="ja-JP"/>
    </w:rPr>
  </w:style>
  <w:style w:type="paragraph" w:customStyle="1" w:styleId="tm0">
    <w:name w:val="tm"/>
    <w:basedOn w:val="Normal"/>
    <w:rsid w:val="00766796"/>
    <w:pPr>
      <w:spacing w:before="120" w:line="336" w:lineRule="auto"/>
      <w:ind w:firstLine="567"/>
      <w:jc w:val="left"/>
    </w:pPr>
    <w:rPr>
      <w:rFonts w:ascii=".VnTime" w:hAnsi=".VnTime"/>
      <w:sz w:val="26"/>
    </w:rPr>
  </w:style>
  <w:style w:type="paragraph" w:customStyle="1" w:styleId="I-1">
    <w:name w:val="I-1"/>
    <w:basedOn w:val="Normal"/>
    <w:rsid w:val="00766796"/>
    <w:pPr>
      <w:spacing w:before="80" w:after="80" w:line="300" w:lineRule="auto"/>
      <w:ind w:left="1276" w:hanging="709"/>
    </w:pPr>
    <w:rPr>
      <w:rFonts w:ascii=".VnTime" w:hAnsi=".VnTime"/>
      <w:b/>
      <w:sz w:val="28"/>
      <w:u w:val="single"/>
    </w:rPr>
  </w:style>
  <w:style w:type="paragraph" w:customStyle="1" w:styleId="CharCharCharCharCharChar">
    <w:name w:val="Char Char Char Char Char Char"/>
    <w:basedOn w:val="Normal"/>
    <w:rsid w:val="00766796"/>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XXX0">
    <w:name w:val="!X.X.X"/>
    <w:basedOn w:val="Normal"/>
    <w:link w:val="XXXChar0"/>
    <w:qFormat/>
    <w:rsid w:val="00766796"/>
    <w:pPr>
      <w:tabs>
        <w:tab w:val="num" w:pos="360"/>
      </w:tabs>
      <w:spacing w:before="80" w:after="100"/>
      <w:outlineLvl w:val="2"/>
    </w:pPr>
    <w:rPr>
      <w:b/>
      <w:sz w:val="26"/>
      <w:szCs w:val="26"/>
      <w:lang w:val="it-IT"/>
    </w:rPr>
  </w:style>
  <w:style w:type="paragraph" w:customStyle="1" w:styleId="XX0">
    <w:name w:val="!X.X"/>
    <w:basedOn w:val="Normal"/>
    <w:link w:val="XXChar0"/>
    <w:qFormat/>
    <w:rsid w:val="00766796"/>
    <w:pPr>
      <w:spacing w:before="20" w:after="20" w:line="324" w:lineRule="auto"/>
      <w:jc w:val="left"/>
      <w:outlineLvl w:val="1"/>
    </w:pPr>
    <w:rPr>
      <w:b/>
      <w:color w:val="C00000"/>
      <w:sz w:val="26"/>
      <w:szCs w:val="26"/>
    </w:rPr>
  </w:style>
  <w:style w:type="paragraph" w:customStyle="1" w:styleId="CD-N1">
    <w:name w:val="CD - N1"/>
    <w:basedOn w:val="Normal"/>
    <w:link w:val="CD-N1Char"/>
    <w:rsid w:val="00766796"/>
    <w:pPr>
      <w:tabs>
        <w:tab w:val="left" w:pos="567"/>
      </w:tabs>
      <w:spacing w:after="60"/>
      <w:ind w:firstLine="680"/>
    </w:pPr>
    <w:rPr>
      <w:rFonts w:ascii="Arial" w:hAnsi="Arial"/>
      <w:sz w:val="22"/>
      <w:szCs w:val="22"/>
      <w:lang w:val="de-DE" w:eastAsia="x-none"/>
    </w:rPr>
  </w:style>
  <w:style w:type="character" w:customStyle="1" w:styleId="CD-N1Char">
    <w:name w:val="CD - N1 Char"/>
    <w:link w:val="CD-N1"/>
    <w:rsid w:val="00766796"/>
    <w:rPr>
      <w:rFonts w:ascii="Arial" w:eastAsia="Times New Roman" w:hAnsi="Arial" w:cs="Times New Roman"/>
      <w:lang w:val="de-DE" w:eastAsia="x-none"/>
    </w:rPr>
  </w:style>
  <w:style w:type="paragraph" w:customStyle="1" w:styleId="xl580">
    <w:name w:val="xl580"/>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1">
    <w:name w:val="xl581"/>
    <w:basedOn w:val="Normal"/>
    <w:rsid w:val="0076679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2">
    <w:name w:val="xl582"/>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3">
    <w:name w:val="xl583"/>
    <w:basedOn w:val="Normal"/>
    <w:rsid w:val="0076679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584">
    <w:name w:val="xl58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rPr>
  </w:style>
  <w:style w:type="paragraph" w:customStyle="1" w:styleId="xl585">
    <w:name w:val="xl585"/>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sz w:val="28"/>
      <w:szCs w:val="28"/>
    </w:rPr>
  </w:style>
  <w:style w:type="paragraph" w:customStyle="1" w:styleId="xl586">
    <w:name w:val="xl586"/>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87">
    <w:name w:val="xl587"/>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pPr>
    <w:rPr>
      <w:sz w:val="28"/>
      <w:szCs w:val="28"/>
    </w:rPr>
  </w:style>
  <w:style w:type="paragraph" w:customStyle="1" w:styleId="xl588">
    <w:name w:val="xl588"/>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rPr>
  </w:style>
  <w:style w:type="paragraph" w:customStyle="1" w:styleId="xl589">
    <w:name w:val="xl589"/>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8"/>
      <w:szCs w:val="28"/>
    </w:rPr>
  </w:style>
  <w:style w:type="paragraph" w:customStyle="1" w:styleId="xl590">
    <w:name w:val="xl590"/>
    <w:basedOn w:val="Normal"/>
    <w:rsid w:val="00766796"/>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1">
    <w:name w:val="xl591"/>
    <w:basedOn w:val="Normal"/>
    <w:rsid w:val="0076679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2">
    <w:name w:val="xl592"/>
    <w:basedOn w:val="Normal"/>
    <w:rsid w:val="0076679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8"/>
      <w:szCs w:val="28"/>
    </w:rPr>
  </w:style>
  <w:style w:type="paragraph" w:customStyle="1" w:styleId="xl593">
    <w:name w:val="xl593"/>
    <w:basedOn w:val="Normal"/>
    <w:rsid w:val="00766796"/>
    <w:pPr>
      <w:spacing w:before="100" w:beforeAutospacing="1" w:after="100" w:afterAutospacing="1"/>
      <w:jc w:val="center"/>
      <w:textAlignment w:val="center"/>
    </w:pPr>
    <w:rPr>
      <w:sz w:val="28"/>
      <w:szCs w:val="28"/>
    </w:rPr>
  </w:style>
  <w:style w:type="paragraph" w:customStyle="1" w:styleId="xl594">
    <w:name w:val="xl594"/>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595">
    <w:name w:val="xl595"/>
    <w:basedOn w:val="Normal"/>
    <w:rsid w:val="00766796"/>
    <w:pPr>
      <w:spacing w:before="100" w:beforeAutospacing="1" w:after="100" w:afterAutospacing="1"/>
      <w:jc w:val="left"/>
      <w:textAlignment w:val="center"/>
    </w:pPr>
    <w:rPr>
      <w:sz w:val="28"/>
      <w:szCs w:val="28"/>
    </w:rPr>
  </w:style>
  <w:style w:type="paragraph" w:customStyle="1" w:styleId="xl596">
    <w:name w:val="xl596"/>
    <w:basedOn w:val="Normal"/>
    <w:rsid w:val="0076679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597">
    <w:name w:val="xl597"/>
    <w:basedOn w:val="Normal"/>
    <w:rsid w:val="00766796"/>
    <w:pPr>
      <w:spacing w:before="100" w:beforeAutospacing="1" w:after="100" w:afterAutospacing="1"/>
      <w:jc w:val="center"/>
      <w:textAlignment w:val="center"/>
    </w:pPr>
    <w:rPr>
      <w:sz w:val="28"/>
      <w:szCs w:val="28"/>
    </w:rPr>
  </w:style>
  <w:style w:type="paragraph" w:customStyle="1" w:styleId="xl598">
    <w:name w:val="xl598"/>
    <w:basedOn w:val="Normal"/>
    <w:rsid w:val="00766796"/>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sz w:val="28"/>
      <w:szCs w:val="28"/>
    </w:rPr>
  </w:style>
  <w:style w:type="paragraph" w:customStyle="1" w:styleId="xl599">
    <w:name w:val="xl599"/>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0">
    <w:name w:val="xl600"/>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8"/>
      <w:szCs w:val="28"/>
    </w:rPr>
  </w:style>
  <w:style w:type="paragraph" w:customStyle="1" w:styleId="xl601">
    <w:name w:val="xl601"/>
    <w:basedOn w:val="Normal"/>
    <w:rsid w:val="00766796"/>
    <w:pPr>
      <w:spacing w:before="100" w:beforeAutospacing="1" w:after="100" w:afterAutospacing="1"/>
      <w:jc w:val="left"/>
      <w:textAlignment w:val="center"/>
    </w:pPr>
    <w:rPr>
      <w:color w:val="FF0000"/>
      <w:sz w:val="28"/>
      <w:szCs w:val="28"/>
    </w:rPr>
  </w:style>
  <w:style w:type="paragraph" w:customStyle="1" w:styleId="xl602">
    <w:name w:val="xl602"/>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left"/>
    </w:pPr>
    <w:rPr>
      <w:sz w:val="28"/>
      <w:szCs w:val="28"/>
    </w:rPr>
  </w:style>
  <w:style w:type="paragraph" w:customStyle="1" w:styleId="xl603">
    <w:name w:val="xl603"/>
    <w:basedOn w:val="Normal"/>
    <w:rsid w:val="007667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604">
    <w:name w:val="xl604"/>
    <w:basedOn w:val="Normal"/>
    <w:rsid w:val="0076679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5">
    <w:name w:val="xl605"/>
    <w:basedOn w:val="Normal"/>
    <w:rsid w:val="00766796"/>
    <w:pPr>
      <w:pBdr>
        <w:top w:val="single" w:sz="4" w:space="0" w:color="auto"/>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606">
    <w:name w:val="xl606"/>
    <w:basedOn w:val="Normal"/>
    <w:rsid w:val="00766796"/>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7">
    <w:name w:val="xl607"/>
    <w:basedOn w:val="Normal"/>
    <w:rsid w:val="00766796"/>
    <w:pPr>
      <w:pBdr>
        <w:top w:val="single" w:sz="4"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8">
    <w:name w:val="xl608"/>
    <w:basedOn w:val="Normal"/>
    <w:rsid w:val="00766796"/>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09">
    <w:name w:val="xl609"/>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0">
    <w:name w:val="xl610"/>
    <w:basedOn w:val="Normal"/>
    <w:rsid w:val="00766796"/>
    <w:pPr>
      <w:pBdr>
        <w:top w:val="single" w:sz="4" w:space="0" w:color="auto"/>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1">
    <w:name w:val="xl611"/>
    <w:basedOn w:val="Normal"/>
    <w:rsid w:val="00766796"/>
    <w:pPr>
      <w:pBdr>
        <w:left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2">
    <w:name w:val="xl612"/>
    <w:basedOn w:val="Normal"/>
    <w:rsid w:val="00766796"/>
    <w:pPr>
      <w:pBdr>
        <w:left w:val="single" w:sz="4" w:space="0" w:color="auto"/>
        <w:bottom w:val="single" w:sz="4" w:space="0" w:color="auto"/>
        <w:right w:val="single" w:sz="8" w:space="0" w:color="auto"/>
      </w:pBdr>
      <w:spacing w:before="100" w:beforeAutospacing="1" w:after="100" w:afterAutospacing="1"/>
      <w:jc w:val="center"/>
      <w:textAlignment w:val="center"/>
    </w:pPr>
    <w:rPr>
      <w:sz w:val="28"/>
      <w:szCs w:val="28"/>
    </w:rPr>
  </w:style>
  <w:style w:type="paragraph" w:customStyle="1" w:styleId="xl613">
    <w:name w:val="xl613"/>
    <w:basedOn w:val="Normal"/>
    <w:rsid w:val="00766796"/>
    <w:pPr>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sz w:val="28"/>
      <w:szCs w:val="28"/>
    </w:rPr>
  </w:style>
  <w:style w:type="paragraph" w:customStyle="1" w:styleId="xl614">
    <w:name w:val="xl614"/>
    <w:basedOn w:val="Normal"/>
    <w:rsid w:val="00766796"/>
    <w:pPr>
      <w:pBdr>
        <w:top w:val="single" w:sz="8" w:space="0" w:color="auto"/>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5">
    <w:name w:val="xl615"/>
    <w:basedOn w:val="Normal"/>
    <w:rsid w:val="00766796"/>
    <w:pPr>
      <w:pBdr>
        <w:left w:val="single" w:sz="8"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6">
    <w:name w:val="xl616"/>
    <w:basedOn w:val="Normal"/>
    <w:rsid w:val="00766796"/>
    <w:pPr>
      <w:pBdr>
        <w:left w:val="single" w:sz="8"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7">
    <w:name w:val="xl617"/>
    <w:basedOn w:val="Normal"/>
    <w:rsid w:val="00766796"/>
    <w:pPr>
      <w:pBdr>
        <w:top w:val="single" w:sz="8" w:space="0" w:color="auto"/>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618">
    <w:name w:val="xl618"/>
    <w:basedOn w:val="Normal"/>
    <w:rsid w:val="00766796"/>
    <w:pPr>
      <w:pBdr>
        <w:left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Style14ptItalicJustifiedBefore2ptAfter2ptLines">
    <w:name w:val="Style 14 pt Italic Justified Before:  2 pt After:  2 pt Line s..."/>
    <w:basedOn w:val="Normal"/>
    <w:rsid w:val="00766796"/>
    <w:pPr>
      <w:spacing w:before="40" w:after="40" w:line="312" w:lineRule="auto"/>
      <w:ind w:left="432"/>
    </w:pPr>
    <w:rPr>
      <w:b/>
      <w:i/>
      <w:iCs/>
      <w:sz w:val="28"/>
    </w:rPr>
  </w:style>
  <w:style w:type="paragraph" w:customStyle="1" w:styleId="StyleHeading4ItalicRedLeft0Firstline05Before">
    <w:name w:val="Style Heading 4 + Italic Red Left:  0&quot; First line:  0.5&quot; Before..."/>
    <w:basedOn w:val="Heading4"/>
    <w:rsid w:val="00766796"/>
    <w:pPr>
      <w:spacing w:before="40" w:after="40" w:line="288" w:lineRule="auto"/>
      <w:ind w:left="288" w:right="0" w:firstLine="720"/>
      <w:jc w:val="left"/>
    </w:pPr>
    <w:rPr>
      <w:i/>
      <w:iCs/>
      <w:color w:val="FF0000"/>
      <w:sz w:val="28"/>
    </w:rPr>
  </w:style>
  <w:style w:type="paragraph" w:customStyle="1" w:styleId="heading1-1">
    <w:name w:val="heading 1-1"/>
    <w:basedOn w:val="Normal"/>
    <w:next w:val="Normal"/>
    <w:autoRedefine/>
    <w:rsid w:val="00766796"/>
    <w:pPr>
      <w:spacing w:before="40" w:after="40" w:line="288" w:lineRule="auto"/>
      <w:ind w:left="245"/>
      <w:jc w:val="left"/>
      <w:outlineLvl w:val="1"/>
    </w:pPr>
    <w:rPr>
      <w:b/>
      <w:bCs/>
      <w:iCs/>
      <w:sz w:val="26"/>
      <w:szCs w:val="26"/>
      <w:lang w:val="sv-SE"/>
    </w:rPr>
  </w:style>
  <w:style w:type="paragraph" w:customStyle="1" w:styleId="Bodytext213">
    <w:name w:val="Body text (2)1"/>
    <w:basedOn w:val="Normal"/>
    <w:uiPriority w:val="99"/>
    <w:rsid w:val="00766796"/>
    <w:pPr>
      <w:widowControl w:val="0"/>
      <w:shd w:val="clear" w:color="auto" w:fill="FFFFFF"/>
      <w:spacing w:line="365" w:lineRule="exact"/>
      <w:ind w:hanging="560"/>
    </w:pPr>
    <w:rPr>
      <w:sz w:val="26"/>
      <w:szCs w:val="26"/>
    </w:rPr>
  </w:style>
  <w:style w:type="character" w:customStyle="1" w:styleId="Bodytext2Italic">
    <w:name w:val="Body text (2) + Italic"/>
    <w:uiPriority w:val="99"/>
    <w:rsid w:val="00766796"/>
    <w:rPr>
      <w:rFonts w:ascii="Times New Roman" w:hAnsi="Times New Roman" w:cs="Times New Roman"/>
      <w:i/>
      <w:iCs/>
      <w:sz w:val="26"/>
      <w:szCs w:val="26"/>
      <w:u w:val="none"/>
      <w:shd w:val="clear" w:color="auto" w:fill="FFFFFF"/>
    </w:rPr>
  </w:style>
  <w:style w:type="character" w:customStyle="1" w:styleId="Bodytext27pt">
    <w:name w:val="Body text (2) + 7 pt"/>
    <w:uiPriority w:val="99"/>
    <w:rsid w:val="00766796"/>
    <w:rPr>
      <w:rFonts w:ascii="Times New Roman" w:hAnsi="Times New Roman" w:cs="Times New Roman"/>
      <w:sz w:val="14"/>
      <w:szCs w:val="14"/>
      <w:u w:val="none"/>
      <w:shd w:val="clear" w:color="auto" w:fill="FFFFFF"/>
    </w:rPr>
  </w:style>
  <w:style w:type="character" w:customStyle="1" w:styleId="Bodytext211pt">
    <w:name w:val="Body text (2) + 11 pt"/>
    <w:uiPriority w:val="99"/>
    <w:rsid w:val="00766796"/>
    <w:rPr>
      <w:rFonts w:ascii="Times New Roman" w:hAnsi="Times New Roman" w:cs="Times New Roman"/>
      <w:sz w:val="22"/>
      <w:szCs w:val="22"/>
      <w:u w:val="none"/>
      <w:shd w:val="clear" w:color="auto" w:fill="FFFFFF"/>
    </w:rPr>
  </w:style>
  <w:style w:type="paragraph" w:customStyle="1" w:styleId="Headerorfooter1">
    <w:name w:val="Header or footer1"/>
    <w:basedOn w:val="Normal"/>
    <w:uiPriority w:val="99"/>
    <w:rsid w:val="00766796"/>
    <w:pPr>
      <w:widowControl w:val="0"/>
      <w:shd w:val="clear" w:color="auto" w:fill="FFFFFF"/>
      <w:spacing w:line="178" w:lineRule="exact"/>
      <w:jc w:val="left"/>
    </w:pPr>
    <w:rPr>
      <w:sz w:val="15"/>
      <w:szCs w:val="15"/>
    </w:rPr>
  </w:style>
  <w:style w:type="character" w:customStyle="1" w:styleId="Bodytext211pt9">
    <w:name w:val="Body text (2) + 11 pt9"/>
    <w:aliases w:val="Body text (5) + Lucida Sans Unicode"/>
    <w:uiPriority w:val="99"/>
    <w:rsid w:val="00766796"/>
    <w:rPr>
      <w:rFonts w:ascii="Times New Roman" w:hAnsi="Times New Roman" w:cs="Times New Roman"/>
      <w:i/>
      <w:iCs/>
      <w:sz w:val="22"/>
      <w:szCs w:val="22"/>
      <w:u w:val="none"/>
      <w:shd w:val="clear" w:color="auto" w:fill="FFFFFF"/>
    </w:rPr>
  </w:style>
  <w:style w:type="character" w:customStyle="1" w:styleId="TOC2Char">
    <w:name w:val="TOC 2 Char"/>
    <w:aliases w:val="chuong Char"/>
    <w:link w:val="TOC2"/>
    <w:uiPriority w:val="39"/>
    <w:rsid w:val="00766796"/>
    <w:rPr>
      <w:rFonts w:ascii="Times New Roman" w:eastAsia="Times New Roman" w:hAnsi="Times New Roman" w:cs="Times New Roman"/>
      <w:noProof/>
      <w:szCs w:val="28"/>
    </w:rPr>
  </w:style>
  <w:style w:type="character" w:customStyle="1" w:styleId="HeaderorfooterTahoma">
    <w:name w:val="Header or footer + Tahoma"/>
    <w:uiPriority w:val="99"/>
    <w:rsid w:val="00766796"/>
    <w:rPr>
      <w:rFonts w:ascii="Tahoma" w:hAnsi="Tahoma" w:cs="Tahoma"/>
      <w:sz w:val="15"/>
      <w:szCs w:val="15"/>
      <w:u w:val="none"/>
      <w:shd w:val="clear" w:color="auto" w:fill="FFFFFF"/>
    </w:rPr>
  </w:style>
  <w:style w:type="character" w:customStyle="1" w:styleId="Bodytext3NotItalic">
    <w:name w:val="Body text (3) + Not Italic"/>
    <w:uiPriority w:val="99"/>
    <w:rsid w:val="00766796"/>
    <w:rPr>
      <w:rFonts w:ascii="Times New Roman" w:hAnsi="Times New Roman" w:cs="Times New Roman"/>
      <w:i w:val="0"/>
      <w:iCs w:val="0"/>
      <w:sz w:val="26"/>
      <w:szCs w:val="26"/>
      <w:u w:val="none"/>
      <w:shd w:val="clear" w:color="auto" w:fill="FFFFFF"/>
    </w:rPr>
  </w:style>
  <w:style w:type="character" w:customStyle="1" w:styleId="Bodytext211pt7">
    <w:name w:val="Body text (2) + 11 pt7"/>
    <w:uiPriority w:val="99"/>
    <w:rsid w:val="00766796"/>
    <w:rPr>
      <w:rFonts w:ascii="Times New Roman" w:hAnsi="Times New Roman" w:cs="Times New Roman"/>
      <w:sz w:val="22"/>
      <w:szCs w:val="22"/>
      <w:u w:val="none"/>
      <w:shd w:val="clear" w:color="auto" w:fill="FFFFFF"/>
    </w:rPr>
  </w:style>
  <w:style w:type="character" w:customStyle="1" w:styleId="Bodytext27pt1">
    <w:name w:val="Body text (2) + 7 pt1"/>
    <w:uiPriority w:val="99"/>
    <w:rsid w:val="00766796"/>
    <w:rPr>
      <w:rFonts w:ascii="Times New Roman" w:hAnsi="Times New Roman" w:cs="Times New Roman"/>
      <w:sz w:val="14"/>
      <w:szCs w:val="14"/>
      <w:u w:val="none"/>
      <w:shd w:val="clear" w:color="auto" w:fill="FFFFFF"/>
    </w:rPr>
  </w:style>
  <w:style w:type="character" w:customStyle="1" w:styleId="Bodytext47pt">
    <w:name w:val="Body text (4) + 7 pt"/>
    <w:uiPriority w:val="99"/>
    <w:rsid w:val="00766796"/>
    <w:rPr>
      <w:rFonts w:ascii="Times New Roman" w:hAnsi="Times New Roman" w:cs="Times New Roman"/>
      <w:sz w:val="14"/>
      <w:szCs w:val="14"/>
      <w:u w:val="none"/>
      <w:shd w:val="clear" w:color="auto" w:fill="FFFFFF"/>
    </w:rPr>
  </w:style>
  <w:style w:type="character" w:customStyle="1" w:styleId="Tablecaption37pt">
    <w:name w:val="Table caption (3) + 7 pt"/>
    <w:uiPriority w:val="99"/>
    <w:rsid w:val="00766796"/>
    <w:rPr>
      <w:rFonts w:ascii="Times New Roman" w:hAnsi="Times New Roman" w:cs="Times New Roman"/>
      <w:i/>
      <w:iCs/>
      <w:sz w:val="14"/>
      <w:szCs w:val="14"/>
      <w:u w:val="none"/>
      <w:shd w:val="clear" w:color="auto" w:fill="FFFFFF"/>
    </w:rPr>
  </w:style>
  <w:style w:type="character" w:customStyle="1" w:styleId="Bodytext511pt">
    <w:name w:val="Body text (5) + 11 pt"/>
    <w:uiPriority w:val="99"/>
    <w:rsid w:val="00766796"/>
    <w:rPr>
      <w:rFonts w:ascii="Times New Roman" w:hAnsi="Times New Roman" w:cs="Times New Roman"/>
      <w:sz w:val="22"/>
      <w:szCs w:val="22"/>
      <w:u w:val="none"/>
      <w:shd w:val="clear" w:color="auto" w:fill="FFFFFF"/>
    </w:rPr>
  </w:style>
  <w:style w:type="character" w:customStyle="1" w:styleId="Bodytext211pt6">
    <w:name w:val="Body text (2) + 11 pt6"/>
    <w:uiPriority w:val="99"/>
    <w:rsid w:val="00766796"/>
    <w:rPr>
      <w:rFonts w:ascii="Times New Roman" w:hAnsi="Times New Roman" w:cs="Times New Roman"/>
      <w:sz w:val="22"/>
      <w:szCs w:val="22"/>
      <w:u w:val="none"/>
      <w:shd w:val="clear" w:color="auto" w:fill="FFFFFF"/>
    </w:rPr>
  </w:style>
  <w:style w:type="character" w:customStyle="1" w:styleId="HeaderorfooterFrankRuehl1">
    <w:name w:val="Header or footer + FrankRuehl1"/>
    <w:aliases w:val="14 pt1"/>
    <w:uiPriority w:val="99"/>
    <w:rsid w:val="00766796"/>
    <w:rPr>
      <w:rFonts w:ascii="FrankRuehl" w:cs="FrankRuehl"/>
      <w:sz w:val="28"/>
      <w:szCs w:val="28"/>
      <w:u w:val="none"/>
      <w:shd w:val="clear" w:color="auto" w:fill="FFFFFF"/>
    </w:rPr>
  </w:style>
  <w:style w:type="character" w:customStyle="1" w:styleId="Bodytext211pt5">
    <w:name w:val="Body text (2) + 11 pt5"/>
    <w:uiPriority w:val="99"/>
    <w:rsid w:val="00766796"/>
    <w:rPr>
      <w:rFonts w:ascii="Times New Roman" w:hAnsi="Times New Roman" w:cs="Times New Roman"/>
      <w:sz w:val="22"/>
      <w:szCs w:val="22"/>
      <w:u w:val="none"/>
      <w:shd w:val="clear" w:color="auto" w:fill="FFFFFF"/>
    </w:rPr>
  </w:style>
  <w:style w:type="character" w:customStyle="1" w:styleId="Bodytext211pt4">
    <w:name w:val="Body text (2) + 11 pt4"/>
    <w:uiPriority w:val="99"/>
    <w:rsid w:val="00766796"/>
    <w:rPr>
      <w:rFonts w:ascii="Times New Roman" w:hAnsi="Times New Roman" w:cs="Times New Roman"/>
      <w:sz w:val="22"/>
      <w:szCs w:val="22"/>
      <w:u w:val="none"/>
      <w:shd w:val="clear" w:color="auto" w:fill="FFFFFF"/>
    </w:rPr>
  </w:style>
  <w:style w:type="character" w:customStyle="1" w:styleId="HeaderorfooterTahoma1">
    <w:name w:val="Header or footer + Tahoma1"/>
    <w:uiPriority w:val="99"/>
    <w:rsid w:val="00766796"/>
    <w:rPr>
      <w:rFonts w:ascii="Tahoma" w:hAnsi="Tahoma" w:cs="Tahoma"/>
      <w:sz w:val="15"/>
      <w:szCs w:val="15"/>
      <w:u w:val="none"/>
      <w:shd w:val="clear" w:color="auto" w:fill="FFFFFF"/>
    </w:rPr>
  </w:style>
  <w:style w:type="character" w:customStyle="1" w:styleId="Bodytext2105pt">
    <w:name w:val="Body text (2) + 10.5 pt"/>
    <w:aliases w:val="Small Caps1"/>
    <w:uiPriority w:val="99"/>
    <w:rsid w:val="00766796"/>
    <w:rPr>
      <w:rFonts w:ascii="Times New Roman" w:hAnsi="Times New Roman" w:cs="Times New Roman"/>
      <w:smallCaps/>
      <w:sz w:val="21"/>
      <w:szCs w:val="21"/>
      <w:u w:val="none"/>
      <w:shd w:val="clear" w:color="auto" w:fill="FFFFFF"/>
    </w:rPr>
  </w:style>
  <w:style w:type="character" w:customStyle="1" w:styleId="Bodytext2105pt2">
    <w:name w:val="Body text (2) + 10.5 pt2"/>
    <w:uiPriority w:val="99"/>
    <w:rsid w:val="00766796"/>
    <w:rPr>
      <w:rFonts w:ascii="Times New Roman" w:hAnsi="Times New Roman" w:cs="Times New Roman"/>
      <w:sz w:val="21"/>
      <w:szCs w:val="21"/>
      <w:u w:val="none"/>
      <w:shd w:val="clear" w:color="auto" w:fill="FFFFFF"/>
    </w:rPr>
  </w:style>
  <w:style w:type="paragraph" w:customStyle="1" w:styleId="Bodytext311">
    <w:name w:val="Body text (3)1"/>
    <w:basedOn w:val="Normal"/>
    <w:uiPriority w:val="99"/>
    <w:rsid w:val="00766796"/>
    <w:pPr>
      <w:widowControl w:val="0"/>
      <w:shd w:val="clear" w:color="auto" w:fill="FFFFFF"/>
      <w:spacing w:line="240" w:lineRule="atLeast"/>
      <w:ind w:hanging="560"/>
      <w:jc w:val="center"/>
    </w:pPr>
    <w:rPr>
      <w:rFonts w:eastAsia="Arial Unicode MS"/>
      <w:b/>
      <w:bCs/>
      <w:sz w:val="26"/>
      <w:szCs w:val="26"/>
      <w:lang w:val="vi-VN"/>
    </w:rPr>
  </w:style>
  <w:style w:type="character" w:customStyle="1" w:styleId="StyleTimesNewRoman13pt">
    <w:name w:val="Style Times New Roman 13 pt"/>
    <w:rsid w:val="00766796"/>
    <w:rPr>
      <w:rFonts w:ascii="Times New Roman" w:hAnsi="Times New Roman"/>
      <w:dstrike w:val="0"/>
      <w:spacing w:val="0"/>
      <w:kern w:val="0"/>
      <w:position w:val="0"/>
      <w:sz w:val="26"/>
      <w:szCs w:val="26"/>
      <w:effect w:val="none"/>
      <w:vertAlign w:val="baseline"/>
    </w:rPr>
  </w:style>
  <w:style w:type="paragraph" w:customStyle="1" w:styleId="ListNumber3858D7CFB-ED40-4347-BF05-701D383B685F858D7CFB-ED40-4347-BF05-701D383B685F">
    <w:name w:val="List Number 3[858D7CFB-ED40-4347-BF05-701D383B685F][858D7CFB-ED40-4347-BF05-701D383B685F]"/>
    <w:basedOn w:val="Normal"/>
    <w:rsid w:val="00766796"/>
    <w:pPr>
      <w:numPr>
        <w:numId w:val="218"/>
      </w:numPr>
      <w:tabs>
        <w:tab w:val="left" w:pos="926"/>
      </w:tabs>
      <w:spacing w:before="120" w:after="120"/>
      <w:jc w:val="left"/>
    </w:pPr>
    <w:rPr>
      <w:rFonts w:ascii="VNI-Times" w:hAnsi="VNI-Times" w:cs="Arial"/>
      <w:sz w:val="26"/>
      <w:szCs w:val="26"/>
    </w:rPr>
  </w:style>
  <w:style w:type="character" w:customStyle="1" w:styleId="Vnbnnidung0">
    <w:name w:val="Văn bản nội dung_"/>
    <w:rsid w:val="00766796"/>
    <w:rPr>
      <w:rFonts w:ascii="Times New Roman" w:eastAsia="Times New Roman" w:hAnsi="Times New Roman" w:cs="Times New Roman"/>
      <w:b w:val="0"/>
      <w:bCs w:val="0"/>
      <w:i w:val="0"/>
      <w:iCs w:val="0"/>
      <w:smallCaps w:val="0"/>
      <w:strike w:val="0"/>
      <w:u w:val="none"/>
    </w:rPr>
  </w:style>
  <w:style w:type="character" w:customStyle="1" w:styleId="Vnbnnidung4">
    <w:name w:val="Văn bản nội dung"/>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Tiu5">
    <w:name w:val="Tiêu đề #5_"/>
    <w:rsid w:val="00766796"/>
    <w:rPr>
      <w:rFonts w:ascii="Times New Roman" w:eastAsia="Times New Roman" w:hAnsi="Times New Roman" w:cs="Times New Roman"/>
      <w:b w:val="0"/>
      <w:bCs w:val="0"/>
      <w:i w:val="0"/>
      <w:iCs w:val="0"/>
      <w:smallCaps w:val="0"/>
      <w:strike w:val="0"/>
      <w:u w:val="none"/>
    </w:rPr>
  </w:style>
  <w:style w:type="character" w:customStyle="1" w:styleId="Tiu50">
    <w:name w:val="Tiêu đề #5"/>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Chthchbng2">
    <w:name w:val="Chú thích bảng (2)_"/>
    <w:rsid w:val="00766796"/>
    <w:rPr>
      <w:rFonts w:ascii="Times New Roman" w:eastAsia="Times New Roman" w:hAnsi="Times New Roman" w:cs="Times New Roman"/>
      <w:b/>
      <w:bCs/>
      <w:i w:val="0"/>
      <w:iCs w:val="0"/>
      <w:smallCaps w:val="0"/>
      <w:strike w:val="0"/>
      <w:sz w:val="21"/>
      <w:szCs w:val="21"/>
      <w:u w:val="none"/>
    </w:rPr>
  </w:style>
  <w:style w:type="character" w:customStyle="1" w:styleId="Chthchbng20">
    <w:name w:val="Chú thích bảng (2)"/>
    <w:rsid w:val="00766796"/>
    <w:rPr>
      <w:rFonts w:ascii="Times New Roman" w:eastAsia="Times New Roman" w:hAnsi="Times New Roman" w:cs="Times New Roman"/>
      <w:b/>
      <w:bCs/>
      <w:i w:val="0"/>
      <w:iCs w:val="0"/>
      <w:smallCaps w:val="0"/>
      <w:strike w:val="0"/>
      <w:color w:val="000000"/>
      <w:spacing w:val="0"/>
      <w:w w:val="100"/>
      <w:position w:val="0"/>
      <w:sz w:val="21"/>
      <w:szCs w:val="21"/>
      <w:u w:val="none"/>
      <w:lang w:val="vi-VN"/>
    </w:rPr>
  </w:style>
  <w:style w:type="character" w:customStyle="1" w:styleId="Vnbnnidung10">
    <w:name w:val="Văn bản nội dung (10)"/>
    <w:rsid w:val="00766796"/>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Vnbnnidung100">
    <w:name w:val="Văn bản nội dung (10)_"/>
    <w:rsid w:val="00766796"/>
    <w:rPr>
      <w:rFonts w:ascii="Times New Roman" w:eastAsia="Times New Roman" w:hAnsi="Times New Roman" w:cs="Times New Roman"/>
      <w:b w:val="0"/>
      <w:bCs w:val="0"/>
      <w:i/>
      <w:iCs/>
      <w:smallCaps w:val="0"/>
      <w:strike w:val="0"/>
      <w:u w:val="none"/>
    </w:rPr>
  </w:style>
  <w:style w:type="character" w:customStyle="1" w:styleId="Tiu52">
    <w:name w:val="Tiêu đề #5 (2)_"/>
    <w:rsid w:val="00766796"/>
    <w:rPr>
      <w:rFonts w:ascii="Times New Roman" w:eastAsia="Times New Roman" w:hAnsi="Times New Roman" w:cs="Times New Roman"/>
      <w:b w:val="0"/>
      <w:bCs w:val="0"/>
      <w:i/>
      <w:iCs/>
      <w:smallCaps w:val="0"/>
      <w:strike w:val="0"/>
      <w:u w:val="none"/>
    </w:rPr>
  </w:style>
  <w:style w:type="character" w:customStyle="1" w:styleId="Tiu520">
    <w:name w:val="Tiêu đề #5 (2)"/>
    <w:rsid w:val="00766796"/>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
    <w:name w:val="Chú thích bảng_"/>
    <w:rsid w:val="00766796"/>
    <w:rPr>
      <w:rFonts w:ascii="Times New Roman" w:eastAsia="Times New Roman" w:hAnsi="Times New Roman" w:cs="Times New Roman"/>
      <w:b w:val="0"/>
      <w:bCs w:val="0"/>
      <w:i w:val="0"/>
      <w:iCs w:val="0"/>
      <w:smallCaps w:val="0"/>
      <w:strike w:val="0"/>
      <w:u w:val="none"/>
    </w:rPr>
  </w:style>
  <w:style w:type="character" w:customStyle="1" w:styleId="Chthchbng0">
    <w:name w:val="Chú thích bảng"/>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Chthchbng3">
    <w:name w:val="Chú thích bảng (3)_"/>
    <w:rsid w:val="00766796"/>
    <w:rPr>
      <w:rFonts w:ascii="Times New Roman" w:eastAsia="Times New Roman" w:hAnsi="Times New Roman" w:cs="Times New Roman"/>
      <w:b w:val="0"/>
      <w:bCs w:val="0"/>
      <w:i/>
      <w:iCs/>
      <w:smallCaps w:val="0"/>
      <w:strike w:val="0"/>
      <w:u w:val="none"/>
    </w:rPr>
  </w:style>
  <w:style w:type="character" w:customStyle="1" w:styleId="Chthchbng30">
    <w:name w:val="Chú thích bảng (3)"/>
    <w:rsid w:val="00766796"/>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character" w:customStyle="1" w:styleId="Chthchbng4">
    <w:name w:val="Chú thích bảng (4)_"/>
    <w:rsid w:val="00766796"/>
    <w:rPr>
      <w:rFonts w:ascii="Times New Roman" w:eastAsia="Times New Roman" w:hAnsi="Times New Roman" w:cs="Times New Roman"/>
      <w:b w:val="0"/>
      <w:bCs w:val="0"/>
      <w:i/>
      <w:iCs/>
      <w:smallCaps w:val="0"/>
      <w:strike w:val="0"/>
      <w:sz w:val="22"/>
      <w:szCs w:val="22"/>
      <w:u w:val="none"/>
    </w:rPr>
  </w:style>
  <w:style w:type="character" w:customStyle="1" w:styleId="Chthchbng40">
    <w:name w:val="Chú thích bảng (4)"/>
    <w:rsid w:val="00766796"/>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Chthchbng11pt">
    <w:name w:val="Chú thích bảng + 11 pt"/>
    <w:aliases w:val="In nghiêng"/>
    <w:rsid w:val="00766796"/>
    <w:rPr>
      <w:rFonts w:ascii="Times New Roman" w:eastAsia="Times New Roman" w:hAnsi="Times New Roman" w:cs="Times New Roman"/>
      <w:b w:val="0"/>
      <w:bCs w:val="0"/>
      <w:i/>
      <w:iCs/>
      <w:smallCaps w:val="0"/>
      <w:strike w:val="0"/>
      <w:color w:val="000000"/>
      <w:spacing w:val="0"/>
      <w:w w:val="100"/>
      <w:position w:val="0"/>
      <w:sz w:val="22"/>
      <w:szCs w:val="22"/>
      <w:u w:val="none"/>
      <w:lang w:val="vi-VN"/>
    </w:rPr>
  </w:style>
  <w:style w:type="character" w:customStyle="1" w:styleId="Tiu3">
    <w:name w:val="Tiêu đề #3"/>
    <w:rsid w:val="00766796"/>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VnbnnidungChhoanh">
    <w:name w:val="Văn bản nội dung + Chữ hoa nhỏ"/>
    <w:rsid w:val="00766796"/>
    <w:rPr>
      <w:rFonts w:ascii="Times New Roman" w:eastAsia="Times New Roman" w:hAnsi="Times New Roman" w:cs="Times New Roman"/>
      <w:b w:val="0"/>
      <w:bCs w:val="0"/>
      <w:i w:val="0"/>
      <w:iCs w:val="0"/>
      <w:smallCaps/>
      <w:strike w:val="0"/>
      <w:color w:val="000000"/>
      <w:spacing w:val="0"/>
      <w:w w:val="100"/>
      <w:position w:val="0"/>
      <w:sz w:val="24"/>
      <w:szCs w:val="24"/>
      <w:u w:val="none"/>
    </w:rPr>
  </w:style>
  <w:style w:type="character" w:customStyle="1" w:styleId="Tiu4">
    <w:name w:val="Tiêu đề #4"/>
    <w:rsid w:val="00766796"/>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rPr>
  </w:style>
  <w:style w:type="character" w:customStyle="1" w:styleId="Tiu40">
    <w:name w:val="Tiêu đề #4_"/>
    <w:rsid w:val="00766796"/>
    <w:rPr>
      <w:rFonts w:ascii="Times New Roman" w:eastAsia="Times New Roman" w:hAnsi="Times New Roman" w:cs="Times New Roman"/>
      <w:b w:val="0"/>
      <w:bCs w:val="0"/>
      <w:i w:val="0"/>
      <w:iCs w:val="0"/>
      <w:smallCaps w:val="0"/>
      <w:strike w:val="0"/>
      <w:sz w:val="23"/>
      <w:szCs w:val="23"/>
      <w:u w:val="none"/>
    </w:rPr>
  </w:style>
  <w:style w:type="paragraph" w:customStyle="1" w:styleId="VanBan">
    <w:name w:val="Van Ban"/>
    <w:basedOn w:val="Normal"/>
    <w:link w:val="VanBanChar"/>
    <w:qFormat/>
    <w:rsid w:val="00766796"/>
    <w:pPr>
      <w:spacing w:before="10" w:after="10" w:line="300" w:lineRule="auto"/>
      <w:ind w:firstLine="562"/>
    </w:pPr>
    <w:rPr>
      <w:sz w:val="26"/>
      <w:szCs w:val="24"/>
    </w:rPr>
  </w:style>
  <w:style w:type="paragraph" w:customStyle="1" w:styleId="XXXX0">
    <w:name w:val="!X.X.X.X"/>
    <w:basedOn w:val="Normal"/>
    <w:link w:val="XXXXChar0"/>
    <w:qFormat/>
    <w:rsid w:val="00766796"/>
    <w:pPr>
      <w:tabs>
        <w:tab w:val="num" w:pos="360"/>
      </w:tabs>
      <w:spacing w:before="80" w:after="80"/>
      <w:jc w:val="left"/>
      <w:outlineLvl w:val="3"/>
    </w:pPr>
    <w:rPr>
      <w:b/>
      <w:i/>
      <w:sz w:val="26"/>
      <w:szCs w:val="26"/>
    </w:rPr>
  </w:style>
  <w:style w:type="character" w:customStyle="1" w:styleId="VanBanChar">
    <w:name w:val="Van Ban Char"/>
    <w:link w:val="VanBan"/>
    <w:rsid w:val="00766796"/>
    <w:rPr>
      <w:rFonts w:ascii="Times New Roman" w:eastAsia="Times New Roman" w:hAnsi="Times New Roman" w:cs="Times New Roman"/>
      <w:sz w:val="26"/>
      <w:szCs w:val="24"/>
    </w:rPr>
  </w:style>
  <w:style w:type="paragraph" w:customStyle="1" w:styleId="Bodytext81">
    <w:name w:val="Body text (8)1"/>
    <w:basedOn w:val="Normal"/>
    <w:uiPriority w:val="99"/>
    <w:rsid w:val="00766796"/>
    <w:pPr>
      <w:widowControl w:val="0"/>
      <w:shd w:val="clear" w:color="auto" w:fill="FFFFFF"/>
      <w:spacing w:before="300" w:line="259" w:lineRule="exact"/>
      <w:ind w:firstLine="680"/>
    </w:pPr>
    <w:rPr>
      <w:i/>
      <w:iCs/>
      <w:sz w:val="23"/>
      <w:szCs w:val="23"/>
      <w:lang w:val="vi-VN"/>
    </w:rPr>
  </w:style>
  <w:style w:type="character" w:customStyle="1" w:styleId="XXXXChar0">
    <w:name w:val="!X.X.X.X Char"/>
    <w:link w:val="XXXX0"/>
    <w:rsid w:val="00766796"/>
    <w:rPr>
      <w:rFonts w:ascii="Times New Roman" w:eastAsia="Times New Roman" w:hAnsi="Times New Roman" w:cs="Times New Roman"/>
      <w:b/>
      <w:i/>
      <w:sz w:val="26"/>
      <w:szCs w:val="26"/>
    </w:rPr>
  </w:style>
  <w:style w:type="paragraph" w:customStyle="1" w:styleId="Tablecaption21">
    <w:name w:val="Table caption (2)1"/>
    <w:basedOn w:val="Normal"/>
    <w:uiPriority w:val="99"/>
    <w:rsid w:val="00766796"/>
    <w:pPr>
      <w:widowControl w:val="0"/>
      <w:shd w:val="clear" w:color="auto" w:fill="FFFFFF"/>
      <w:spacing w:line="240" w:lineRule="atLeast"/>
      <w:jc w:val="left"/>
    </w:pPr>
    <w:rPr>
      <w:b/>
      <w:bCs/>
      <w:sz w:val="22"/>
      <w:szCs w:val="22"/>
      <w:lang w:val="vi-VN"/>
    </w:rPr>
  </w:style>
  <w:style w:type="paragraph" w:customStyle="1" w:styleId="Bodytext91">
    <w:name w:val="Body text (9)1"/>
    <w:basedOn w:val="Normal"/>
    <w:uiPriority w:val="99"/>
    <w:rsid w:val="00766796"/>
    <w:pPr>
      <w:widowControl w:val="0"/>
      <w:shd w:val="clear" w:color="auto" w:fill="FFFFFF"/>
      <w:spacing w:before="60" w:after="180" w:line="240" w:lineRule="atLeast"/>
    </w:pPr>
    <w:rPr>
      <w:b/>
      <w:bCs/>
      <w:i/>
      <w:iCs/>
      <w:szCs w:val="24"/>
      <w:lang w:val="vi-VN"/>
    </w:rPr>
  </w:style>
  <w:style w:type="character" w:customStyle="1" w:styleId="Heading37">
    <w:name w:val="Heading #37"/>
    <w:uiPriority w:val="99"/>
    <w:rsid w:val="00766796"/>
  </w:style>
  <w:style w:type="paragraph" w:customStyle="1" w:styleId="Heading310">
    <w:name w:val="Heading #31"/>
    <w:basedOn w:val="Normal"/>
    <w:uiPriority w:val="99"/>
    <w:rsid w:val="00766796"/>
    <w:pPr>
      <w:widowControl w:val="0"/>
      <w:shd w:val="clear" w:color="auto" w:fill="FFFFFF"/>
      <w:spacing w:after="240" w:line="240" w:lineRule="atLeast"/>
      <w:ind w:hanging="1920"/>
      <w:jc w:val="center"/>
      <w:outlineLvl w:val="2"/>
    </w:pPr>
    <w:rPr>
      <w:sz w:val="23"/>
      <w:szCs w:val="23"/>
    </w:rPr>
  </w:style>
  <w:style w:type="character" w:customStyle="1" w:styleId="Heading35">
    <w:name w:val="Heading #35"/>
    <w:uiPriority w:val="99"/>
    <w:rsid w:val="00766796"/>
    <w:rPr>
      <w:rFonts w:ascii="Times New Roman" w:hAnsi="Times New Roman" w:cs="Times New Roman"/>
      <w:sz w:val="23"/>
      <w:szCs w:val="23"/>
      <w:u w:val="none"/>
      <w:shd w:val="clear" w:color="auto" w:fill="FFFFFF"/>
    </w:rPr>
  </w:style>
  <w:style w:type="character" w:customStyle="1" w:styleId="BodytextSpacing0ptExact">
    <w:name w:val="Body text + Spacing 0 pt Exact"/>
    <w:uiPriority w:val="99"/>
    <w:rsid w:val="00766796"/>
    <w:rPr>
      <w:rFonts w:ascii="Times New Roman" w:hAnsi="Times New Roman" w:cs="Times New Roman"/>
      <w:spacing w:val="1"/>
      <w:sz w:val="21"/>
      <w:szCs w:val="21"/>
      <w:u w:val="none"/>
    </w:rPr>
  </w:style>
  <w:style w:type="character" w:customStyle="1" w:styleId="Tablecaption22">
    <w:name w:val="Table caption2"/>
    <w:uiPriority w:val="99"/>
    <w:rsid w:val="00766796"/>
    <w:rPr>
      <w:rFonts w:ascii="Times New Roman" w:hAnsi="Times New Roman" w:cs="Times New Roman"/>
      <w:b w:val="0"/>
      <w:bCs w:val="0"/>
      <w:sz w:val="23"/>
      <w:szCs w:val="23"/>
      <w:u w:val="none"/>
      <w:shd w:val="clear" w:color="auto" w:fill="FFFFFF"/>
    </w:rPr>
  </w:style>
  <w:style w:type="paragraph" w:customStyle="1" w:styleId="Tablecaption1">
    <w:name w:val="Table caption1"/>
    <w:basedOn w:val="Normal"/>
    <w:uiPriority w:val="99"/>
    <w:rsid w:val="00766796"/>
    <w:pPr>
      <w:widowControl w:val="0"/>
      <w:shd w:val="clear" w:color="auto" w:fill="FFFFFF"/>
      <w:spacing w:line="274" w:lineRule="exact"/>
      <w:jc w:val="left"/>
    </w:pPr>
    <w:rPr>
      <w:sz w:val="23"/>
      <w:szCs w:val="23"/>
      <w:lang w:val="vi-VN"/>
    </w:rPr>
  </w:style>
  <w:style w:type="character" w:customStyle="1" w:styleId="Heading322">
    <w:name w:val="Heading #3 (2)2"/>
    <w:uiPriority w:val="99"/>
    <w:rsid w:val="00766796"/>
  </w:style>
  <w:style w:type="paragraph" w:customStyle="1" w:styleId="Heading321">
    <w:name w:val="Heading #3 (2)1"/>
    <w:basedOn w:val="Normal"/>
    <w:uiPriority w:val="99"/>
    <w:rsid w:val="00766796"/>
    <w:pPr>
      <w:widowControl w:val="0"/>
      <w:shd w:val="clear" w:color="auto" w:fill="FFFFFF"/>
      <w:spacing w:line="398" w:lineRule="exact"/>
      <w:outlineLvl w:val="2"/>
    </w:pPr>
    <w:rPr>
      <w:b/>
      <w:bCs/>
      <w:sz w:val="22"/>
      <w:szCs w:val="22"/>
    </w:rPr>
  </w:style>
  <w:style w:type="character" w:customStyle="1" w:styleId="Heading421">
    <w:name w:val="Heading #42"/>
    <w:uiPriority w:val="99"/>
    <w:rsid w:val="00766796"/>
    <w:rPr>
      <w:rFonts w:ascii="Times New Roman" w:hAnsi="Times New Roman" w:cs="Times New Roman"/>
      <w:sz w:val="23"/>
      <w:szCs w:val="23"/>
      <w:u w:val="none"/>
      <w:shd w:val="clear" w:color="auto" w:fill="FFFFFF"/>
    </w:rPr>
  </w:style>
  <w:style w:type="character" w:customStyle="1" w:styleId="Bodytext92">
    <w:name w:val="Body text (9)2"/>
    <w:uiPriority w:val="99"/>
    <w:rsid w:val="00766796"/>
    <w:rPr>
      <w:rFonts w:ascii="Times New Roman" w:hAnsi="Times New Roman" w:cs="Times New Roman"/>
      <w:b/>
      <w:bCs/>
      <w:i/>
      <w:iCs/>
      <w:w w:val="150"/>
      <w:sz w:val="8"/>
      <w:szCs w:val="8"/>
      <w:u w:val="none"/>
      <w:shd w:val="clear" w:color="auto" w:fill="FFFFFF"/>
    </w:rPr>
  </w:style>
  <w:style w:type="paragraph" w:customStyle="1" w:styleId="Bodytext1010">
    <w:name w:val="Body text (10)1"/>
    <w:basedOn w:val="Normal"/>
    <w:uiPriority w:val="99"/>
    <w:rsid w:val="00766796"/>
    <w:pPr>
      <w:widowControl w:val="0"/>
      <w:shd w:val="clear" w:color="auto" w:fill="FFFFFF"/>
      <w:spacing w:line="240" w:lineRule="atLeast"/>
    </w:pPr>
    <w:rPr>
      <w:i/>
      <w:iCs/>
      <w:sz w:val="8"/>
      <w:szCs w:val="8"/>
      <w:lang w:val="vi-VN"/>
    </w:rPr>
  </w:style>
  <w:style w:type="paragraph" w:customStyle="1" w:styleId="Bodytext1110">
    <w:name w:val="Body text (11)1"/>
    <w:basedOn w:val="Normal"/>
    <w:uiPriority w:val="99"/>
    <w:rsid w:val="00766796"/>
    <w:pPr>
      <w:widowControl w:val="0"/>
      <w:shd w:val="clear" w:color="auto" w:fill="FFFFFF"/>
      <w:spacing w:before="60" w:after="60" w:line="302" w:lineRule="exact"/>
      <w:ind w:firstLine="680"/>
    </w:pPr>
    <w:rPr>
      <w:sz w:val="25"/>
      <w:szCs w:val="25"/>
      <w:lang w:val="vi-VN"/>
    </w:rPr>
  </w:style>
  <w:style w:type="character" w:customStyle="1" w:styleId="Vanbnnidung">
    <w:name w:val="Van b?n n?i dung_"/>
    <w:link w:val="Vanbnnidung1"/>
    <w:uiPriority w:val="99"/>
    <w:rsid w:val="00766796"/>
    <w:rPr>
      <w:sz w:val="26"/>
      <w:szCs w:val="26"/>
      <w:shd w:val="clear" w:color="auto" w:fill="FFFFFF"/>
    </w:rPr>
  </w:style>
  <w:style w:type="character" w:customStyle="1" w:styleId="Vanbnnidung1110">
    <w:name w:val="Van b?n n?i dung + 1110"/>
    <w:aliases w:val="5 pt53,In d?m35"/>
    <w:uiPriority w:val="99"/>
    <w:rsid w:val="00766796"/>
    <w:rPr>
      <w:rFonts w:cs="Times New Roman"/>
      <w:b/>
      <w:bCs/>
      <w:sz w:val="23"/>
      <w:szCs w:val="23"/>
      <w:shd w:val="clear" w:color="auto" w:fill="FFFFFF"/>
    </w:rPr>
  </w:style>
  <w:style w:type="paragraph" w:customStyle="1" w:styleId="Vanbnnidung1">
    <w:name w:val="Van b?n n?i dung1"/>
    <w:basedOn w:val="Normal"/>
    <w:link w:val="Vanbnnidung"/>
    <w:uiPriority w:val="99"/>
    <w:rsid w:val="00766796"/>
    <w:pPr>
      <w:widowControl w:val="0"/>
      <w:shd w:val="clear" w:color="auto" w:fill="FFFFFF"/>
      <w:spacing w:before="60" w:after="60" w:line="240" w:lineRule="atLeast"/>
      <w:ind w:hanging="740"/>
    </w:pPr>
    <w:rPr>
      <w:rFonts w:asciiTheme="minorHAnsi" w:eastAsiaTheme="minorHAnsi" w:hAnsiTheme="minorHAnsi" w:cstheme="minorBidi"/>
      <w:sz w:val="26"/>
      <w:szCs w:val="26"/>
    </w:rPr>
  </w:style>
  <w:style w:type="character" w:customStyle="1" w:styleId="VanbnnidungIndm8">
    <w:name w:val="Van b?n n?i dung + In d?m8"/>
    <w:aliases w:val="T? l? 66%10"/>
    <w:uiPriority w:val="99"/>
    <w:rsid w:val="00766796"/>
    <w:rPr>
      <w:rFonts w:cs="Times New Roman"/>
      <w:b/>
      <w:bCs/>
      <w:w w:val="66"/>
      <w:sz w:val="26"/>
      <w:szCs w:val="26"/>
      <w:shd w:val="clear" w:color="auto" w:fill="FFFFFF"/>
    </w:rPr>
  </w:style>
  <w:style w:type="character" w:customStyle="1" w:styleId="Vanbnnidung12pt3">
    <w:name w:val="Van b?n n?i dung + 12 pt3"/>
    <w:aliases w:val="In d?m21"/>
    <w:uiPriority w:val="99"/>
    <w:rsid w:val="00766796"/>
    <w:rPr>
      <w:rFonts w:ascii="Times New Roman" w:hAnsi="Times New Roman" w:cs="Times New Roman"/>
      <w:b/>
      <w:bCs/>
      <w:sz w:val="24"/>
      <w:szCs w:val="24"/>
      <w:u w:val="none"/>
      <w:shd w:val="clear" w:color="auto" w:fill="FFFFFF"/>
    </w:rPr>
  </w:style>
  <w:style w:type="character" w:customStyle="1" w:styleId="Vanbnnidung112">
    <w:name w:val="Van b?n n?i dung + 112"/>
    <w:aliases w:val="5 pt14,In d?m10,In nghiêng4,Giãn cách 0 pt7"/>
    <w:uiPriority w:val="99"/>
    <w:rsid w:val="00766796"/>
    <w:rPr>
      <w:rFonts w:ascii="Times New Roman" w:hAnsi="Times New Roman" w:cs="Times New Roman"/>
      <w:b/>
      <w:bCs/>
      <w:i/>
      <w:iCs/>
      <w:spacing w:val="10"/>
      <w:sz w:val="23"/>
      <w:szCs w:val="23"/>
      <w:u w:val="none"/>
      <w:shd w:val="clear" w:color="auto" w:fill="FFFFFF"/>
    </w:rPr>
  </w:style>
  <w:style w:type="character" w:customStyle="1" w:styleId="Vanbnnidung2">
    <w:name w:val="Van b?n n?i dung2"/>
    <w:uiPriority w:val="99"/>
    <w:rsid w:val="00766796"/>
    <w:rPr>
      <w:rFonts w:ascii="Times New Roman" w:hAnsi="Times New Roman" w:cs="Times New Roman"/>
      <w:sz w:val="26"/>
      <w:szCs w:val="26"/>
      <w:u w:val="none"/>
      <w:shd w:val="clear" w:color="auto" w:fill="FFFFFF"/>
    </w:rPr>
  </w:style>
  <w:style w:type="character" w:customStyle="1" w:styleId="Vanbnnidung107">
    <w:name w:val="Van b?n n?i dung + 107"/>
    <w:aliases w:val="5 pt29"/>
    <w:uiPriority w:val="99"/>
    <w:rsid w:val="00766796"/>
    <w:rPr>
      <w:rFonts w:ascii="Times New Roman" w:hAnsi="Times New Roman" w:cs="Times New Roman"/>
      <w:sz w:val="21"/>
      <w:szCs w:val="21"/>
      <w:u w:val="none"/>
      <w:shd w:val="clear" w:color="auto" w:fill="FFFFFF"/>
    </w:rPr>
  </w:style>
  <w:style w:type="character" w:customStyle="1" w:styleId="Tiu2">
    <w:name w:val="Tiêu đề #2_"/>
    <w:link w:val="Tiu20"/>
    <w:rsid w:val="00766796"/>
    <w:rPr>
      <w:rFonts w:ascii="Arial" w:eastAsia="Arial" w:hAnsi="Arial" w:cs="Arial"/>
      <w:b/>
      <w:bCs/>
      <w:sz w:val="29"/>
      <w:szCs w:val="29"/>
      <w:shd w:val="clear" w:color="auto" w:fill="FFFFFF"/>
    </w:rPr>
  </w:style>
  <w:style w:type="character" w:customStyle="1" w:styleId="Vnbnnidung311pt">
    <w:name w:val="Văn bản nội dung (3) + 11 pt"/>
    <w:rsid w:val="00766796"/>
    <w:rPr>
      <w:rFonts w:ascii="Arial" w:eastAsia="Arial" w:hAnsi="Arial" w:cs="Arial"/>
      <w:b/>
      <w:bCs/>
      <w:color w:val="000000"/>
      <w:spacing w:val="0"/>
      <w:w w:val="100"/>
      <w:position w:val="0"/>
      <w:sz w:val="22"/>
      <w:szCs w:val="22"/>
      <w:shd w:val="clear" w:color="auto" w:fill="FFFFFF"/>
      <w:lang w:val="vi-VN"/>
    </w:rPr>
  </w:style>
  <w:style w:type="character" w:customStyle="1" w:styleId="Tiu1">
    <w:name w:val="Tiêu đề #1_"/>
    <w:link w:val="Tiu10"/>
    <w:rsid w:val="00766796"/>
    <w:rPr>
      <w:rFonts w:ascii="Arial" w:eastAsia="Arial" w:hAnsi="Arial" w:cs="Arial"/>
      <w:b/>
      <w:bCs/>
      <w:spacing w:val="-10"/>
      <w:sz w:val="30"/>
      <w:szCs w:val="30"/>
      <w:shd w:val="clear" w:color="auto" w:fill="FFFFFF"/>
    </w:rPr>
  </w:style>
  <w:style w:type="character" w:customStyle="1" w:styleId="Vnbnnidung40">
    <w:name w:val="Văn bản nội dung (4)_"/>
    <w:link w:val="Vnbnnidung41"/>
    <w:rsid w:val="00766796"/>
    <w:rPr>
      <w:rFonts w:ascii="Arial" w:eastAsia="Arial" w:hAnsi="Arial" w:cs="Arial"/>
      <w:sz w:val="21"/>
      <w:szCs w:val="21"/>
      <w:shd w:val="clear" w:color="auto" w:fill="FFFFFF"/>
    </w:rPr>
  </w:style>
  <w:style w:type="character" w:customStyle="1" w:styleId="Vnbnnidung5">
    <w:name w:val="Văn bản nội dung (5)_"/>
    <w:link w:val="Vnbnnidung50"/>
    <w:rsid w:val="00766796"/>
    <w:rPr>
      <w:rFonts w:ascii="Arial" w:eastAsia="Arial" w:hAnsi="Arial" w:cs="Arial"/>
      <w:sz w:val="19"/>
      <w:szCs w:val="19"/>
      <w:shd w:val="clear" w:color="auto" w:fill="FFFFFF"/>
    </w:rPr>
  </w:style>
  <w:style w:type="character" w:customStyle="1" w:styleId="Vnbnnidung6">
    <w:name w:val="Văn bản nội dung (6)_"/>
    <w:link w:val="Vnbnnidung60"/>
    <w:rsid w:val="00766796"/>
    <w:rPr>
      <w:rFonts w:ascii="Arial" w:eastAsia="Arial" w:hAnsi="Arial" w:cs="Arial"/>
      <w:b/>
      <w:bCs/>
      <w:shd w:val="clear" w:color="auto" w:fill="FFFFFF"/>
    </w:rPr>
  </w:style>
  <w:style w:type="character" w:customStyle="1" w:styleId="VnbnnidungExact">
    <w:name w:val="Văn bản nội dung Exact"/>
    <w:rsid w:val="00766796"/>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Tiu30">
    <w:name w:val="Tiêu đề #3_"/>
    <w:rsid w:val="00766796"/>
    <w:rPr>
      <w:rFonts w:ascii="Times New Roman" w:eastAsia="Times New Roman" w:hAnsi="Times New Roman" w:cs="Times New Roman"/>
      <w:b w:val="0"/>
      <w:bCs w:val="0"/>
      <w:i w:val="0"/>
      <w:iCs w:val="0"/>
      <w:smallCaps w:val="0"/>
      <w:strike w:val="0"/>
      <w:sz w:val="23"/>
      <w:szCs w:val="23"/>
      <w:u w:val="none"/>
    </w:rPr>
  </w:style>
  <w:style w:type="character" w:customStyle="1" w:styleId="utranghocchntrang">
    <w:name w:val="Đầu trang hoặc chân trang_"/>
    <w:rsid w:val="00766796"/>
    <w:rPr>
      <w:rFonts w:ascii="Times New Roman" w:eastAsia="Times New Roman" w:hAnsi="Times New Roman" w:cs="Times New Roman"/>
      <w:b w:val="0"/>
      <w:bCs w:val="0"/>
      <w:i/>
      <w:iCs/>
      <w:smallCaps w:val="0"/>
      <w:strike w:val="0"/>
      <w:sz w:val="20"/>
      <w:szCs w:val="20"/>
      <w:u w:val="none"/>
    </w:rPr>
  </w:style>
  <w:style w:type="character" w:customStyle="1" w:styleId="utranghocchntrang0">
    <w:name w:val="Đầu trang hoặc chân trang"/>
    <w:rsid w:val="00766796"/>
    <w:rPr>
      <w:rFonts w:ascii="Times New Roman" w:eastAsia="Times New Roman" w:hAnsi="Times New Roman" w:cs="Times New Roman"/>
      <w:b w:val="0"/>
      <w:bCs w:val="0"/>
      <w:i/>
      <w:iCs/>
      <w:smallCaps w:val="0"/>
      <w:strike w:val="0"/>
      <w:color w:val="000000"/>
      <w:spacing w:val="0"/>
      <w:w w:val="100"/>
      <w:position w:val="0"/>
      <w:sz w:val="20"/>
      <w:szCs w:val="20"/>
      <w:u w:val="none"/>
      <w:lang w:val="vi-VN"/>
    </w:rPr>
  </w:style>
  <w:style w:type="character" w:customStyle="1" w:styleId="Vnbnnidung7">
    <w:name w:val="Văn bản nội dung (7)_"/>
    <w:rsid w:val="00766796"/>
    <w:rPr>
      <w:rFonts w:ascii="Times New Roman" w:eastAsia="Times New Roman" w:hAnsi="Times New Roman" w:cs="Times New Roman"/>
      <w:b/>
      <w:bCs/>
      <w:i w:val="0"/>
      <w:iCs w:val="0"/>
      <w:smallCaps w:val="0"/>
      <w:strike w:val="0"/>
      <w:sz w:val="30"/>
      <w:szCs w:val="30"/>
      <w:u w:val="none"/>
    </w:rPr>
  </w:style>
  <w:style w:type="character" w:customStyle="1" w:styleId="Vnbnnidung70">
    <w:name w:val="Văn bản nội dung (7)"/>
    <w:rsid w:val="00766796"/>
    <w:rPr>
      <w:rFonts w:ascii="Times New Roman" w:eastAsia="Times New Roman" w:hAnsi="Times New Roman" w:cs="Times New Roman"/>
      <w:b/>
      <w:bCs/>
      <w:i w:val="0"/>
      <w:iCs w:val="0"/>
      <w:smallCaps w:val="0"/>
      <w:strike w:val="0"/>
      <w:color w:val="000000"/>
      <w:spacing w:val="0"/>
      <w:w w:val="100"/>
      <w:position w:val="0"/>
      <w:sz w:val="30"/>
      <w:szCs w:val="30"/>
      <w:u w:val="none"/>
      <w:lang w:val="vi-VN"/>
    </w:rPr>
  </w:style>
  <w:style w:type="character" w:customStyle="1" w:styleId="Mclc2">
    <w:name w:val="Mục lục (2)_"/>
    <w:rsid w:val="00766796"/>
    <w:rPr>
      <w:rFonts w:ascii="Times New Roman" w:eastAsia="Times New Roman" w:hAnsi="Times New Roman" w:cs="Times New Roman"/>
      <w:b w:val="0"/>
      <w:bCs w:val="0"/>
      <w:i w:val="0"/>
      <w:iCs w:val="0"/>
      <w:smallCaps w:val="0"/>
      <w:strike w:val="0"/>
      <w:sz w:val="23"/>
      <w:szCs w:val="23"/>
      <w:u w:val="none"/>
    </w:rPr>
  </w:style>
  <w:style w:type="character" w:customStyle="1" w:styleId="TOC3Char">
    <w:name w:val="TOC 3 Char"/>
    <w:link w:val="TOC3"/>
    <w:uiPriority w:val="39"/>
    <w:rsid w:val="00766796"/>
    <w:rPr>
      <w:rFonts w:ascii="Arial" w:eastAsia="Times New Roman" w:hAnsi="Arial" w:cs="Times New Roman"/>
      <w:smallCaps/>
      <w:noProof/>
      <w:szCs w:val="24"/>
    </w:rPr>
  </w:style>
  <w:style w:type="character" w:customStyle="1" w:styleId="Mclc20">
    <w:name w:val="Mục lục (2)"/>
    <w:rsid w:val="00766796"/>
    <w:rPr>
      <w:rFonts w:ascii="Times New Roman" w:eastAsia="Times New Roman" w:hAnsi="Times New Roman" w:cs="Times New Roman"/>
      <w:b w:val="0"/>
      <w:bCs w:val="0"/>
      <w:i w:val="0"/>
      <w:iCs w:val="0"/>
      <w:smallCaps w:val="0"/>
      <w:strike w:val="0"/>
      <w:color w:val="000000"/>
      <w:spacing w:val="0"/>
      <w:w w:val="100"/>
      <w:position w:val="0"/>
      <w:sz w:val="23"/>
      <w:szCs w:val="23"/>
      <w:u w:val="single"/>
      <w:lang w:val="vi-VN"/>
    </w:rPr>
  </w:style>
  <w:style w:type="character" w:customStyle="1" w:styleId="Tiu42">
    <w:name w:val="Tiêu đề #4 (2)_"/>
    <w:rsid w:val="00766796"/>
    <w:rPr>
      <w:rFonts w:ascii="Times New Roman" w:eastAsia="Times New Roman" w:hAnsi="Times New Roman" w:cs="Times New Roman"/>
      <w:b/>
      <w:bCs/>
      <w:i/>
      <w:iCs/>
      <w:smallCaps w:val="0"/>
      <w:strike w:val="0"/>
      <w:u w:val="none"/>
    </w:rPr>
  </w:style>
  <w:style w:type="character" w:customStyle="1" w:styleId="Tiu420">
    <w:name w:val="Tiêu đề #4 (2)"/>
    <w:rsid w:val="00766796"/>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8">
    <w:name w:val="Văn bản nội dung (8)_"/>
    <w:rsid w:val="00766796"/>
    <w:rPr>
      <w:rFonts w:ascii="Times New Roman" w:eastAsia="Times New Roman" w:hAnsi="Times New Roman" w:cs="Times New Roman"/>
      <w:b w:val="0"/>
      <w:bCs w:val="0"/>
      <w:i/>
      <w:iCs/>
      <w:smallCaps w:val="0"/>
      <w:strike w:val="0"/>
      <w:sz w:val="23"/>
      <w:szCs w:val="23"/>
      <w:u w:val="none"/>
    </w:rPr>
  </w:style>
  <w:style w:type="character" w:customStyle="1" w:styleId="Vnbnnidung80">
    <w:name w:val="Văn bản nội dung (8)"/>
    <w:rsid w:val="00766796"/>
    <w:rPr>
      <w:rFonts w:ascii="Times New Roman" w:eastAsia="Times New Roman" w:hAnsi="Times New Roman" w:cs="Times New Roman"/>
      <w:b w:val="0"/>
      <w:bCs w:val="0"/>
      <w:i/>
      <w:iCs/>
      <w:smallCaps w:val="0"/>
      <w:strike w:val="0"/>
      <w:color w:val="000000"/>
      <w:spacing w:val="0"/>
      <w:w w:val="100"/>
      <w:position w:val="0"/>
      <w:sz w:val="23"/>
      <w:szCs w:val="23"/>
      <w:u w:val="none"/>
      <w:lang w:val="vi-VN"/>
    </w:rPr>
  </w:style>
  <w:style w:type="character" w:customStyle="1" w:styleId="Vnbnnidung9">
    <w:name w:val="Văn bản nội dung (9)_"/>
    <w:rsid w:val="00766796"/>
    <w:rPr>
      <w:rFonts w:ascii="Times New Roman" w:eastAsia="Times New Roman" w:hAnsi="Times New Roman" w:cs="Times New Roman"/>
      <w:b/>
      <w:bCs/>
      <w:i/>
      <w:iCs/>
      <w:smallCaps w:val="0"/>
      <w:strike w:val="0"/>
      <w:u w:val="none"/>
    </w:rPr>
  </w:style>
  <w:style w:type="character" w:customStyle="1" w:styleId="Vnbnnidung90">
    <w:name w:val="Văn bản nội dung (9)"/>
    <w:rsid w:val="00766796"/>
    <w:rPr>
      <w:rFonts w:ascii="Times New Roman" w:eastAsia="Times New Roman" w:hAnsi="Times New Roman" w:cs="Times New Roman"/>
      <w:b/>
      <w:bCs/>
      <w:i/>
      <w:iCs/>
      <w:smallCaps w:val="0"/>
      <w:strike w:val="0"/>
      <w:color w:val="000000"/>
      <w:spacing w:val="0"/>
      <w:w w:val="100"/>
      <w:position w:val="0"/>
      <w:sz w:val="24"/>
      <w:szCs w:val="24"/>
      <w:u w:val="none"/>
      <w:lang w:val="vi-VN"/>
    </w:rPr>
  </w:style>
  <w:style w:type="character" w:customStyle="1" w:styleId="VnbnnidungGincch0ptExact">
    <w:name w:val="Văn bản nội dung + Giãn cách 0 pt Exact"/>
    <w:rsid w:val="00766796"/>
    <w:rPr>
      <w:rFonts w:ascii="Times New Roman" w:eastAsia="Times New Roman" w:hAnsi="Times New Roman" w:cs="Times New Roman"/>
      <w:b w:val="0"/>
      <w:bCs w:val="0"/>
      <w:i w:val="0"/>
      <w:iCs w:val="0"/>
      <w:smallCaps w:val="0"/>
      <w:strike w:val="0"/>
      <w:color w:val="000000"/>
      <w:spacing w:val="1"/>
      <w:w w:val="100"/>
      <w:position w:val="0"/>
      <w:sz w:val="21"/>
      <w:szCs w:val="21"/>
      <w:u w:val="none"/>
      <w:lang w:val="vi-VN"/>
    </w:rPr>
  </w:style>
  <w:style w:type="character" w:customStyle="1" w:styleId="Tiu32">
    <w:name w:val="Tiêu đề #3 (2)_"/>
    <w:rsid w:val="00766796"/>
    <w:rPr>
      <w:rFonts w:ascii="Times New Roman" w:eastAsia="Times New Roman" w:hAnsi="Times New Roman" w:cs="Times New Roman"/>
      <w:b/>
      <w:bCs/>
      <w:i w:val="0"/>
      <w:iCs w:val="0"/>
      <w:smallCaps w:val="0"/>
      <w:strike w:val="0"/>
      <w:sz w:val="22"/>
      <w:szCs w:val="22"/>
      <w:u w:val="none"/>
    </w:rPr>
  </w:style>
  <w:style w:type="character" w:customStyle="1" w:styleId="Tiu320">
    <w:name w:val="Tiêu đề #3 (2)"/>
    <w:rsid w:val="00766796"/>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Vnbnnidung12pt">
    <w:name w:val="Văn bản nội dung + 12 pt"/>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Vnbnnidung11">
    <w:name w:val="Văn bản nội dung (11)_"/>
    <w:rsid w:val="00766796"/>
    <w:rPr>
      <w:rFonts w:ascii="Times New Roman" w:eastAsia="Times New Roman" w:hAnsi="Times New Roman" w:cs="Times New Roman"/>
      <w:b w:val="0"/>
      <w:bCs w:val="0"/>
      <w:i w:val="0"/>
      <w:iCs w:val="0"/>
      <w:smallCaps w:val="0"/>
      <w:strike w:val="0"/>
      <w:sz w:val="25"/>
      <w:szCs w:val="25"/>
      <w:u w:val="none"/>
    </w:rPr>
  </w:style>
  <w:style w:type="character" w:customStyle="1" w:styleId="Vnbnnidung110">
    <w:name w:val="Văn bản nội dung (11)"/>
    <w:rsid w:val="00766796"/>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VnbnnidungGincch1pt">
    <w:name w:val="Văn bản nội dung + Giãn cách 1 pt"/>
    <w:rsid w:val="00766796"/>
    <w:rPr>
      <w:rFonts w:ascii="Times New Roman" w:eastAsia="Times New Roman" w:hAnsi="Times New Roman" w:cs="Times New Roman"/>
      <w:b w:val="0"/>
      <w:bCs w:val="0"/>
      <w:i w:val="0"/>
      <w:iCs w:val="0"/>
      <w:smallCaps w:val="0"/>
      <w:strike w:val="0"/>
      <w:color w:val="000000"/>
      <w:spacing w:val="30"/>
      <w:w w:val="100"/>
      <w:position w:val="0"/>
      <w:sz w:val="23"/>
      <w:szCs w:val="23"/>
      <w:u w:val="none"/>
      <w:lang w:val="vi-VN"/>
    </w:rPr>
  </w:style>
  <w:style w:type="paragraph" w:customStyle="1" w:styleId="Vnbnnidung20">
    <w:name w:val="Văn bản nội dung (2)"/>
    <w:basedOn w:val="Normal"/>
    <w:rsid w:val="00766796"/>
    <w:pPr>
      <w:widowControl w:val="0"/>
      <w:shd w:val="clear" w:color="auto" w:fill="FFFFFF"/>
      <w:spacing w:after="1080" w:line="0" w:lineRule="atLeast"/>
      <w:jc w:val="center"/>
    </w:pPr>
    <w:rPr>
      <w:rFonts w:ascii="Arial" w:eastAsia="Arial" w:hAnsi="Arial" w:cs="Arial"/>
      <w:b/>
      <w:bCs/>
      <w:sz w:val="22"/>
    </w:rPr>
  </w:style>
  <w:style w:type="paragraph" w:customStyle="1" w:styleId="Tiu20">
    <w:name w:val="Tiêu đề #2"/>
    <w:basedOn w:val="Normal"/>
    <w:link w:val="Tiu2"/>
    <w:rsid w:val="00766796"/>
    <w:pPr>
      <w:widowControl w:val="0"/>
      <w:shd w:val="clear" w:color="auto" w:fill="FFFFFF"/>
      <w:spacing w:before="1080" w:after="1080" w:line="0" w:lineRule="atLeast"/>
      <w:jc w:val="center"/>
      <w:outlineLvl w:val="1"/>
    </w:pPr>
    <w:rPr>
      <w:rFonts w:ascii="Arial" w:eastAsia="Arial" w:hAnsi="Arial" w:cs="Arial"/>
      <w:b/>
      <w:bCs/>
      <w:sz w:val="29"/>
      <w:szCs w:val="29"/>
    </w:rPr>
  </w:style>
  <w:style w:type="paragraph" w:customStyle="1" w:styleId="Vnbnnidung30">
    <w:name w:val="Văn bản nội dung (3)"/>
    <w:basedOn w:val="Normal"/>
    <w:rsid w:val="00766796"/>
    <w:pPr>
      <w:widowControl w:val="0"/>
      <w:shd w:val="clear" w:color="auto" w:fill="FFFFFF"/>
      <w:spacing w:before="1080" w:line="950" w:lineRule="exact"/>
      <w:jc w:val="center"/>
    </w:pPr>
    <w:rPr>
      <w:rFonts w:ascii="Arial" w:eastAsia="Arial" w:hAnsi="Arial" w:cs="Arial"/>
      <w:b/>
      <w:bCs/>
      <w:sz w:val="25"/>
      <w:szCs w:val="25"/>
    </w:rPr>
  </w:style>
  <w:style w:type="paragraph" w:customStyle="1" w:styleId="Tiu10">
    <w:name w:val="Tiêu đề #1"/>
    <w:basedOn w:val="Normal"/>
    <w:link w:val="Tiu1"/>
    <w:rsid w:val="00766796"/>
    <w:pPr>
      <w:widowControl w:val="0"/>
      <w:shd w:val="clear" w:color="auto" w:fill="FFFFFF"/>
      <w:spacing w:after="480" w:line="0" w:lineRule="atLeast"/>
      <w:jc w:val="center"/>
      <w:outlineLvl w:val="0"/>
    </w:pPr>
    <w:rPr>
      <w:rFonts w:ascii="Arial" w:eastAsia="Arial" w:hAnsi="Arial" w:cs="Arial"/>
      <w:b/>
      <w:bCs/>
      <w:spacing w:val="-10"/>
      <w:sz w:val="30"/>
      <w:szCs w:val="30"/>
    </w:rPr>
  </w:style>
  <w:style w:type="paragraph" w:customStyle="1" w:styleId="Vnbnnidung41">
    <w:name w:val="Văn bản nội dung (4)"/>
    <w:basedOn w:val="Normal"/>
    <w:link w:val="Vnbnnidung40"/>
    <w:rsid w:val="00766796"/>
    <w:pPr>
      <w:widowControl w:val="0"/>
      <w:shd w:val="clear" w:color="auto" w:fill="FFFFFF"/>
      <w:spacing w:after="120" w:line="0" w:lineRule="atLeast"/>
      <w:jc w:val="center"/>
    </w:pPr>
    <w:rPr>
      <w:rFonts w:ascii="Arial" w:eastAsia="Arial" w:hAnsi="Arial" w:cs="Arial"/>
      <w:sz w:val="21"/>
      <w:szCs w:val="21"/>
    </w:rPr>
  </w:style>
  <w:style w:type="paragraph" w:customStyle="1" w:styleId="Vnbnnidung50">
    <w:name w:val="Văn bản nội dung (5)"/>
    <w:basedOn w:val="Normal"/>
    <w:link w:val="Vnbnnidung5"/>
    <w:rsid w:val="00766796"/>
    <w:pPr>
      <w:widowControl w:val="0"/>
      <w:shd w:val="clear" w:color="auto" w:fill="FFFFFF"/>
      <w:spacing w:before="120" w:after="720" w:line="0" w:lineRule="atLeast"/>
      <w:jc w:val="center"/>
    </w:pPr>
    <w:rPr>
      <w:rFonts w:ascii="Arial" w:eastAsia="Arial" w:hAnsi="Arial" w:cs="Arial"/>
      <w:sz w:val="19"/>
      <w:szCs w:val="19"/>
    </w:rPr>
  </w:style>
  <w:style w:type="paragraph" w:customStyle="1" w:styleId="Vnbnnidung60">
    <w:name w:val="Văn bản nội dung (6)"/>
    <w:basedOn w:val="Normal"/>
    <w:link w:val="Vnbnnidung6"/>
    <w:rsid w:val="00766796"/>
    <w:pPr>
      <w:widowControl w:val="0"/>
      <w:shd w:val="clear" w:color="auto" w:fill="FFFFFF"/>
      <w:spacing w:before="120" w:after="1860" w:line="298" w:lineRule="exact"/>
      <w:jc w:val="left"/>
    </w:pPr>
    <w:rPr>
      <w:rFonts w:ascii="Arial" w:eastAsia="Arial" w:hAnsi="Arial" w:cs="Arial"/>
      <w:b/>
      <w:bCs/>
      <w:sz w:val="22"/>
      <w:szCs w:val="22"/>
    </w:rPr>
  </w:style>
  <w:style w:type="character" w:customStyle="1" w:styleId="Vanbnnidung116">
    <w:name w:val="Van b?n n?i dung + 116"/>
    <w:aliases w:val="5 pt39,In d?m23"/>
    <w:uiPriority w:val="99"/>
    <w:rsid w:val="00766796"/>
    <w:rPr>
      <w:rFonts w:cs="Times New Roman"/>
      <w:b/>
      <w:bCs/>
      <w:sz w:val="23"/>
      <w:szCs w:val="23"/>
      <w:shd w:val="clear" w:color="auto" w:fill="FFFFFF"/>
    </w:rPr>
  </w:style>
  <w:style w:type="character" w:customStyle="1" w:styleId="Vanbnnidung1018">
    <w:name w:val="Van b?n n?i dung + 1018"/>
    <w:aliases w:val="5 pt81,In d?m49"/>
    <w:uiPriority w:val="99"/>
    <w:rsid w:val="00766796"/>
    <w:rPr>
      <w:rFonts w:ascii="Times New Roman" w:hAnsi="Times New Roman" w:cs="Times New Roman"/>
      <w:b/>
      <w:bCs/>
      <w:sz w:val="21"/>
      <w:szCs w:val="21"/>
      <w:u w:val="none"/>
      <w:shd w:val="clear" w:color="auto" w:fill="FFFFFF"/>
    </w:rPr>
  </w:style>
  <w:style w:type="character" w:customStyle="1" w:styleId="VanbnnidungMicrosoftSansSerif">
    <w:name w:val="Van b?n n?i dung + Microsoft Sans Serif"/>
    <w:aliases w:val="12 pt7,Giãn cách -1 pt5"/>
    <w:uiPriority w:val="99"/>
    <w:rsid w:val="00766796"/>
    <w:rPr>
      <w:rFonts w:ascii="Microsoft Sans Serif" w:hAnsi="Microsoft Sans Serif" w:cs="Microsoft Sans Serif"/>
      <w:spacing w:val="-20"/>
      <w:sz w:val="24"/>
      <w:szCs w:val="24"/>
      <w:u w:val="none"/>
      <w:shd w:val="clear" w:color="auto" w:fill="FFFFFF"/>
    </w:rPr>
  </w:style>
  <w:style w:type="character" w:customStyle="1" w:styleId="Vanbnnidung14pt2">
    <w:name w:val="Van b?n n?i dung + 14 pt2"/>
    <w:aliases w:val="In nghiêng9"/>
    <w:uiPriority w:val="99"/>
    <w:rsid w:val="00766796"/>
    <w:rPr>
      <w:rFonts w:ascii="Times New Roman" w:hAnsi="Times New Roman" w:cs="Times New Roman"/>
      <w:i/>
      <w:iCs/>
      <w:noProof/>
      <w:sz w:val="28"/>
      <w:szCs w:val="28"/>
      <w:u w:val="none"/>
      <w:shd w:val="clear" w:color="auto" w:fill="FFFFFF"/>
    </w:rPr>
  </w:style>
  <w:style w:type="character" w:customStyle="1" w:styleId="VanbnnidungInnghing3">
    <w:name w:val="Van b?n n?i dung + In nghiêng3"/>
    <w:uiPriority w:val="99"/>
    <w:rsid w:val="00766796"/>
    <w:rPr>
      <w:rFonts w:ascii="Times New Roman" w:hAnsi="Times New Roman" w:cs="Times New Roman"/>
      <w:i/>
      <w:iCs/>
      <w:noProof/>
      <w:sz w:val="26"/>
      <w:szCs w:val="26"/>
      <w:u w:val="none"/>
      <w:shd w:val="clear" w:color="auto" w:fill="FFFFFF"/>
    </w:rPr>
  </w:style>
  <w:style w:type="character" w:customStyle="1" w:styleId="utranghocchntrang1">
    <w:name w:val="Ð?u trang ho?c chân trang"/>
    <w:uiPriority w:val="99"/>
    <w:rsid w:val="00766796"/>
    <w:rPr>
      <w:rFonts w:ascii="Times New Roman" w:hAnsi="Times New Roman" w:cs="Times New Roman"/>
      <w:b/>
      <w:bCs/>
      <w:w w:val="60"/>
      <w:sz w:val="29"/>
      <w:szCs w:val="29"/>
      <w:u w:val="none"/>
    </w:rPr>
  </w:style>
  <w:style w:type="character" w:customStyle="1" w:styleId="Vanbnnidung20pt">
    <w:name w:val="Van b?n n?i dung + 20 pt"/>
    <w:aliases w:val="T? l? 33%"/>
    <w:uiPriority w:val="99"/>
    <w:rsid w:val="00766796"/>
    <w:rPr>
      <w:rFonts w:ascii="Times New Roman" w:hAnsi="Times New Roman" w:cs="Times New Roman"/>
      <w:w w:val="33"/>
      <w:sz w:val="40"/>
      <w:szCs w:val="40"/>
      <w:u w:val="none"/>
      <w:shd w:val="clear" w:color="auto" w:fill="FFFFFF"/>
    </w:rPr>
  </w:style>
  <w:style w:type="character" w:customStyle="1" w:styleId="Vanbnnidung3Innghing">
    <w:name w:val="Van b?n n?i dung (3) + In nghiêng"/>
    <w:aliases w:val="T? l? 100%"/>
    <w:uiPriority w:val="99"/>
    <w:rsid w:val="00766796"/>
    <w:rPr>
      <w:rFonts w:ascii="Times New Roman" w:hAnsi="Times New Roman" w:cs="Times New Roman"/>
      <w:i/>
      <w:iCs/>
      <w:noProof/>
      <w:w w:val="100"/>
      <w:sz w:val="9"/>
      <w:szCs w:val="9"/>
      <w:u w:val="none"/>
    </w:rPr>
  </w:style>
  <w:style w:type="character" w:customStyle="1" w:styleId="Vanbnnidung13">
    <w:name w:val="Van b?n n?i dung (13)_"/>
    <w:link w:val="Vanbnnidung130"/>
    <w:uiPriority w:val="99"/>
    <w:rsid w:val="00766796"/>
    <w:rPr>
      <w:sz w:val="25"/>
      <w:szCs w:val="25"/>
      <w:shd w:val="clear" w:color="auto" w:fill="FFFFFF"/>
    </w:rPr>
  </w:style>
  <w:style w:type="paragraph" w:customStyle="1" w:styleId="Vanbnnidung130">
    <w:name w:val="Van b?n n?i dung (13)"/>
    <w:basedOn w:val="Normal"/>
    <w:link w:val="Vanbnnidung13"/>
    <w:uiPriority w:val="99"/>
    <w:rsid w:val="00766796"/>
    <w:pPr>
      <w:widowControl w:val="0"/>
      <w:shd w:val="clear" w:color="auto" w:fill="FFFFFF"/>
      <w:spacing w:line="326" w:lineRule="exact"/>
    </w:pPr>
    <w:rPr>
      <w:rFonts w:asciiTheme="minorHAnsi" w:eastAsiaTheme="minorHAnsi" w:hAnsiTheme="minorHAnsi" w:cstheme="minorBidi"/>
      <w:sz w:val="25"/>
      <w:szCs w:val="25"/>
    </w:rPr>
  </w:style>
  <w:style w:type="character" w:customStyle="1" w:styleId="Vanbnnidung1313pt">
    <w:name w:val="Van b?n n?i dung (13) + 13 pt"/>
    <w:uiPriority w:val="99"/>
    <w:rsid w:val="00766796"/>
    <w:rPr>
      <w:rFonts w:ascii="Times New Roman" w:hAnsi="Times New Roman" w:cs="Times New Roman"/>
      <w:sz w:val="26"/>
      <w:szCs w:val="26"/>
      <w:u w:val="none"/>
      <w:shd w:val="clear" w:color="auto" w:fill="FFFFFF"/>
    </w:rPr>
  </w:style>
  <w:style w:type="character" w:customStyle="1" w:styleId="Vanbnnidung14pt">
    <w:name w:val="Van b?n n?i dung + 14 pt"/>
    <w:aliases w:val="In d?m52,T? l? 66%"/>
    <w:uiPriority w:val="99"/>
    <w:rsid w:val="00766796"/>
    <w:rPr>
      <w:rFonts w:ascii="Times New Roman" w:hAnsi="Times New Roman" w:cs="Times New Roman"/>
      <w:b/>
      <w:bCs/>
      <w:w w:val="66"/>
      <w:sz w:val="28"/>
      <w:szCs w:val="28"/>
      <w:u w:val="none"/>
      <w:shd w:val="clear" w:color="auto" w:fill="FFFFFF"/>
    </w:rPr>
  </w:style>
  <w:style w:type="character" w:customStyle="1" w:styleId="Vanbnnidung18">
    <w:name w:val="Van b?n n?i dung (18)_"/>
    <w:link w:val="Vanbnnidung181"/>
    <w:uiPriority w:val="99"/>
    <w:rsid w:val="00766796"/>
    <w:rPr>
      <w:b/>
      <w:bCs/>
      <w:i/>
      <w:iCs/>
      <w:sz w:val="26"/>
      <w:szCs w:val="26"/>
      <w:shd w:val="clear" w:color="auto" w:fill="FFFFFF"/>
    </w:rPr>
  </w:style>
  <w:style w:type="character" w:customStyle="1" w:styleId="Vanbnnidung180">
    <w:name w:val="Van b?n n?i dung (18)"/>
    <w:uiPriority w:val="99"/>
    <w:rsid w:val="00766796"/>
  </w:style>
  <w:style w:type="paragraph" w:customStyle="1" w:styleId="Vanbnnidung181">
    <w:name w:val="Van b?n n?i dung (18)1"/>
    <w:basedOn w:val="Normal"/>
    <w:link w:val="Vanbnnidung18"/>
    <w:uiPriority w:val="99"/>
    <w:rsid w:val="00766796"/>
    <w:pPr>
      <w:widowControl w:val="0"/>
      <w:shd w:val="clear" w:color="auto" w:fill="FFFFFF"/>
      <w:spacing w:line="317" w:lineRule="exact"/>
    </w:pPr>
    <w:rPr>
      <w:rFonts w:asciiTheme="minorHAnsi" w:eastAsiaTheme="minorHAnsi" w:hAnsiTheme="minorHAnsi" w:cstheme="minorBidi"/>
      <w:b/>
      <w:bCs/>
      <w:i/>
      <w:iCs/>
      <w:sz w:val="26"/>
      <w:szCs w:val="26"/>
    </w:rPr>
  </w:style>
  <w:style w:type="character" w:customStyle="1" w:styleId="VanbnnidungSegoeUI14">
    <w:name w:val="Van b?n n?i dung + Segoe UI14"/>
    <w:aliases w:val="5 pt82,Giãn cách -1 pt"/>
    <w:uiPriority w:val="99"/>
    <w:rsid w:val="00766796"/>
    <w:rPr>
      <w:rFonts w:ascii="Segoe UI" w:hAnsi="Segoe UI" w:cs="Segoe UI"/>
      <w:spacing w:val="-20"/>
      <w:sz w:val="27"/>
      <w:szCs w:val="27"/>
      <w:u w:val="none"/>
      <w:shd w:val="clear" w:color="auto" w:fill="FFFFFF"/>
    </w:rPr>
  </w:style>
  <w:style w:type="character" w:customStyle="1" w:styleId="utranghocchntrang10pt">
    <w:name w:val="Ð?u trang ho?c chân trang + 10 pt"/>
    <w:aliases w:val="Không in d?m19,T? l? 100%11"/>
    <w:uiPriority w:val="99"/>
    <w:rsid w:val="00766796"/>
    <w:rPr>
      <w:rFonts w:ascii="Times New Roman" w:hAnsi="Times New Roman" w:cs="Times New Roman"/>
      <w:w w:val="100"/>
      <w:sz w:val="20"/>
      <w:szCs w:val="20"/>
      <w:u w:val="none"/>
    </w:rPr>
  </w:style>
  <w:style w:type="character" w:customStyle="1" w:styleId="Vanbnnidung131">
    <w:name w:val="Van b?n n?i dung + 13"/>
    <w:aliases w:val="5 pt83,In d?m51,T? l? 66%14"/>
    <w:uiPriority w:val="99"/>
    <w:rsid w:val="00766796"/>
    <w:rPr>
      <w:rFonts w:ascii="Times New Roman" w:hAnsi="Times New Roman" w:cs="Times New Roman"/>
      <w:b/>
      <w:bCs/>
      <w:w w:val="66"/>
      <w:sz w:val="27"/>
      <w:szCs w:val="27"/>
      <w:u w:val="none"/>
      <w:shd w:val="clear" w:color="auto" w:fill="FFFFFF"/>
    </w:rPr>
  </w:style>
  <w:style w:type="character" w:customStyle="1" w:styleId="utranghocchntrangChhoanh">
    <w:name w:val="Ð?u trang ho?c chân trang + Ch? hoa nh?"/>
    <w:uiPriority w:val="99"/>
    <w:rsid w:val="00766796"/>
    <w:rPr>
      <w:rFonts w:ascii="Times New Roman" w:hAnsi="Times New Roman" w:cs="Times New Roman"/>
      <w:b/>
      <w:bCs/>
      <w:smallCaps/>
      <w:w w:val="60"/>
      <w:sz w:val="29"/>
      <w:szCs w:val="29"/>
      <w:u w:val="none"/>
    </w:rPr>
  </w:style>
  <w:style w:type="character" w:customStyle="1" w:styleId="utranghocchntrang10pt2">
    <w:name w:val="Ð?u trang ho?c chân trang + 10 pt2"/>
    <w:aliases w:val="Không in d?m18,T? l? 100%10"/>
    <w:uiPriority w:val="99"/>
    <w:rsid w:val="00766796"/>
    <w:rPr>
      <w:rFonts w:ascii="Times New Roman" w:hAnsi="Times New Roman" w:cs="Times New Roman"/>
      <w:noProof/>
      <w:w w:val="100"/>
      <w:sz w:val="20"/>
      <w:szCs w:val="20"/>
      <w:u w:val="single"/>
    </w:rPr>
  </w:style>
  <w:style w:type="character" w:customStyle="1" w:styleId="Vanbnnidung4">
    <w:name w:val="Van b?n n?i dung + 4"/>
    <w:aliases w:val="5 pt78,T? l? 150%"/>
    <w:uiPriority w:val="99"/>
    <w:rsid w:val="00766796"/>
    <w:rPr>
      <w:rFonts w:ascii="Times New Roman" w:hAnsi="Times New Roman" w:cs="Times New Roman"/>
      <w:noProof/>
      <w:w w:val="150"/>
      <w:sz w:val="9"/>
      <w:szCs w:val="9"/>
      <w:u w:val="none"/>
      <w:shd w:val="clear" w:color="auto" w:fill="FFFFFF"/>
    </w:rPr>
  </w:style>
  <w:style w:type="character" w:customStyle="1" w:styleId="Vanbnnidung19">
    <w:name w:val="Van b?n n?i dung (19)_"/>
    <w:link w:val="Vanbnnidung190"/>
    <w:uiPriority w:val="99"/>
    <w:rsid w:val="00766796"/>
    <w:rPr>
      <w:b/>
      <w:bCs/>
      <w:w w:val="66"/>
      <w:sz w:val="27"/>
      <w:szCs w:val="27"/>
      <w:shd w:val="clear" w:color="auto" w:fill="FFFFFF"/>
    </w:rPr>
  </w:style>
  <w:style w:type="paragraph" w:customStyle="1" w:styleId="Vanbnnidung190">
    <w:name w:val="Van b?n n?i dung (19)"/>
    <w:basedOn w:val="Normal"/>
    <w:link w:val="Vanbnnidung19"/>
    <w:uiPriority w:val="99"/>
    <w:rsid w:val="00766796"/>
    <w:pPr>
      <w:widowControl w:val="0"/>
      <w:shd w:val="clear" w:color="auto" w:fill="FFFFFF"/>
      <w:spacing w:line="298" w:lineRule="exact"/>
      <w:ind w:hanging="1200"/>
      <w:jc w:val="left"/>
    </w:pPr>
    <w:rPr>
      <w:rFonts w:asciiTheme="minorHAnsi" w:eastAsiaTheme="minorHAnsi" w:hAnsiTheme="minorHAnsi" w:cstheme="minorBidi"/>
      <w:b/>
      <w:bCs/>
      <w:w w:val="66"/>
      <w:sz w:val="27"/>
      <w:szCs w:val="27"/>
    </w:rPr>
  </w:style>
  <w:style w:type="character" w:customStyle="1" w:styleId="Vanbnnidung12">
    <w:name w:val="Van b?n n?i dung + 12"/>
    <w:aliases w:val="5 pt80,In d?m48,Giãn cách 0 pt31"/>
    <w:uiPriority w:val="99"/>
    <w:rsid w:val="00766796"/>
    <w:rPr>
      <w:rFonts w:ascii="Times New Roman" w:hAnsi="Times New Roman" w:cs="Times New Roman"/>
      <w:b/>
      <w:bCs/>
      <w:spacing w:val="-10"/>
      <w:sz w:val="25"/>
      <w:szCs w:val="25"/>
      <w:u w:val="none"/>
      <w:shd w:val="clear" w:color="auto" w:fill="FFFFFF"/>
    </w:rPr>
  </w:style>
  <w:style w:type="character" w:customStyle="1" w:styleId="Tiud72">
    <w:name w:val="Tiêu d? #7 (2)_"/>
    <w:link w:val="Tiud721"/>
    <w:uiPriority w:val="99"/>
    <w:rsid w:val="00766796"/>
    <w:rPr>
      <w:sz w:val="26"/>
      <w:szCs w:val="26"/>
      <w:shd w:val="clear" w:color="auto" w:fill="FFFFFF"/>
    </w:rPr>
  </w:style>
  <w:style w:type="paragraph" w:customStyle="1" w:styleId="Tiud721">
    <w:name w:val="Tiêu d? #7 (2)1"/>
    <w:basedOn w:val="Normal"/>
    <w:link w:val="Tiud72"/>
    <w:uiPriority w:val="99"/>
    <w:rsid w:val="00766796"/>
    <w:pPr>
      <w:widowControl w:val="0"/>
      <w:shd w:val="clear" w:color="auto" w:fill="FFFFFF"/>
      <w:spacing w:line="240" w:lineRule="atLeast"/>
      <w:outlineLvl w:val="6"/>
    </w:pPr>
    <w:rPr>
      <w:rFonts w:asciiTheme="minorHAnsi" w:eastAsiaTheme="minorHAnsi" w:hAnsiTheme="minorHAnsi" w:cstheme="minorBidi"/>
      <w:sz w:val="26"/>
      <w:szCs w:val="26"/>
    </w:rPr>
  </w:style>
  <w:style w:type="character" w:customStyle="1" w:styleId="Vanbnnidung43">
    <w:name w:val="Van b?n n?i dung + 43"/>
    <w:aliases w:val="5 pt37,T? l? 150%1"/>
    <w:uiPriority w:val="99"/>
    <w:rsid w:val="00766796"/>
    <w:rPr>
      <w:rFonts w:ascii="Times New Roman" w:hAnsi="Times New Roman" w:cs="Times New Roman"/>
      <w:w w:val="150"/>
      <w:sz w:val="9"/>
      <w:szCs w:val="9"/>
      <w:u w:val="none"/>
      <w:shd w:val="clear" w:color="auto" w:fill="FFFFFF"/>
    </w:rPr>
  </w:style>
  <w:style w:type="character" w:customStyle="1" w:styleId="Vanbnnidung42">
    <w:name w:val="Van b?n n?i dung + 42"/>
    <w:aliases w:val="5 pt36,In nghiêng8,Giãn cách 0 pt13"/>
    <w:uiPriority w:val="99"/>
    <w:rsid w:val="00766796"/>
    <w:rPr>
      <w:rFonts w:ascii="Times New Roman" w:hAnsi="Times New Roman" w:cs="Times New Roman"/>
      <w:i/>
      <w:iCs/>
      <w:spacing w:val="-10"/>
      <w:sz w:val="9"/>
      <w:szCs w:val="9"/>
      <w:u w:val="none"/>
      <w:shd w:val="clear" w:color="auto" w:fill="FFFFFF"/>
    </w:rPr>
  </w:style>
  <w:style w:type="character" w:customStyle="1" w:styleId="Vanbnnidung105">
    <w:name w:val="Van b?n n?i dung + 105"/>
    <w:aliases w:val="5 pt27,In d?m16"/>
    <w:uiPriority w:val="99"/>
    <w:rsid w:val="00766796"/>
    <w:rPr>
      <w:rFonts w:ascii="Times New Roman" w:hAnsi="Times New Roman" w:cs="Times New Roman"/>
      <w:b/>
      <w:bCs/>
      <w:sz w:val="21"/>
      <w:szCs w:val="21"/>
      <w:u w:val="none"/>
      <w:shd w:val="clear" w:color="auto" w:fill="FFFFFF"/>
    </w:rPr>
  </w:style>
  <w:style w:type="character" w:customStyle="1" w:styleId="Vanbnnidung113">
    <w:name w:val="Van b?n n?i dung + 113"/>
    <w:aliases w:val="5 pt23,In d?m15"/>
    <w:uiPriority w:val="99"/>
    <w:rsid w:val="00766796"/>
    <w:rPr>
      <w:rFonts w:ascii="Times New Roman" w:hAnsi="Times New Roman" w:cs="Times New Roman"/>
      <w:b/>
      <w:bCs/>
      <w:sz w:val="23"/>
      <w:szCs w:val="23"/>
      <w:u w:val="none"/>
      <w:shd w:val="clear" w:color="auto" w:fill="FFFFFF"/>
    </w:rPr>
  </w:style>
  <w:style w:type="character" w:customStyle="1" w:styleId="Vanbnnidung11pt1">
    <w:name w:val="Van b?n n?i dung + 11 pt1"/>
    <w:aliases w:val="In d?m14"/>
    <w:uiPriority w:val="99"/>
    <w:rsid w:val="00766796"/>
    <w:rPr>
      <w:rFonts w:ascii="Times New Roman" w:hAnsi="Times New Roman" w:cs="Times New Roman"/>
      <w:b/>
      <w:bCs/>
      <w:sz w:val="22"/>
      <w:szCs w:val="22"/>
      <w:u w:val="none"/>
      <w:shd w:val="clear" w:color="auto" w:fill="FFFFFF"/>
    </w:rPr>
  </w:style>
  <w:style w:type="character" w:customStyle="1" w:styleId="Vanbnnidung16pt1">
    <w:name w:val="Van b?n n?i dung + 16 pt1"/>
    <w:aliases w:val="In d?m5,T? l? 60%1"/>
    <w:uiPriority w:val="99"/>
    <w:rsid w:val="00766796"/>
    <w:rPr>
      <w:rFonts w:ascii="Times New Roman" w:hAnsi="Times New Roman" w:cs="Times New Roman"/>
      <w:b/>
      <w:bCs/>
      <w:noProof/>
      <w:w w:val="60"/>
      <w:sz w:val="32"/>
      <w:szCs w:val="32"/>
      <w:u w:val="none"/>
      <w:shd w:val="clear" w:color="auto" w:fill="FFFFFF"/>
    </w:rPr>
  </w:style>
  <w:style w:type="character" w:customStyle="1" w:styleId="VanbnnidungIndm4">
    <w:name w:val="Van b?n n?i dung + In d?m4"/>
    <w:aliases w:val="T? l? 66%3"/>
    <w:uiPriority w:val="99"/>
    <w:rsid w:val="00766796"/>
    <w:rPr>
      <w:rFonts w:ascii="Times New Roman" w:hAnsi="Times New Roman" w:cs="Times New Roman"/>
      <w:b/>
      <w:bCs/>
      <w:w w:val="66"/>
      <w:sz w:val="26"/>
      <w:szCs w:val="26"/>
      <w:u w:val="none"/>
      <w:shd w:val="clear" w:color="auto" w:fill="FFFFFF"/>
    </w:rPr>
  </w:style>
  <w:style w:type="paragraph" w:customStyle="1" w:styleId="HAI1">
    <w:name w:val="HAI 1"/>
    <w:basedOn w:val="Normal"/>
    <w:rsid w:val="00766796"/>
    <w:pPr>
      <w:spacing w:before="40" w:after="40" w:line="324" w:lineRule="auto"/>
      <w:jc w:val="center"/>
      <w:outlineLvl w:val="0"/>
    </w:pPr>
    <w:rPr>
      <w:b/>
      <w:color w:val="000099"/>
      <w:sz w:val="26"/>
      <w:szCs w:val="26"/>
    </w:rPr>
  </w:style>
  <w:style w:type="character" w:customStyle="1" w:styleId="BodytextExact">
    <w:name w:val="Body text Exact"/>
    <w:uiPriority w:val="99"/>
    <w:rsid w:val="00766796"/>
    <w:rPr>
      <w:rFonts w:ascii="Times New Roman" w:hAnsi="Times New Roman" w:cs="Times New Roman"/>
      <w:spacing w:val="1"/>
      <w:u w:val="none"/>
    </w:rPr>
  </w:style>
  <w:style w:type="character" w:customStyle="1" w:styleId="Bodytext4NotItalic">
    <w:name w:val="Body text (4) + Not Italic"/>
    <w:uiPriority w:val="99"/>
    <w:rsid w:val="00766796"/>
    <w:rPr>
      <w:rFonts w:ascii="Times New Roman" w:hAnsi="Times New Roman" w:cs="Times New Roman"/>
      <w:i w:val="0"/>
      <w:iCs w:val="0"/>
      <w:sz w:val="25"/>
      <w:szCs w:val="25"/>
      <w:u w:val="none"/>
      <w:shd w:val="clear" w:color="auto" w:fill="FFFFFF"/>
    </w:rPr>
  </w:style>
  <w:style w:type="character" w:customStyle="1" w:styleId="Bodytext121">
    <w:name w:val="Body text + 12"/>
    <w:aliases w:val="5 pt18"/>
    <w:uiPriority w:val="99"/>
    <w:rsid w:val="00766796"/>
    <w:rPr>
      <w:rFonts w:ascii="Times New Roman" w:hAnsi="Times New Roman" w:cs="Times New Roman"/>
      <w:sz w:val="25"/>
      <w:szCs w:val="25"/>
      <w:u w:val="none"/>
    </w:rPr>
  </w:style>
  <w:style w:type="character" w:customStyle="1" w:styleId="Bodytext126">
    <w:name w:val="Body text + 126"/>
    <w:aliases w:val="5 pt17"/>
    <w:uiPriority w:val="99"/>
    <w:rsid w:val="00766796"/>
    <w:rPr>
      <w:rFonts w:ascii="Times New Roman" w:hAnsi="Times New Roman" w:cs="Times New Roman"/>
      <w:sz w:val="25"/>
      <w:szCs w:val="25"/>
      <w:u w:val="none"/>
    </w:rPr>
  </w:style>
  <w:style w:type="character" w:customStyle="1" w:styleId="Bodytext320">
    <w:name w:val="Body text (3)2"/>
    <w:uiPriority w:val="99"/>
    <w:rsid w:val="00766796"/>
    <w:rPr>
      <w:rFonts w:ascii="Times New Roman" w:hAnsi="Times New Roman" w:cs="Times New Roman"/>
      <w:b/>
      <w:bCs/>
      <w:i/>
      <w:iCs/>
      <w:sz w:val="26"/>
      <w:szCs w:val="26"/>
      <w:u w:val="none"/>
      <w:shd w:val="clear" w:color="auto" w:fill="FFFFFF"/>
    </w:rPr>
  </w:style>
  <w:style w:type="character" w:customStyle="1" w:styleId="XXXXChar1">
    <w:name w:val="X.X.X.X Char1"/>
    <w:aliases w:val="31 Char"/>
    <w:locked/>
    <w:rsid w:val="00766796"/>
    <w:rPr>
      <w:rFonts w:ascii="Times New Roman" w:eastAsia="Times New Roman" w:hAnsi="Times New Roman" w:cs="Times New Roman"/>
      <w:b/>
      <w:bCs/>
      <w:color w:val="C00000"/>
      <w:sz w:val="26"/>
      <w:szCs w:val="28"/>
    </w:rPr>
  </w:style>
  <w:style w:type="character" w:customStyle="1" w:styleId="aChar">
    <w:name w:val="a) Char"/>
    <w:link w:val="a"/>
    <w:rsid w:val="00766796"/>
    <w:rPr>
      <w:rFonts w:ascii="Times New Roman" w:eastAsia="Times New Roman" w:hAnsi="Times New Roman" w:cs="Times New Roman"/>
      <w:b/>
      <w:sz w:val="26"/>
      <w:szCs w:val="24"/>
    </w:rPr>
  </w:style>
  <w:style w:type="paragraph" w:customStyle="1" w:styleId="Vanban0">
    <w:name w:val="Van ban"/>
    <w:basedOn w:val="Normal"/>
    <w:link w:val="VanbanChar0"/>
    <w:qFormat/>
    <w:rsid w:val="00766796"/>
    <w:pPr>
      <w:spacing w:before="10" w:after="10" w:line="300" w:lineRule="auto"/>
      <w:ind w:firstLine="562"/>
    </w:pPr>
    <w:rPr>
      <w:sz w:val="26"/>
      <w:szCs w:val="24"/>
    </w:rPr>
  </w:style>
  <w:style w:type="character" w:customStyle="1" w:styleId="VanbanChar0">
    <w:name w:val="Van ban Char"/>
    <w:link w:val="Vanban0"/>
    <w:rsid w:val="00766796"/>
    <w:rPr>
      <w:rFonts w:ascii="Times New Roman" w:eastAsia="Times New Roman" w:hAnsi="Times New Roman" w:cs="Times New Roman"/>
      <w:sz w:val="26"/>
      <w:szCs w:val="24"/>
    </w:rPr>
  </w:style>
  <w:style w:type="paragraph" w:customStyle="1" w:styleId="HAI4">
    <w:name w:val="HAI 4"/>
    <w:basedOn w:val="Normal"/>
    <w:link w:val="HAI4Char"/>
    <w:rsid w:val="00766796"/>
    <w:pPr>
      <w:spacing w:before="10" w:after="10" w:line="288" w:lineRule="auto"/>
      <w:ind w:firstLine="720"/>
    </w:pPr>
    <w:rPr>
      <w:sz w:val="26"/>
      <w:szCs w:val="24"/>
    </w:rPr>
  </w:style>
  <w:style w:type="character" w:customStyle="1" w:styleId="HAI4Char">
    <w:name w:val="HAI 4 Char"/>
    <w:link w:val="HAI4"/>
    <w:rsid w:val="00766796"/>
    <w:rPr>
      <w:rFonts w:ascii="Times New Roman" w:eastAsia="Times New Roman" w:hAnsi="Times New Roman" w:cs="Times New Roman"/>
      <w:sz w:val="26"/>
      <w:szCs w:val="24"/>
    </w:rPr>
  </w:style>
  <w:style w:type="paragraph" w:customStyle="1" w:styleId="2xxx">
    <w:name w:val="2.x.x.x"/>
    <w:basedOn w:val="Normal"/>
    <w:link w:val="2xxxChar"/>
    <w:qFormat/>
    <w:rsid w:val="00766796"/>
    <w:pPr>
      <w:spacing w:before="80" w:after="80"/>
      <w:ind w:left="284"/>
      <w:jc w:val="left"/>
      <w:outlineLvl w:val="3"/>
    </w:pPr>
    <w:rPr>
      <w:i/>
      <w:sz w:val="26"/>
      <w:szCs w:val="26"/>
    </w:rPr>
  </w:style>
  <w:style w:type="character" w:customStyle="1" w:styleId="2xxxChar">
    <w:name w:val="2.x.x.x Char"/>
    <w:link w:val="2xxx"/>
    <w:rsid w:val="00766796"/>
    <w:rPr>
      <w:rFonts w:ascii="Times New Roman" w:eastAsia="Times New Roman" w:hAnsi="Times New Roman" w:cs="Times New Roman"/>
      <w:i/>
      <w:sz w:val="26"/>
      <w:szCs w:val="26"/>
    </w:rPr>
  </w:style>
  <w:style w:type="character" w:customStyle="1" w:styleId="CHUONGChar">
    <w:name w:val="!CHUONG Char"/>
    <w:link w:val="CHUONG"/>
    <w:rsid w:val="00766796"/>
    <w:rPr>
      <w:rFonts w:ascii="Times New Roman" w:eastAsia="Times New Roman" w:hAnsi="Times New Roman" w:cs="Times New Roman"/>
      <w:b/>
      <w:bCs/>
      <w:color w:val="0000FF"/>
      <w:sz w:val="26"/>
      <w:szCs w:val="24"/>
      <w:lang w:eastAsia="ar-SA"/>
    </w:rPr>
  </w:style>
  <w:style w:type="paragraph" w:customStyle="1" w:styleId="Styleheading2Text1">
    <w:name w:val="Style heading 2 + Text 1"/>
    <w:basedOn w:val="Heading2"/>
    <w:rsid w:val="00766796"/>
    <w:pPr>
      <w:keepNext w:val="0"/>
      <w:widowControl/>
      <w:tabs>
        <w:tab w:val="num" w:pos="360"/>
        <w:tab w:val="right" w:leader="dot" w:pos="9628"/>
      </w:tabs>
      <w:suppressAutoHyphens/>
      <w:spacing w:before="0" w:after="200" w:line="288" w:lineRule="auto"/>
      <w:ind w:left="567" w:firstLine="0"/>
      <w:outlineLvl w:val="9"/>
    </w:pPr>
    <w:rPr>
      <w:bCs/>
      <w:i/>
      <w:iCs/>
      <w:noProof/>
      <w:szCs w:val="24"/>
      <w:lang w:val="x-none" w:eastAsia="ar-SA"/>
    </w:rPr>
  </w:style>
  <w:style w:type="paragraph" w:customStyle="1" w:styleId="TBA110kVLeMinhXuan3">
    <w:name w:val="TBA 110kV Le Minh Xuan 3"/>
    <w:basedOn w:val="CHUONG"/>
    <w:link w:val="TBA110kVLeMinhXuan3Char"/>
    <w:rsid w:val="00766796"/>
    <w:pPr>
      <w:ind w:left="1980"/>
    </w:pPr>
    <w:rPr>
      <w:color w:val="auto"/>
      <w:lang w:val="nl-NL" w:eastAsia="ja-JP"/>
    </w:rPr>
  </w:style>
  <w:style w:type="character" w:customStyle="1" w:styleId="TBA110kVLeMinhXuan3Char">
    <w:name w:val="TBA 110kV Le Minh Xuan 3 Char"/>
    <w:link w:val="TBA110kVLeMinhXuan3"/>
    <w:rsid w:val="00766796"/>
    <w:rPr>
      <w:rFonts w:ascii="Times New Roman" w:eastAsia="Times New Roman" w:hAnsi="Times New Roman" w:cs="Times New Roman"/>
      <w:b/>
      <w:bCs/>
      <w:sz w:val="26"/>
      <w:szCs w:val="24"/>
      <w:lang w:val="nl-NL" w:eastAsia="ja-JP"/>
    </w:rPr>
  </w:style>
  <w:style w:type="character" w:customStyle="1" w:styleId="XXChar">
    <w:name w:val="!X.X. Char"/>
    <w:link w:val="XX"/>
    <w:rsid w:val="00766796"/>
    <w:rPr>
      <w:rFonts w:ascii="Times New Roman" w:eastAsia="Times New Roman" w:hAnsi="Times New Roman" w:cs="Times New Roman"/>
      <w:b/>
      <w:bCs/>
      <w:color w:val="C00000"/>
      <w:sz w:val="26"/>
      <w:szCs w:val="28"/>
      <w:lang w:eastAsia="x-none"/>
    </w:rPr>
  </w:style>
  <w:style w:type="character" w:customStyle="1" w:styleId="XXXChar">
    <w:name w:val="!X.X.X. Char"/>
    <w:link w:val="XXX"/>
    <w:rsid w:val="00766796"/>
    <w:rPr>
      <w:rFonts w:ascii="Times New Roman" w:eastAsia="Times New Roman" w:hAnsi="Times New Roman" w:cs="Times New Roman"/>
      <w:b/>
      <w:iCs/>
      <w:color w:val="000000"/>
      <w:sz w:val="26"/>
      <w:szCs w:val="28"/>
      <w:lang w:val="nl-NL" w:eastAsia="x-none"/>
    </w:rPr>
  </w:style>
  <w:style w:type="character" w:customStyle="1" w:styleId="BangXXChar">
    <w:name w:val="Bang X.X Char"/>
    <w:link w:val="BangXX"/>
    <w:rsid w:val="00766796"/>
    <w:rPr>
      <w:rFonts w:ascii="Times New Roman" w:eastAsia="Times New Roman" w:hAnsi="Times New Roman" w:cs="Times New Roman"/>
      <w:i/>
      <w:sz w:val="26"/>
      <w:szCs w:val="24"/>
    </w:rPr>
  </w:style>
  <w:style w:type="paragraph" w:customStyle="1" w:styleId="PHN">
    <w:name w:val="!PHẦN"/>
    <w:basedOn w:val="Title"/>
    <w:link w:val="PHNChar"/>
    <w:qFormat/>
    <w:rsid w:val="00766796"/>
    <w:pPr>
      <w:widowControl w:val="0"/>
      <w:tabs>
        <w:tab w:val="left" w:pos="1534"/>
      </w:tabs>
      <w:spacing w:before="60" w:after="60" w:line="288" w:lineRule="auto"/>
      <w:outlineLvl w:val="0"/>
    </w:pPr>
    <w:rPr>
      <w:rFonts w:ascii="Times New Roman" w:hAnsi="Times New Roman"/>
      <w:bCs w:val="0"/>
      <w:color w:val="0070C0"/>
      <w:spacing w:val="-10"/>
      <w:kern w:val="28"/>
      <w:sz w:val="26"/>
      <w:szCs w:val="26"/>
      <w:lang w:val="de-DE"/>
    </w:rPr>
  </w:style>
  <w:style w:type="character" w:customStyle="1" w:styleId="PHNChar">
    <w:name w:val="!PHẦN Char"/>
    <w:link w:val="PHN"/>
    <w:rsid w:val="00766796"/>
    <w:rPr>
      <w:rFonts w:ascii="Times New Roman" w:eastAsia="Times New Roman" w:hAnsi="Times New Roman" w:cs="Times New Roman"/>
      <w:b/>
      <w:color w:val="0070C0"/>
      <w:spacing w:val="-10"/>
      <w:kern w:val="28"/>
      <w:sz w:val="26"/>
      <w:szCs w:val="26"/>
      <w:lang w:val="de-DE"/>
    </w:rPr>
  </w:style>
  <w:style w:type="paragraph" w:customStyle="1" w:styleId="CHUONG1">
    <w:name w:val="!CHUONG..."/>
    <w:basedOn w:val="Normal"/>
    <w:link w:val="CHUONGChar0"/>
    <w:qFormat/>
    <w:rsid w:val="00766796"/>
    <w:pPr>
      <w:spacing w:before="40" w:after="40" w:line="336" w:lineRule="auto"/>
      <w:ind w:left="360" w:hanging="360"/>
      <w:jc w:val="center"/>
      <w:outlineLvl w:val="0"/>
    </w:pPr>
    <w:rPr>
      <w:rFonts w:eastAsia="Calibri"/>
      <w:b/>
      <w:color w:val="0000FF"/>
      <w:sz w:val="26"/>
      <w:szCs w:val="26"/>
    </w:rPr>
  </w:style>
  <w:style w:type="character" w:customStyle="1" w:styleId="XXXChar0">
    <w:name w:val="!X.X.X Char"/>
    <w:link w:val="XXX0"/>
    <w:rsid w:val="00766796"/>
    <w:rPr>
      <w:rFonts w:ascii="Times New Roman" w:eastAsia="Times New Roman" w:hAnsi="Times New Roman" w:cs="Times New Roman"/>
      <w:b/>
      <w:sz w:val="26"/>
      <w:szCs w:val="26"/>
      <w:lang w:val="it-IT"/>
    </w:rPr>
  </w:style>
  <w:style w:type="character" w:customStyle="1" w:styleId="4Char">
    <w:name w:val="4 Char"/>
    <w:link w:val="4"/>
    <w:rsid w:val="00766796"/>
    <w:rPr>
      <w:rFonts w:ascii="VNtimes new roman" w:eastAsia="Times New Roman" w:hAnsi="VNtimes new roman" w:cs="Times New Roman"/>
      <w:b/>
      <w:sz w:val="28"/>
      <w:szCs w:val="20"/>
    </w:rPr>
  </w:style>
  <w:style w:type="paragraph" w:customStyle="1" w:styleId="Style13ptJustifiedLinespacingMultiple12li">
    <w:name w:val="Style 13 pt Justified Line spacing:  Multiple 1.2 li"/>
    <w:basedOn w:val="Normal"/>
    <w:rsid w:val="00766796"/>
    <w:pPr>
      <w:spacing w:line="288" w:lineRule="auto"/>
      <w:ind w:firstLine="284"/>
    </w:pPr>
    <w:rPr>
      <w:sz w:val="26"/>
    </w:rPr>
  </w:style>
  <w:style w:type="paragraph" w:customStyle="1" w:styleId="Style13ptJustifiedFirstline127cmBefore1ptAfter">
    <w:name w:val="Style 13 pt Justified First line:  1.27 cm Before:  1 pt After:..."/>
    <w:basedOn w:val="Normal"/>
    <w:rsid w:val="00766796"/>
    <w:pPr>
      <w:spacing w:before="20" w:after="20" w:line="288" w:lineRule="auto"/>
      <w:ind w:firstLine="284"/>
    </w:pPr>
    <w:rPr>
      <w:sz w:val="26"/>
    </w:rPr>
  </w:style>
  <w:style w:type="character" w:customStyle="1" w:styleId="Bodytext2Exact">
    <w:name w:val="Body text (2) Exact"/>
    <w:rsid w:val="00766796"/>
    <w:rPr>
      <w:rFonts w:ascii="Times New Roman" w:eastAsia="Times New Roman" w:hAnsi="Times New Roman" w:cs="Times New Roman"/>
      <w:b w:val="0"/>
      <w:bCs w:val="0"/>
      <w:i w:val="0"/>
      <w:iCs w:val="0"/>
      <w:smallCaps w:val="0"/>
      <w:strike w:val="0"/>
      <w:sz w:val="26"/>
      <w:szCs w:val="26"/>
      <w:u w:val="none"/>
    </w:rPr>
  </w:style>
  <w:style w:type="paragraph" w:customStyle="1" w:styleId="MTDisplayEquation">
    <w:name w:val="MTDisplayEquation"/>
    <w:basedOn w:val="XXX"/>
    <w:next w:val="Normal"/>
    <w:rsid w:val="00766796"/>
    <w:pPr>
      <w:numPr>
        <w:ilvl w:val="0"/>
        <w:numId w:val="0"/>
      </w:numPr>
      <w:tabs>
        <w:tab w:val="num" w:pos="1800"/>
        <w:tab w:val="center" w:pos="4820"/>
        <w:tab w:val="right" w:pos="9640"/>
      </w:tabs>
      <w:ind w:left="1584" w:hanging="504"/>
    </w:pPr>
    <w:rPr>
      <w:bCs/>
      <w:lang w:eastAsia="ar-SA"/>
    </w:rPr>
  </w:style>
  <w:style w:type="paragraph" w:customStyle="1" w:styleId="TL-TT3">
    <w:name w:val="TL-TT3"/>
    <w:basedOn w:val="BodyText"/>
    <w:rsid w:val="00766796"/>
    <w:pPr>
      <w:suppressAutoHyphens w:val="0"/>
      <w:spacing w:before="120" w:after="120" w:line="288" w:lineRule="auto"/>
      <w:ind w:right="0" w:firstLine="227"/>
    </w:pPr>
    <w:rPr>
      <w:b/>
      <w:spacing w:val="0"/>
      <w:sz w:val="26"/>
      <w:szCs w:val="26"/>
      <w:lang w:val="es-ES"/>
    </w:rPr>
  </w:style>
  <w:style w:type="character" w:customStyle="1" w:styleId="fontstyle31">
    <w:name w:val="fontstyle31"/>
    <w:rsid w:val="00766796"/>
    <w:rPr>
      <w:rFonts w:ascii="Times New Roman Bold" w:hAnsi="Times New Roman Bold" w:hint="default"/>
      <w:b/>
      <w:bCs/>
      <w:i w:val="0"/>
      <w:iCs w:val="0"/>
      <w:color w:val="000000"/>
      <w:sz w:val="24"/>
      <w:szCs w:val="24"/>
    </w:rPr>
  </w:style>
  <w:style w:type="character" w:customStyle="1" w:styleId="fontstyle41">
    <w:name w:val="fontstyle41"/>
    <w:rsid w:val="00766796"/>
    <w:rPr>
      <w:rFonts w:ascii="Symbol" w:hAnsi="Symbol" w:hint="default"/>
      <w:b w:val="0"/>
      <w:bCs w:val="0"/>
      <w:i w:val="0"/>
      <w:iCs w:val="0"/>
      <w:color w:val="000000"/>
      <w:sz w:val="24"/>
      <w:szCs w:val="24"/>
    </w:rPr>
  </w:style>
  <w:style w:type="character" w:customStyle="1" w:styleId="MSGENFONTSTYLENAMETEMPLATEROLENUMBERMSGENFONTSTYLENAMEBYROLETABLECAPTION3">
    <w:name w:val="MSG_EN_FONT_STYLE_NAME_TEMPLATE_ROLE_NUMBER MSG_EN_FONT_STYLE_NAME_BY_ROLE_TABLE_CAPTION 3_"/>
    <w:link w:val="MSGENFONTSTYLENAMETEMPLATEROLENUMBERMSGENFONTSTYLENAMEBYROLETABLECAPTION31"/>
    <w:uiPriority w:val="99"/>
    <w:rsid w:val="00766796"/>
    <w:rPr>
      <w:sz w:val="28"/>
      <w:szCs w:val="28"/>
      <w:shd w:val="clear" w:color="auto" w:fill="FFFFFF"/>
    </w:rPr>
  </w:style>
  <w:style w:type="paragraph" w:customStyle="1" w:styleId="MSGENFONTSTYLENAMETEMPLATEROLENUMBERMSGENFONTSTYLENAMEBYROLETABLECAPTION31">
    <w:name w:val="MSG_EN_FONT_STYLE_NAME_TEMPLATE_ROLE_NUMBER MSG_EN_FONT_STYLE_NAME_BY_ROLE_TABLE_CAPTION 31"/>
    <w:basedOn w:val="Normal"/>
    <w:link w:val="MSGENFONTSTYLENAMETEMPLATEROLENUMBERMSGENFONTSTYLENAMEBYROLETABLECAPTION3"/>
    <w:uiPriority w:val="99"/>
    <w:rsid w:val="00766796"/>
    <w:pPr>
      <w:widowControl w:val="0"/>
      <w:shd w:val="clear" w:color="auto" w:fill="FFFFFF"/>
      <w:spacing w:line="310" w:lineRule="exact"/>
      <w:jc w:val="left"/>
    </w:pPr>
    <w:rPr>
      <w:rFonts w:asciiTheme="minorHAnsi" w:eastAsiaTheme="minorHAnsi" w:hAnsiTheme="minorHAnsi" w:cstheme="minorBidi"/>
      <w:sz w:val="28"/>
      <w:szCs w:val="28"/>
    </w:rPr>
  </w:style>
  <w:style w:type="character" w:customStyle="1" w:styleId="MSGENFONTSTYLENAMETEMPLATEROLENUMBERMSGENFONTSTYLENAMEBYROLETEXT2">
    <w:name w:val="MSG_EN_FONT_STYLE_NAME_TEMPLATE_ROLE_NUMBER MSG_EN_FONT_STYLE_NAME_BY_ROLE_TEXT 2"/>
    <w:uiPriority w:val="99"/>
    <w:rsid w:val="00766796"/>
    <w:rPr>
      <w:sz w:val="28"/>
      <w:szCs w:val="28"/>
      <w:u w:val="none"/>
    </w:rPr>
  </w:style>
  <w:style w:type="character" w:customStyle="1" w:styleId="XXChar0">
    <w:name w:val="!X.X Char"/>
    <w:link w:val="XX0"/>
    <w:rsid w:val="00766796"/>
    <w:rPr>
      <w:rFonts w:ascii="Times New Roman" w:eastAsia="Times New Roman" w:hAnsi="Times New Roman" w:cs="Times New Roman"/>
      <w:b/>
      <w:color w:val="C00000"/>
      <w:sz w:val="26"/>
      <w:szCs w:val="26"/>
    </w:rPr>
  </w:style>
  <w:style w:type="paragraph" w:customStyle="1" w:styleId="HIEU2">
    <w:name w:val="HIEU 2"/>
    <w:basedOn w:val="XXX"/>
    <w:next w:val="Normal"/>
    <w:link w:val="HIEU2Char"/>
    <w:qFormat/>
    <w:rsid w:val="00766796"/>
    <w:pPr>
      <w:numPr>
        <w:ilvl w:val="0"/>
        <w:numId w:val="0"/>
      </w:numPr>
      <w:ind w:left="2160" w:hanging="180"/>
    </w:pPr>
    <w:rPr>
      <w:bCs/>
      <w:lang w:eastAsia="en-US"/>
    </w:rPr>
  </w:style>
  <w:style w:type="character" w:customStyle="1" w:styleId="HIEU2Char">
    <w:name w:val="HIEU 2 Char"/>
    <w:link w:val="HIEU2"/>
    <w:rsid w:val="00766796"/>
    <w:rPr>
      <w:rFonts w:ascii="Times New Roman" w:eastAsia="Times New Roman" w:hAnsi="Times New Roman" w:cs="Times New Roman"/>
      <w:b/>
      <w:bCs/>
      <w:iCs/>
      <w:color w:val="000000"/>
      <w:sz w:val="26"/>
      <w:szCs w:val="28"/>
      <w:lang w:val="nl-NL"/>
    </w:rPr>
  </w:style>
  <w:style w:type="paragraph" w:customStyle="1" w:styleId="CM133">
    <w:name w:val="CM133"/>
    <w:basedOn w:val="Normal"/>
    <w:next w:val="Normal"/>
    <w:rsid w:val="00766796"/>
    <w:pPr>
      <w:widowControl w:val="0"/>
      <w:autoSpaceDE w:val="0"/>
      <w:autoSpaceDN w:val="0"/>
      <w:adjustRightInd w:val="0"/>
      <w:spacing w:after="240"/>
      <w:jc w:val="left"/>
    </w:pPr>
    <w:rPr>
      <w:rFonts w:ascii="Helvetica" w:hAnsi="Helvetica" w:cs="Helvetica"/>
      <w:szCs w:val="24"/>
    </w:rPr>
  </w:style>
  <w:style w:type="paragraph" w:customStyle="1" w:styleId="CM5">
    <w:name w:val="CM5"/>
    <w:basedOn w:val="Normal"/>
    <w:next w:val="Normal"/>
    <w:rsid w:val="00766796"/>
    <w:pPr>
      <w:widowControl w:val="0"/>
      <w:autoSpaceDE w:val="0"/>
      <w:autoSpaceDN w:val="0"/>
      <w:adjustRightInd w:val="0"/>
      <w:jc w:val="left"/>
    </w:pPr>
    <w:rPr>
      <w:rFonts w:ascii="Helvetica" w:hAnsi="Helvetica" w:cs="Helvetica"/>
      <w:szCs w:val="24"/>
    </w:rPr>
  </w:style>
  <w:style w:type="paragraph" w:customStyle="1" w:styleId="123-normal">
    <w:name w:val="123-normal"/>
    <w:basedOn w:val="Normal"/>
    <w:uiPriority w:val="99"/>
    <w:rsid w:val="00766796"/>
    <w:pPr>
      <w:numPr>
        <w:numId w:val="220"/>
      </w:numPr>
      <w:autoSpaceDE w:val="0"/>
      <w:autoSpaceDN w:val="0"/>
      <w:adjustRightInd w:val="0"/>
      <w:spacing w:after="120" w:line="288" w:lineRule="auto"/>
    </w:pPr>
    <w:rPr>
      <w:rFonts w:eastAsia="DengXian"/>
      <w:szCs w:val="22"/>
      <w:lang w:val="en-GB"/>
    </w:rPr>
  </w:style>
  <w:style w:type="paragraph" w:customStyle="1" w:styleId="BodyText63">
    <w:name w:val="Body Text6"/>
    <w:basedOn w:val="Normal"/>
    <w:rsid w:val="00766796"/>
    <w:pPr>
      <w:widowControl w:val="0"/>
      <w:shd w:val="clear" w:color="auto" w:fill="FFFFFF"/>
      <w:spacing w:line="252" w:lineRule="exact"/>
      <w:ind w:hanging="840"/>
    </w:pPr>
    <w:rPr>
      <w:sz w:val="27"/>
      <w:szCs w:val="27"/>
    </w:rPr>
  </w:style>
  <w:style w:type="paragraph" w:customStyle="1" w:styleId="PHN0">
    <w:name w:val="PHÂN."/>
    <w:link w:val="PHNChar0"/>
    <w:rsid w:val="00766796"/>
    <w:pPr>
      <w:spacing w:after="200" w:line="276" w:lineRule="auto"/>
      <w:jc w:val="center"/>
    </w:pPr>
    <w:rPr>
      <w:rFonts w:ascii="Times New Roman" w:eastAsia="Times New Roman" w:hAnsi="Times New Roman" w:cs="Times New Roman"/>
      <w:b/>
      <w:bCs/>
      <w:color w:val="00B050"/>
      <w:sz w:val="28"/>
      <w:szCs w:val="28"/>
      <w:lang w:eastAsia="ar-SA"/>
    </w:rPr>
  </w:style>
  <w:style w:type="character" w:customStyle="1" w:styleId="PHNChar0">
    <w:name w:val="PHÂN. Char"/>
    <w:link w:val="PHN0"/>
    <w:rsid w:val="00766796"/>
    <w:rPr>
      <w:rFonts w:ascii="Times New Roman" w:eastAsia="Times New Roman" w:hAnsi="Times New Roman" w:cs="Times New Roman"/>
      <w:b/>
      <w:bCs/>
      <w:color w:val="00B050"/>
      <w:sz w:val="28"/>
      <w:szCs w:val="28"/>
      <w:lang w:eastAsia="ar-SA"/>
    </w:rPr>
  </w:style>
  <w:style w:type="paragraph" w:customStyle="1" w:styleId="CM142">
    <w:name w:val="CM142"/>
    <w:basedOn w:val="Default"/>
    <w:next w:val="Default"/>
    <w:rsid w:val="00766796"/>
    <w:pPr>
      <w:widowControl w:val="0"/>
      <w:spacing w:after="873"/>
    </w:pPr>
    <w:rPr>
      <w:rFonts w:ascii="Helvetica" w:eastAsia="Times New Roman" w:hAnsi="Helvetica" w:cs="Helvetica"/>
      <w:color w:val="auto"/>
    </w:rPr>
  </w:style>
  <w:style w:type="character" w:customStyle="1" w:styleId="BodytextCandara2">
    <w:name w:val="Body text + Candara2"/>
    <w:aliases w:val="10.5 pt2,Spacing -1 pt5"/>
    <w:rsid w:val="00766796"/>
    <w:rPr>
      <w:rFonts w:ascii="Candara" w:eastAsia="Candara" w:hAnsi="Candara" w:cs="Candara"/>
      <w:b w:val="0"/>
      <w:bCs w:val="0"/>
      <w:i w:val="0"/>
      <w:iCs w:val="0"/>
      <w:smallCaps w:val="0"/>
      <w:strike w:val="0"/>
      <w:color w:val="000000"/>
      <w:spacing w:val="-30"/>
      <w:w w:val="100"/>
      <w:position w:val="0"/>
      <w:sz w:val="21"/>
      <w:szCs w:val="21"/>
      <w:u w:val="none"/>
      <w:shd w:val="clear" w:color="auto" w:fill="FFFFFF"/>
      <w:lang w:val="vi-VN"/>
    </w:rPr>
  </w:style>
  <w:style w:type="paragraph" w:customStyle="1" w:styleId="BodyText103">
    <w:name w:val="Body Text10"/>
    <w:basedOn w:val="Normal"/>
    <w:rsid w:val="00766796"/>
    <w:pPr>
      <w:widowControl w:val="0"/>
      <w:shd w:val="clear" w:color="auto" w:fill="FFFFFF"/>
      <w:spacing w:after="1620" w:line="0" w:lineRule="atLeast"/>
      <w:ind w:hanging="440"/>
      <w:jc w:val="center"/>
    </w:pPr>
    <w:rPr>
      <w:color w:val="000000"/>
      <w:sz w:val="22"/>
      <w:szCs w:val="22"/>
      <w:lang w:val="vi-VN" w:eastAsia="vi-VN"/>
    </w:rPr>
  </w:style>
  <w:style w:type="paragraph" w:customStyle="1" w:styleId="Styleheading1Text1">
    <w:name w:val="Style heading 1 + Text 1"/>
    <w:basedOn w:val="Heading1"/>
    <w:link w:val="Styleheading1Text1Char"/>
    <w:rsid w:val="00766796"/>
    <w:pPr>
      <w:keepNext/>
      <w:tabs>
        <w:tab w:val="num" w:pos="360"/>
      </w:tabs>
      <w:spacing w:before="120" w:after="120" w:line="288" w:lineRule="auto"/>
      <w:ind w:left="567"/>
      <w:jc w:val="left"/>
    </w:pPr>
    <w:rPr>
      <w:rFonts w:ascii="Times New Roman" w:hAnsi="Times New Roman"/>
      <w:bCs/>
      <w:smallCaps w:val="0"/>
      <w:color w:val="000000"/>
      <w:sz w:val="26"/>
      <w:szCs w:val="24"/>
      <w:lang w:val="x-none" w:eastAsia="ar-SA"/>
    </w:rPr>
  </w:style>
  <w:style w:type="character" w:customStyle="1" w:styleId="heading1Char0">
    <w:name w:val="heading 1 Char"/>
    <w:rsid w:val="00766796"/>
    <w:rPr>
      <w:b/>
      <w:bCs/>
      <w:sz w:val="26"/>
      <w:szCs w:val="24"/>
      <w:lang w:val="x-none" w:eastAsia="ar-SA"/>
    </w:rPr>
  </w:style>
  <w:style w:type="character" w:customStyle="1" w:styleId="Styleheading1Text1Char">
    <w:name w:val="Style heading 1 + Text 1 Char"/>
    <w:link w:val="Styleheading1Text1"/>
    <w:rsid w:val="00766796"/>
    <w:rPr>
      <w:rFonts w:ascii="Times New Roman" w:eastAsia="Times New Roman" w:hAnsi="Times New Roman" w:cs="Times New Roman"/>
      <w:b/>
      <w:bCs/>
      <w:color w:val="000000"/>
      <w:sz w:val="26"/>
      <w:szCs w:val="24"/>
      <w:lang w:val="x-none" w:eastAsia="ar-SA"/>
    </w:rPr>
  </w:style>
  <w:style w:type="character" w:customStyle="1" w:styleId="4Char1">
    <w:name w:val="4 Char1"/>
    <w:rsid w:val="00766796"/>
    <w:rPr>
      <w:rFonts w:ascii="Times New Roman" w:eastAsia="Times New Roman" w:hAnsi="Times New Roman" w:cs="Times New Roman"/>
      <w:sz w:val="26"/>
      <w:szCs w:val="27"/>
    </w:rPr>
  </w:style>
  <w:style w:type="character" w:customStyle="1" w:styleId="5CharChar1">
    <w:name w:val="5 Char Char1"/>
    <w:link w:val="5"/>
    <w:rsid w:val="00766796"/>
    <w:rPr>
      <w:rFonts w:ascii=".VnCentury Schoolbook" w:eastAsia="Times New Roman" w:hAnsi=".VnCentury Schoolbook" w:cs="Times New Roman"/>
      <w:sz w:val="20"/>
      <w:szCs w:val="20"/>
    </w:rPr>
  </w:style>
  <w:style w:type="character" w:customStyle="1" w:styleId="6CharChar">
    <w:name w:val="6 Char Char"/>
    <w:link w:val="6"/>
    <w:rsid w:val="00766796"/>
    <w:rPr>
      <w:rFonts w:ascii="VnArial U" w:eastAsia="Times New Roman" w:hAnsi="VnArial U" w:cs="Times New Roman"/>
      <w:sz w:val="28"/>
      <w:szCs w:val="28"/>
    </w:rPr>
  </w:style>
  <w:style w:type="paragraph" w:customStyle="1" w:styleId="CharCharCharCharCharChar0">
    <w:name w:val="Char Char Char Char Char Char"/>
    <w:basedOn w:val="Normal"/>
    <w:rsid w:val="00766796"/>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HAI3">
    <w:name w:val="HAI 3"/>
    <w:basedOn w:val="Normal"/>
    <w:rsid w:val="00766796"/>
    <w:pPr>
      <w:spacing w:before="80" w:after="100"/>
      <w:outlineLvl w:val="2"/>
    </w:pPr>
    <w:rPr>
      <w:b/>
      <w:sz w:val="26"/>
      <w:szCs w:val="26"/>
      <w:lang w:val="it-IT"/>
    </w:rPr>
  </w:style>
  <w:style w:type="paragraph" w:customStyle="1" w:styleId="HAI2">
    <w:name w:val="HAI 2"/>
    <w:basedOn w:val="Normal"/>
    <w:rsid w:val="00766796"/>
    <w:pPr>
      <w:spacing w:before="20" w:after="20" w:line="324" w:lineRule="auto"/>
      <w:jc w:val="left"/>
      <w:outlineLvl w:val="1"/>
    </w:pPr>
    <w:rPr>
      <w:b/>
      <w:color w:val="C00000"/>
      <w:sz w:val="26"/>
      <w:szCs w:val="26"/>
    </w:rPr>
  </w:style>
  <w:style w:type="paragraph" w:customStyle="1" w:styleId="PHAN0">
    <w:name w:val="!!PHAN..."/>
    <w:basedOn w:val="Normal"/>
    <w:link w:val="PHANChar0"/>
    <w:qFormat/>
    <w:rsid w:val="00766796"/>
    <w:pPr>
      <w:spacing w:before="40" w:after="40" w:line="336" w:lineRule="auto"/>
      <w:jc w:val="center"/>
      <w:outlineLvl w:val="0"/>
    </w:pPr>
    <w:rPr>
      <w:rFonts w:eastAsia="Calibri"/>
      <w:b/>
      <w:color w:val="0000FF"/>
      <w:sz w:val="32"/>
      <w:szCs w:val="26"/>
      <w:lang w:val="x-none" w:eastAsia="x-none"/>
    </w:rPr>
  </w:style>
  <w:style w:type="character" w:customStyle="1" w:styleId="PHANChar0">
    <w:name w:val="!!PHAN... Char"/>
    <w:link w:val="PHAN0"/>
    <w:rsid w:val="00766796"/>
    <w:rPr>
      <w:rFonts w:ascii="Times New Roman" w:eastAsia="Calibri" w:hAnsi="Times New Roman" w:cs="Times New Roman"/>
      <w:b/>
      <w:color w:val="0000FF"/>
      <w:sz w:val="32"/>
      <w:szCs w:val="26"/>
      <w:lang w:val="x-none" w:eastAsia="x-none"/>
    </w:rPr>
  </w:style>
  <w:style w:type="character" w:customStyle="1" w:styleId="CHUONGChar0">
    <w:name w:val="!CHUONG... Char"/>
    <w:link w:val="CHUONG1"/>
    <w:rsid w:val="00766796"/>
    <w:rPr>
      <w:rFonts w:ascii="Times New Roman" w:eastAsia="Calibri" w:hAnsi="Times New Roman" w:cs="Times New Roman"/>
      <w:b/>
      <w:color w:val="0000FF"/>
      <w:sz w:val="26"/>
      <w:szCs w:val="26"/>
    </w:rPr>
  </w:style>
  <w:style w:type="paragraph" w:customStyle="1" w:styleId="Tung2">
    <w:name w:val="Tung2"/>
    <w:basedOn w:val="Normal"/>
    <w:rsid w:val="00766796"/>
    <w:pPr>
      <w:tabs>
        <w:tab w:val="left" w:pos="9356"/>
      </w:tabs>
      <w:spacing w:before="40" w:after="40" w:line="288" w:lineRule="auto"/>
      <w:outlineLvl w:val="1"/>
    </w:pPr>
    <w:rPr>
      <w:b/>
      <w:sz w:val="26"/>
      <w:szCs w:val="26"/>
      <w:lang w:val="sv-SE"/>
    </w:rPr>
  </w:style>
  <w:style w:type="paragraph" w:customStyle="1" w:styleId="StyleTung113ptAuto">
    <w:name w:val="Style Tung1 + 13 pt Auto"/>
    <w:basedOn w:val="Normal"/>
    <w:rsid w:val="00766796"/>
    <w:pPr>
      <w:tabs>
        <w:tab w:val="left" w:pos="9356"/>
      </w:tabs>
      <w:spacing w:before="40" w:after="40" w:line="288" w:lineRule="auto"/>
      <w:ind w:left="1134" w:right="1134"/>
      <w:jc w:val="center"/>
      <w:outlineLvl w:val="0"/>
    </w:pPr>
    <w:rPr>
      <w:b/>
      <w:bCs/>
      <w:sz w:val="26"/>
      <w:szCs w:val="28"/>
      <w:lang w:val="sv-SE"/>
    </w:rPr>
  </w:style>
  <w:style w:type="paragraph" w:customStyle="1" w:styleId="TD30">
    <w:name w:val="TD3"/>
    <w:basedOn w:val="Normal"/>
    <w:rsid w:val="00766796"/>
    <w:pPr>
      <w:spacing w:before="40" w:after="40" w:line="288" w:lineRule="auto"/>
      <w:outlineLvl w:val="2"/>
    </w:pPr>
    <w:rPr>
      <w:b/>
      <w:i/>
      <w:sz w:val="26"/>
      <w:szCs w:val="24"/>
      <w:lang w:val="nl-NL"/>
    </w:rPr>
  </w:style>
  <w:style w:type="paragraph" w:customStyle="1" w:styleId="Tung3">
    <w:name w:val="Tung3"/>
    <w:basedOn w:val="Normal"/>
    <w:rsid w:val="00766796"/>
    <w:pPr>
      <w:spacing w:line="324" w:lineRule="auto"/>
      <w:ind w:left="284" w:firstLine="544"/>
      <w:outlineLvl w:val="2"/>
    </w:pPr>
    <w:rPr>
      <w:b/>
      <w:i/>
      <w:color w:val="365F91"/>
      <w:sz w:val="26"/>
      <w:szCs w:val="26"/>
      <w:lang w:val="it-IT"/>
    </w:rPr>
  </w:style>
  <w:style w:type="paragraph" w:customStyle="1" w:styleId="Tung1">
    <w:name w:val="Tung1"/>
    <w:basedOn w:val="Normal"/>
    <w:rsid w:val="00766796"/>
    <w:pPr>
      <w:spacing w:line="324" w:lineRule="auto"/>
      <w:jc w:val="center"/>
      <w:outlineLvl w:val="0"/>
    </w:pPr>
    <w:rPr>
      <w:b/>
      <w:color w:val="365F91"/>
      <w:sz w:val="26"/>
      <w:szCs w:val="26"/>
    </w:rPr>
  </w:style>
  <w:style w:type="character" w:customStyle="1" w:styleId="Chthchnh5Exact">
    <w:name w:val="Chú thích ảnh (5) Exact"/>
    <w:link w:val="Chthchnh5"/>
    <w:rsid w:val="00766796"/>
    <w:rPr>
      <w:rFonts w:ascii="Arial" w:eastAsia="Arial" w:hAnsi="Arial" w:cs="Arial"/>
      <w:i/>
      <w:iCs/>
      <w:sz w:val="10"/>
      <w:szCs w:val="10"/>
      <w:shd w:val="clear" w:color="auto" w:fill="FFFFFF"/>
    </w:rPr>
  </w:style>
  <w:style w:type="character" w:customStyle="1" w:styleId="Chthchnh6Exact">
    <w:name w:val="Chú thích ảnh (6) Exact"/>
    <w:link w:val="Chthchnh6"/>
    <w:rsid w:val="00766796"/>
    <w:rPr>
      <w:i/>
      <w:iCs/>
      <w:spacing w:val="-6"/>
      <w:sz w:val="16"/>
      <w:szCs w:val="16"/>
      <w:shd w:val="clear" w:color="auto" w:fill="FFFFFF"/>
    </w:rPr>
  </w:style>
  <w:style w:type="paragraph" w:customStyle="1" w:styleId="Chthchnh5">
    <w:name w:val="Chú thích ảnh (5)"/>
    <w:basedOn w:val="Normal"/>
    <w:link w:val="Chthchnh5Exact"/>
    <w:rsid w:val="00766796"/>
    <w:pPr>
      <w:widowControl w:val="0"/>
      <w:shd w:val="clear" w:color="auto" w:fill="FFFFFF"/>
      <w:spacing w:line="0" w:lineRule="atLeast"/>
      <w:jc w:val="left"/>
    </w:pPr>
    <w:rPr>
      <w:rFonts w:ascii="Arial" w:eastAsia="Arial" w:hAnsi="Arial" w:cs="Arial"/>
      <w:i/>
      <w:iCs/>
      <w:sz w:val="10"/>
      <w:szCs w:val="10"/>
    </w:rPr>
  </w:style>
  <w:style w:type="paragraph" w:customStyle="1" w:styleId="Chthchnh6">
    <w:name w:val="Chú thích ảnh (6)"/>
    <w:basedOn w:val="Normal"/>
    <w:link w:val="Chthchnh6Exact"/>
    <w:rsid w:val="00766796"/>
    <w:pPr>
      <w:widowControl w:val="0"/>
      <w:shd w:val="clear" w:color="auto" w:fill="FFFFFF"/>
      <w:spacing w:line="0" w:lineRule="atLeast"/>
      <w:jc w:val="left"/>
    </w:pPr>
    <w:rPr>
      <w:rFonts w:asciiTheme="minorHAnsi" w:eastAsiaTheme="minorHAnsi" w:hAnsiTheme="minorHAnsi" w:cstheme="minorBidi"/>
      <w:i/>
      <w:iCs/>
      <w:spacing w:val="-6"/>
      <w:sz w:val="16"/>
      <w:szCs w:val="16"/>
    </w:rPr>
  </w:style>
  <w:style w:type="character" w:customStyle="1" w:styleId="Tiu15">
    <w:name w:val="Tiêu đề #15_"/>
    <w:rsid w:val="00766796"/>
    <w:rPr>
      <w:rFonts w:ascii="Times New Roman" w:eastAsia="Times New Roman" w:hAnsi="Times New Roman" w:cs="Times New Roman"/>
      <w:b/>
      <w:bCs/>
      <w:i w:val="0"/>
      <w:iCs w:val="0"/>
      <w:smallCaps w:val="0"/>
      <w:strike w:val="0"/>
      <w:sz w:val="23"/>
      <w:szCs w:val="23"/>
      <w:u w:val="none"/>
    </w:rPr>
  </w:style>
  <w:style w:type="character" w:customStyle="1" w:styleId="Tiu150">
    <w:name w:val="Tiêu đề #15"/>
    <w:rsid w:val="00766796"/>
    <w:rPr>
      <w:rFonts w:ascii="Times New Roman" w:eastAsia="Times New Roman" w:hAnsi="Times New Roman" w:cs="Times New Roman"/>
      <w:b/>
      <w:bCs/>
      <w:i w:val="0"/>
      <w:iCs w:val="0"/>
      <w:smallCaps w:val="0"/>
      <w:strike w:val="0"/>
      <w:color w:val="000000"/>
      <w:spacing w:val="0"/>
      <w:w w:val="100"/>
      <w:position w:val="0"/>
      <w:sz w:val="23"/>
      <w:szCs w:val="23"/>
      <w:u w:val="single"/>
      <w:lang w:val="en-US"/>
    </w:rPr>
  </w:style>
  <w:style w:type="character" w:customStyle="1" w:styleId="Indent1CharChar">
    <w:name w:val="Indent 1 Char Char"/>
    <w:link w:val="Indent10"/>
    <w:rsid w:val="00766796"/>
    <w:rPr>
      <w:rFonts w:ascii="Times New Roman" w:eastAsia="Times New Roman" w:hAnsi="Times New Roman" w:cs="Times New Roman"/>
      <w:bCs/>
      <w:position w:val="-24"/>
      <w:sz w:val="26"/>
      <w:szCs w:val="20"/>
    </w:rPr>
  </w:style>
  <w:style w:type="paragraph" w:customStyle="1" w:styleId="IECText">
    <w:name w:val="IECText"/>
    <w:rsid w:val="00766796"/>
    <w:pPr>
      <w:spacing w:after="0" w:line="360" w:lineRule="auto"/>
    </w:pPr>
    <w:rPr>
      <w:rFonts w:ascii="Arial" w:eastAsia="Times New Roman" w:hAnsi="Arial" w:cs="Times New Roman"/>
      <w:sz w:val="20"/>
      <w:szCs w:val="20"/>
    </w:rPr>
  </w:style>
  <w:style w:type="paragraph" w:customStyle="1" w:styleId="IECHead2">
    <w:name w:val="IECHead2"/>
    <w:basedOn w:val="Normal"/>
    <w:rsid w:val="00766796"/>
    <w:pPr>
      <w:keepNext/>
      <w:keepLines/>
      <w:spacing w:before="240" w:line="360" w:lineRule="auto"/>
      <w:jc w:val="left"/>
    </w:pPr>
    <w:rPr>
      <w:rFonts w:ascii="Arial" w:hAnsi="Arial"/>
      <w:b/>
      <w:i/>
      <w:sz w:val="20"/>
    </w:rPr>
  </w:style>
  <w:style w:type="paragraph" w:customStyle="1" w:styleId="IECHead2sub">
    <w:name w:val="IECHead2sub"/>
    <w:basedOn w:val="IECText"/>
    <w:rsid w:val="00766796"/>
    <w:pPr>
      <w:keepNext/>
      <w:spacing w:after="240"/>
    </w:pPr>
  </w:style>
  <w:style w:type="paragraph" w:customStyle="1" w:styleId="Rubrik0">
    <w:name w:val="Rubrik 0"/>
    <w:basedOn w:val="Heading2"/>
    <w:next w:val="BodyText"/>
    <w:rsid w:val="00766796"/>
    <w:pPr>
      <w:keepNext w:val="0"/>
      <w:keepLines/>
      <w:spacing w:before="0" w:after="0"/>
      <w:ind w:left="0" w:firstLine="0"/>
      <w:outlineLvl w:val="9"/>
    </w:pPr>
    <w:rPr>
      <w:rFonts w:ascii="Arial" w:hAnsi="Arial"/>
      <w:b w:val="0"/>
      <w:bCs/>
      <w:iCs/>
      <w:sz w:val="24"/>
      <w:szCs w:val="20"/>
      <w:lang w:val="sv-SE"/>
    </w:rPr>
  </w:style>
  <w:style w:type="paragraph" w:customStyle="1" w:styleId="Subhead">
    <w:name w:val="Subhead"/>
    <w:basedOn w:val="IECHead2sub"/>
    <w:rsid w:val="00766796"/>
    <w:pPr>
      <w:keepLines/>
      <w:spacing w:before="240" w:after="120"/>
    </w:pPr>
    <w:rPr>
      <w:b/>
    </w:rPr>
  </w:style>
  <w:style w:type="paragraph" w:customStyle="1" w:styleId="Subhead2">
    <w:name w:val="Subhead2"/>
    <w:basedOn w:val="Subhead"/>
    <w:rsid w:val="00766796"/>
    <w:pPr>
      <w:spacing w:after="0"/>
    </w:pPr>
  </w:style>
  <w:style w:type="paragraph" w:customStyle="1" w:styleId="III">
    <w:name w:val="III"/>
    <w:basedOn w:val="Normal"/>
    <w:rsid w:val="00766796"/>
    <w:pPr>
      <w:spacing w:line="324" w:lineRule="auto"/>
      <w:jc w:val="left"/>
      <w:outlineLvl w:val="2"/>
    </w:pPr>
    <w:rPr>
      <w:b/>
      <w:i/>
      <w:sz w:val="26"/>
      <w:szCs w:val="26"/>
      <w:lang w:val="it-IT"/>
    </w:rPr>
  </w:style>
  <w:style w:type="paragraph" w:customStyle="1" w:styleId="BodyText131">
    <w:name w:val="Body Text13"/>
    <w:basedOn w:val="Normal"/>
    <w:rsid w:val="00766796"/>
    <w:pPr>
      <w:widowControl w:val="0"/>
      <w:shd w:val="clear" w:color="auto" w:fill="FFFFFF"/>
      <w:spacing w:line="422" w:lineRule="exact"/>
      <w:ind w:hanging="440"/>
      <w:jc w:val="center"/>
    </w:pPr>
    <w:rPr>
      <w:color w:val="000000"/>
      <w:szCs w:val="24"/>
      <w:lang w:val="vi-VN"/>
    </w:rPr>
  </w:style>
  <w:style w:type="character" w:customStyle="1" w:styleId="BodyText73">
    <w:name w:val="Body Text7"/>
    <w:rsid w:val="0076679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paragraph" w:customStyle="1" w:styleId="hIEU">
    <w:name w:val="hIEU"/>
    <w:basedOn w:val="XX"/>
    <w:link w:val="hIEUChar"/>
    <w:qFormat/>
    <w:rsid w:val="00766796"/>
    <w:pPr>
      <w:numPr>
        <w:ilvl w:val="0"/>
        <w:numId w:val="0"/>
      </w:numPr>
    </w:pPr>
    <w:rPr>
      <w:lang w:eastAsia="en-US"/>
    </w:rPr>
  </w:style>
  <w:style w:type="character" w:customStyle="1" w:styleId="hIEUChar">
    <w:name w:val="hIEU Char"/>
    <w:link w:val="hIEU"/>
    <w:rsid w:val="00766796"/>
    <w:rPr>
      <w:rFonts w:ascii="Times New Roman" w:eastAsia="Times New Roman" w:hAnsi="Times New Roman" w:cs="Times New Roman"/>
      <w:b/>
      <w:bCs/>
      <w:color w:val="C00000"/>
      <w:sz w:val="26"/>
      <w:szCs w:val="28"/>
    </w:rPr>
  </w:style>
  <w:style w:type="paragraph" w:customStyle="1" w:styleId="Binhthuong">
    <w:name w:val="Binhthuong"/>
    <w:basedOn w:val="Normal"/>
    <w:rsid w:val="00766796"/>
    <w:pPr>
      <w:spacing w:before="40" w:after="40" w:line="300" w:lineRule="auto"/>
      <w:ind w:firstLine="567"/>
    </w:pPr>
    <w:rPr>
      <w:rFonts w:eastAsia="Calibri"/>
      <w:color w:val="0070C0"/>
      <w:sz w:val="26"/>
      <w:szCs w:val="22"/>
      <w:lang w:val="sv-SE"/>
    </w:rPr>
  </w:style>
  <w:style w:type="paragraph" w:customStyle="1" w:styleId="CharChar21CharCharCharCharCharCharCharChar">
    <w:name w:val="Char Char21 Char Char Char Char Char Char Char Char"/>
    <w:basedOn w:val="Normal"/>
    <w:semiHidden/>
    <w:rsid w:val="00766796"/>
    <w:pPr>
      <w:autoSpaceDE w:val="0"/>
      <w:autoSpaceDN w:val="0"/>
      <w:adjustRightInd w:val="0"/>
      <w:spacing w:before="120" w:after="160" w:line="240" w:lineRule="exact"/>
      <w:jc w:val="left"/>
    </w:pPr>
    <w:rPr>
      <w:rFonts w:ascii="Verdana" w:hAnsi="Verdana"/>
      <w:sz w:val="20"/>
    </w:rPr>
  </w:style>
  <w:style w:type="paragraph" w:customStyle="1" w:styleId="Normal-Write">
    <w:name w:val="Normal-Write"/>
    <w:basedOn w:val="Normal"/>
    <w:autoRedefine/>
    <w:qFormat/>
    <w:rsid w:val="00766796"/>
    <w:pPr>
      <w:spacing w:beforeLines="50" w:before="120" w:afterLines="50" w:after="120" w:line="288" w:lineRule="auto"/>
      <w:jc w:val="center"/>
    </w:pPr>
    <w:rPr>
      <w:rFonts w:eastAsia="Calibri"/>
      <w:b/>
      <w:color w:val="0000CC"/>
      <w:sz w:val="26"/>
      <w:szCs w:val="28"/>
      <w:lang w:val="sv-SE" w:eastAsia="ko-KR"/>
    </w:rPr>
  </w:style>
  <w:style w:type="paragraph" w:customStyle="1" w:styleId="ChuongPhan">
    <w:name w:val="Chuong + Phan"/>
    <w:basedOn w:val="Normal"/>
    <w:next w:val="Normal"/>
    <w:link w:val="ChuongPhanChar"/>
    <w:rsid w:val="00766796"/>
    <w:pPr>
      <w:keepNext/>
      <w:tabs>
        <w:tab w:val="num" w:pos="360"/>
      </w:tabs>
      <w:suppressAutoHyphens/>
      <w:spacing w:before="40" w:after="40" w:line="300" w:lineRule="auto"/>
      <w:ind w:firstLine="567"/>
      <w:jc w:val="center"/>
      <w:outlineLvl w:val="0"/>
    </w:pPr>
    <w:rPr>
      <w:b/>
      <w:bCs/>
      <w:color w:val="C00000"/>
      <w:sz w:val="28"/>
      <w:szCs w:val="24"/>
      <w:lang w:eastAsia="ar-SA"/>
    </w:rPr>
  </w:style>
  <w:style w:type="character" w:customStyle="1" w:styleId="ChuongPhanChar">
    <w:name w:val="Chuong + Phan Char"/>
    <w:link w:val="ChuongPhan"/>
    <w:rsid w:val="00766796"/>
    <w:rPr>
      <w:rFonts w:ascii="Times New Roman" w:eastAsia="Times New Roman" w:hAnsi="Times New Roman" w:cs="Times New Roman"/>
      <w:b/>
      <w:bCs/>
      <w:color w:val="C00000"/>
      <w:sz w:val="28"/>
      <w:szCs w:val="24"/>
      <w:lang w:eastAsia="ar-SA"/>
    </w:rPr>
  </w:style>
  <w:style w:type="character" w:customStyle="1" w:styleId="Bodytext3SmallCaps">
    <w:name w:val="Body text (3) + Small Caps"/>
    <w:rsid w:val="00766796"/>
    <w:rPr>
      <w:rFonts w:ascii="Times New Roman" w:eastAsia="Times New Roman" w:hAnsi="Times New Roman" w:cs="Times New Roman"/>
      <w:b/>
      <w:bCs/>
      <w:i w:val="0"/>
      <w:iCs w:val="0"/>
      <w:smallCaps/>
      <w:strike w:val="0"/>
      <w:color w:val="000000"/>
      <w:spacing w:val="0"/>
      <w:w w:val="100"/>
      <w:position w:val="0"/>
      <w:sz w:val="24"/>
      <w:szCs w:val="24"/>
      <w:u w:val="none"/>
      <w:lang w:val="vi-VN" w:eastAsia="vi-VN" w:bidi="vi-VN"/>
    </w:rPr>
  </w:style>
  <w:style w:type="paragraph" w:customStyle="1" w:styleId="TD2">
    <w:name w:val="TD2"/>
    <w:basedOn w:val="Normal"/>
    <w:rsid w:val="00766796"/>
    <w:pPr>
      <w:spacing w:before="40" w:after="40" w:line="312" w:lineRule="auto"/>
      <w:outlineLvl w:val="1"/>
    </w:pPr>
    <w:rPr>
      <w:b/>
      <w:color w:val="0000FF"/>
      <w:sz w:val="26"/>
      <w:szCs w:val="28"/>
      <w:lang w:val="nl-NL"/>
    </w:rPr>
  </w:style>
  <w:style w:type="character" w:customStyle="1" w:styleId="Tiu112">
    <w:name w:val="Tiêu đề #11 (2)_"/>
    <w:link w:val="Tiu1120"/>
    <w:locked/>
    <w:rsid w:val="00766796"/>
    <w:rPr>
      <w:sz w:val="26"/>
      <w:szCs w:val="26"/>
      <w:shd w:val="clear" w:color="auto" w:fill="FFFFFF"/>
    </w:rPr>
  </w:style>
  <w:style w:type="paragraph" w:customStyle="1" w:styleId="Tiu1120">
    <w:name w:val="Tiêu đề #11 (2)"/>
    <w:basedOn w:val="Normal"/>
    <w:link w:val="Tiu112"/>
    <w:rsid w:val="00766796"/>
    <w:pPr>
      <w:widowControl w:val="0"/>
      <w:shd w:val="clear" w:color="auto" w:fill="FFFFFF"/>
      <w:spacing w:before="60" w:line="0" w:lineRule="atLeast"/>
      <w:ind w:hanging="360"/>
    </w:pPr>
    <w:rPr>
      <w:rFonts w:asciiTheme="minorHAnsi" w:eastAsiaTheme="minorHAnsi" w:hAnsiTheme="minorHAnsi" w:cstheme="minorBidi"/>
      <w:sz w:val="26"/>
      <w:szCs w:val="26"/>
    </w:rPr>
  </w:style>
  <w:style w:type="character" w:customStyle="1" w:styleId="Tiu11">
    <w:name w:val="Tiêu đề #11_"/>
    <w:link w:val="Tiu110"/>
    <w:locked/>
    <w:rsid w:val="00766796"/>
    <w:rPr>
      <w:b/>
      <w:bCs/>
      <w:sz w:val="26"/>
      <w:szCs w:val="26"/>
      <w:shd w:val="clear" w:color="auto" w:fill="FFFFFF"/>
    </w:rPr>
  </w:style>
  <w:style w:type="paragraph" w:customStyle="1" w:styleId="Tiu110">
    <w:name w:val="Tiêu đề #11"/>
    <w:basedOn w:val="Normal"/>
    <w:link w:val="Tiu11"/>
    <w:rsid w:val="00766796"/>
    <w:pPr>
      <w:widowControl w:val="0"/>
      <w:shd w:val="clear" w:color="auto" w:fill="FFFFFF"/>
      <w:spacing w:before="60" w:line="0" w:lineRule="atLeast"/>
      <w:ind w:hanging="360"/>
    </w:pPr>
    <w:rPr>
      <w:rFonts w:asciiTheme="minorHAnsi" w:eastAsiaTheme="minorHAnsi" w:hAnsiTheme="minorHAnsi" w:cstheme="minorBidi"/>
      <w:b/>
      <w:bCs/>
      <w:sz w:val="26"/>
      <w:szCs w:val="26"/>
    </w:rPr>
  </w:style>
  <w:style w:type="character" w:customStyle="1" w:styleId="Tiu72">
    <w:name w:val="Tiêu đề #7 (2)_"/>
    <w:link w:val="Tiu720"/>
    <w:locked/>
    <w:rsid w:val="00766796"/>
    <w:rPr>
      <w:sz w:val="26"/>
      <w:szCs w:val="26"/>
      <w:shd w:val="clear" w:color="auto" w:fill="FFFFFF"/>
    </w:rPr>
  </w:style>
  <w:style w:type="paragraph" w:customStyle="1" w:styleId="Tiu720">
    <w:name w:val="Tiêu đề #7 (2)"/>
    <w:basedOn w:val="Normal"/>
    <w:link w:val="Tiu72"/>
    <w:rsid w:val="00766796"/>
    <w:pPr>
      <w:widowControl w:val="0"/>
      <w:shd w:val="clear" w:color="auto" w:fill="FFFFFF"/>
      <w:spacing w:line="0" w:lineRule="atLeast"/>
      <w:outlineLvl w:val="6"/>
    </w:pPr>
    <w:rPr>
      <w:rFonts w:asciiTheme="minorHAnsi" w:eastAsiaTheme="minorHAnsi" w:hAnsiTheme="minorHAnsi" w:cstheme="minorBidi"/>
      <w:sz w:val="26"/>
      <w:szCs w:val="26"/>
    </w:rPr>
  </w:style>
  <w:style w:type="character" w:customStyle="1" w:styleId="Chthchnh2Gincch1ptExact">
    <w:name w:val="Chú thích ảnh (2) + Giãn cách 1 pt Exact"/>
    <w:rsid w:val="00766796"/>
    <w:rPr>
      <w:rFonts w:ascii="Times New Roman" w:eastAsia="Times New Roman" w:hAnsi="Times New Roman" w:cs="Times New Roman" w:hint="default"/>
      <w:b w:val="0"/>
      <w:bCs w:val="0"/>
      <w:i/>
      <w:iCs/>
      <w:smallCaps w:val="0"/>
      <w:strike w:val="0"/>
      <w:dstrike w:val="0"/>
      <w:color w:val="000000"/>
      <w:spacing w:val="33"/>
      <w:w w:val="100"/>
      <w:position w:val="0"/>
      <w:sz w:val="24"/>
      <w:szCs w:val="24"/>
      <w:u w:val="none"/>
      <w:effect w:val="none"/>
      <w:lang w:val="vi-VN"/>
    </w:rPr>
  </w:style>
  <w:style w:type="character" w:customStyle="1" w:styleId="Vnbnnidung105pt">
    <w:name w:val="Văn bản nội dung + 10.5 pt"/>
    <w:rsid w:val="00766796"/>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vi-VN"/>
    </w:rPr>
  </w:style>
  <w:style w:type="character" w:customStyle="1" w:styleId="BodyText43">
    <w:name w:val="Body Text4"/>
    <w:rsid w:val="0076679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82">
    <w:name w:val="Body Text8"/>
    <w:rsid w:val="0076679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112">
    <w:name w:val="Body Text11"/>
    <w:rsid w:val="0076679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BodyText93">
    <w:name w:val="Body Text9"/>
    <w:rsid w:val="00766796"/>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vi-VN"/>
    </w:rPr>
  </w:style>
  <w:style w:type="character" w:customStyle="1" w:styleId="01111Char">
    <w:name w:val="0.1.1.1.1 Char"/>
    <w:link w:val="01111"/>
    <w:locked/>
    <w:rsid w:val="00766796"/>
    <w:rPr>
      <w:b/>
      <w:color w:val="000000"/>
      <w:sz w:val="26"/>
      <w:szCs w:val="26"/>
    </w:rPr>
  </w:style>
  <w:style w:type="paragraph" w:customStyle="1" w:styleId="01111">
    <w:name w:val="0.1.1.1.1"/>
    <w:basedOn w:val="0111"/>
    <w:link w:val="01111Char"/>
    <w:rsid w:val="00766796"/>
    <w:pPr>
      <w:numPr>
        <w:ilvl w:val="0"/>
        <w:numId w:val="0"/>
      </w:numPr>
      <w:tabs>
        <w:tab w:val="num" w:pos="851"/>
      </w:tabs>
      <w:ind w:left="851" w:hanging="851"/>
    </w:pPr>
    <w:rPr>
      <w:rFonts w:asciiTheme="minorHAnsi" w:eastAsiaTheme="minorHAnsi" w:hAnsiTheme="minorHAnsi" w:cstheme="minorBidi"/>
      <w:lang w:val="en-US" w:eastAsia="en-US"/>
    </w:rPr>
  </w:style>
  <w:style w:type="table" w:customStyle="1" w:styleId="TableGrid21">
    <w:name w:val="Table Grid21"/>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rsid w:val="00766796"/>
    <w:pPr>
      <w:numPr>
        <w:numId w:val="222"/>
      </w:numPr>
    </w:pPr>
  </w:style>
  <w:style w:type="numbering" w:customStyle="1" w:styleId="Style2111">
    <w:name w:val="Style2111"/>
    <w:rsid w:val="00766796"/>
    <w:pPr>
      <w:numPr>
        <w:numId w:val="223"/>
      </w:numPr>
    </w:pPr>
  </w:style>
  <w:style w:type="numbering" w:customStyle="1" w:styleId="Style220">
    <w:name w:val="Style22"/>
    <w:rsid w:val="00766796"/>
  </w:style>
  <w:style w:type="table" w:customStyle="1" w:styleId="TableGrid22">
    <w:name w:val="Table Grid22"/>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
    <w:name w:val="Style212"/>
    <w:rsid w:val="00766796"/>
  </w:style>
  <w:style w:type="numbering" w:customStyle="1" w:styleId="Style2112">
    <w:name w:val="Style2112"/>
    <w:rsid w:val="00766796"/>
  </w:style>
  <w:style w:type="table" w:customStyle="1" w:styleId="TableGrid41">
    <w:name w:val="Table Grid4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rsid w:val="00766796"/>
  </w:style>
  <w:style w:type="table" w:customStyle="1" w:styleId="TableGrid23">
    <w:name w:val="Table Grid23"/>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3">
    <w:name w:val="Style213"/>
    <w:rsid w:val="00766796"/>
  </w:style>
  <w:style w:type="numbering" w:customStyle="1" w:styleId="Style2113">
    <w:name w:val="Style2113"/>
    <w:rsid w:val="00766796"/>
  </w:style>
  <w:style w:type="table" w:customStyle="1" w:styleId="TableGrid42">
    <w:name w:val="Table Grid4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0">
    <w:name w:val="Style24"/>
    <w:rsid w:val="00766796"/>
  </w:style>
  <w:style w:type="table" w:customStyle="1" w:styleId="TableGrid24">
    <w:name w:val="Table Grid24"/>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4">
    <w:name w:val="Style214"/>
    <w:rsid w:val="00766796"/>
  </w:style>
  <w:style w:type="numbering" w:customStyle="1" w:styleId="Style2114">
    <w:name w:val="Style2114"/>
    <w:rsid w:val="00766796"/>
  </w:style>
  <w:style w:type="table" w:customStyle="1" w:styleId="TableGrid43">
    <w:name w:val="Table Grid43"/>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
    <w:name w:val="Style25"/>
    <w:rsid w:val="00766796"/>
  </w:style>
  <w:style w:type="table" w:customStyle="1" w:styleId="TableGrid25">
    <w:name w:val="Table Grid25"/>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5">
    <w:name w:val="Style215"/>
    <w:rsid w:val="00766796"/>
  </w:style>
  <w:style w:type="numbering" w:customStyle="1" w:styleId="Style2115">
    <w:name w:val="Style2115"/>
    <w:rsid w:val="00766796"/>
  </w:style>
  <w:style w:type="table" w:customStyle="1" w:styleId="TableGrid44">
    <w:name w:val="Table Grid44"/>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iegelstrich2">
    <w:name w:val="Spiegelstrich2"/>
    <w:basedOn w:val="Spiegelstrich1"/>
    <w:semiHidden/>
    <w:rsid w:val="00766796"/>
    <w:pPr>
      <w:tabs>
        <w:tab w:val="left" w:pos="567"/>
      </w:tabs>
      <w:spacing w:line="240" w:lineRule="exact"/>
      <w:ind w:left="0" w:firstLine="0"/>
    </w:pPr>
    <w:rPr>
      <w:rFonts w:ascii="Helvetica" w:hAnsi="Helvetica"/>
      <w:sz w:val="20"/>
    </w:rPr>
  </w:style>
  <w:style w:type="numbering" w:customStyle="1" w:styleId="CurrentList14411121">
    <w:name w:val="Current List14411121"/>
    <w:rsid w:val="00766796"/>
  </w:style>
  <w:style w:type="numbering" w:customStyle="1" w:styleId="CurrentList191">
    <w:name w:val="Current List191"/>
    <w:rsid w:val="00766796"/>
  </w:style>
  <w:style w:type="paragraph" w:customStyle="1" w:styleId="9aindent2">
    <w:name w:val="9a.indent 2"/>
    <w:qFormat/>
    <w:rsid w:val="00766796"/>
    <w:pPr>
      <w:tabs>
        <w:tab w:val="left" w:pos="1418"/>
      </w:tabs>
      <w:spacing w:before="60" w:after="60" w:line="240" w:lineRule="auto"/>
      <w:ind w:left="1920" w:hanging="360"/>
      <w:jc w:val="both"/>
    </w:pPr>
    <w:rPr>
      <w:rFonts w:ascii="Times New Roman" w:eastAsia="Calibri" w:hAnsi="Times New Roman" w:cs="Times New Roman"/>
      <w:sz w:val="26"/>
    </w:rPr>
  </w:style>
  <w:style w:type="numbering" w:customStyle="1" w:styleId="NoList66">
    <w:name w:val="No List66"/>
    <w:next w:val="NoList"/>
    <w:uiPriority w:val="99"/>
    <w:semiHidden/>
    <w:rsid w:val="00766796"/>
  </w:style>
  <w:style w:type="numbering" w:customStyle="1" w:styleId="NoList130">
    <w:name w:val="No List130"/>
    <w:next w:val="NoList"/>
    <w:uiPriority w:val="99"/>
    <w:semiHidden/>
    <w:unhideWhenUsed/>
    <w:rsid w:val="00766796"/>
  </w:style>
  <w:style w:type="table" w:customStyle="1" w:styleId="TableGrid126">
    <w:name w:val="Table Grid126"/>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NoList"/>
    <w:next w:val="111111"/>
    <w:rsid w:val="00766796"/>
  </w:style>
  <w:style w:type="numbering" w:customStyle="1" w:styleId="NoList1117">
    <w:name w:val="No List1117"/>
    <w:next w:val="NoList"/>
    <w:uiPriority w:val="99"/>
    <w:semiHidden/>
    <w:unhideWhenUsed/>
    <w:rsid w:val="00766796"/>
  </w:style>
  <w:style w:type="numbering" w:customStyle="1" w:styleId="NoList217">
    <w:name w:val="No List217"/>
    <w:next w:val="NoList"/>
    <w:uiPriority w:val="99"/>
    <w:semiHidden/>
    <w:unhideWhenUsed/>
    <w:rsid w:val="00766796"/>
  </w:style>
  <w:style w:type="table" w:customStyle="1" w:styleId="TableGrid26">
    <w:name w:val="Table Grid26"/>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6">
    <w:name w:val="Style216"/>
    <w:rsid w:val="00766796"/>
  </w:style>
  <w:style w:type="table" w:customStyle="1" w:styleId="TableGrid1110">
    <w:name w:val="Table Grid1110"/>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0">
    <w:name w:val="No List1210"/>
    <w:next w:val="NoList"/>
    <w:uiPriority w:val="99"/>
    <w:semiHidden/>
    <w:unhideWhenUsed/>
    <w:rsid w:val="00766796"/>
  </w:style>
  <w:style w:type="table" w:customStyle="1" w:styleId="TableGrid35">
    <w:name w:val="Table Grid35"/>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6">
    <w:name w:val="Style2116"/>
    <w:rsid w:val="00766796"/>
  </w:style>
  <w:style w:type="numbering" w:customStyle="1" w:styleId="NoList1118">
    <w:name w:val="No List1118"/>
    <w:next w:val="NoList"/>
    <w:uiPriority w:val="99"/>
    <w:semiHidden/>
    <w:unhideWhenUsed/>
    <w:rsid w:val="00766796"/>
  </w:style>
  <w:style w:type="numbering" w:customStyle="1" w:styleId="Style21111">
    <w:name w:val="Style21111"/>
    <w:rsid w:val="00766796"/>
  </w:style>
  <w:style w:type="table" w:customStyle="1" w:styleId="TableGrid45">
    <w:name w:val="Table Grid45"/>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5">
    <w:name w:val="No List315"/>
    <w:next w:val="NoList"/>
    <w:uiPriority w:val="99"/>
    <w:semiHidden/>
    <w:unhideWhenUsed/>
    <w:rsid w:val="00766796"/>
  </w:style>
  <w:style w:type="table" w:customStyle="1" w:styleId="TableGrid51">
    <w:name w:val="Table Grid5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1">
    <w:name w:val="Style221"/>
    <w:rsid w:val="00766796"/>
  </w:style>
  <w:style w:type="table" w:customStyle="1" w:styleId="TableGrid127">
    <w:name w:val="Table Grid127"/>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NoList"/>
    <w:uiPriority w:val="99"/>
    <w:semiHidden/>
    <w:unhideWhenUsed/>
    <w:rsid w:val="00766796"/>
  </w:style>
  <w:style w:type="numbering" w:customStyle="1" w:styleId="Style2121">
    <w:name w:val="Style2121"/>
    <w:rsid w:val="00766796"/>
  </w:style>
  <w:style w:type="numbering" w:customStyle="1" w:styleId="NoList1121">
    <w:name w:val="No List1121"/>
    <w:next w:val="NoList"/>
    <w:uiPriority w:val="99"/>
    <w:semiHidden/>
    <w:unhideWhenUsed/>
    <w:rsid w:val="00766796"/>
  </w:style>
  <w:style w:type="numbering" w:customStyle="1" w:styleId="Style21121">
    <w:name w:val="Style21121"/>
    <w:rsid w:val="00766796"/>
  </w:style>
  <w:style w:type="numbering" w:customStyle="1" w:styleId="NoList414">
    <w:name w:val="No List414"/>
    <w:next w:val="NoList"/>
    <w:uiPriority w:val="99"/>
    <w:semiHidden/>
    <w:unhideWhenUsed/>
    <w:rsid w:val="00766796"/>
  </w:style>
  <w:style w:type="table" w:customStyle="1" w:styleId="TableGrid61">
    <w:name w:val="Table Grid6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1">
    <w:name w:val="Style231"/>
    <w:rsid w:val="00766796"/>
  </w:style>
  <w:style w:type="table" w:customStyle="1" w:styleId="TableGrid131">
    <w:name w:val="Table Grid131"/>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5">
    <w:name w:val="No List145"/>
    <w:next w:val="NoList"/>
    <w:uiPriority w:val="99"/>
    <w:semiHidden/>
    <w:unhideWhenUsed/>
    <w:rsid w:val="00766796"/>
  </w:style>
  <w:style w:type="numbering" w:customStyle="1" w:styleId="Style2131">
    <w:name w:val="Style2131"/>
    <w:rsid w:val="00766796"/>
  </w:style>
  <w:style w:type="numbering" w:customStyle="1" w:styleId="NoList1131">
    <w:name w:val="No List1131"/>
    <w:next w:val="NoList"/>
    <w:uiPriority w:val="99"/>
    <w:semiHidden/>
    <w:unhideWhenUsed/>
    <w:rsid w:val="00766796"/>
  </w:style>
  <w:style w:type="numbering" w:customStyle="1" w:styleId="Style21131">
    <w:name w:val="Style21131"/>
    <w:rsid w:val="00766796"/>
  </w:style>
  <w:style w:type="numbering" w:customStyle="1" w:styleId="NoList514">
    <w:name w:val="No List514"/>
    <w:next w:val="NoList"/>
    <w:uiPriority w:val="99"/>
    <w:semiHidden/>
    <w:unhideWhenUsed/>
    <w:rsid w:val="00766796"/>
  </w:style>
  <w:style w:type="table" w:customStyle="1" w:styleId="TableGrid71">
    <w:name w:val="Table Grid7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1">
    <w:name w:val="Style241"/>
    <w:rsid w:val="00766796"/>
  </w:style>
  <w:style w:type="table" w:customStyle="1" w:styleId="TableGrid141">
    <w:name w:val="Table Grid141"/>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766796"/>
  </w:style>
  <w:style w:type="numbering" w:customStyle="1" w:styleId="Style2141">
    <w:name w:val="Style2141"/>
    <w:rsid w:val="00766796"/>
  </w:style>
  <w:style w:type="numbering" w:customStyle="1" w:styleId="NoList1141">
    <w:name w:val="No List1141"/>
    <w:next w:val="NoList"/>
    <w:uiPriority w:val="99"/>
    <w:semiHidden/>
    <w:unhideWhenUsed/>
    <w:rsid w:val="00766796"/>
  </w:style>
  <w:style w:type="numbering" w:customStyle="1" w:styleId="Style21141">
    <w:name w:val="Style21141"/>
    <w:rsid w:val="00766796"/>
  </w:style>
  <w:style w:type="numbering" w:customStyle="1" w:styleId="NoList67">
    <w:name w:val="No List67"/>
    <w:next w:val="NoList"/>
    <w:uiPriority w:val="99"/>
    <w:semiHidden/>
    <w:unhideWhenUsed/>
    <w:rsid w:val="00766796"/>
  </w:style>
  <w:style w:type="table" w:customStyle="1" w:styleId="TableGrid81">
    <w:name w:val="Table Grid81"/>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1">
    <w:name w:val="Style251"/>
    <w:rsid w:val="00766796"/>
  </w:style>
  <w:style w:type="table" w:customStyle="1" w:styleId="TableGrid151">
    <w:name w:val="Table Grid151"/>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766796"/>
  </w:style>
  <w:style w:type="numbering" w:customStyle="1" w:styleId="Style2151">
    <w:name w:val="Style2151"/>
    <w:rsid w:val="00766796"/>
  </w:style>
  <w:style w:type="numbering" w:customStyle="1" w:styleId="NoList1151">
    <w:name w:val="No List1151"/>
    <w:next w:val="NoList"/>
    <w:uiPriority w:val="99"/>
    <w:semiHidden/>
    <w:unhideWhenUsed/>
    <w:rsid w:val="00766796"/>
  </w:style>
  <w:style w:type="numbering" w:customStyle="1" w:styleId="Style21151">
    <w:name w:val="Style21151"/>
    <w:rsid w:val="00766796"/>
  </w:style>
  <w:style w:type="table" w:customStyle="1" w:styleId="TableGrid91">
    <w:name w:val="Table Grid91"/>
    <w:basedOn w:val="TableNormal"/>
    <w:next w:val="TableGrid"/>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411122">
    <w:name w:val="Current List14411122"/>
    <w:rsid w:val="00766796"/>
  </w:style>
  <w:style w:type="numbering" w:customStyle="1" w:styleId="CurrentList144111211">
    <w:name w:val="Current List144111211"/>
    <w:rsid w:val="00766796"/>
    <w:pPr>
      <w:numPr>
        <w:numId w:val="215"/>
      </w:numPr>
    </w:pPr>
  </w:style>
  <w:style w:type="numbering" w:customStyle="1" w:styleId="CurrentList14511">
    <w:name w:val="Current List14511"/>
    <w:rsid w:val="00766796"/>
  </w:style>
  <w:style w:type="numbering" w:customStyle="1" w:styleId="CurrentList143161">
    <w:name w:val="Current List143161"/>
    <w:rsid w:val="00766796"/>
  </w:style>
  <w:style w:type="numbering" w:customStyle="1" w:styleId="CurrentList1911">
    <w:name w:val="Current List1911"/>
    <w:rsid w:val="00766796"/>
  </w:style>
  <w:style w:type="numbering" w:customStyle="1" w:styleId="NoList68">
    <w:name w:val="No List68"/>
    <w:next w:val="NoList"/>
    <w:uiPriority w:val="99"/>
    <w:semiHidden/>
    <w:rsid w:val="00766796"/>
  </w:style>
  <w:style w:type="numbering" w:customStyle="1" w:styleId="NoList136">
    <w:name w:val="No List136"/>
    <w:next w:val="NoList"/>
    <w:uiPriority w:val="99"/>
    <w:semiHidden/>
    <w:unhideWhenUsed/>
    <w:rsid w:val="00766796"/>
  </w:style>
  <w:style w:type="table" w:customStyle="1" w:styleId="TableGrid128">
    <w:name w:val="Table Grid128"/>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766796"/>
    <w:pPr>
      <w:numPr>
        <w:numId w:val="73"/>
      </w:numPr>
    </w:pPr>
  </w:style>
  <w:style w:type="numbering" w:customStyle="1" w:styleId="NoList1119">
    <w:name w:val="No List1119"/>
    <w:next w:val="NoList"/>
    <w:uiPriority w:val="99"/>
    <w:semiHidden/>
    <w:unhideWhenUsed/>
    <w:rsid w:val="00766796"/>
  </w:style>
  <w:style w:type="numbering" w:customStyle="1" w:styleId="NoList218">
    <w:name w:val="No List218"/>
    <w:next w:val="NoList"/>
    <w:uiPriority w:val="99"/>
    <w:semiHidden/>
    <w:unhideWhenUsed/>
    <w:rsid w:val="00766796"/>
  </w:style>
  <w:style w:type="table" w:customStyle="1" w:styleId="TableGrid27">
    <w:name w:val="Table Grid27"/>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7">
    <w:name w:val="Style217"/>
    <w:rsid w:val="00766796"/>
    <w:pPr>
      <w:numPr>
        <w:numId w:val="82"/>
      </w:numPr>
    </w:pPr>
  </w:style>
  <w:style w:type="table" w:customStyle="1" w:styleId="TableGrid1111">
    <w:name w:val="Table Grid1111"/>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766796"/>
  </w:style>
  <w:style w:type="table" w:customStyle="1" w:styleId="TableGrid36">
    <w:name w:val="Table Grid36"/>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7">
    <w:name w:val="Style2117"/>
    <w:rsid w:val="00766796"/>
    <w:pPr>
      <w:numPr>
        <w:numId w:val="83"/>
      </w:numPr>
    </w:pPr>
  </w:style>
  <w:style w:type="numbering" w:customStyle="1" w:styleId="NoList11110">
    <w:name w:val="No List11110"/>
    <w:next w:val="NoList"/>
    <w:uiPriority w:val="99"/>
    <w:semiHidden/>
    <w:unhideWhenUsed/>
    <w:rsid w:val="00766796"/>
  </w:style>
  <w:style w:type="numbering" w:customStyle="1" w:styleId="Style21112">
    <w:name w:val="Style21112"/>
    <w:rsid w:val="00766796"/>
    <w:pPr>
      <w:numPr>
        <w:numId w:val="86"/>
      </w:numPr>
    </w:pPr>
  </w:style>
  <w:style w:type="table" w:customStyle="1" w:styleId="TableGrid46">
    <w:name w:val="Table Grid46"/>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766796"/>
  </w:style>
  <w:style w:type="table" w:customStyle="1" w:styleId="TableGrid52">
    <w:name w:val="Table Grid5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22">
    <w:name w:val="Style222"/>
    <w:rsid w:val="00766796"/>
  </w:style>
  <w:style w:type="table" w:customStyle="1" w:styleId="TableGrid129">
    <w:name w:val="Table Grid129"/>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NoList"/>
    <w:uiPriority w:val="99"/>
    <w:semiHidden/>
    <w:unhideWhenUsed/>
    <w:rsid w:val="00766796"/>
  </w:style>
  <w:style w:type="numbering" w:customStyle="1" w:styleId="Style2122">
    <w:name w:val="Style2122"/>
    <w:rsid w:val="00766796"/>
  </w:style>
  <w:style w:type="numbering" w:customStyle="1" w:styleId="NoList1122">
    <w:name w:val="No List1122"/>
    <w:next w:val="NoList"/>
    <w:uiPriority w:val="99"/>
    <w:semiHidden/>
    <w:unhideWhenUsed/>
    <w:rsid w:val="00766796"/>
  </w:style>
  <w:style w:type="numbering" w:customStyle="1" w:styleId="Style21122">
    <w:name w:val="Style21122"/>
    <w:rsid w:val="00766796"/>
  </w:style>
  <w:style w:type="numbering" w:customStyle="1" w:styleId="NoList415">
    <w:name w:val="No List415"/>
    <w:next w:val="NoList"/>
    <w:uiPriority w:val="99"/>
    <w:semiHidden/>
    <w:unhideWhenUsed/>
    <w:rsid w:val="00766796"/>
  </w:style>
  <w:style w:type="table" w:customStyle="1" w:styleId="TableGrid62">
    <w:name w:val="Table Grid6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2">
    <w:name w:val="Style232"/>
    <w:rsid w:val="00766796"/>
  </w:style>
  <w:style w:type="table" w:customStyle="1" w:styleId="TableGrid132">
    <w:name w:val="Table Grid132"/>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6">
    <w:name w:val="No List146"/>
    <w:next w:val="NoList"/>
    <w:uiPriority w:val="99"/>
    <w:semiHidden/>
    <w:unhideWhenUsed/>
    <w:rsid w:val="00766796"/>
  </w:style>
  <w:style w:type="numbering" w:customStyle="1" w:styleId="Style2132">
    <w:name w:val="Style2132"/>
    <w:rsid w:val="00766796"/>
  </w:style>
  <w:style w:type="numbering" w:customStyle="1" w:styleId="NoList1132">
    <w:name w:val="No List1132"/>
    <w:next w:val="NoList"/>
    <w:uiPriority w:val="99"/>
    <w:semiHidden/>
    <w:unhideWhenUsed/>
    <w:rsid w:val="00766796"/>
  </w:style>
  <w:style w:type="numbering" w:customStyle="1" w:styleId="Style21132">
    <w:name w:val="Style21132"/>
    <w:rsid w:val="00766796"/>
  </w:style>
  <w:style w:type="numbering" w:customStyle="1" w:styleId="NoList515">
    <w:name w:val="No List515"/>
    <w:next w:val="NoList"/>
    <w:uiPriority w:val="99"/>
    <w:semiHidden/>
    <w:unhideWhenUsed/>
    <w:rsid w:val="00766796"/>
  </w:style>
  <w:style w:type="table" w:customStyle="1" w:styleId="TableGrid72">
    <w:name w:val="Table Grid7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42">
    <w:name w:val="Style242"/>
    <w:rsid w:val="00766796"/>
  </w:style>
  <w:style w:type="table" w:customStyle="1" w:styleId="TableGrid142">
    <w:name w:val="Table Grid142"/>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766796"/>
  </w:style>
  <w:style w:type="numbering" w:customStyle="1" w:styleId="Style2142">
    <w:name w:val="Style2142"/>
    <w:rsid w:val="00766796"/>
  </w:style>
  <w:style w:type="numbering" w:customStyle="1" w:styleId="NoList1142">
    <w:name w:val="No List1142"/>
    <w:next w:val="NoList"/>
    <w:uiPriority w:val="99"/>
    <w:semiHidden/>
    <w:unhideWhenUsed/>
    <w:rsid w:val="00766796"/>
  </w:style>
  <w:style w:type="numbering" w:customStyle="1" w:styleId="Style21142">
    <w:name w:val="Style21142"/>
    <w:rsid w:val="00766796"/>
  </w:style>
  <w:style w:type="numbering" w:customStyle="1" w:styleId="NoList69">
    <w:name w:val="No List69"/>
    <w:next w:val="NoList"/>
    <w:uiPriority w:val="99"/>
    <w:semiHidden/>
    <w:unhideWhenUsed/>
    <w:rsid w:val="00766796"/>
  </w:style>
  <w:style w:type="table" w:customStyle="1" w:styleId="TableGrid82">
    <w:name w:val="Table Grid82"/>
    <w:basedOn w:val="TableNormal"/>
    <w:next w:val="TableGrid"/>
    <w:uiPriority w:val="59"/>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52">
    <w:name w:val="Style252"/>
    <w:rsid w:val="00766796"/>
  </w:style>
  <w:style w:type="table" w:customStyle="1" w:styleId="TableGrid152">
    <w:name w:val="Table Grid152"/>
    <w:basedOn w:val="TableNormal"/>
    <w:next w:val="TableGrid"/>
    <w:uiPriority w:val="59"/>
    <w:rsid w:val="007667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766796"/>
  </w:style>
  <w:style w:type="numbering" w:customStyle="1" w:styleId="Style2152">
    <w:name w:val="Style2152"/>
    <w:rsid w:val="00766796"/>
  </w:style>
  <w:style w:type="numbering" w:customStyle="1" w:styleId="NoList1152">
    <w:name w:val="No List1152"/>
    <w:next w:val="NoList"/>
    <w:uiPriority w:val="99"/>
    <w:semiHidden/>
    <w:unhideWhenUsed/>
    <w:rsid w:val="00766796"/>
  </w:style>
  <w:style w:type="numbering" w:customStyle="1" w:styleId="Style21152">
    <w:name w:val="Style21152"/>
    <w:rsid w:val="00766796"/>
  </w:style>
  <w:style w:type="table" w:customStyle="1" w:styleId="TableGrid92">
    <w:name w:val="Table Grid92"/>
    <w:basedOn w:val="TableNormal"/>
    <w:next w:val="TableGrid"/>
    <w:rsid w:val="00766796"/>
    <w:pPr>
      <w:spacing w:after="0" w:line="240" w:lineRule="auto"/>
    </w:pPr>
    <w:rPr>
      <w:rFonts w:ascii="Times New Roman" w:eastAsia="Calibri"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4411123">
    <w:name w:val="Current List14411123"/>
    <w:rsid w:val="00766796"/>
    <w:pPr>
      <w:numPr>
        <w:numId w:val="166"/>
      </w:numPr>
    </w:pPr>
  </w:style>
  <w:style w:type="numbering" w:customStyle="1" w:styleId="CurrentList144111212">
    <w:name w:val="Current List144111212"/>
    <w:rsid w:val="00766796"/>
    <w:pPr>
      <w:numPr>
        <w:numId w:val="216"/>
      </w:numPr>
    </w:pPr>
  </w:style>
  <w:style w:type="numbering" w:customStyle="1" w:styleId="CurrentList14512">
    <w:name w:val="Current List14512"/>
    <w:rsid w:val="00766796"/>
    <w:pPr>
      <w:numPr>
        <w:numId w:val="170"/>
      </w:numPr>
    </w:pPr>
  </w:style>
  <w:style w:type="numbering" w:customStyle="1" w:styleId="CurrentList143162">
    <w:name w:val="Current List143162"/>
    <w:rsid w:val="00766796"/>
    <w:pPr>
      <w:numPr>
        <w:numId w:val="171"/>
      </w:numPr>
    </w:pPr>
  </w:style>
  <w:style w:type="numbering" w:customStyle="1" w:styleId="CurrentList1912">
    <w:name w:val="Current List1912"/>
    <w:rsid w:val="00766796"/>
    <w:pPr>
      <w:numPr>
        <w:numId w:val="172"/>
      </w:numPr>
    </w:pPr>
  </w:style>
  <w:style w:type="paragraph" w:customStyle="1" w:styleId="Style14ptJustified">
    <w:name w:val="Style 14 pt Justified"/>
    <w:basedOn w:val="Normal"/>
    <w:rsid w:val="00766796"/>
    <w:pPr>
      <w:spacing w:before="120"/>
    </w:pPr>
    <w:rPr>
      <w:rFonts w:ascii="Arial" w:hAnsi="Arial" w:cs="Arial"/>
    </w:rPr>
  </w:style>
  <w:style w:type="paragraph" w:customStyle="1" w:styleId="Style14ptJustified1">
    <w:name w:val="Style 14 pt Justified1"/>
    <w:basedOn w:val="Normal"/>
    <w:rsid w:val="00766796"/>
    <w:pPr>
      <w:spacing w:before="120"/>
    </w:pPr>
    <w:rPr>
      <w:rFonts w:ascii="Arial" w:hAnsi="Arial" w:cs="Arial"/>
    </w:rPr>
  </w:style>
  <w:style w:type="paragraph" w:customStyle="1" w:styleId="StyleCaptionCentered">
    <w:name w:val="Style Caption + Centered"/>
    <w:basedOn w:val="Caption"/>
    <w:rsid w:val="00766796"/>
    <w:pPr>
      <w:spacing w:after="0"/>
      <w:ind w:left="360"/>
      <w:jc w:val="both"/>
    </w:pPr>
    <w:rPr>
      <w:rFonts w:cs="Arial"/>
      <w:sz w:val="28"/>
      <w:szCs w:val="22"/>
      <w:lang w:val="en-US" w:eastAsia="en-US"/>
    </w:rPr>
  </w:style>
  <w:style w:type="paragraph" w:customStyle="1" w:styleId="StyleJustified1">
    <w:name w:val="Style Justified1"/>
    <w:basedOn w:val="Normal"/>
    <w:rsid w:val="00766796"/>
    <w:pPr>
      <w:spacing w:before="120"/>
    </w:pPr>
    <w:rPr>
      <w:rFonts w:ascii="Arial" w:hAnsi="Arial" w:cs="Arial"/>
    </w:rPr>
  </w:style>
  <w:style w:type="paragraph" w:customStyle="1" w:styleId="Thamkhao">
    <w:name w:val="Tham khao"/>
    <w:basedOn w:val="Caption"/>
    <w:link w:val="ThamkhaoChar"/>
    <w:rsid w:val="00766796"/>
    <w:pPr>
      <w:spacing w:after="0"/>
      <w:ind w:left="403" w:hanging="403"/>
      <w:jc w:val="both"/>
    </w:pPr>
    <w:rPr>
      <w:rFonts w:cs="Arial"/>
      <w:b w:val="0"/>
      <w:sz w:val="26"/>
      <w:szCs w:val="26"/>
      <w:lang w:val="en-US" w:eastAsia="en-US"/>
    </w:rPr>
  </w:style>
  <w:style w:type="character" w:customStyle="1" w:styleId="ThamkhaoChar">
    <w:name w:val="Tham khao Char"/>
    <w:link w:val="Thamkhao"/>
    <w:rsid w:val="00766796"/>
    <w:rPr>
      <w:rFonts w:ascii="Arial" w:eastAsia="Times New Roman" w:hAnsi="Arial" w:cs="Arial"/>
      <w:sz w:val="26"/>
      <w:szCs w:val="26"/>
    </w:rPr>
  </w:style>
  <w:style w:type="paragraph" w:customStyle="1" w:styleId="StyleCaptionBefore6ptAfter6pt">
    <w:name w:val="Style Caption + Before:  6 pt After:  6 pt"/>
    <w:basedOn w:val="Caption"/>
    <w:rsid w:val="00766796"/>
    <w:pPr>
      <w:spacing w:before="180" w:after="120"/>
      <w:ind w:left="360"/>
      <w:jc w:val="both"/>
    </w:pPr>
    <w:rPr>
      <w:rFonts w:cs="Arial"/>
      <w:sz w:val="24"/>
      <w:szCs w:val="22"/>
      <w:lang w:val="en-US" w:eastAsia="en-US"/>
    </w:rPr>
  </w:style>
  <w:style w:type="paragraph" w:customStyle="1" w:styleId="StyleHeading4Before6ptAfter6pt">
    <w:name w:val="Style Heading 4 + Before:  6 pt After:  6 pt"/>
    <w:basedOn w:val="Heading4"/>
    <w:autoRedefine/>
    <w:rsid w:val="00766796"/>
    <w:pPr>
      <w:keepNext w:val="0"/>
      <w:widowControl w:val="0"/>
      <w:spacing w:before="120" w:after="0" w:line="264" w:lineRule="auto"/>
      <w:ind w:left="0" w:right="0" w:firstLine="0"/>
    </w:pPr>
    <w:rPr>
      <w:b w:val="0"/>
      <w:sz w:val="28"/>
      <w:lang w:val="vi-VN"/>
    </w:rPr>
  </w:style>
  <w:style w:type="paragraph" w:customStyle="1" w:styleId="StyleHeading5Kernat14pt">
    <w:name w:val="Style Heading 5 + Kern at 14 pt"/>
    <w:rsid w:val="00766796"/>
    <w:pPr>
      <w:spacing w:before="120" w:after="0" w:line="288" w:lineRule="auto"/>
      <w:jc w:val="center"/>
    </w:pPr>
    <w:rPr>
      <w:rFonts w:ascii="Arial" w:eastAsia="Times New Roman" w:hAnsi="Arial" w:cs="Arial"/>
      <w:b/>
      <w:bCs/>
      <w:snapToGrid w:val="0"/>
      <w:kern w:val="28"/>
      <w:sz w:val="28"/>
      <w:szCs w:val="28"/>
    </w:rPr>
  </w:style>
  <w:style w:type="paragraph" w:customStyle="1" w:styleId="StyleHeading5Kernat14pt1">
    <w:name w:val="Style Heading 5 + Kern at 14 pt1"/>
    <w:basedOn w:val="Heading5"/>
    <w:next w:val="Heading5"/>
    <w:autoRedefine/>
    <w:rsid w:val="00766796"/>
    <w:pPr>
      <w:keepNext w:val="0"/>
      <w:widowControl w:val="0"/>
      <w:numPr>
        <w:ilvl w:val="4"/>
        <w:numId w:val="197"/>
      </w:numPr>
      <w:tabs>
        <w:tab w:val="left" w:pos="284"/>
        <w:tab w:val="left" w:pos="1134"/>
      </w:tabs>
      <w:spacing w:line="264" w:lineRule="auto"/>
      <w:ind w:left="1008" w:hanging="1008"/>
      <w:jc w:val="both"/>
    </w:pPr>
    <w:rPr>
      <w:rFonts w:ascii="Arial" w:hAnsi="Arial" w:cs="Arial"/>
      <w:snapToGrid w:val="0"/>
      <w:color w:val="000000"/>
      <w:kern w:val="28"/>
      <w:sz w:val="24"/>
      <w:szCs w:val="20"/>
      <w:lang w:val="vi-VN"/>
    </w:rPr>
  </w:style>
  <w:style w:type="paragraph" w:customStyle="1" w:styleId="StyleHeading1Linespacingsingle">
    <w:name w:val="Style Heading 1 + Line spacing:  single"/>
    <w:basedOn w:val="Heading1"/>
    <w:autoRedefine/>
    <w:rsid w:val="00766796"/>
    <w:pPr>
      <w:widowControl w:val="0"/>
      <w:tabs>
        <w:tab w:val="left" w:pos="284"/>
      </w:tabs>
      <w:suppressAutoHyphens w:val="0"/>
      <w:spacing w:before="120" w:after="120"/>
      <w:ind w:left="432"/>
    </w:pPr>
    <w:rPr>
      <w:rFonts w:ascii="Arial" w:hAnsi="Arial" w:cs="Arial"/>
      <w:bCs/>
      <w:smallCaps w:val="0"/>
      <w:snapToGrid w:val="0"/>
      <w:color w:val="000000"/>
      <w:kern w:val="28"/>
      <w:sz w:val="24"/>
    </w:rPr>
  </w:style>
  <w:style w:type="paragraph" w:customStyle="1" w:styleId="StyleHeading2Before12ptAfter0ptLinespacingsing">
    <w:name w:val="Style Heading 2 + Before:  12 pt After:  0 pt Line spacing:  sing..."/>
    <w:basedOn w:val="Heading2"/>
    <w:autoRedefine/>
    <w:rsid w:val="00766796"/>
    <w:pPr>
      <w:keepNext w:val="0"/>
      <w:tabs>
        <w:tab w:val="left" w:pos="426"/>
      </w:tabs>
      <w:spacing w:before="240"/>
      <w:ind w:left="680" w:hanging="680"/>
      <w:jc w:val="center"/>
    </w:pPr>
    <w:rPr>
      <w:rFonts w:ascii="Arial" w:hAnsi="Arial" w:cs="Arial"/>
      <w:bCs/>
      <w:snapToGrid w:val="0"/>
      <w:sz w:val="24"/>
      <w:szCs w:val="20"/>
      <w:lang w:eastAsia="en-US"/>
    </w:rPr>
  </w:style>
  <w:style w:type="paragraph" w:customStyle="1" w:styleId="StyleHeading615pt">
    <w:name w:val="Style Heading 6 + 15 pt"/>
    <w:basedOn w:val="Heading6"/>
    <w:link w:val="StyleHeading615ptChar"/>
    <w:autoRedefine/>
    <w:rsid w:val="00766796"/>
    <w:pPr>
      <w:keepNext w:val="0"/>
      <w:widowControl/>
      <w:numPr>
        <w:ilvl w:val="5"/>
        <w:numId w:val="197"/>
      </w:numPr>
      <w:spacing w:after="0" w:line="264" w:lineRule="auto"/>
      <w:ind w:left="4839" w:right="141" w:hanging="1152"/>
      <w:jc w:val="center"/>
    </w:pPr>
    <w:rPr>
      <w:rFonts w:ascii="Arial" w:hAnsi="Arial" w:cs="Arial"/>
      <w:bCs/>
      <w:i w:val="0"/>
      <w:color w:val="auto"/>
      <w:spacing w:val="0"/>
      <w:kern w:val="0"/>
      <w:sz w:val="24"/>
      <w:szCs w:val="24"/>
      <w:lang w:val="en-US"/>
    </w:rPr>
  </w:style>
  <w:style w:type="character" w:customStyle="1" w:styleId="StyleHeading615ptChar">
    <w:name w:val="Style Heading 6 + 15 pt Char"/>
    <w:link w:val="StyleHeading615pt"/>
    <w:rsid w:val="00766796"/>
    <w:rPr>
      <w:rFonts w:ascii="Arial" w:eastAsia="Times New Roman" w:hAnsi="Arial" w:cs="Arial"/>
      <w:b/>
      <w:bCs/>
      <w:snapToGrid w:val="0"/>
      <w:sz w:val="24"/>
      <w:szCs w:val="24"/>
    </w:rPr>
  </w:style>
  <w:style w:type="paragraph" w:customStyle="1" w:styleId="CM30">
    <w:name w:val="CM30"/>
    <w:basedOn w:val="Normal"/>
    <w:next w:val="Normal"/>
    <w:rsid w:val="00766796"/>
    <w:pPr>
      <w:widowControl w:val="0"/>
      <w:autoSpaceDE w:val="0"/>
      <w:autoSpaceDN w:val="0"/>
      <w:adjustRightInd w:val="0"/>
      <w:spacing w:before="120" w:after="193"/>
      <w:jc w:val="left"/>
    </w:pPr>
    <w:rPr>
      <w:rFonts w:ascii="Arial" w:hAnsi="Arial" w:cs="Arial"/>
      <w:szCs w:val="24"/>
    </w:rPr>
  </w:style>
  <w:style w:type="paragraph" w:customStyle="1" w:styleId="Hnh">
    <w:name w:val="Hình"/>
    <w:basedOn w:val="Normal"/>
    <w:autoRedefine/>
    <w:qFormat/>
    <w:rsid w:val="00766796"/>
    <w:pPr>
      <w:numPr>
        <w:numId w:val="226"/>
      </w:numPr>
      <w:spacing w:before="120"/>
      <w:ind w:left="0" w:firstLine="0"/>
      <w:jc w:val="center"/>
    </w:pPr>
    <w:rPr>
      <w:rFonts w:ascii="Arial" w:hAnsi="Arial" w:cs="Arial"/>
      <w:sz w:val="22"/>
      <w:szCs w:val="22"/>
    </w:rPr>
  </w:style>
  <w:style w:type="paragraph" w:customStyle="1" w:styleId="BODY1">
    <w:name w:val="BODY 1"/>
    <w:basedOn w:val="Normal"/>
    <w:qFormat/>
    <w:rsid w:val="00766796"/>
    <w:pPr>
      <w:spacing w:before="120"/>
    </w:pPr>
    <w:rPr>
      <w:rFonts w:ascii="Arial" w:hAnsi="Arial" w:cs="Arial"/>
      <w:sz w:val="22"/>
      <w:szCs w:val="24"/>
    </w:rPr>
  </w:style>
  <w:style w:type="paragraph" w:customStyle="1" w:styleId="ghichu9">
    <w:name w:val="ghichu9"/>
    <w:basedOn w:val="Normal"/>
    <w:rsid w:val="00766796"/>
    <w:pPr>
      <w:spacing w:before="120" w:line="360" w:lineRule="auto"/>
    </w:pPr>
    <w:rPr>
      <w:rFonts w:ascii="Arial" w:hAnsi="Arial" w:cs="Arial"/>
      <w:sz w:val="18"/>
      <w:szCs w:val="24"/>
    </w:rPr>
  </w:style>
  <w:style w:type="paragraph" w:customStyle="1" w:styleId="ghichu9-">
    <w:name w:val="ghichu9_-"/>
    <w:basedOn w:val="Normal"/>
    <w:rsid w:val="00766796"/>
    <w:pPr>
      <w:numPr>
        <w:numId w:val="225"/>
      </w:numPr>
      <w:spacing w:before="120"/>
      <w:ind w:left="720" w:hanging="720"/>
    </w:pPr>
    <w:rPr>
      <w:rFonts w:ascii="Arial" w:hAnsi="Arial" w:cs="Arial"/>
      <w:sz w:val="18"/>
      <w:szCs w:val="24"/>
    </w:rPr>
  </w:style>
  <w:style w:type="paragraph" w:customStyle="1" w:styleId="StyleHeading2Arial13ptNotItalicBefore6ptAfter">
    <w:name w:val="Style Heading 2 + Arial 13 pt Not Italic Before:  6 pt After:  ..."/>
    <w:basedOn w:val="Heading2"/>
    <w:rsid w:val="00766796"/>
    <w:pPr>
      <w:keepNext w:val="0"/>
      <w:numPr>
        <w:ilvl w:val="1"/>
        <w:numId w:val="227"/>
      </w:numPr>
      <w:tabs>
        <w:tab w:val="num" w:pos="360"/>
        <w:tab w:val="left" w:pos="426"/>
      </w:tabs>
      <w:ind w:left="420" w:hanging="420"/>
      <w:jc w:val="center"/>
    </w:pPr>
    <w:rPr>
      <w:rFonts w:ascii="Arial" w:hAnsi="Arial"/>
      <w:bCs/>
      <w:color w:val="auto"/>
      <w:sz w:val="24"/>
      <w:szCs w:val="20"/>
      <w:lang w:val="de-DE" w:eastAsia="en-US"/>
    </w:rPr>
  </w:style>
  <w:style w:type="paragraph" w:customStyle="1" w:styleId="ListBullet0">
    <w:name w:val="List Bullet *"/>
    <w:basedOn w:val="Normal"/>
    <w:link w:val="ListBulletChar0"/>
    <w:qFormat/>
    <w:rsid w:val="00766796"/>
    <w:pPr>
      <w:widowControl w:val="0"/>
      <w:numPr>
        <w:numId w:val="228"/>
      </w:numPr>
      <w:tabs>
        <w:tab w:val="left" w:pos="284"/>
      </w:tabs>
      <w:autoSpaceDE w:val="0"/>
      <w:autoSpaceDN w:val="0"/>
      <w:adjustRightInd w:val="0"/>
      <w:spacing w:before="120"/>
      <w:ind w:left="0" w:right="-20" w:firstLine="0"/>
    </w:pPr>
    <w:rPr>
      <w:rFonts w:ascii="Arial" w:hAnsi="Arial" w:cs="Arial"/>
      <w:szCs w:val="24"/>
      <w:lang w:val="de-DE"/>
    </w:rPr>
  </w:style>
  <w:style w:type="character" w:customStyle="1" w:styleId="ListBulletChar0">
    <w:name w:val="List Bullet * Char"/>
    <w:link w:val="ListBullet0"/>
    <w:rsid w:val="00766796"/>
    <w:rPr>
      <w:rFonts w:ascii="Arial" w:eastAsia="Times New Roman" w:hAnsi="Arial" w:cs="Arial"/>
      <w:sz w:val="24"/>
      <w:szCs w:val="24"/>
      <w:lang w:val="de-DE"/>
    </w:rPr>
  </w:style>
  <w:style w:type="paragraph" w:customStyle="1" w:styleId="PHLC">
    <w:name w:val="PHỤ LỤC"/>
    <w:basedOn w:val="Heading1"/>
    <w:link w:val="PHLCChar"/>
    <w:qFormat/>
    <w:rsid w:val="00766796"/>
    <w:pPr>
      <w:widowControl w:val="0"/>
      <w:numPr>
        <w:numId w:val="229"/>
      </w:numPr>
      <w:tabs>
        <w:tab w:val="left" w:pos="284"/>
        <w:tab w:val="left" w:pos="360"/>
        <w:tab w:val="center" w:pos="4536"/>
        <w:tab w:val="left" w:pos="7173"/>
      </w:tabs>
      <w:suppressAutoHyphens w:val="0"/>
      <w:spacing w:before="240" w:after="60" w:line="288" w:lineRule="auto"/>
    </w:pPr>
    <w:rPr>
      <w:rFonts w:ascii="Arial" w:hAnsi="Arial" w:cs="Arial"/>
      <w:bCs/>
      <w:smallCaps w:val="0"/>
      <w:kern w:val="32"/>
      <w:sz w:val="24"/>
      <w:szCs w:val="24"/>
      <w:lang w:val="de-DE"/>
    </w:rPr>
  </w:style>
  <w:style w:type="character" w:customStyle="1" w:styleId="PHLCChar">
    <w:name w:val="PHỤ LỤC Char"/>
    <w:link w:val="PHLC"/>
    <w:rsid w:val="00766796"/>
    <w:rPr>
      <w:rFonts w:ascii="Arial" w:eastAsia="Times New Roman" w:hAnsi="Arial" w:cs="Arial"/>
      <w:b/>
      <w:bCs/>
      <w:kern w:val="32"/>
      <w:sz w:val="24"/>
      <w:szCs w:val="24"/>
      <w:lang w:val="de-DE"/>
    </w:rPr>
  </w:style>
  <w:style w:type="character" w:customStyle="1" w:styleId="Chthchnh">
    <w:name w:val="Chú thích ảnh_"/>
    <w:link w:val="Chthchnh0"/>
    <w:rsid w:val="00766796"/>
    <w:rPr>
      <w:b/>
      <w:bCs/>
      <w:sz w:val="28"/>
      <w:szCs w:val="28"/>
    </w:rPr>
  </w:style>
  <w:style w:type="paragraph" w:customStyle="1" w:styleId="Chthchnh0">
    <w:name w:val="Chú thích ảnh"/>
    <w:basedOn w:val="Normal"/>
    <w:link w:val="Chthchnh"/>
    <w:rsid w:val="00766796"/>
    <w:pPr>
      <w:widowControl w:val="0"/>
      <w:jc w:val="left"/>
    </w:pPr>
    <w:rPr>
      <w:rFonts w:asciiTheme="minorHAnsi" w:eastAsiaTheme="minorHAnsi" w:hAnsiTheme="minorHAnsi" w:cstheme="minorBidi"/>
      <w:b/>
      <w:bCs/>
      <w:sz w:val="28"/>
      <w:szCs w:val="28"/>
    </w:rPr>
  </w:style>
  <w:style w:type="character" w:customStyle="1" w:styleId="Khc">
    <w:name w:val="Khác_"/>
    <w:link w:val="Khc0"/>
    <w:rsid w:val="00766796"/>
    <w:rPr>
      <w:sz w:val="26"/>
      <w:szCs w:val="26"/>
    </w:rPr>
  </w:style>
  <w:style w:type="paragraph" w:customStyle="1" w:styleId="Khc0">
    <w:name w:val="Khác"/>
    <w:basedOn w:val="Normal"/>
    <w:link w:val="Khc"/>
    <w:rsid w:val="00766796"/>
    <w:pPr>
      <w:widowControl w:val="0"/>
      <w:spacing w:after="100" w:line="266" w:lineRule="auto"/>
      <w:ind w:firstLine="400"/>
      <w:jc w:val="left"/>
    </w:pPr>
    <w:rPr>
      <w:rFonts w:asciiTheme="minorHAnsi" w:eastAsiaTheme="minorHAnsi" w:hAnsiTheme="minorHAnsi" w:cstheme="minorBidi"/>
      <w:sz w:val="26"/>
      <w:szCs w:val="26"/>
    </w:rPr>
  </w:style>
  <w:style w:type="paragraph" w:customStyle="1" w:styleId="ht10">
    <w:name w:val="ht1"/>
    <w:basedOn w:val="Normal"/>
    <w:rsid w:val="00766796"/>
    <w:pPr>
      <w:spacing w:line="312" w:lineRule="auto"/>
    </w:pPr>
    <w:rPr>
      <w:rFonts w:ascii=".VnTimeH" w:eastAsia="SimSun" w:hAnsi=".VnTimeH"/>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78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hyperlink" Target="file:///C:\Users\phuongtb\Downloads\Ph&#225;p%20l&#253;%20li&#234;n%20quan\Ch&#432;&#417;ng%20V_VII\4589%20EVN%20h&#432;&#7899;ng%20d&#7851;n%20n&#7897;i%20dung%20HSM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28</Pages>
  <Words>5928</Words>
  <Characters>33792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Ngọc Ý (CPC-VT.CV)</dc:creator>
  <cp:keywords/>
  <dc:description/>
  <cp:lastModifiedBy>Trần Đình Thạnh (CPC-VT.CV)</cp:lastModifiedBy>
  <cp:revision>49</cp:revision>
  <cp:lastPrinted>2026-01-07T06:40:00Z</cp:lastPrinted>
  <dcterms:created xsi:type="dcterms:W3CDTF">2025-12-19T07:09:00Z</dcterms:created>
  <dcterms:modified xsi:type="dcterms:W3CDTF">2026-01-09T08:26:00Z</dcterms:modified>
</cp:coreProperties>
</file>