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5B721" w14:textId="77777777" w:rsidR="00F9358D" w:rsidRPr="00F9358D" w:rsidRDefault="00F9358D" w:rsidP="00F9358D">
      <w:pPr>
        <w:autoSpaceDE w:val="0"/>
        <w:autoSpaceDN w:val="0"/>
        <w:adjustRightInd w:val="0"/>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Chương VIII. BIỂU MẪU HỢP ĐỒNG</w:t>
      </w:r>
    </w:p>
    <w:p w14:paraId="13CF3167"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0EA6E9AE"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rPr>
      </w:pPr>
      <w:bookmarkStart w:id="0" w:name="_Hlk160804346"/>
      <w:r w:rsidRPr="00F9358D">
        <w:rPr>
          <w:rFonts w:ascii="Times New Roman" w:eastAsia="Times New Roman" w:hAnsi="Times New Roman" w:cs="Times New Roman"/>
          <w:b/>
          <w:bCs/>
          <w:i/>
          <w:iCs/>
          <w:sz w:val="26"/>
          <w:szCs w:val="26"/>
        </w:rPr>
        <w:t xml:space="preserve">Mẫu số 12 (a). </w:t>
      </w:r>
      <w:r w:rsidRPr="00F9358D">
        <w:rPr>
          <w:rFonts w:ascii="Times New Roman" w:eastAsia="Times New Roman" w:hAnsi="Times New Roman" w:cs="Times New Roman"/>
          <w:sz w:val="26"/>
          <w:szCs w:val="26"/>
        </w:rPr>
        <w:t xml:space="preserve">Thư chấp thuận </w:t>
      </w:r>
      <w:r w:rsidRPr="00F9358D">
        <w:rPr>
          <w:rFonts w:ascii="Times New Roman" w:hAnsi="Times New Roman" w:cs="Times New Roman"/>
          <w:sz w:val="26"/>
          <w:szCs w:val="26"/>
          <w:lang w:val="es-ES"/>
        </w:rPr>
        <w:t>E-HSDT</w:t>
      </w:r>
      <w:r w:rsidRPr="00F9358D">
        <w:rPr>
          <w:rFonts w:ascii="Times New Roman" w:eastAsia="Times New Roman" w:hAnsi="Times New Roman" w:cs="Times New Roman"/>
          <w:sz w:val="26"/>
          <w:szCs w:val="26"/>
        </w:rPr>
        <w:t xml:space="preserve"> và trao hợp đồng (áp dụng đối với hình thức tự đấu thầu tại cơ sở y tế)</w:t>
      </w:r>
    </w:p>
    <w:p w14:paraId="345F6099"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i/>
          <w:iCs/>
          <w:sz w:val="26"/>
          <w:szCs w:val="26"/>
        </w:rPr>
      </w:pPr>
      <w:r w:rsidRPr="00F9358D">
        <w:rPr>
          <w:rFonts w:ascii="Times New Roman" w:eastAsia="Times New Roman" w:hAnsi="Times New Roman" w:cs="Times New Roman"/>
          <w:b/>
          <w:bCs/>
          <w:i/>
          <w:iCs/>
          <w:sz w:val="26"/>
          <w:szCs w:val="26"/>
        </w:rPr>
        <w:t xml:space="preserve">Mẫu số 13(a). </w:t>
      </w:r>
      <w:r w:rsidRPr="00F9358D">
        <w:rPr>
          <w:rFonts w:ascii="Times New Roman" w:eastAsia="Times New Roman" w:hAnsi="Times New Roman" w:cs="Times New Roman"/>
          <w:sz w:val="26"/>
          <w:szCs w:val="26"/>
        </w:rPr>
        <w:t xml:space="preserve">Hợp đồng </w:t>
      </w:r>
      <w:r w:rsidRPr="00F9358D">
        <w:rPr>
          <w:rFonts w:ascii="Times New Roman" w:eastAsia="Times New Roman" w:hAnsi="Times New Roman" w:cs="Times New Roman"/>
          <w:i/>
          <w:iCs/>
          <w:sz w:val="26"/>
          <w:szCs w:val="26"/>
        </w:rPr>
        <w:t>(áp dụng đối với các cơ sở y tế).</w:t>
      </w:r>
    </w:p>
    <w:p w14:paraId="4A09A3C0"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b/>
          <w:bCs/>
          <w:i/>
          <w:iCs/>
          <w:sz w:val="26"/>
          <w:szCs w:val="26"/>
        </w:rPr>
        <w:t xml:space="preserve">Mẫu số 14 (a). </w:t>
      </w:r>
      <w:r w:rsidRPr="00F9358D">
        <w:rPr>
          <w:rFonts w:ascii="Times New Roman" w:eastAsia="Times New Roman" w:hAnsi="Times New Roman" w:cs="Times New Roman"/>
          <w:sz w:val="26"/>
          <w:szCs w:val="26"/>
        </w:rPr>
        <w:t>Bảo lãnh thực hiện hợp đồng (trường hợp bảo lãnh với cơ sở y tế).</w:t>
      </w:r>
      <w:bookmarkEnd w:id="0"/>
    </w:p>
    <w:p w14:paraId="6EDBD23E"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021D7808"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3F9286C6"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734938CA"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5B148C93"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3E61D285"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49D62077"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36A86181"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74B15765"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5272AD1C"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1467E8E9"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715EEF09"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6205158B"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78185746"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58D91A34"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p w14:paraId="1BCF2DCF"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b/>
          <w:bCs/>
          <w:sz w:val="26"/>
          <w:szCs w:val="26"/>
        </w:rPr>
      </w:pPr>
    </w:p>
    <w:p w14:paraId="761D2DC5"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b/>
          <w:bCs/>
          <w:sz w:val="26"/>
          <w:szCs w:val="26"/>
        </w:rPr>
      </w:pPr>
    </w:p>
    <w:p w14:paraId="5871DB05"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b/>
          <w:bCs/>
          <w:sz w:val="26"/>
          <w:szCs w:val="26"/>
        </w:rPr>
      </w:pPr>
    </w:p>
    <w:p w14:paraId="22EC43C8"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b/>
          <w:bCs/>
          <w:sz w:val="26"/>
          <w:szCs w:val="26"/>
        </w:rPr>
      </w:pPr>
    </w:p>
    <w:p w14:paraId="5CF117E3"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b/>
          <w:bCs/>
          <w:sz w:val="26"/>
          <w:szCs w:val="26"/>
        </w:rPr>
      </w:pPr>
    </w:p>
    <w:p w14:paraId="282E3D34"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b/>
          <w:bCs/>
          <w:sz w:val="26"/>
          <w:szCs w:val="26"/>
        </w:rPr>
      </w:pPr>
    </w:p>
    <w:p w14:paraId="10EEB049"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b/>
          <w:bCs/>
          <w:sz w:val="26"/>
          <w:szCs w:val="26"/>
        </w:rPr>
      </w:pPr>
    </w:p>
    <w:p w14:paraId="2FEDA36F"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b/>
          <w:bCs/>
          <w:sz w:val="26"/>
          <w:szCs w:val="26"/>
        </w:rPr>
      </w:pPr>
    </w:p>
    <w:p w14:paraId="6366EEBD" w14:textId="7EE1C3D7" w:rsidR="00F9358D" w:rsidRPr="00FC0B75" w:rsidRDefault="00FC0B75" w:rsidP="00FC0B75">
      <w:pPr>
        <w:widowControl/>
        <w:spacing w:after="160" w:line="278" w:lineRule="auto"/>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rPr>
        <w:br w:type="page"/>
      </w:r>
    </w:p>
    <w:p w14:paraId="008B3892"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b/>
          <w:bCs/>
          <w:sz w:val="26"/>
          <w:szCs w:val="26"/>
        </w:rPr>
      </w:pPr>
    </w:p>
    <w:p w14:paraId="7805E159"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sz w:val="26"/>
          <w:szCs w:val="26"/>
        </w:rPr>
      </w:pPr>
      <w:r w:rsidRPr="00F9358D">
        <w:rPr>
          <w:rFonts w:ascii="Times New Roman" w:eastAsia="Times New Roman" w:hAnsi="Times New Roman" w:cs="Times New Roman"/>
          <w:b/>
          <w:bCs/>
          <w:sz w:val="26"/>
          <w:szCs w:val="26"/>
        </w:rPr>
        <w:t>Mẫu số 12 (a)</w:t>
      </w:r>
    </w:p>
    <w:p w14:paraId="14A308E6" w14:textId="77777777" w:rsidR="00F9358D" w:rsidRPr="00F9358D" w:rsidRDefault="00F9358D" w:rsidP="00F9358D">
      <w:pPr>
        <w:autoSpaceDE w:val="0"/>
        <w:autoSpaceDN w:val="0"/>
        <w:adjustRightInd w:val="0"/>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b/>
          <w:bCs/>
          <w:sz w:val="26"/>
          <w:szCs w:val="26"/>
        </w:rPr>
        <w:t>THƯ CHẤP THUẬN E-HSDT VÀ TRAO HỢP ĐỒNG</w:t>
      </w:r>
    </w:p>
    <w:p w14:paraId="4D991E45" w14:textId="77777777" w:rsidR="00F9358D" w:rsidRPr="00F9358D" w:rsidRDefault="00F9358D" w:rsidP="00F9358D">
      <w:pPr>
        <w:tabs>
          <w:tab w:val="left" w:pos="9660"/>
        </w:tabs>
        <w:autoSpaceDE w:val="0"/>
        <w:autoSpaceDN w:val="0"/>
        <w:adjustRightInd w:val="0"/>
        <w:spacing w:before="120"/>
        <w:jc w:val="right"/>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______, ngày _____ tháng  _____ năm ____</w:t>
      </w:r>
    </w:p>
    <w:p w14:paraId="062B182F" w14:textId="77777777" w:rsidR="00F9358D" w:rsidRPr="00F9358D" w:rsidRDefault="00F9358D" w:rsidP="00F9358D">
      <w:pPr>
        <w:autoSpaceDE w:val="0"/>
        <w:autoSpaceDN w:val="0"/>
        <w:adjustRightInd w:val="0"/>
        <w:ind w:firstLine="720"/>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xml:space="preserve">Kính gửi: </w:t>
      </w:r>
      <w:r w:rsidRPr="00F9358D">
        <w:rPr>
          <w:rFonts w:ascii="Times New Roman" w:eastAsia="Times New Roman" w:hAnsi="Times New Roman" w:cs="Times New Roman"/>
          <w:i/>
          <w:iCs/>
          <w:sz w:val="26"/>
          <w:szCs w:val="26"/>
        </w:rPr>
        <w:t>[ghi tên và địa chỉ của Nhà thầu trúng thầu, sau đây gọi tắt là “Nhà thầu”]</w:t>
      </w:r>
    </w:p>
    <w:p w14:paraId="3E4B71C1" w14:textId="77777777" w:rsidR="00F9358D" w:rsidRPr="00F9358D" w:rsidRDefault="00F9358D" w:rsidP="00F9358D">
      <w:pPr>
        <w:autoSpaceDE w:val="0"/>
        <w:autoSpaceDN w:val="0"/>
        <w:adjustRightInd w:val="0"/>
        <w:ind w:firstLine="720"/>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xml:space="preserve">Về việc: </w:t>
      </w:r>
      <w:r w:rsidRPr="00F9358D">
        <w:rPr>
          <w:rFonts w:ascii="Times New Roman" w:eastAsia="Times New Roman" w:hAnsi="Times New Roman" w:cs="Times New Roman"/>
          <w:i/>
          <w:iCs/>
          <w:sz w:val="26"/>
          <w:szCs w:val="26"/>
        </w:rPr>
        <w:t>Thông báo chấp thuận E-HSDT và trao hợp đồng</w:t>
      </w:r>
    </w:p>
    <w:p w14:paraId="6F57D92B" w14:textId="77777777" w:rsidR="00F9358D" w:rsidRPr="00F9358D" w:rsidRDefault="00F9358D" w:rsidP="00F9358D">
      <w:pPr>
        <w:tabs>
          <w:tab w:val="left" w:pos="3580"/>
        </w:tabs>
        <w:autoSpaceDE w:val="0"/>
        <w:autoSpaceDN w:val="0"/>
        <w:adjustRightInd w:val="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xml:space="preserve">Căn cứ Quyết định số ___ ngày     tháng     năm ____ của Chủ đầu tư </w:t>
      </w:r>
      <w:r w:rsidRPr="00F9358D">
        <w:rPr>
          <w:rFonts w:ascii="Times New Roman" w:eastAsia="Times New Roman" w:hAnsi="Times New Roman" w:cs="Times New Roman"/>
          <w:i/>
          <w:iCs/>
          <w:sz w:val="26"/>
          <w:szCs w:val="26"/>
        </w:rPr>
        <w:t xml:space="preserve">[ghi tên Chủ đầu tư, sau đây gọi tắt là “Chủ đầu tư”] </w:t>
      </w:r>
      <w:r w:rsidRPr="00F9358D">
        <w:rPr>
          <w:rFonts w:ascii="Times New Roman" w:eastAsia="Times New Roman" w:hAnsi="Times New Roman" w:cs="Times New Roman"/>
          <w:sz w:val="26"/>
          <w:szCs w:val="26"/>
        </w:rPr>
        <w:t xml:space="preserve">về việc phê duyệt kết quả lựa chọn nhà thầu gói thầu: ___ </w:t>
      </w:r>
      <w:r w:rsidRPr="00F9358D">
        <w:rPr>
          <w:rFonts w:ascii="Times New Roman" w:eastAsia="Times New Roman" w:hAnsi="Times New Roman" w:cs="Times New Roman"/>
          <w:i/>
          <w:iCs/>
          <w:sz w:val="26"/>
          <w:szCs w:val="26"/>
        </w:rPr>
        <w:t>[ghi tên, số hiệu gói thầu]</w:t>
      </w:r>
      <w:r w:rsidRPr="00F9358D">
        <w:rPr>
          <w:rFonts w:ascii="Times New Roman" w:eastAsia="Times New Roman" w:hAnsi="Times New Roman" w:cs="Times New Roman"/>
          <w:sz w:val="26"/>
          <w:szCs w:val="26"/>
        </w:rPr>
        <w:t xml:space="preserve">, Chủ đầu tư </w:t>
      </w:r>
      <w:r w:rsidRPr="00F9358D">
        <w:rPr>
          <w:rFonts w:ascii="Times New Roman" w:eastAsia="Times New Roman" w:hAnsi="Times New Roman" w:cs="Times New Roman"/>
          <w:i/>
          <w:iCs/>
          <w:sz w:val="26"/>
          <w:szCs w:val="26"/>
        </w:rPr>
        <w:t xml:space="preserve">[ghi tên Chủ đầu tư, sau đây gọi tắt là “Chủ đầu tư”] </w:t>
      </w:r>
      <w:r w:rsidRPr="00F9358D">
        <w:rPr>
          <w:rFonts w:ascii="Times New Roman" w:eastAsia="Times New Roman" w:hAnsi="Times New Roman" w:cs="Times New Roman"/>
          <w:sz w:val="26"/>
          <w:szCs w:val="26"/>
        </w:rPr>
        <w:t xml:space="preserve">xin thông báo Chủ đầu tư đã chấp thuận E-HSDT và trao hợp đồng cho Nhà thầu để thực hiện gói thầu </w:t>
      </w:r>
      <w:r w:rsidRPr="00F9358D">
        <w:rPr>
          <w:rFonts w:ascii="Times New Roman" w:eastAsia="Times New Roman" w:hAnsi="Times New Roman" w:cs="Times New Roman"/>
          <w:i/>
          <w:iCs/>
          <w:sz w:val="26"/>
          <w:szCs w:val="26"/>
        </w:rPr>
        <w:t xml:space="preserve">[ghi tên, số hiệu gói thầu. Trường hợp gói thầu chia thành nhiều phần thì ghi tên, số hiệu của phần mà Nhà thầu được lựa chọn] </w:t>
      </w:r>
      <w:r w:rsidRPr="00F9358D">
        <w:rPr>
          <w:rFonts w:ascii="Times New Roman" w:eastAsia="Times New Roman" w:hAnsi="Times New Roman" w:cs="Times New Roman"/>
          <w:sz w:val="26"/>
          <w:szCs w:val="26"/>
        </w:rPr>
        <w:t>với giá hợp đồng là:</w:t>
      </w:r>
      <w:r w:rsidRPr="00F9358D">
        <w:rPr>
          <w:rFonts w:ascii="Times New Roman" w:eastAsia="Times New Roman" w:hAnsi="Times New Roman" w:cs="Times New Roman"/>
          <w:i/>
          <w:iCs/>
          <w:sz w:val="26"/>
          <w:szCs w:val="26"/>
          <w:u w:val="single"/>
        </w:rPr>
        <w:t xml:space="preserve">        </w:t>
      </w:r>
      <w:r w:rsidRPr="00F9358D">
        <w:rPr>
          <w:rFonts w:ascii="Times New Roman" w:eastAsia="Times New Roman" w:hAnsi="Times New Roman" w:cs="Times New Roman"/>
          <w:i/>
          <w:iCs/>
          <w:sz w:val="26"/>
          <w:szCs w:val="26"/>
        </w:rPr>
        <w:t xml:space="preserve">[ghi giá trúng thầu trong quyết định phê duyệt kết quả lựa chọn nhà thầu] </w:t>
      </w:r>
      <w:r w:rsidRPr="00F9358D">
        <w:rPr>
          <w:rFonts w:ascii="Times New Roman" w:eastAsia="Times New Roman" w:hAnsi="Times New Roman" w:cs="Times New Roman"/>
          <w:sz w:val="26"/>
          <w:szCs w:val="26"/>
        </w:rPr>
        <w:t>với thời gian thực hiện hợp đồng là</w:t>
      </w:r>
      <w:r w:rsidRPr="00F9358D">
        <w:rPr>
          <w:rFonts w:ascii="Times New Roman" w:eastAsia="Times New Roman" w:hAnsi="Times New Roman" w:cs="Times New Roman"/>
          <w:i/>
          <w:iCs/>
          <w:sz w:val="26"/>
          <w:szCs w:val="26"/>
        </w:rPr>
        <w:t>:</w:t>
      </w:r>
      <w:r w:rsidRPr="00F9358D">
        <w:rPr>
          <w:rFonts w:ascii="Times New Roman" w:eastAsia="Times New Roman" w:hAnsi="Times New Roman" w:cs="Times New Roman"/>
          <w:i/>
          <w:iCs/>
          <w:sz w:val="26"/>
          <w:szCs w:val="26"/>
          <w:u w:val="single"/>
        </w:rPr>
        <w:t xml:space="preserve">      </w:t>
      </w:r>
      <w:r w:rsidRPr="00F9358D">
        <w:rPr>
          <w:rFonts w:ascii="Times New Roman" w:eastAsia="Times New Roman" w:hAnsi="Times New Roman" w:cs="Times New Roman"/>
          <w:i/>
          <w:iCs/>
          <w:sz w:val="26"/>
          <w:szCs w:val="26"/>
        </w:rPr>
        <w:t xml:space="preserve"> [ghi thời gian thực hiện hợp đồng trong quyết định phê duyệt kết quả lựa chọn nhà thầu]</w:t>
      </w:r>
      <w:r w:rsidRPr="00F9358D">
        <w:rPr>
          <w:rFonts w:ascii="Times New Roman" w:eastAsia="Times New Roman" w:hAnsi="Times New Roman" w:cs="Times New Roman"/>
          <w:sz w:val="26"/>
          <w:szCs w:val="26"/>
        </w:rPr>
        <w:t>.</w:t>
      </w:r>
    </w:p>
    <w:p w14:paraId="18334195" w14:textId="77777777" w:rsidR="00F9358D" w:rsidRPr="00F9358D" w:rsidRDefault="00F9358D" w:rsidP="00F9358D">
      <w:pPr>
        <w:autoSpaceDE w:val="0"/>
        <w:autoSpaceDN w:val="0"/>
        <w:adjustRightInd w:val="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Đề nghị đại diện hợp pháp của Nhà thầu tiến hành hoàn thiện và ký kết hợp đồng với Chủ đầu tư theo kế hoạch như sau:</w:t>
      </w:r>
    </w:p>
    <w:p w14:paraId="0167A775" w14:textId="77777777" w:rsidR="00F9358D" w:rsidRPr="00F9358D" w:rsidRDefault="00F9358D" w:rsidP="00F9358D">
      <w:pPr>
        <w:autoSpaceDE w:val="0"/>
        <w:autoSpaceDN w:val="0"/>
        <w:adjustRightInd w:val="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Thời gian hoàn thiện hợp đồng:</w:t>
      </w:r>
      <w:r w:rsidRPr="00F9358D">
        <w:rPr>
          <w:rFonts w:ascii="Times New Roman" w:eastAsia="Times New Roman" w:hAnsi="Times New Roman" w:cs="Times New Roman"/>
          <w:i/>
          <w:iCs/>
          <w:sz w:val="26"/>
          <w:szCs w:val="26"/>
          <w:u w:val="single"/>
        </w:rPr>
        <w:t xml:space="preserve">    </w:t>
      </w:r>
      <w:r w:rsidRPr="00F9358D">
        <w:rPr>
          <w:rFonts w:ascii="Times New Roman" w:eastAsia="Times New Roman" w:hAnsi="Times New Roman" w:cs="Times New Roman"/>
          <w:i/>
          <w:iCs/>
          <w:sz w:val="26"/>
          <w:szCs w:val="26"/>
        </w:rPr>
        <w:t xml:space="preserve"> [ghi thời gian hoàn thiện hợp đồng]</w:t>
      </w:r>
      <w:r w:rsidRPr="00F9358D">
        <w:rPr>
          <w:rFonts w:ascii="Times New Roman" w:eastAsia="Times New Roman" w:hAnsi="Times New Roman" w:cs="Times New Roman"/>
          <w:sz w:val="26"/>
          <w:szCs w:val="26"/>
        </w:rPr>
        <w:t xml:space="preserve">, tại địa điểm </w:t>
      </w:r>
      <w:r w:rsidRPr="00F9358D">
        <w:rPr>
          <w:rFonts w:ascii="Times New Roman" w:eastAsia="Times New Roman" w:hAnsi="Times New Roman" w:cs="Times New Roman"/>
          <w:i/>
          <w:iCs/>
          <w:sz w:val="26"/>
          <w:szCs w:val="26"/>
        </w:rPr>
        <w:t>[ghi địa điểm hoàn thiện hợp đồng]</w:t>
      </w:r>
      <w:r w:rsidRPr="00F9358D">
        <w:rPr>
          <w:rFonts w:ascii="Times New Roman" w:eastAsia="Times New Roman" w:hAnsi="Times New Roman" w:cs="Times New Roman"/>
          <w:sz w:val="26"/>
          <w:szCs w:val="26"/>
        </w:rPr>
        <w:t>;</w:t>
      </w:r>
    </w:p>
    <w:p w14:paraId="008FDB12" w14:textId="77777777" w:rsidR="00F9358D" w:rsidRPr="00F9358D" w:rsidRDefault="00F9358D" w:rsidP="00F9358D">
      <w:pPr>
        <w:autoSpaceDE w:val="0"/>
        <w:autoSpaceDN w:val="0"/>
        <w:adjustRightInd w:val="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Thời gian ký kết hợp đồng:</w:t>
      </w:r>
      <w:r w:rsidRPr="00F9358D">
        <w:rPr>
          <w:rFonts w:ascii="Times New Roman" w:eastAsia="Times New Roman" w:hAnsi="Times New Roman" w:cs="Times New Roman"/>
          <w:i/>
          <w:iCs/>
          <w:sz w:val="26"/>
          <w:szCs w:val="26"/>
          <w:u w:val="single"/>
        </w:rPr>
        <w:t xml:space="preserve">      </w:t>
      </w:r>
      <w:r w:rsidRPr="00F9358D">
        <w:rPr>
          <w:rFonts w:ascii="Times New Roman" w:eastAsia="Times New Roman" w:hAnsi="Times New Roman" w:cs="Times New Roman"/>
          <w:i/>
          <w:iCs/>
          <w:sz w:val="26"/>
          <w:szCs w:val="26"/>
        </w:rPr>
        <w:t xml:space="preserve"> [ghi thời gian ký kết hợp đồng]</w:t>
      </w:r>
      <w:r w:rsidRPr="00F9358D">
        <w:rPr>
          <w:rFonts w:ascii="Times New Roman" w:eastAsia="Times New Roman" w:hAnsi="Times New Roman" w:cs="Times New Roman"/>
          <w:sz w:val="26"/>
          <w:szCs w:val="26"/>
        </w:rPr>
        <w:t xml:space="preserve">; tại địa điểm </w:t>
      </w:r>
      <w:r w:rsidRPr="00F9358D">
        <w:rPr>
          <w:rFonts w:ascii="Times New Roman" w:eastAsia="Times New Roman" w:hAnsi="Times New Roman" w:cs="Times New Roman"/>
          <w:i/>
          <w:iCs/>
          <w:sz w:val="26"/>
          <w:szCs w:val="26"/>
        </w:rPr>
        <w:t>[ghi địa điểm ký kết hợp đồng]</w:t>
      </w:r>
      <w:r w:rsidRPr="00F9358D">
        <w:rPr>
          <w:rFonts w:ascii="Times New Roman" w:eastAsia="Times New Roman" w:hAnsi="Times New Roman" w:cs="Times New Roman"/>
          <w:sz w:val="26"/>
          <w:szCs w:val="26"/>
        </w:rPr>
        <w:t>, gửi kèm theo Dự thảo hợp đồng.</w:t>
      </w:r>
    </w:p>
    <w:p w14:paraId="29D3F16C" w14:textId="77777777" w:rsidR="00F9358D" w:rsidRPr="00F9358D" w:rsidRDefault="00F9358D" w:rsidP="00F9358D">
      <w:pPr>
        <w:autoSpaceDE w:val="0"/>
        <w:autoSpaceDN w:val="0"/>
        <w:adjustRightInd w:val="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xml:space="preserve">Đề nghị Nhà thầu thực hiện biện pháp bảo đảm thực hiện hợp đồng theo Mẫu số 14 Chương VIII – Biểu mẫu hợp đồng của E-HSMT với số tiền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và thời gian hiệu lực</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i/>
          <w:iCs/>
          <w:sz w:val="26"/>
          <w:szCs w:val="26"/>
        </w:rPr>
        <w:t>[ghi số tiền tương ứng và thời gian có hiệu lực theo quy định tại Mục 6.1 ĐKCT của E-HSMT]</w:t>
      </w:r>
      <w:r w:rsidRPr="00F9358D">
        <w:rPr>
          <w:rFonts w:ascii="Times New Roman" w:eastAsia="Times New Roman" w:hAnsi="Times New Roman" w:cs="Times New Roman"/>
          <w:sz w:val="26"/>
          <w:szCs w:val="26"/>
        </w:rPr>
        <w:t>.</w:t>
      </w:r>
    </w:p>
    <w:p w14:paraId="42E17DD5" w14:textId="77777777" w:rsidR="00F9358D" w:rsidRPr="00F9358D" w:rsidRDefault="00F9358D" w:rsidP="00F9358D">
      <w:pPr>
        <w:autoSpaceDE w:val="0"/>
        <w:autoSpaceDN w:val="0"/>
        <w:adjustRightInd w:val="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FA52B68" w14:textId="77777777" w:rsidR="00F9358D" w:rsidRPr="00F9358D" w:rsidRDefault="00F9358D" w:rsidP="00F9358D">
      <w:pPr>
        <w:autoSpaceDE w:val="0"/>
        <w:autoSpaceDN w:val="0"/>
        <w:adjustRightInd w:val="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Nếu đến ngày</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tháng</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năm</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tbl>
      <w:tblPr>
        <w:tblW w:w="5000" w:type="pct"/>
        <w:tblCellMar>
          <w:left w:w="0" w:type="dxa"/>
          <w:right w:w="0" w:type="dxa"/>
        </w:tblCellMar>
        <w:tblLook w:val="01E0" w:firstRow="1" w:lastRow="1" w:firstColumn="1" w:lastColumn="1" w:noHBand="0" w:noVBand="0"/>
      </w:tblPr>
      <w:tblGrid>
        <w:gridCol w:w="4111"/>
        <w:gridCol w:w="4964"/>
      </w:tblGrid>
      <w:tr w:rsidR="00F9358D" w:rsidRPr="00F9358D" w14:paraId="74205808" w14:textId="77777777" w:rsidTr="00BE55DF">
        <w:tc>
          <w:tcPr>
            <w:tcW w:w="2265" w:type="pct"/>
          </w:tcPr>
          <w:p w14:paraId="5E7F20E7" w14:textId="77777777" w:rsidR="00F9358D" w:rsidRPr="00F9358D" w:rsidRDefault="00F9358D" w:rsidP="00BE55DF">
            <w:pPr>
              <w:jc w:val="both"/>
              <w:rPr>
                <w:rFonts w:ascii="Times New Roman" w:eastAsia="Times New Roman" w:hAnsi="Times New Roman" w:cs="Times New Roman"/>
                <w:sz w:val="26"/>
                <w:szCs w:val="26"/>
              </w:rPr>
            </w:pPr>
          </w:p>
        </w:tc>
        <w:tc>
          <w:tcPr>
            <w:tcW w:w="2735" w:type="pct"/>
          </w:tcPr>
          <w:p w14:paraId="4E1E1BE1" w14:textId="77777777" w:rsidR="00F9358D" w:rsidRPr="00F9358D" w:rsidRDefault="00F9358D" w:rsidP="00BE55DF">
            <w:pPr>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ngày ........ tháng.......... năm........</w:t>
            </w:r>
            <w:r w:rsidRPr="00F9358D">
              <w:rPr>
                <w:rFonts w:ascii="Times New Roman" w:eastAsia="Times New Roman" w:hAnsi="Times New Roman" w:cs="Times New Roman"/>
                <w:sz w:val="26"/>
                <w:szCs w:val="26"/>
              </w:rPr>
              <w:br/>
            </w:r>
            <w:r w:rsidRPr="00F9358D">
              <w:rPr>
                <w:rFonts w:ascii="Times New Roman" w:eastAsia="Times New Roman" w:hAnsi="Times New Roman" w:cs="Times New Roman"/>
                <w:b/>
                <w:bCs/>
                <w:sz w:val="26"/>
                <w:szCs w:val="26"/>
              </w:rPr>
              <w:t>Đại diện hợp pháp của Chủ đầu tư</w:t>
            </w:r>
            <w:r w:rsidRPr="00F9358D">
              <w:rPr>
                <w:rFonts w:ascii="Times New Roman" w:eastAsia="Times New Roman" w:hAnsi="Times New Roman" w:cs="Times New Roman"/>
                <w:b/>
                <w:bCs/>
                <w:sz w:val="26"/>
                <w:szCs w:val="26"/>
              </w:rPr>
              <w:br/>
            </w:r>
            <w:r w:rsidRPr="00F9358D">
              <w:rPr>
                <w:rFonts w:ascii="Times New Roman" w:eastAsia="Times New Roman" w:hAnsi="Times New Roman" w:cs="Times New Roman"/>
                <w:i/>
                <w:iCs/>
                <w:sz w:val="26"/>
                <w:szCs w:val="26"/>
              </w:rPr>
              <w:t>[ghi tên, chức danđóng dấu]</w:t>
            </w:r>
          </w:p>
        </w:tc>
      </w:tr>
    </w:tbl>
    <w:p w14:paraId="17DE2E2F" w14:textId="77777777" w:rsidR="00F9358D" w:rsidRPr="00F9358D" w:rsidRDefault="00F9358D" w:rsidP="00F9358D">
      <w:pPr>
        <w:autoSpaceDE w:val="0"/>
        <w:autoSpaceDN w:val="0"/>
        <w:adjustRightInd w:val="0"/>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Tài liệu đính kèm: Dự thảo hợp đồng</w:t>
      </w:r>
    </w:p>
    <w:p w14:paraId="419E7D8B" w14:textId="77777777" w:rsidR="00F9358D" w:rsidRPr="00F9358D" w:rsidRDefault="00F9358D" w:rsidP="00F9358D">
      <w:pPr>
        <w:rPr>
          <w:rFonts w:ascii="Times New Roman" w:hAnsi="Times New Roman" w:cs="Times New Roman"/>
          <w:b/>
          <w:i/>
          <w:sz w:val="26"/>
          <w:szCs w:val="26"/>
        </w:rPr>
      </w:pPr>
      <w:r w:rsidRPr="00F9358D">
        <w:rPr>
          <w:rFonts w:ascii="Times New Roman" w:hAnsi="Times New Roman" w:cs="Times New Roman"/>
          <w:b/>
          <w:i/>
          <w:sz w:val="26"/>
          <w:szCs w:val="26"/>
        </w:rPr>
        <w:t>Ghi chú:</w:t>
      </w:r>
    </w:p>
    <w:p w14:paraId="7843075F" w14:textId="77777777" w:rsidR="00F9358D" w:rsidRPr="00F9358D" w:rsidRDefault="00F9358D" w:rsidP="00F9358D">
      <w:pPr>
        <w:rPr>
          <w:rFonts w:ascii="Times New Roman" w:hAnsi="Times New Roman" w:cs="Times New Roman"/>
          <w:i/>
          <w:sz w:val="26"/>
          <w:szCs w:val="26"/>
        </w:rPr>
      </w:pPr>
      <w:r w:rsidRPr="00F9358D">
        <w:rPr>
          <w:rFonts w:ascii="Times New Roman" w:hAnsi="Times New Roman" w:cs="Times New Roman"/>
          <w:i/>
          <w:sz w:val="26"/>
          <w:szCs w:val="26"/>
        </w:rPr>
        <w:t>(1) Ghi thời gian phù hợp với thời gian quy định trong Mẫu thư bảo lãnh dự thầu.</w:t>
      </w:r>
    </w:p>
    <w:p w14:paraId="3E7ECB76" w14:textId="77777777" w:rsidR="00F9358D" w:rsidRPr="00F9358D" w:rsidRDefault="00F9358D" w:rsidP="00F9358D">
      <w:pPr>
        <w:autoSpaceDE w:val="0"/>
        <w:autoSpaceDN w:val="0"/>
        <w:adjustRightInd w:val="0"/>
        <w:spacing w:before="120"/>
        <w:jc w:val="both"/>
        <w:rPr>
          <w:rFonts w:ascii="Times New Roman" w:eastAsia="Calibri" w:hAnsi="Times New Roman" w:cs="Times New Roman"/>
          <w:b/>
          <w:i/>
          <w:sz w:val="26"/>
          <w:szCs w:val="26"/>
          <w:u w:color="000000"/>
          <w:bdr w:val="nil"/>
          <w:lang w:val="es-ES_tradnl"/>
        </w:rPr>
      </w:pPr>
      <w:r w:rsidRPr="00F9358D">
        <w:rPr>
          <w:rFonts w:ascii="Times New Roman" w:eastAsia="Calibri" w:hAnsi="Times New Roman" w:cs="Times New Roman"/>
          <w:b/>
          <w:i/>
          <w:sz w:val="26"/>
          <w:szCs w:val="26"/>
          <w:u w:color="000000"/>
          <w:bdr w:val="nil"/>
          <w:lang w:val="es-ES_tradnl"/>
        </w:rPr>
        <w:t xml:space="preserve">                                                                                                     </w:t>
      </w:r>
    </w:p>
    <w:p w14:paraId="215042C3" w14:textId="77777777" w:rsidR="00F9358D" w:rsidRPr="00F9358D" w:rsidRDefault="00F9358D" w:rsidP="00F9358D">
      <w:pPr>
        <w:autoSpaceDE w:val="0"/>
        <w:autoSpaceDN w:val="0"/>
        <w:adjustRightInd w:val="0"/>
        <w:spacing w:before="120"/>
        <w:jc w:val="both"/>
        <w:rPr>
          <w:rFonts w:ascii="Times New Roman" w:eastAsia="Calibri" w:hAnsi="Times New Roman" w:cs="Times New Roman"/>
          <w:b/>
          <w:i/>
          <w:sz w:val="26"/>
          <w:szCs w:val="26"/>
          <w:u w:color="000000"/>
          <w:bdr w:val="nil"/>
          <w:lang w:val="es-ES_tradnl"/>
        </w:rPr>
      </w:pPr>
    </w:p>
    <w:p w14:paraId="1F1E04F7" w14:textId="77777777" w:rsidR="00F9358D" w:rsidRPr="00F9358D" w:rsidRDefault="00F9358D" w:rsidP="00F9358D">
      <w:pPr>
        <w:autoSpaceDE w:val="0"/>
        <w:autoSpaceDN w:val="0"/>
        <w:adjustRightInd w:val="0"/>
        <w:spacing w:before="120"/>
        <w:jc w:val="both"/>
        <w:rPr>
          <w:rFonts w:ascii="Times New Roman" w:eastAsia="Calibri" w:hAnsi="Times New Roman" w:cs="Times New Roman"/>
          <w:b/>
          <w:i/>
          <w:sz w:val="26"/>
          <w:szCs w:val="26"/>
          <w:u w:color="000000"/>
          <w:bdr w:val="nil"/>
          <w:lang w:val="es-ES_tradnl"/>
        </w:rPr>
      </w:pPr>
    </w:p>
    <w:p w14:paraId="5DB12E34" w14:textId="77777777" w:rsidR="00F9358D" w:rsidRPr="00F9358D" w:rsidRDefault="00F9358D" w:rsidP="00F9358D">
      <w:pPr>
        <w:autoSpaceDE w:val="0"/>
        <w:autoSpaceDN w:val="0"/>
        <w:adjustRightInd w:val="0"/>
        <w:spacing w:before="120"/>
        <w:jc w:val="right"/>
        <w:rPr>
          <w:rFonts w:ascii="Times New Roman" w:eastAsia="Times New Roman" w:hAnsi="Times New Roman" w:cs="Times New Roman"/>
          <w:sz w:val="26"/>
          <w:szCs w:val="26"/>
        </w:rPr>
      </w:pPr>
      <w:r w:rsidRPr="00F9358D">
        <w:rPr>
          <w:rFonts w:ascii="Times New Roman" w:eastAsia="Times New Roman" w:hAnsi="Times New Roman" w:cs="Times New Roman"/>
          <w:b/>
          <w:bCs/>
          <w:sz w:val="26"/>
          <w:szCs w:val="26"/>
        </w:rPr>
        <w:lastRenderedPageBreak/>
        <w:t>Mẫu số 13 (a)</w:t>
      </w:r>
    </w:p>
    <w:p w14:paraId="71465CC0" w14:textId="77777777" w:rsidR="00F9358D" w:rsidRPr="00F9358D" w:rsidRDefault="00F9358D" w:rsidP="00F9358D">
      <w:pPr>
        <w:autoSpaceDE w:val="0"/>
        <w:autoSpaceDN w:val="0"/>
        <w:adjustRightInd w:val="0"/>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b/>
          <w:bCs/>
          <w:sz w:val="26"/>
          <w:szCs w:val="26"/>
        </w:rPr>
        <w:t>HỢP ĐỒNG (1)</w:t>
      </w:r>
    </w:p>
    <w:p w14:paraId="3361261D" w14:textId="77777777" w:rsidR="00F9358D" w:rsidRPr="00F9358D" w:rsidRDefault="00F9358D" w:rsidP="00F9358D">
      <w:pPr>
        <w:tabs>
          <w:tab w:val="left" w:pos="4240"/>
        </w:tabs>
        <w:autoSpaceDE w:val="0"/>
        <w:autoSpaceDN w:val="0"/>
        <w:adjustRightInd w:val="0"/>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i/>
          <w:iCs/>
          <w:sz w:val="26"/>
          <w:szCs w:val="26"/>
        </w:rPr>
        <w:t xml:space="preserve">, ngày </w:t>
      </w:r>
      <w:r w:rsidRPr="00F9358D">
        <w:rPr>
          <w:rFonts w:ascii="Times New Roman" w:eastAsia="Times New Roman" w:hAnsi="Times New Roman" w:cs="Times New Roman"/>
          <w:i/>
          <w:iCs/>
          <w:sz w:val="26"/>
          <w:szCs w:val="26"/>
          <w:u w:val="single"/>
        </w:rPr>
        <w:t xml:space="preserve">      </w:t>
      </w:r>
      <w:r w:rsidRPr="00F9358D">
        <w:rPr>
          <w:rFonts w:ascii="Times New Roman" w:eastAsia="Times New Roman" w:hAnsi="Times New Roman" w:cs="Times New Roman"/>
          <w:i/>
          <w:iCs/>
          <w:sz w:val="26"/>
          <w:szCs w:val="26"/>
        </w:rPr>
        <w:t xml:space="preserve"> tháng </w:t>
      </w:r>
      <w:r w:rsidRPr="00F9358D">
        <w:rPr>
          <w:rFonts w:ascii="Times New Roman" w:eastAsia="Times New Roman" w:hAnsi="Times New Roman" w:cs="Times New Roman"/>
          <w:i/>
          <w:iCs/>
          <w:sz w:val="26"/>
          <w:szCs w:val="26"/>
          <w:u w:val="single"/>
        </w:rPr>
        <w:t xml:space="preserve">      </w:t>
      </w:r>
      <w:r w:rsidRPr="00F9358D">
        <w:rPr>
          <w:rFonts w:ascii="Times New Roman" w:eastAsia="Times New Roman" w:hAnsi="Times New Roman" w:cs="Times New Roman"/>
          <w:i/>
          <w:iCs/>
          <w:sz w:val="26"/>
          <w:szCs w:val="26"/>
        </w:rPr>
        <w:t xml:space="preserve"> năm ____</w:t>
      </w:r>
    </w:p>
    <w:p w14:paraId="310003D2" w14:textId="77777777" w:rsidR="00F9358D" w:rsidRPr="00F9358D" w:rsidRDefault="00F9358D" w:rsidP="00F9358D">
      <w:pPr>
        <w:tabs>
          <w:tab w:val="left" w:pos="3440"/>
        </w:tabs>
        <w:autoSpaceDE w:val="0"/>
        <w:autoSpaceDN w:val="0"/>
        <w:adjustRightInd w:val="0"/>
        <w:spacing w:before="12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xml:space="preserve">Hợp đồng số: </w:t>
      </w:r>
      <w:r w:rsidRPr="00F9358D">
        <w:rPr>
          <w:rFonts w:ascii="Times New Roman" w:eastAsia="Times New Roman" w:hAnsi="Times New Roman" w:cs="Times New Roman"/>
          <w:sz w:val="26"/>
          <w:szCs w:val="26"/>
          <w:u w:val="single"/>
        </w:rPr>
        <w:t xml:space="preserve"> </w:t>
      </w:r>
    </w:p>
    <w:p w14:paraId="689F6E98" w14:textId="77777777" w:rsidR="00F9358D" w:rsidRPr="00F9358D" w:rsidRDefault="00F9358D" w:rsidP="00F9358D">
      <w:pPr>
        <w:tabs>
          <w:tab w:val="left" w:pos="3440"/>
        </w:tabs>
        <w:autoSpaceDE w:val="0"/>
        <w:autoSpaceDN w:val="0"/>
        <w:adjustRightInd w:val="0"/>
        <w:spacing w:before="120"/>
        <w:ind w:firstLine="709"/>
        <w:jc w:val="both"/>
        <w:rPr>
          <w:rFonts w:ascii="Times New Roman" w:hAnsi="Times New Roman" w:cs="Times New Roman"/>
          <w:color w:val="FF0000"/>
          <w:sz w:val="26"/>
          <w:szCs w:val="26"/>
        </w:rPr>
      </w:pPr>
      <w:r w:rsidRPr="00F9358D">
        <w:rPr>
          <w:rFonts w:ascii="Times New Roman" w:eastAsia="Times New Roman" w:hAnsi="Times New Roman" w:cs="Times New Roman"/>
          <w:sz w:val="26"/>
          <w:szCs w:val="26"/>
        </w:rPr>
        <w:t xml:space="preserve">Gói thầu: </w:t>
      </w:r>
      <w:r w:rsidRPr="00F9358D">
        <w:rPr>
          <w:rFonts w:ascii="Times New Roman" w:hAnsi="Times New Roman" w:cs="Times New Roman"/>
          <w:color w:val="FF0000"/>
          <w:sz w:val="26"/>
          <w:szCs w:val="26"/>
        </w:rPr>
        <w:t>Gói số 1: Gói thầu thuốc generic</w:t>
      </w:r>
    </w:p>
    <w:p w14:paraId="4762BF38" w14:textId="77777777" w:rsidR="00F9358D" w:rsidRPr="00F9358D" w:rsidRDefault="00F9358D" w:rsidP="00F9358D">
      <w:pPr>
        <w:tabs>
          <w:tab w:val="left" w:pos="3440"/>
        </w:tabs>
        <w:autoSpaceDE w:val="0"/>
        <w:autoSpaceDN w:val="0"/>
        <w:adjustRightInd w:val="0"/>
        <w:spacing w:before="120"/>
        <w:ind w:firstLine="709"/>
        <w:jc w:val="both"/>
        <w:rPr>
          <w:rFonts w:ascii="Times New Roman" w:hAnsi="Times New Roman" w:cs="Times New Roman"/>
          <w:color w:val="FF0000"/>
          <w:sz w:val="26"/>
          <w:szCs w:val="26"/>
        </w:rPr>
      </w:pPr>
      <w:r w:rsidRPr="00F9358D">
        <w:rPr>
          <w:rFonts w:ascii="Times New Roman" w:eastAsia="Times New Roman" w:hAnsi="Times New Roman" w:cs="Times New Roman"/>
          <w:sz w:val="26"/>
          <w:szCs w:val="26"/>
        </w:rPr>
        <w:t xml:space="preserve">Thuộc dự toán: </w:t>
      </w:r>
      <w:r w:rsidRPr="00F9358D">
        <w:rPr>
          <w:rFonts w:ascii="Times New Roman" w:hAnsi="Times New Roman" w:cs="Times New Roman"/>
          <w:color w:val="FF0000"/>
          <w:sz w:val="26"/>
          <w:szCs w:val="26"/>
        </w:rPr>
        <w:t>Lựa chọn nhà thầu cung cấp thuốc lần 1 năm 2026 cho Bệnh viện Ung Bướu Hà Nội</w:t>
      </w:r>
    </w:p>
    <w:p w14:paraId="324EA6CE" w14:textId="77777777" w:rsidR="00F9358D" w:rsidRPr="00F9358D" w:rsidRDefault="00F9358D" w:rsidP="00F9358D">
      <w:pPr>
        <w:autoSpaceDE w:val="0"/>
        <w:autoSpaceDN w:val="0"/>
        <w:adjustRightInd w:val="0"/>
        <w:spacing w:before="120"/>
        <w:ind w:firstLine="709"/>
        <w:jc w:val="both"/>
        <w:rPr>
          <w:rFonts w:ascii="Times New Roman" w:hAnsi="Times New Roman" w:cs="Times New Roman"/>
          <w:color w:val="FF0000"/>
          <w:sz w:val="26"/>
          <w:szCs w:val="26"/>
        </w:rPr>
      </w:pPr>
      <w:r w:rsidRPr="00F9358D">
        <w:rPr>
          <w:rFonts w:ascii="Times New Roman" w:hAnsi="Times New Roman" w:cs="Times New Roman"/>
          <w:color w:val="FF0000"/>
          <w:sz w:val="26"/>
          <w:szCs w:val="26"/>
        </w:rPr>
        <w:t>- Căn cứ Luật Dân sự ngày 24/11/2015;</w:t>
      </w:r>
    </w:p>
    <w:p w14:paraId="0E61F00D"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rPr>
      </w:pPr>
      <w:r w:rsidRPr="00F9358D">
        <w:rPr>
          <w:rFonts w:ascii="Times New Roman" w:hAnsi="Times New Roman" w:cs="Times New Roman"/>
          <w:color w:val="FF0000"/>
          <w:sz w:val="26"/>
          <w:szCs w:val="26"/>
        </w:rPr>
        <w:t>- Căn cứ Luật Đấu thầu số 22/2023/QH15 ngày 23/6/2023 được sửa đổi, bổ sung bởi Luật số 57/2024/QH15, Luật số 90/2025/QH15;</w:t>
      </w:r>
    </w:p>
    <w:p w14:paraId="5E42D393"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rPr>
      </w:pPr>
      <w:r w:rsidRPr="00F9358D">
        <w:rPr>
          <w:rFonts w:ascii="Times New Roman" w:hAnsi="Times New Roman" w:cs="Times New Roman"/>
          <w:sz w:val="26"/>
          <w:szCs w:val="26"/>
        </w:rPr>
        <w:t>- Căn cứ Luật số 57/2024/QH15 ngày 29/11/2024 của Quốc Hội sửa đổi, bổ sung một số điều của Luật Quy hoạch, Luật Đầu tư, Luật Đầu tư theo phương thức đối tác công tư và Luật Đấu thầu;</w:t>
      </w:r>
    </w:p>
    <w:p w14:paraId="44BB98BA"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rPr>
      </w:pPr>
      <w:r w:rsidRPr="00F9358D">
        <w:rPr>
          <w:rFonts w:ascii="Times New Roman" w:hAnsi="Times New Roman" w:cs="Times New Roman"/>
          <w:color w:val="FF0000"/>
          <w:sz w:val="26"/>
          <w:szCs w:val="26"/>
        </w:rPr>
        <w:t>- Căn cứ Nghị định số 214/2025/NĐ-CP ngày 04 tháng 8 năm 2025 của Chính phủ quy định chi tiết một số điều và biện pháp thi hành Luật Đấu thầu về lựa chọn nhà thầu;</w:t>
      </w:r>
    </w:p>
    <w:p w14:paraId="6BDEE7BE" w14:textId="77777777" w:rsidR="00F9358D" w:rsidRPr="00F9358D" w:rsidRDefault="00F9358D" w:rsidP="00F9358D">
      <w:pPr>
        <w:tabs>
          <w:tab w:val="left" w:pos="6400"/>
        </w:tabs>
        <w:autoSpaceDE w:val="0"/>
        <w:autoSpaceDN w:val="0"/>
        <w:adjustRightInd w:val="0"/>
        <w:spacing w:before="12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xml:space="preserve">- Căn cứ Quyết định số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ngày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tháng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năm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của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về việc phê duyệt kết quả lựa chọn nhà thầu gói thầu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i/>
          <w:iCs/>
          <w:sz w:val="26"/>
          <w:szCs w:val="26"/>
        </w:rPr>
        <w:t xml:space="preserve">[ghi tên gói thầu] </w:t>
      </w:r>
      <w:r w:rsidRPr="00F9358D">
        <w:rPr>
          <w:rFonts w:ascii="Times New Roman" w:eastAsia="Times New Roman" w:hAnsi="Times New Roman" w:cs="Times New Roman"/>
          <w:sz w:val="26"/>
          <w:szCs w:val="26"/>
        </w:rPr>
        <w:t xml:space="preserve">và thông báo chấp thuận </w:t>
      </w:r>
      <w:r w:rsidRPr="00F9358D">
        <w:rPr>
          <w:rFonts w:ascii="Times New Roman" w:hAnsi="Times New Roman" w:cs="Times New Roman"/>
          <w:sz w:val="26"/>
          <w:szCs w:val="26"/>
          <w:lang w:val="es-ES"/>
        </w:rPr>
        <w:t>E-HSDT</w:t>
      </w:r>
      <w:r w:rsidRPr="00F9358D">
        <w:rPr>
          <w:rFonts w:ascii="Times New Roman" w:eastAsia="Times New Roman" w:hAnsi="Times New Roman" w:cs="Times New Roman"/>
          <w:sz w:val="26"/>
          <w:szCs w:val="26"/>
        </w:rPr>
        <w:t xml:space="preserve"> và trao hợp đồng hoặc trao thảo thuận khung số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ngày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tháng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năm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của Chủ đầu tư;</w:t>
      </w:r>
    </w:p>
    <w:p w14:paraId="616D4B7F"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xml:space="preserve">- Căn cứ biên bản thương thảo, hoàn thiện hợp đồng đã được Chủ đầu tư và Nhà thầu trúng thầu ký ngày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tháng </w:t>
      </w:r>
      <w:r w:rsidRPr="00F9358D">
        <w:rPr>
          <w:rFonts w:ascii="Times New Roman" w:eastAsia="Times New Roman" w:hAnsi="Times New Roman" w:cs="Times New Roman"/>
          <w:sz w:val="26"/>
          <w:szCs w:val="26"/>
          <w:u w:val="single"/>
        </w:rPr>
        <w:t xml:space="preserve">       </w:t>
      </w:r>
      <w:r w:rsidRPr="00F9358D">
        <w:rPr>
          <w:rFonts w:ascii="Times New Roman" w:eastAsia="Times New Roman" w:hAnsi="Times New Roman" w:cs="Times New Roman"/>
          <w:sz w:val="26"/>
          <w:szCs w:val="26"/>
        </w:rPr>
        <w:t xml:space="preserve"> năm </w:t>
      </w:r>
      <w:r w:rsidRPr="00F9358D">
        <w:rPr>
          <w:rFonts w:ascii="Times New Roman" w:eastAsia="Times New Roman" w:hAnsi="Times New Roman" w:cs="Times New Roman"/>
          <w:sz w:val="26"/>
          <w:szCs w:val="26"/>
          <w:u w:val="single"/>
        </w:rPr>
        <w:t xml:space="preserve">        (nếu có)</w:t>
      </w:r>
      <w:r w:rsidRPr="00F9358D">
        <w:rPr>
          <w:rFonts w:ascii="Times New Roman" w:eastAsia="Times New Roman" w:hAnsi="Times New Roman" w:cs="Times New Roman"/>
          <w:sz w:val="26"/>
          <w:szCs w:val="26"/>
        </w:rPr>
        <w:t xml:space="preserve">; </w:t>
      </w:r>
    </w:p>
    <w:p w14:paraId="38F6417F" w14:textId="77777777" w:rsidR="00F9358D" w:rsidRPr="00F9358D" w:rsidRDefault="00F9358D" w:rsidP="00F9358D">
      <w:pPr>
        <w:autoSpaceDE w:val="0"/>
        <w:autoSpaceDN w:val="0"/>
        <w:adjustRightInd w:val="0"/>
        <w:spacing w:before="120"/>
        <w:jc w:val="both"/>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Chúng tôi, đại diện cho các bên ký hợp đồng, gồm có:</w:t>
      </w:r>
    </w:p>
    <w:p w14:paraId="5A3B705D" w14:textId="77777777" w:rsidR="00F9358D" w:rsidRPr="00F9358D" w:rsidRDefault="00F9358D" w:rsidP="00F9358D">
      <w:pPr>
        <w:autoSpaceDE w:val="0"/>
        <w:autoSpaceDN w:val="0"/>
        <w:adjustRightInd w:val="0"/>
        <w:spacing w:before="120"/>
        <w:jc w:val="both"/>
        <w:rPr>
          <w:rFonts w:ascii="Times New Roman" w:eastAsia="Times New Roman" w:hAnsi="Times New Roman" w:cs="Times New Roman"/>
          <w:sz w:val="26"/>
          <w:szCs w:val="26"/>
        </w:rPr>
      </w:pPr>
      <w:r w:rsidRPr="00F9358D">
        <w:rPr>
          <w:rFonts w:ascii="Times New Roman" w:eastAsia="Times New Roman" w:hAnsi="Times New Roman" w:cs="Times New Roman"/>
          <w:b/>
          <w:bCs/>
          <w:sz w:val="26"/>
          <w:szCs w:val="26"/>
        </w:rPr>
        <w:t>Chủ đầu tư (sau đây gọi là Bên A)</w:t>
      </w:r>
    </w:p>
    <w:p w14:paraId="355287B6" w14:textId="77777777" w:rsidR="00F9358D" w:rsidRPr="00F9358D" w:rsidRDefault="00F9358D" w:rsidP="00F9358D">
      <w:pPr>
        <w:spacing w:before="120"/>
        <w:rPr>
          <w:rFonts w:ascii="Times New Roman" w:hAnsi="Times New Roman" w:cs="Times New Roman"/>
          <w:color w:val="FF0000"/>
          <w:sz w:val="26"/>
          <w:szCs w:val="26"/>
        </w:rPr>
      </w:pPr>
      <w:r w:rsidRPr="00F9358D">
        <w:rPr>
          <w:rFonts w:ascii="Times New Roman" w:hAnsi="Times New Roman" w:cs="Times New Roman"/>
          <w:color w:val="FF0000"/>
          <w:sz w:val="26"/>
          <w:szCs w:val="26"/>
        </w:rPr>
        <w:t>Tên Chủ đầu tư : Bệnh viện Ung Bướu Hà Nội</w:t>
      </w:r>
    </w:p>
    <w:p w14:paraId="3A2D287C" w14:textId="77777777" w:rsidR="00F9358D" w:rsidRPr="00F9358D" w:rsidRDefault="00F9358D" w:rsidP="00F9358D">
      <w:pPr>
        <w:spacing w:before="120"/>
        <w:rPr>
          <w:rFonts w:ascii="Times New Roman" w:hAnsi="Times New Roman" w:cs="Times New Roman"/>
          <w:color w:val="FF0000"/>
          <w:sz w:val="26"/>
          <w:szCs w:val="26"/>
        </w:rPr>
      </w:pPr>
      <w:r w:rsidRPr="00F9358D">
        <w:rPr>
          <w:rFonts w:ascii="Times New Roman" w:hAnsi="Times New Roman" w:cs="Times New Roman"/>
          <w:color w:val="FF0000"/>
          <w:sz w:val="26"/>
          <w:szCs w:val="26"/>
        </w:rPr>
        <w:t>Địa chỉ: 42A Thanh Nhàn, Bạch Mai, Hà Nội</w:t>
      </w:r>
    </w:p>
    <w:p w14:paraId="7176EEF1" w14:textId="77777777" w:rsidR="00F9358D" w:rsidRPr="00F9358D" w:rsidRDefault="00F9358D" w:rsidP="00F9358D">
      <w:pPr>
        <w:spacing w:before="120"/>
        <w:rPr>
          <w:rFonts w:ascii="Times New Roman" w:hAnsi="Times New Roman" w:cs="Times New Roman"/>
          <w:color w:val="FF0000"/>
          <w:sz w:val="26"/>
          <w:szCs w:val="26"/>
        </w:rPr>
      </w:pPr>
      <w:r w:rsidRPr="00F9358D">
        <w:rPr>
          <w:rFonts w:ascii="Times New Roman" w:hAnsi="Times New Roman" w:cs="Times New Roman"/>
          <w:color w:val="FF0000"/>
          <w:sz w:val="26"/>
          <w:szCs w:val="26"/>
        </w:rPr>
        <w:t>Điện thoại: 024 3972 4523</w:t>
      </w:r>
    </w:p>
    <w:p w14:paraId="7AB981D8" w14:textId="77777777" w:rsidR="00F9358D" w:rsidRPr="00F9358D" w:rsidRDefault="00F9358D" w:rsidP="00F9358D">
      <w:pPr>
        <w:spacing w:before="120"/>
        <w:rPr>
          <w:rFonts w:ascii="Times New Roman" w:hAnsi="Times New Roman" w:cs="Times New Roman"/>
          <w:color w:val="FF0000"/>
          <w:sz w:val="26"/>
          <w:szCs w:val="26"/>
        </w:rPr>
      </w:pPr>
      <w:r w:rsidRPr="00F9358D">
        <w:rPr>
          <w:rFonts w:ascii="Times New Roman" w:hAnsi="Times New Roman" w:cs="Times New Roman"/>
          <w:color w:val="FF0000"/>
          <w:sz w:val="26"/>
          <w:szCs w:val="26"/>
        </w:rPr>
        <w:t xml:space="preserve">E-mail: </w:t>
      </w:r>
      <w:hyperlink r:id="rId8" w:history="1">
        <w:r w:rsidRPr="00F9358D">
          <w:rPr>
            <w:rFonts w:ascii="Times New Roman" w:hAnsi="Times New Roman" w:cs="Times New Roman"/>
            <w:color w:val="FF0000"/>
            <w:sz w:val="26"/>
            <w:szCs w:val="26"/>
          </w:rPr>
          <w:t>nghiepvuduocubhn@gmail.com</w:t>
        </w:r>
      </w:hyperlink>
    </w:p>
    <w:p w14:paraId="39B723B2" w14:textId="77777777" w:rsidR="00F9358D" w:rsidRPr="00F9358D" w:rsidRDefault="00F9358D" w:rsidP="00F9358D">
      <w:pPr>
        <w:spacing w:before="120"/>
        <w:rPr>
          <w:rFonts w:ascii="Times New Roman" w:hAnsi="Times New Roman" w:cs="Times New Roman"/>
          <w:color w:val="FF0000"/>
          <w:sz w:val="26"/>
          <w:szCs w:val="26"/>
        </w:rPr>
      </w:pPr>
      <w:r w:rsidRPr="00F9358D">
        <w:rPr>
          <w:rFonts w:ascii="Times New Roman" w:hAnsi="Times New Roman" w:cs="Times New Roman"/>
          <w:color w:val="FF0000"/>
          <w:sz w:val="26"/>
          <w:szCs w:val="26"/>
        </w:rPr>
        <w:t>Tài khoản : 3714.0.1059192.00000.</w:t>
      </w:r>
    </w:p>
    <w:p w14:paraId="41E1309E" w14:textId="77777777" w:rsidR="00F9358D" w:rsidRPr="00F9358D" w:rsidRDefault="00F9358D" w:rsidP="00F9358D">
      <w:pPr>
        <w:spacing w:before="120"/>
        <w:rPr>
          <w:rFonts w:ascii="Times New Roman" w:hAnsi="Times New Roman" w:cs="Times New Roman"/>
          <w:color w:val="FF0000"/>
          <w:sz w:val="26"/>
          <w:szCs w:val="26"/>
        </w:rPr>
      </w:pPr>
      <w:r w:rsidRPr="00F9358D">
        <w:rPr>
          <w:rFonts w:ascii="Times New Roman" w:hAnsi="Times New Roman" w:cs="Times New Roman"/>
          <w:color w:val="FF0000"/>
          <w:sz w:val="26"/>
          <w:szCs w:val="26"/>
        </w:rPr>
        <w:t>Tại: Phòng giao dịch số 2 – KBNN khu vực I</w:t>
      </w:r>
    </w:p>
    <w:p w14:paraId="7712E5C7" w14:textId="77777777" w:rsidR="00F9358D" w:rsidRPr="00F9358D" w:rsidRDefault="00F9358D" w:rsidP="00F9358D">
      <w:pPr>
        <w:spacing w:before="120"/>
        <w:rPr>
          <w:rFonts w:ascii="Times New Roman" w:hAnsi="Times New Roman" w:cs="Times New Roman"/>
          <w:color w:val="FF0000"/>
          <w:sz w:val="26"/>
          <w:szCs w:val="26"/>
        </w:rPr>
      </w:pPr>
      <w:r w:rsidRPr="00F9358D">
        <w:rPr>
          <w:rFonts w:ascii="Times New Roman" w:hAnsi="Times New Roman" w:cs="Times New Roman"/>
          <w:color w:val="FF0000"/>
          <w:sz w:val="26"/>
          <w:szCs w:val="26"/>
        </w:rPr>
        <w:t>Mã số thuế: 0101555946.</w:t>
      </w:r>
    </w:p>
    <w:p w14:paraId="2B05EEF7" w14:textId="77777777" w:rsidR="00F9358D" w:rsidRPr="00F9358D" w:rsidRDefault="00F9358D" w:rsidP="00F9358D">
      <w:pPr>
        <w:spacing w:before="120"/>
        <w:rPr>
          <w:rFonts w:ascii="Times New Roman" w:hAnsi="Times New Roman" w:cs="Times New Roman"/>
          <w:color w:val="FF0000"/>
          <w:sz w:val="26"/>
          <w:szCs w:val="26"/>
        </w:rPr>
      </w:pPr>
      <w:r w:rsidRPr="00F9358D">
        <w:rPr>
          <w:rFonts w:ascii="Times New Roman" w:hAnsi="Times New Roman" w:cs="Times New Roman"/>
          <w:color w:val="FF0000"/>
          <w:sz w:val="26"/>
          <w:szCs w:val="26"/>
        </w:rPr>
        <w:t>Mã QHNS: 1059192</w:t>
      </w:r>
    </w:p>
    <w:p w14:paraId="1DAD5452" w14:textId="77777777" w:rsidR="00F9358D" w:rsidRPr="00F9358D" w:rsidRDefault="00F9358D" w:rsidP="00F9358D">
      <w:pPr>
        <w:spacing w:before="120"/>
        <w:rPr>
          <w:rFonts w:ascii="Times New Roman" w:hAnsi="Times New Roman" w:cs="Times New Roman"/>
          <w:color w:val="FF0000"/>
          <w:sz w:val="26"/>
          <w:szCs w:val="26"/>
        </w:rPr>
      </w:pPr>
      <w:r w:rsidRPr="00F9358D">
        <w:rPr>
          <w:rFonts w:ascii="Times New Roman" w:hAnsi="Times New Roman" w:cs="Times New Roman"/>
          <w:color w:val="FF0000"/>
          <w:sz w:val="26"/>
          <w:szCs w:val="26"/>
        </w:rPr>
        <w:t>Đại diện là: Ông Bùi Vinh Quang</w:t>
      </w:r>
    </w:p>
    <w:p w14:paraId="1D88986C" w14:textId="77777777" w:rsidR="00F9358D" w:rsidRPr="00F9358D" w:rsidRDefault="00F9358D" w:rsidP="00F9358D">
      <w:pPr>
        <w:spacing w:before="120"/>
        <w:rPr>
          <w:rFonts w:ascii="Times New Roman" w:hAnsi="Times New Roman" w:cs="Times New Roman"/>
          <w:color w:val="FF0000"/>
          <w:sz w:val="26"/>
          <w:szCs w:val="26"/>
        </w:rPr>
      </w:pPr>
      <w:r w:rsidRPr="00F9358D">
        <w:rPr>
          <w:rFonts w:ascii="Times New Roman" w:hAnsi="Times New Roman" w:cs="Times New Roman"/>
          <w:color w:val="FF0000"/>
          <w:sz w:val="26"/>
          <w:szCs w:val="26"/>
        </w:rPr>
        <w:t>Chức vụ: Giám đốc Bệnh viện</w:t>
      </w:r>
    </w:p>
    <w:p w14:paraId="1C4C176A" w14:textId="77777777" w:rsidR="00F9358D" w:rsidRPr="00F9358D" w:rsidRDefault="00F9358D" w:rsidP="00F9358D">
      <w:pPr>
        <w:autoSpaceDE w:val="0"/>
        <w:autoSpaceDN w:val="0"/>
        <w:adjustRightInd w:val="0"/>
        <w:spacing w:before="120"/>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b/>
          <w:bCs/>
          <w:sz w:val="26"/>
          <w:szCs w:val="26"/>
          <w:lang w:val="es-ES_tradnl"/>
        </w:rPr>
        <w:t>Nhà thầu (sau đây gọi là Bên B)</w:t>
      </w:r>
    </w:p>
    <w:p w14:paraId="2E2B0F7B" w14:textId="77777777" w:rsidR="00F9358D" w:rsidRPr="00F9358D" w:rsidRDefault="00F9358D" w:rsidP="00F9358D">
      <w:pPr>
        <w:autoSpaceDE w:val="0"/>
        <w:autoSpaceDN w:val="0"/>
        <w:adjustRightInd w:val="0"/>
        <w:spacing w:before="120"/>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 xml:space="preserve">Tên Nhà </w:t>
      </w:r>
      <w:proofErr w:type="gramStart"/>
      <w:r w:rsidRPr="00F9358D">
        <w:rPr>
          <w:rFonts w:ascii="Times New Roman" w:eastAsia="Times New Roman" w:hAnsi="Times New Roman" w:cs="Times New Roman"/>
          <w:sz w:val="26"/>
          <w:szCs w:val="26"/>
          <w:lang w:val="es-ES_tradnl"/>
        </w:rPr>
        <w:t>thầu :</w:t>
      </w:r>
      <w:proofErr w:type="gramEnd"/>
      <w:r w:rsidRPr="00F9358D">
        <w:rPr>
          <w:rFonts w:ascii="Times New Roman" w:eastAsia="Times New Roman" w:hAnsi="Times New Roman" w:cs="Times New Roman"/>
          <w:sz w:val="26"/>
          <w:szCs w:val="26"/>
          <w:u w:val="single"/>
          <w:lang w:val="es-ES_tradnl"/>
        </w:rPr>
        <w:t xml:space="preserve">      </w:t>
      </w:r>
      <w:r w:rsidRPr="00F9358D">
        <w:rPr>
          <w:rFonts w:ascii="Times New Roman" w:eastAsia="Times New Roman" w:hAnsi="Times New Roman" w:cs="Times New Roman"/>
          <w:i/>
          <w:iCs/>
          <w:sz w:val="26"/>
          <w:szCs w:val="26"/>
          <w:lang w:val="es-ES_tradnl"/>
        </w:rPr>
        <w:t>[ghi tên Nhà thầu trúng thầu]:</w:t>
      </w:r>
    </w:p>
    <w:p w14:paraId="44FDB095" w14:textId="77777777" w:rsidR="00F9358D" w:rsidRPr="00F9358D" w:rsidRDefault="00F9358D" w:rsidP="00F9358D">
      <w:pPr>
        <w:tabs>
          <w:tab w:val="left" w:leader="underscore" w:pos="9072"/>
        </w:tabs>
        <w:spacing w:before="120"/>
        <w:ind w:right="1038"/>
        <w:rPr>
          <w:rFonts w:ascii="Times New Roman" w:eastAsia="Calibri" w:hAnsi="Times New Roman" w:cs="Times New Roman"/>
          <w:sz w:val="26"/>
          <w:szCs w:val="26"/>
          <w:u w:color="000000"/>
          <w:bdr w:val="nil"/>
          <w:lang w:val="es-ES_tradnl"/>
        </w:rPr>
      </w:pPr>
      <w:r w:rsidRPr="00F9358D">
        <w:rPr>
          <w:rFonts w:ascii="Times New Roman" w:eastAsia="Calibri" w:hAnsi="Times New Roman" w:cs="Times New Roman"/>
          <w:sz w:val="26"/>
          <w:szCs w:val="26"/>
          <w:u w:color="000000"/>
          <w:bdr w:val="nil"/>
          <w:lang w:val="es-ES_tradnl"/>
        </w:rPr>
        <w:t>Địa chỉ:</w:t>
      </w:r>
      <w:r w:rsidRPr="00F9358D">
        <w:rPr>
          <w:rFonts w:ascii="Times New Roman" w:eastAsia="Calibri" w:hAnsi="Times New Roman" w:cs="Times New Roman"/>
          <w:sz w:val="26"/>
          <w:szCs w:val="26"/>
          <w:u w:color="000000"/>
          <w:bdr w:val="nil"/>
          <w:lang w:val="es-ES_tradnl"/>
        </w:rPr>
        <w:tab/>
      </w:r>
    </w:p>
    <w:p w14:paraId="536C283B" w14:textId="77777777" w:rsidR="00F9358D" w:rsidRPr="00F9358D" w:rsidRDefault="00F9358D" w:rsidP="00F9358D">
      <w:pPr>
        <w:tabs>
          <w:tab w:val="left" w:leader="underscore" w:pos="9072"/>
        </w:tabs>
        <w:spacing w:before="120"/>
        <w:ind w:right="1038"/>
        <w:rPr>
          <w:rFonts w:ascii="Times New Roman" w:eastAsia="Calibri" w:hAnsi="Times New Roman" w:cs="Times New Roman"/>
          <w:sz w:val="26"/>
          <w:szCs w:val="26"/>
          <w:u w:color="000000"/>
          <w:bdr w:val="nil"/>
          <w:lang w:val="es-ES_tradnl"/>
        </w:rPr>
      </w:pPr>
      <w:r w:rsidRPr="00F9358D">
        <w:rPr>
          <w:rFonts w:ascii="Times New Roman" w:eastAsia="Calibri" w:hAnsi="Times New Roman" w:cs="Times New Roman"/>
          <w:sz w:val="26"/>
          <w:szCs w:val="26"/>
          <w:u w:color="000000"/>
          <w:bdr w:val="nil"/>
          <w:lang w:val="es-ES_tradnl"/>
        </w:rPr>
        <w:lastRenderedPageBreak/>
        <w:t>Điện thoại:</w:t>
      </w:r>
      <w:r w:rsidRPr="00F9358D">
        <w:rPr>
          <w:rFonts w:ascii="Times New Roman" w:eastAsia="Calibri" w:hAnsi="Times New Roman" w:cs="Times New Roman"/>
          <w:sz w:val="26"/>
          <w:szCs w:val="26"/>
          <w:u w:color="000000"/>
          <w:bdr w:val="nil"/>
          <w:lang w:val="es-ES_tradnl"/>
        </w:rPr>
        <w:tab/>
      </w:r>
    </w:p>
    <w:p w14:paraId="7750530B" w14:textId="77777777" w:rsidR="00F9358D" w:rsidRPr="00F9358D" w:rsidRDefault="00F9358D" w:rsidP="00F9358D">
      <w:pPr>
        <w:tabs>
          <w:tab w:val="left" w:leader="underscore" w:pos="9072"/>
        </w:tabs>
        <w:spacing w:before="120"/>
        <w:ind w:right="1038"/>
        <w:rPr>
          <w:rFonts w:ascii="Times New Roman" w:eastAsia="Calibri" w:hAnsi="Times New Roman" w:cs="Times New Roman"/>
          <w:sz w:val="26"/>
          <w:szCs w:val="26"/>
          <w:u w:color="000000"/>
          <w:bdr w:val="nil"/>
          <w:lang w:val="es-ES_tradnl"/>
        </w:rPr>
      </w:pPr>
      <w:r w:rsidRPr="00F9358D">
        <w:rPr>
          <w:rFonts w:ascii="Times New Roman" w:eastAsia="Calibri" w:hAnsi="Times New Roman" w:cs="Times New Roman"/>
          <w:sz w:val="26"/>
          <w:szCs w:val="26"/>
          <w:u w:color="000000"/>
          <w:bdr w:val="nil"/>
          <w:lang w:val="es-ES_tradnl"/>
        </w:rPr>
        <w:t>Fax:</w:t>
      </w:r>
      <w:r w:rsidRPr="00F9358D">
        <w:rPr>
          <w:rFonts w:ascii="Times New Roman" w:eastAsia="Calibri" w:hAnsi="Times New Roman" w:cs="Times New Roman"/>
          <w:sz w:val="26"/>
          <w:szCs w:val="26"/>
          <w:u w:color="000000"/>
          <w:bdr w:val="nil"/>
          <w:lang w:val="es-ES_tradnl"/>
        </w:rPr>
        <w:tab/>
      </w:r>
    </w:p>
    <w:p w14:paraId="5F8ED79D" w14:textId="77777777" w:rsidR="00F9358D" w:rsidRPr="00F9358D" w:rsidRDefault="00F9358D" w:rsidP="00F9358D">
      <w:pPr>
        <w:tabs>
          <w:tab w:val="left" w:leader="underscore" w:pos="9072"/>
        </w:tabs>
        <w:spacing w:before="120"/>
        <w:ind w:right="1040"/>
        <w:rPr>
          <w:rFonts w:ascii="Times New Roman" w:eastAsia="Calibri" w:hAnsi="Times New Roman" w:cs="Times New Roman"/>
          <w:sz w:val="26"/>
          <w:szCs w:val="26"/>
          <w:u w:color="000000"/>
          <w:bdr w:val="nil"/>
          <w:lang w:val="es-ES_tradnl"/>
        </w:rPr>
      </w:pPr>
      <w:r w:rsidRPr="00F9358D">
        <w:rPr>
          <w:rFonts w:ascii="Times New Roman" w:eastAsia="Calibri" w:hAnsi="Times New Roman" w:cs="Times New Roman"/>
          <w:sz w:val="26"/>
          <w:szCs w:val="26"/>
          <w:u w:color="000000"/>
          <w:bdr w:val="nil"/>
          <w:lang w:val="es-ES_tradnl"/>
        </w:rPr>
        <w:t>E-mail:</w:t>
      </w:r>
      <w:r w:rsidRPr="00F9358D">
        <w:rPr>
          <w:rFonts w:ascii="Times New Roman" w:eastAsia="Calibri" w:hAnsi="Times New Roman" w:cs="Times New Roman"/>
          <w:sz w:val="26"/>
          <w:szCs w:val="26"/>
          <w:u w:color="000000"/>
          <w:bdr w:val="nil"/>
          <w:lang w:val="es-ES_tradnl"/>
        </w:rPr>
        <w:tab/>
      </w:r>
    </w:p>
    <w:p w14:paraId="05F27D3A" w14:textId="77777777" w:rsidR="00F9358D" w:rsidRPr="00F9358D" w:rsidRDefault="00F9358D" w:rsidP="00F9358D">
      <w:pPr>
        <w:tabs>
          <w:tab w:val="left" w:leader="underscore" w:pos="9072"/>
        </w:tabs>
        <w:spacing w:before="120"/>
        <w:ind w:right="1040"/>
        <w:rPr>
          <w:rFonts w:ascii="Times New Roman" w:eastAsia="Calibri" w:hAnsi="Times New Roman" w:cs="Times New Roman"/>
          <w:sz w:val="26"/>
          <w:szCs w:val="26"/>
          <w:u w:color="000000"/>
          <w:bdr w:val="nil"/>
          <w:lang w:val="es-ES_tradnl"/>
        </w:rPr>
      </w:pPr>
      <w:r w:rsidRPr="00F9358D">
        <w:rPr>
          <w:rFonts w:ascii="Times New Roman" w:eastAsia="Calibri" w:hAnsi="Times New Roman" w:cs="Times New Roman"/>
          <w:sz w:val="26"/>
          <w:szCs w:val="26"/>
          <w:u w:color="000000"/>
          <w:bdr w:val="nil"/>
          <w:lang w:val="es-ES_tradnl"/>
        </w:rPr>
        <w:t>Tài khoản:</w:t>
      </w:r>
      <w:r w:rsidRPr="00F9358D">
        <w:rPr>
          <w:rFonts w:ascii="Times New Roman" w:eastAsia="Calibri" w:hAnsi="Times New Roman" w:cs="Times New Roman"/>
          <w:sz w:val="26"/>
          <w:szCs w:val="26"/>
          <w:u w:color="000000"/>
          <w:bdr w:val="nil"/>
          <w:lang w:val="es-ES_tradnl"/>
        </w:rPr>
        <w:tab/>
      </w:r>
    </w:p>
    <w:p w14:paraId="42BACFB8" w14:textId="77777777" w:rsidR="00F9358D" w:rsidRPr="00F9358D" w:rsidRDefault="00F9358D" w:rsidP="00F9358D">
      <w:pPr>
        <w:tabs>
          <w:tab w:val="left" w:leader="underscore" w:pos="7920"/>
        </w:tabs>
        <w:spacing w:before="120"/>
        <w:rPr>
          <w:rFonts w:ascii="Times New Roman" w:hAnsi="Times New Roman" w:cs="Times New Roman"/>
          <w:sz w:val="26"/>
          <w:szCs w:val="26"/>
          <w:lang w:val="it-IT"/>
        </w:rPr>
      </w:pPr>
      <w:r w:rsidRPr="00F9358D">
        <w:rPr>
          <w:rFonts w:ascii="Times New Roman" w:hAnsi="Times New Roman" w:cs="Times New Roman"/>
          <w:sz w:val="26"/>
          <w:szCs w:val="26"/>
          <w:lang w:val="it-IT"/>
        </w:rPr>
        <w:t xml:space="preserve">Mã citad: </w:t>
      </w:r>
      <w:r w:rsidRPr="00F9358D">
        <w:rPr>
          <w:rFonts w:ascii="Times New Roman" w:hAnsi="Times New Roman" w:cs="Times New Roman"/>
          <w:sz w:val="26"/>
          <w:szCs w:val="26"/>
          <w:lang w:val="it-IT"/>
        </w:rPr>
        <w:tab/>
      </w:r>
    </w:p>
    <w:p w14:paraId="13BFA1C9" w14:textId="77777777" w:rsidR="00F9358D" w:rsidRPr="00F9358D" w:rsidRDefault="00F9358D" w:rsidP="00F9358D">
      <w:pPr>
        <w:tabs>
          <w:tab w:val="left" w:leader="underscore" w:pos="9072"/>
        </w:tabs>
        <w:spacing w:before="120"/>
        <w:ind w:right="1040"/>
        <w:rPr>
          <w:rFonts w:ascii="Times New Roman" w:eastAsia="Calibri" w:hAnsi="Times New Roman" w:cs="Times New Roman"/>
          <w:sz w:val="26"/>
          <w:szCs w:val="26"/>
          <w:u w:color="000000"/>
          <w:bdr w:val="nil"/>
          <w:lang w:val="es-ES_tradnl"/>
        </w:rPr>
      </w:pPr>
      <w:r w:rsidRPr="00F9358D">
        <w:rPr>
          <w:rFonts w:ascii="Times New Roman" w:eastAsia="Calibri" w:hAnsi="Times New Roman" w:cs="Times New Roman"/>
          <w:sz w:val="26"/>
          <w:szCs w:val="26"/>
          <w:u w:color="000000"/>
          <w:bdr w:val="nil"/>
          <w:lang w:val="es-ES_tradnl"/>
        </w:rPr>
        <w:t>Mã số thuế:</w:t>
      </w:r>
      <w:r w:rsidRPr="00F9358D">
        <w:rPr>
          <w:rFonts w:ascii="Times New Roman" w:eastAsia="Calibri" w:hAnsi="Times New Roman" w:cs="Times New Roman"/>
          <w:sz w:val="26"/>
          <w:szCs w:val="26"/>
          <w:u w:color="000000"/>
          <w:bdr w:val="nil"/>
          <w:lang w:val="es-ES_tradnl"/>
        </w:rPr>
        <w:tab/>
      </w:r>
    </w:p>
    <w:p w14:paraId="39AE4AA0" w14:textId="77777777" w:rsidR="00F9358D" w:rsidRPr="00F9358D" w:rsidRDefault="00F9358D" w:rsidP="00F9358D">
      <w:pPr>
        <w:tabs>
          <w:tab w:val="left" w:leader="underscore" w:pos="9072"/>
        </w:tabs>
        <w:spacing w:before="120"/>
        <w:ind w:right="1040"/>
        <w:rPr>
          <w:rFonts w:ascii="Times New Roman" w:eastAsia="Calibri" w:hAnsi="Times New Roman" w:cs="Times New Roman"/>
          <w:sz w:val="26"/>
          <w:szCs w:val="26"/>
          <w:u w:color="000000"/>
          <w:bdr w:val="nil"/>
          <w:lang w:val="es-ES_tradnl"/>
        </w:rPr>
      </w:pPr>
      <w:r w:rsidRPr="00F9358D">
        <w:rPr>
          <w:rFonts w:ascii="Times New Roman" w:eastAsia="Calibri" w:hAnsi="Times New Roman" w:cs="Times New Roman"/>
          <w:sz w:val="26"/>
          <w:szCs w:val="26"/>
          <w:u w:color="000000"/>
          <w:bdr w:val="nil"/>
          <w:lang w:val="es-ES_tradnl"/>
        </w:rPr>
        <w:t>Đại diện là ông/bà:</w:t>
      </w:r>
      <w:r w:rsidRPr="00F9358D">
        <w:rPr>
          <w:rFonts w:ascii="Times New Roman" w:eastAsia="Calibri" w:hAnsi="Times New Roman" w:cs="Times New Roman"/>
          <w:sz w:val="26"/>
          <w:szCs w:val="26"/>
          <w:u w:color="000000"/>
          <w:bdr w:val="nil"/>
          <w:lang w:val="es-ES_tradnl"/>
        </w:rPr>
        <w:tab/>
      </w:r>
    </w:p>
    <w:p w14:paraId="6E71B536" w14:textId="77777777" w:rsidR="00F9358D" w:rsidRPr="00F9358D" w:rsidRDefault="00F9358D" w:rsidP="00F9358D">
      <w:pPr>
        <w:tabs>
          <w:tab w:val="left" w:leader="underscore" w:pos="9072"/>
        </w:tabs>
        <w:spacing w:before="120"/>
        <w:ind w:right="1040"/>
        <w:rPr>
          <w:rFonts w:ascii="Times New Roman" w:eastAsia="Calibri" w:hAnsi="Times New Roman" w:cs="Times New Roman"/>
          <w:sz w:val="26"/>
          <w:szCs w:val="26"/>
          <w:u w:color="000000"/>
          <w:bdr w:val="nil"/>
          <w:lang w:val="es-ES_tradnl"/>
        </w:rPr>
      </w:pPr>
      <w:r w:rsidRPr="00F9358D">
        <w:rPr>
          <w:rFonts w:ascii="Times New Roman" w:eastAsia="Calibri" w:hAnsi="Times New Roman" w:cs="Times New Roman"/>
          <w:sz w:val="26"/>
          <w:szCs w:val="26"/>
          <w:u w:color="000000"/>
          <w:bdr w:val="nil"/>
          <w:lang w:val="es-ES_tradnl"/>
        </w:rPr>
        <w:t>Chức vụ:</w:t>
      </w:r>
      <w:r w:rsidRPr="00F9358D">
        <w:rPr>
          <w:rFonts w:ascii="Times New Roman" w:eastAsia="Calibri" w:hAnsi="Times New Roman" w:cs="Times New Roman"/>
          <w:sz w:val="26"/>
          <w:szCs w:val="26"/>
          <w:u w:color="000000"/>
          <w:bdr w:val="nil"/>
          <w:lang w:val="es-ES_tradnl"/>
        </w:rPr>
        <w:tab/>
      </w:r>
    </w:p>
    <w:p w14:paraId="1B41D7B3" w14:textId="77777777" w:rsidR="00F9358D" w:rsidRPr="00F9358D" w:rsidRDefault="00F9358D" w:rsidP="00F9358D">
      <w:pPr>
        <w:spacing w:before="120"/>
        <w:rPr>
          <w:rFonts w:ascii="Times New Roman" w:hAnsi="Times New Roman" w:cs="Times New Roman"/>
          <w:i/>
          <w:sz w:val="26"/>
          <w:szCs w:val="26"/>
          <w:lang w:val="es-ES_tradnl"/>
        </w:rPr>
      </w:pPr>
      <w:r w:rsidRPr="00F9358D">
        <w:rPr>
          <w:rFonts w:ascii="Times New Roman" w:hAnsi="Times New Roman" w:cs="Times New Roman"/>
          <w:sz w:val="26"/>
          <w:szCs w:val="26"/>
          <w:lang w:val="es-ES_tradnl"/>
        </w:rPr>
        <w:t xml:space="preserve">Giấy ủy quyền ký hợp đồng số ___ ngày ___ tháng ___ năm ___ </w:t>
      </w:r>
      <w:r w:rsidRPr="00F9358D">
        <w:rPr>
          <w:rFonts w:ascii="Times New Roman" w:hAnsi="Times New Roman" w:cs="Times New Roman"/>
          <w:i/>
          <w:sz w:val="26"/>
          <w:szCs w:val="26"/>
          <w:lang w:val="es-ES_tradnl"/>
        </w:rPr>
        <w:t xml:space="preserve">(trường hợp được ủy quyền, </w:t>
      </w:r>
      <w:r w:rsidRPr="00F9358D">
        <w:rPr>
          <w:rFonts w:ascii="Times New Roman" w:hAnsi="Times New Roman" w:cs="Times New Roman"/>
          <w:i/>
          <w:color w:val="FF0000"/>
          <w:sz w:val="26"/>
          <w:szCs w:val="26"/>
          <w:lang w:val="es-ES_tradnl"/>
        </w:rPr>
        <w:t>nếu không có đề nghị bỏ dòng này khỏi hợp đồng</w:t>
      </w:r>
      <w:r w:rsidRPr="00F9358D">
        <w:rPr>
          <w:rFonts w:ascii="Times New Roman" w:hAnsi="Times New Roman" w:cs="Times New Roman"/>
          <w:i/>
          <w:sz w:val="26"/>
          <w:szCs w:val="26"/>
          <w:lang w:val="es-ES_tradnl"/>
        </w:rPr>
        <w:t>).</w:t>
      </w:r>
    </w:p>
    <w:p w14:paraId="47FCA3E7"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Hai bên thỏa thuận ký kết hợp đồng cung cấp thuốc với các nội dung sau:</w:t>
      </w:r>
    </w:p>
    <w:p w14:paraId="42289F66"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b/>
          <w:bCs/>
          <w:sz w:val="26"/>
          <w:szCs w:val="26"/>
          <w:lang w:val="es-ES_tradnl"/>
        </w:rPr>
        <w:t>Điều 1. Đối tượng hợp đồng</w:t>
      </w:r>
    </w:p>
    <w:p w14:paraId="2B77D4A9"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Đối tượng của hợp đồng là các thuốc được nêu chi tiết tại Phụ lục kèm theo.</w:t>
      </w:r>
    </w:p>
    <w:p w14:paraId="2F26319C"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b/>
          <w:bCs/>
          <w:sz w:val="26"/>
          <w:szCs w:val="26"/>
          <w:lang w:val="es-ES_tradnl"/>
        </w:rPr>
        <w:t>Điều 2. Thành phần hợp đồng</w:t>
      </w:r>
    </w:p>
    <w:p w14:paraId="6749FBD2"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Thành phần hợp đồng và thứ tự ưu tiên pháp lý như sau:</w:t>
      </w:r>
    </w:p>
    <w:p w14:paraId="1C4E9270"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1. Văn bản hợp đồng (kèm theo Phạm vi cung cấp và bảng giá cùng các Phụ lục khác);</w:t>
      </w:r>
    </w:p>
    <w:p w14:paraId="0D54A2CA"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2. Biên bản thương thảo, hoàn thiện hợp đồng;</w:t>
      </w:r>
    </w:p>
    <w:p w14:paraId="02F5D988"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3. Quyết định phê duyệt kết quả lựa chọn nhà thầu;</w:t>
      </w:r>
    </w:p>
    <w:p w14:paraId="2CA6E816"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4. Điều kiện cụ thể của hợp đồng;</w:t>
      </w:r>
    </w:p>
    <w:p w14:paraId="1A2257E2"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5. Điều kiện chung của hợp đồng;</w:t>
      </w:r>
    </w:p>
    <w:p w14:paraId="329232F3"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6.  E-HSDT và các văn bản làm rõ E-HSDT của Nhà thầu trúng thầu (nếu có);</w:t>
      </w:r>
    </w:p>
    <w:p w14:paraId="2DB95072"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7. E-HSMT và các tài liệu sửa đổi E-HSMT (nếu có);</w:t>
      </w:r>
    </w:p>
    <w:p w14:paraId="394FF9C9"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8. Các tài liệu kèm theo khác (nếu có).</w:t>
      </w:r>
    </w:p>
    <w:p w14:paraId="4C2E5BBA"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vertAlign w:val="superscript"/>
          <w:lang w:val="es-ES_tradnl"/>
        </w:rPr>
      </w:pPr>
      <w:r w:rsidRPr="00F9358D">
        <w:rPr>
          <w:rFonts w:ascii="Times New Roman" w:eastAsia="Times New Roman" w:hAnsi="Times New Roman" w:cs="Times New Roman"/>
          <w:b/>
          <w:bCs/>
          <w:sz w:val="26"/>
          <w:szCs w:val="26"/>
          <w:lang w:val="es-ES_tradnl"/>
        </w:rPr>
        <w:t xml:space="preserve">Điều 3. Trách nhiệm của Bên </w:t>
      </w:r>
      <w:proofErr w:type="gramStart"/>
      <w:r w:rsidRPr="00F9358D">
        <w:rPr>
          <w:rFonts w:ascii="Times New Roman" w:eastAsia="Times New Roman" w:hAnsi="Times New Roman" w:cs="Times New Roman"/>
          <w:b/>
          <w:bCs/>
          <w:sz w:val="26"/>
          <w:szCs w:val="26"/>
          <w:lang w:val="es-ES_tradnl"/>
        </w:rPr>
        <w:t>A</w:t>
      </w:r>
      <w:r w:rsidRPr="00F9358D">
        <w:rPr>
          <w:rFonts w:ascii="Times New Roman" w:eastAsia="Times New Roman" w:hAnsi="Times New Roman" w:cs="Times New Roman"/>
          <w:b/>
          <w:bCs/>
          <w:sz w:val="26"/>
          <w:szCs w:val="26"/>
          <w:vertAlign w:val="superscript"/>
          <w:lang w:val="es-ES_tradnl"/>
        </w:rPr>
        <w:t>(</w:t>
      </w:r>
      <w:proofErr w:type="gramEnd"/>
      <w:r w:rsidRPr="00F9358D">
        <w:rPr>
          <w:rFonts w:ascii="Times New Roman" w:eastAsia="Times New Roman" w:hAnsi="Times New Roman" w:cs="Times New Roman"/>
          <w:b/>
          <w:bCs/>
          <w:sz w:val="26"/>
          <w:szCs w:val="26"/>
          <w:vertAlign w:val="superscript"/>
          <w:lang w:val="es-ES_tradnl"/>
        </w:rPr>
        <w:t>3)</w:t>
      </w:r>
    </w:p>
    <w:p w14:paraId="2981C1E4"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71F82111"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vertAlign w:val="superscript"/>
          <w:lang w:val="es-ES_tradnl"/>
        </w:rPr>
      </w:pPr>
      <w:r w:rsidRPr="00F9358D">
        <w:rPr>
          <w:rFonts w:ascii="Times New Roman" w:eastAsia="Times New Roman" w:hAnsi="Times New Roman" w:cs="Times New Roman"/>
          <w:b/>
          <w:bCs/>
          <w:sz w:val="26"/>
          <w:szCs w:val="26"/>
          <w:lang w:val="es-ES_tradnl"/>
        </w:rPr>
        <w:t xml:space="preserve">Điều 4. Trách nhiệm của Bên </w:t>
      </w:r>
      <w:proofErr w:type="gramStart"/>
      <w:r w:rsidRPr="00F9358D">
        <w:rPr>
          <w:rFonts w:ascii="Times New Roman" w:eastAsia="Times New Roman" w:hAnsi="Times New Roman" w:cs="Times New Roman"/>
          <w:b/>
          <w:bCs/>
          <w:sz w:val="26"/>
          <w:szCs w:val="26"/>
          <w:lang w:val="es-ES_tradnl"/>
        </w:rPr>
        <w:t>B</w:t>
      </w:r>
      <w:r w:rsidRPr="00F9358D">
        <w:rPr>
          <w:rFonts w:ascii="Times New Roman" w:eastAsia="Times New Roman" w:hAnsi="Times New Roman" w:cs="Times New Roman"/>
          <w:b/>
          <w:bCs/>
          <w:sz w:val="26"/>
          <w:szCs w:val="26"/>
          <w:vertAlign w:val="superscript"/>
          <w:lang w:val="es-ES_tradnl"/>
        </w:rPr>
        <w:t>(</w:t>
      </w:r>
      <w:proofErr w:type="gramEnd"/>
      <w:r w:rsidRPr="00F9358D">
        <w:rPr>
          <w:rFonts w:ascii="Times New Roman" w:eastAsia="Times New Roman" w:hAnsi="Times New Roman" w:cs="Times New Roman"/>
          <w:b/>
          <w:bCs/>
          <w:sz w:val="26"/>
          <w:szCs w:val="26"/>
          <w:vertAlign w:val="superscript"/>
          <w:lang w:val="es-ES_tradnl"/>
        </w:rPr>
        <w:t>3)</w:t>
      </w:r>
    </w:p>
    <w:p w14:paraId="57196FD4"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05E3EC04"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b/>
          <w:bCs/>
          <w:sz w:val="26"/>
          <w:szCs w:val="26"/>
          <w:lang w:val="es-ES_tradnl"/>
        </w:rPr>
        <w:t>Điều 5. Giá hợp đồng và phương thức thanh toán</w:t>
      </w:r>
    </w:p>
    <w:p w14:paraId="13E1FA52"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sz w:val="26"/>
          <w:szCs w:val="26"/>
          <w:lang w:val="es-ES_tradnl"/>
        </w:rPr>
        <w:t xml:space="preserve">1. Giá hợp đồng: </w:t>
      </w:r>
      <w:r w:rsidRPr="00F9358D">
        <w:rPr>
          <w:rFonts w:ascii="Times New Roman" w:eastAsia="Times New Roman" w:hAnsi="Times New Roman" w:cs="Times New Roman"/>
          <w:sz w:val="26"/>
          <w:szCs w:val="26"/>
          <w:u w:val="single"/>
          <w:lang w:val="es-ES_tradnl"/>
        </w:rPr>
        <w:t xml:space="preserve">     </w:t>
      </w:r>
      <w:r w:rsidRPr="00F9358D">
        <w:rPr>
          <w:rFonts w:ascii="Times New Roman" w:eastAsia="Times New Roman" w:hAnsi="Times New Roman" w:cs="Times New Roman"/>
          <w:i/>
          <w:iCs/>
          <w:sz w:val="26"/>
          <w:szCs w:val="26"/>
          <w:lang w:val="es-ES_tradnl"/>
        </w:rPr>
        <w:t xml:space="preserve">[ghi rõ giá trị bằng số, bằng chữ và đồng tiền ký hợp </w:t>
      </w:r>
      <w:r w:rsidRPr="00F9358D">
        <w:rPr>
          <w:rFonts w:ascii="Times New Roman" w:eastAsia="Times New Roman" w:hAnsi="Times New Roman" w:cs="Times New Roman"/>
          <w:i/>
          <w:iCs/>
          <w:sz w:val="26"/>
          <w:szCs w:val="26"/>
          <w:lang w:val="es-ES_tradnl"/>
        </w:rPr>
        <w:lastRenderedPageBreak/>
        <w:t>đồng].</w:t>
      </w:r>
    </w:p>
    <w:p w14:paraId="5F4CDD5A"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color w:val="FF0000"/>
          <w:sz w:val="26"/>
          <w:szCs w:val="26"/>
          <w:lang w:val="es-ES_tradnl"/>
        </w:rPr>
      </w:pPr>
      <w:r w:rsidRPr="00F9358D">
        <w:rPr>
          <w:rFonts w:ascii="Times New Roman" w:eastAsia="Times New Roman" w:hAnsi="Times New Roman" w:cs="Times New Roman"/>
          <w:sz w:val="26"/>
          <w:szCs w:val="26"/>
          <w:lang w:val="es-ES_tradnl"/>
        </w:rPr>
        <w:t xml:space="preserve">2.  Phương thức thanh toán: </w:t>
      </w:r>
      <w:r w:rsidRPr="00F9358D">
        <w:rPr>
          <w:rFonts w:ascii="Times New Roman" w:hAnsi="Times New Roman" w:cs="Times New Roman"/>
          <w:iCs/>
          <w:color w:val="FF0000"/>
          <w:sz w:val="26"/>
          <w:szCs w:val="26"/>
          <w:lang w:val="es-ES_tradnl"/>
        </w:rPr>
        <w:t>Thanh toán theo phương thức quy định tại Mục 15.1 ĐKCT.</w:t>
      </w:r>
    </w:p>
    <w:p w14:paraId="22D49D10"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b/>
          <w:bCs/>
          <w:sz w:val="26"/>
          <w:szCs w:val="26"/>
          <w:lang w:val="es-ES_tradnl"/>
        </w:rPr>
        <w:t>Điều 6. Loại hợp đồng</w:t>
      </w:r>
    </w:p>
    <w:p w14:paraId="519A40B5" w14:textId="77777777" w:rsidR="00F9358D" w:rsidRPr="00F9358D" w:rsidRDefault="00F9358D" w:rsidP="00F9358D">
      <w:pPr>
        <w:autoSpaceDE w:val="0"/>
        <w:autoSpaceDN w:val="0"/>
        <w:adjustRightInd w:val="0"/>
        <w:spacing w:before="120"/>
        <w:ind w:firstLine="709"/>
        <w:jc w:val="both"/>
        <w:rPr>
          <w:rFonts w:ascii="Times New Roman" w:hAnsi="Times New Roman" w:cs="Times New Roman"/>
          <w:sz w:val="26"/>
          <w:szCs w:val="26"/>
          <w:lang w:val="es-ES_tradnl"/>
        </w:rPr>
      </w:pPr>
      <w:r w:rsidRPr="00F9358D">
        <w:rPr>
          <w:rFonts w:ascii="Times New Roman" w:hAnsi="Times New Roman" w:cs="Times New Roman"/>
          <w:sz w:val="26"/>
          <w:szCs w:val="26"/>
          <w:lang w:val="es-ES_tradnl"/>
        </w:rPr>
        <w:t xml:space="preserve">Loại hợp đồng: </w:t>
      </w:r>
      <w:r w:rsidRPr="00F9358D">
        <w:rPr>
          <w:rFonts w:ascii="Times New Roman" w:hAnsi="Times New Roman" w:cs="Times New Roman"/>
          <w:color w:val="FF0000"/>
          <w:sz w:val="26"/>
          <w:szCs w:val="26"/>
          <w:lang w:val="es-ES_tradnl"/>
        </w:rPr>
        <w:t>Hợp đồng theo đơn giá cố định</w:t>
      </w:r>
    </w:p>
    <w:p w14:paraId="25B14E0D" w14:textId="77777777" w:rsidR="00F9358D" w:rsidRPr="00F9358D" w:rsidRDefault="00F9358D" w:rsidP="00F9358D">
      <w:pPr>
        <w:autoSpaceDE w:val="0"/>
        <w:autoSpaceDN w:val="0"/>
        <w:adjustRightInd w:val="0"/>
        <w:spacing w:before="120"/>
        <w:ind w:firstLine="709"/>
        <w:jc w:val="both"/>
        <w:rPr>
          <w:rFonts w:ascii="Times New Roman" w:hAnsi="Times New Roman" w:cs="Times New Roman"/>
          <w:sz w:val="26"/>
          <w:szCs w:val="26"/>
          <w:lang w:val="es-ES_tradnl"/>
        </w:rPr>
      </w:pPr>
      <w:r w:rsidRPr="00F9358D">
        <w:rPr>
          <w:rFonts w:ascii="Times New Roman" w:eastAsia="Times New Roman" w:hAnsi="Times New Roman" w:cs="Times New Roman"/>
          <w:b/>
          <w:bCs/>
          <w:sz w:val="26"/>
          <w:szCs w:val="26"/>
          <w:lang w:val="es-ES_tradnl"/>
        </w:rPr>
        <w:t xml:space="preserve">Điều 7. Thời gian thực hiện hợp đồng: </w:t>
      </w:r>
      <w:r w:rsidRPr="00F9358D">
        <w:rPr>
          <w:rFonts w:ascii="Times New Roman" w:hAnsi="Times New Roman" w:cs="Times New Roman"/>
          <w:iCs/>
          <w:color w:val="FF0000"/>
          <w:sz w:val="26"/>
          <w:szCs w:val="26"/>
          <w:lang w:val="es-ES_tradnl"/>
        </w:rPr>
        <w:t>365 ngày kể từ ngày hợp đồng có hiệu lực.</w:t>
      </w:r>
    </w:p>
    <w:p w14:paraId="1E0C0A96" w14:textId="77777777" w:rsidR="00F9358D" w:rsidRPr="00F9358D" w:rsidRDefault="00F9358D" w:rsidP="00F9358D">
      <w:pPr>
        <w:autoSpaceDE w:val="0"/>
        <w:autoSpaceDN w:val="0"/>
        <w:adjustRightInd w:val="0"/>
        <w:spacing w:before="120"/>
        <w:ind w:firstLine="709"/>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b/>
          <w:bCs/>
          <w:sz w:val="26"/>
          <w:szCs w:val="26"/>
          <w:lang w:val="es-ES_tradnl"/>
        </w:rPr>
        <w:t>Điều 8. Hiệu lực hợp đồng</w:t>
      </w:r>
    </w:p>
    <w:p w14:paraId="4EFEE95E" w14:textId="77777777" w:rsidR="00F9358D" w:rsidRPr="00F9358D" w:rsidRDefault="00F9358D" w:rsidP="00F9358D">
      <w:pPr>
        <w:spacing w:before="120"/>
        <w:ind w:firstLine="720"/>
        <w:jc w:val="both"/>
        <w:rPr>
          <w:rFonts w:ascii="Times New Roman" w:hAnsi="Times New Roman" w:cs="Times New Roman"/>
          <w:i/>
          <w:sz w:val="26"/>
          <w:szCs w:val="26"/>
          <w:lang w:val="es-ES_tradnl"/>
        </w:rPr>
      </w:pPr>
      <w:r w:rsidRPr="00F9358D">
        <w:rPr>
          <w:rFonts w:ascii="Times New Roman" w:hAnsi="Times New Roman" w:cs="Times New Roman"/>
          <w:sz w:val="26"/>
          <w:szCs w:val="26"/>
          <w:lang w:val="es-ES_tradnl"/>
        </w:rPr>
        <w:t>1. Hợp đồng có hiệu lực kể từ ngày ký</w:t>
      </w:r>
      <w:r w:rsidRPr="00F9358D">
        <w:rPr>
          <w:rFonts w:ascii="Times New Roman" w:hAnsi="Times New Roman" w:cs="Times New Roman"/>
          <w:i/>
          <w:sz w:val="26"/>
          <w:szCs w:val="26"/>
          <w:lang w:val="es-ES_tradnl"/>
        </w:rPr>
        <w:t>.</w:t>
      </w:r>
    </w:p>
    <w:p w14:paraId="244BA2ED" w14:textId="77777777" w:rsidR="00F9358D" w:rsidRPr="00F9358D" w:rsidRDefault="00F9358D" w:rsidP="00F9358D">
      <w:pPr>
        <w:spacing w:before="120"/>
        <w:ind w:firstLine="720"/>
        <w:jc w:val="both"/>
        <w:rPr>
          <w:rFonts w:ascii="Times New Roman" w:hAnsi="Times New Roman" w:cs="Times New Roman"/>
          <w:sz w:val="26"/>
          <w:szCs w:val="26"/>
          <w:lang w:val="es-ES_tradnl"/>
        </w:rPr>
      </w:pPr>
      <w:r w:rsidRPr="00F9358D">
        <w:rPr>
          <w:rFonts w:ascii="Times New Roman" w:hAnsi="Times New Roman" w:cs="Times New Roman"/>
          <w:sz w:val="26"/>
          <w:szCs w:val="26"/>
          <w:lang w:val="es-ES_tradnl"/>
        </w:rPr>
        <w:t>2. Hợp đồng hết hiệu lực sau khi hai bên tiến hành thanh lý hợp đồng theo luật định.</w:t>
      </w:r>
    </w:p>
    <w:p w14:paraId="04B62788" w14:textId="77777777" w:rsidR="00F9358D" w:rsidRPr="00F9358D" w:rsidRDefault="00F9358D" w:rsidP="00F9358D">
      <w:pPr>
        <w:spacing w:before="120"/>
        <w:ind w:firstLine="720"/>
        <w:jc w:val="both"/>
        <w:rPr>
          <w:rFonts w:ascii="Times New Roman" w:hAnsi="Times New Roman" w:cs="Times New Roman"/>
          <w:sz w:val="26"/>
          <w:szCs w:val="26"/>
          <w:lang w:val="es-ES_tradnl"/>
        </w:rPr>
      </w:pPr>
      <w:r w:rsidRPr="00F9358D">
        <w:rPr>
          <w:rFonts w:ascii="Times New Roman" w:hAnsi="Times New Roman" w:cs="Times New Roman"/>
          <w:sz w:val="26"/>
          <w:szCs w:val="26"/>
          <w:lang w:val="es-ES_tradnl"/>
        </w:rPr>
        <w:t>Hợp đồng được lập thành 04 bộ, Chủ đầu tư giữ 03 bộ, Nhà thầu giữ 01 bộ, các bộ hợp đồng có giá trị pháp lý như nhau.</w:t>
      </w: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F9358D" w:rsidRPr="00F9358D" w14:paraId="51F736E2" w14:textId="77777777" w:rsidTr="00BE55DF">
        <w:tc>
          <w:tcPr>
            <w:tcW w:w="2398" w:type="pct"/>
          </w:tcPr>
          <w:p w14:paraId="5B17402E" w14:textId="77777777" w:rsidR="00F9358D" w:rsidRPr="00F9358D" w:rsidRDefault="00F9358D" w:rsidP="00BE55DF">
            <w:pPr>
              <w:spacing w:before="120"/>
              <w:jc w:val="center"/>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b/>
                <w:bCs/>
                <w:sz w:val="26"/>
                <w:szCs w:val="26"/>
                <w:lang w:val="es-ES_tradnl"/>
              </w:rPr>
              <w:t>ĐẠI DIỆN HỢP PHÁP CỦA NHÀ THẦU</w:t>
            </w:r>
            <w:r w:rsidRPr="00F9358D">
              <w:rPr>
                <w:rFonts w:ascii="Times New Roman" w:eastAsia="Times New Roman" w:hAnsi="Times New Roman" w:cs="Times New Roman"/>
                <w:b/>
                <w:bCs/>
                <w:sz w:val="26"/>
                <w:szCs w:val="26"/>
                <w:lang w:val="es-ES_tradnl"/>
              </w:rPr>
              <w:br/>
            </w:r>
            <w:r w:rsidRPr="00F9358D">
              <w:rPr>
                <w:rFonts w:ascii="Times New Roman" w:eastAsia="Times New Roman" w:hAnsi="Times New Roman" w:cs="Times New Roman"/>
                <w:i/>
                <w:iCs/>
                <w:sz w:val="26"/>
                <w:szCs w:val="26"/>
                <w:lang w:val="es-ES_tradnl"/>
              </w:rPr>
              <w:t>[ghi tên, chức danh, ký tên và đóng dấu]</w:t>
            </w:r>
          </w:p>
        </w:tc>
        <w:tc>
          <w:tcPr>
            <w:tcW w:w="2602" w:type="pct"/>
          </w:tcPr>
          <w:p w14:paraId="26061242" w14:textId="77777777" w:rsidR="00F9358D" w:rsidRPr="00F9358D" w:rsidRDefault="00F9358D" w:rsidP="00BE55DF">
            <w:pPr>
              <w:spacing w:before="120"/>
              <w:jc w:val="center"/>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b/>
                <w:bCs/>
                <w:sz w:val="26"/>
                <w:szCs w:val="26"/>
                <w:lang w:val="es-ES_tradnl"/>
              </w:rPr>
              <w:t>ĐẠI DIỆN HỢP PHÁP CỦA CHỦ ĐẦU TƯ</w:t>
            </w:r>
            <w:r w:rsidRPr="00F9358D">
              <w:rPr>
                <w:rFonts w:ascii="Times New Roman" w:eastAsia="Times New Roman" w:hAnsi="Times New Roman" w:cs="Times New Roman"/>
                <w:b/>
                <w:bCs/>
                <w:sz w:val="26"/>
                <w:szCs w:val="26"/>
                <w:lang w:val="es-ES_tradnl"/>
              </w:rPr>
              <w:br/>
            </w:r>
            <w:r w:rsidRPr="00F9358D">
              <w:rPr>
                <w:rFonts w:ascii="Times New Roman" w:eastAsia="Times New Roman" w:hAnsi="Times New Roman" w:cs="Times New Roman"/>
                <w:i/>
                <w:iCs/>
                <w:sz w:val="26"/>
                <w:szCs w:val="26"/>
                <w:lang w:val="es-ES_tradnl"/>
              </w:rPr>
              <w:t>[ghi tên, chức danh, ký tên và đóng dấu]</w:t>
            </w:r>
          </w:p>
        </w:tc>
      </w:tr>
    </w:tbl>
    <w:p w14:paraId="14014BD4" w14:textId="77777777" w:rsidR="00F9358D" w:rsidRPr="00F9358D" w:rsidRDefault="00F9358D" w:rsidP="00F9358D">
      <w:pPr>
        <w:autoSpaceDE w:val="0"/>
        <w:autoSpaceDN w:val="0"/>
        <w:adjustRightInd w:val="0"/>
        <w:spacing w:before="120"/>
        <w:jc w:val="both"/>
        <w:rPr>
          <w:rFonts w:ascii="Times New Roman" w:eastAsia="Times New Roman" w:hAnsi="Times New Roman" w:cs="Times New Roman"/>
          <w:sz w:val="26"/>
          <w:szCs w:val="26"/>
          <w:u w:val="single"/>
          <w:lang w:val="es-ES_tradnl"/>
        </w:rPr>
        <w:sectPr w:rsidR="00F9358D" w:rsidRPr="00F9358D" w:rsidSect="00FD7B57">
          <w:pgSz w:w="11910" w:h="16840"/>
          <w:pgMar w:top="1134" w:right="1134" w:bottom="1134" w:left="1701" w:header="720" w:footer="720" w:gutter="0"/>
          <w:cols w:space="720"/>
          <w:docGrid w:linePitch="360"/>
        </w:sectPr>
      </w:pPr>
    </w:p>
    <w:p w14:paraId="10C6C1AF" w14:textId="77777777" w:rsidR="00F9358D" w:rsidRPr="00F9358D" w:rsidRDefault="00F9358D" w:rsidP="00F9358D">
      <w:pPr>
        <w:autoSpaceDE w:val="0"/>
        <w:autoSpaceDN w:val="0"/>
        <w:adjustRightInd w:val="0"/>
        <w:spacing w:before="120"/>
        <w:jc w:val="center"/>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b/>
          <w:bCs/>
          <w:sz w:val="26"/>
          <w:szCs w:val="26"/>
          <w:lang w:val="es-ES_tradnl"/>
        </w:rPr>
        <w:lastRenderedPageBreak/>
        <w:t>PHỤ LỤC BẢNG GIÁ HỢP ĐỒNG</w:t>
      </w:r>
    </w:p>
    <w:p w14:paraId="34011CDC" w14:textId="77777777" w:rsidR="00F9358D" w:rsidRPr="00F9358D" w:rsidRDefault="00F9358D" w:rsidP="00F9358D">
      <w:pPr>
        <w:autoSpaceDE w:val="0"/>
        <w:autoSpaceDN w:val="0"/>
        <w:adjustRightInd w:val="0"/>
        <w:spacing w:before="120"/>
        <w:ind w:firstLine="567"/>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i/>
          <w:iCs/>
          <w:sz w:val="26"/>
          <w:szCs w:val="26"/>
          <w:lang w:val="es-ES_tradnl"/>
        </w:rPr>
        <w:t xml:space="preserve">(Kèm theo hợp đồng số </w:t>
      </w:r>
      <w:r w:rsidRPr="00F9358D">
        <w:rPr>
          <w:rFonts w:ascii="Times New Roman" w:eastAsia="Times New Roman" w:hAnsi="Times New Roman" w:cs="Times New Roman"/>
          <w:i/>
          <w:iCs/>
          <w:sz w:val="26"/>
          <w:szCs w:val="26"/>
          <w:u w:val="single"/>
          <w:lang w:val="es-ES_tradnl"/>
        </w:rPr>
        <w:t xml:space="preserve">        </w:t>
      </w:r>
      <w:r w:rsidRPr="00F9358D">
        <w:rPr>
          <w:rFonts w:ascii="Times New Roman" w:eastAsia="Times New Roman" w:hAnsi="Times New Roman" w:cs="Times New Roman"/>
          <w:i/>
          <w:iCs/>
          <w:sz w:val="26"/>
          <w:szCs w:val="26"/>
          <w:lang w:val="es-ES_tradnl"/>
        </w:rPr>
        <w:t xml:space="preserve"> </w:t>
      </w:r>
      <w:proofErr w:type="gramStart"/>
      <w:r w:rsidRPr="00F9358D">
        <w:rPr>
          <w:rFonts w:ascii="Times New Roman" w:eastAsia="Times New Roman" w:hAnsi="Times New Roman" w:cs="Times New Roman"/>
          <w:i/>
          <w:iCs/>
          <w:sz w:val="26"/>
          <w:szCs w:val="26"/>
          <w:lang w:val="es-ES_tradnl"/>
        </w:rPr>
        <w:t>,ngày</w:t>
      </w:r>
      <w:proofErr w:type="gramEnd"/>
      <w:r w:rsidRPr="00F9358D">
        <w:rPr>
          <w:rFonts w:ascii="Times New Roman" w:eastAsia="Times New Roman" w:hAnsi="Times New Roman" w:cs="Times New Roman"/>
          <w:i/>
          <w:iCs/>
          <w:sz w:val="26"/>
          <w:szCs w:val="26"/>
          <w:lang w:val="es-ES_tradnl"/>
        </w:rPr>
        <w:t xml:space="preserve"> </w:t>
      </w:r>
      <w:r w:rsidRPr="00F9358D">
        <w:rPr>
          <w:rFonts w:ascii="Times New Roman" w:eastAsia="Times New Roman" w:hAnsi="Times New Roman" w:cs="Times New Roman"/>
          <w:i/>
          <w:iCs/>
          <w:sz w:val="26"/>
          <w:szCs w:val="26"/>
          <w:u w:val="single"/>
          <w:lang w:val="es-ES_tradnl"/>
        </w:rPr>
        <w:t xml:space="preserve">      </w:t>
      </w:r>
      <w:r w:rsidRPr="00F9358D">
        <w:rPr>
          <w:rFonts w:ascii="Times New Roman" w:eastAsia="Times New Roman" w:hAnsi="Times New Roman" w:cs="Times New Roman"/>
          <w:i/>
          <w:iCs/>
          <w:sz w:val="26"/>
          <w:szCs w:val="26"/>
          <w:lang w:val="es-ES_tradnl"/>
        </w:rPr>
        <w:t xml:space="preserve"> tháng </w:t>
      </w:r>
      <w:r w:rsidRPr="00F9358D">
        <w:rPr>
          <w:rFonts w:ascii="Times New Roman" w:eastAsia="Times New Roman" w:hAnsi="Times New Roman" w:cs="Times New Roman"/>
          <w:i/>
          <w:iCs/>
          <w:sz w:val="26"/>
          <w:szCs w:val="26"/>
          <w:u w:val="single"/>
          <w:lang w:val="es-ES_tradnl"/>
        </w:rPr>
        <w:t xml:space="preserve">        </w:t>
      </w:r>
      <w:r w:rsidRPr="00F9358D">
        <w:rPr>
          <w:rFonts w:ascii="Times New Roman" w:eastAsia="Times New Roman" w:hAnsi="Times New Roman" w:cs="Times New Roman"/>
          <w:i/>
          <w:iCs/>
          <w:sz w:val="26"/>
          <w:szCs w:val="26"/>
          <w:lang w:val="es-ES_tradnl"/>
        </w:rPr>
        <w:t xml:space="preserve"> năm </w:t>
      </w:r>
      <w:r w:rsidRPr="00F9358D">
        <w:rPr>
          <w:rFonts w:ascii="Times New Roman" w:eastAsia="Times New Roman" w:hAnsi="Times New Roman" w:cs="Times New Roman"/>
          <w:i/>
          <w:iCs/>
          <w:sz w:val="26"/>
          <w:szCs w:val="26"/>
          <w:u w:val="single"/>
          <w:lang w:val="es-ES_tradnl"/>
        </w:rPr>
        <w:t xml:space="preserve">      </w:t>
      </w:r>
      <w:r w:rsidRPr="00F9358D">
        <w:rPr>
          <w:rFonts w:ascii="Times New Roman" w:eastAsia="Times New Roman" w:hAnsi="Times New Roman" w:cs="Times New Roman"/>
          <w:i/>
          <w:iCs/>
          <w:sz w:val="26"/>
          <w:szCs w:val="26"/>
          <w:lang w:val="es-ES_tradnl"/>
        </w:rPr>
        <w:t xml:space="preserve"> )</w:t>
      </w:r>
    </w:p>
    <w:p w14:paraId="29BCE5EF" w14:textId="77777777" w:rsidR="00F9358D" w:rsidRPr="00F9358D" w:rsidRDefault="00F9358D" w:rsidP="00F9358D">
      <w:pPr>
        <w:autoSpaceDE w:val="0"/>
        <w:autoSpaceDN w:val="0"/>
        <w:adjustRightInd w:val="0"/>
        <w:spacing w:before="120"/>
        <w:ind w:firstLine="567"/>
        <w:jc w:val="both"/>
        <w:rPr>
          <w:rFonts w:ascii="Times New Roman" w:eastAsia="Times New Roman" w:hAnsi="Times New Roman" w:cs="Times New Roman"/>
          <w:sz w:val="26"/>
          <w:szCs w:val="26"/>
          <w:lang w:val="es-ES_tradnl"/>
        </w:rPr>
      </w:pPr>
      <w:r w:rsidRPr="00F9358D">
        <w:rPr>
          <w:rFonts w:ascii="Times New Roman" w:eastAsia="Times New Roman" w:hAnsi="Times New Roman" w:cs="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ECDDCA3" w14:textId="77777777" w:rsidR="00F9358D" w:rsidRPr="00F9358D" w:rsidRDefault="00F9358D" w:rsidP="00F9358D">
      <w:pPr>
        <w:autoSpaceDE w:val="0"/>
        <w:autoSpaceDN w:val="0"/>
        <w:adjustRightInd w:val="0"/>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F9358D" w:rsidRPr="00F9358D" w14:paraId="2B09A111" w14:textId="77777777" w:rsidTr="00BE55DF">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A9638C0"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00BE7EF"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63CD688E"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A30FA49"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23FE9CCF"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79D28651"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1C77B874"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7EC0AB0"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562E5E4"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E1A4181"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04FDE70"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31529CF"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Đơn giá</w:t>
            </w:r>
            <w:r w:rsidRPr="00F9358D">
              <w:rPr>
                <w:rFonts w:ascii="Times New Roman" w:eastAsia="Times New Roman" w:hAnsi="Times New Roman" w:cs="Times New Roman"/>
                <w:b/>
                <w:bCs/>
                <w:sz w:val="26"/>
                <w:szCs w:val="26"/>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2DF1A9BE" w14:textId="77777777" w:rsidR="00F9358D" w:rsidRPr="00F9358D" w:rsidRDefault="00F9358D" w:rsidP="00BE55DF">
            <w:pPr>
              <w:spacing w:before="120"/>
              <w:jc w:val="center"/>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Thành tiền</w:t>
            </w:r>
            <w:r w:rsidRPr="00F9358D">
              <w:rPr>
                <w:rFonts w:ascii="Times New Roman" w:eastAsia="Times New Roman" w:hAnsi="Times New Roman" w:cs="Times New Roman"/>
                <w:b/>
                <w:bCs/>
                <w:sz w:val="26"/>
                <w:szCs w:val="26"/>
              </w:rPr>
              <w:br/>
              <w:t>(có VAT)</w:t>
            </w:r>
          </w:p>
        </w:tc>
      </w:tr>
      <w:tr w:rsidR="00F9358D" w:rsidRPr="00F9358D" w14:paraId="7AF752AC" w14:textId="77777777" w:rsidTr="00BE55DF">
        <w:trPr>
          <w:trHeight w:val="44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B74DA53"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E87121"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3C48C3B3"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E887328"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3B6AA28"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71AABE8F"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E5D61B8"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F7AADBB"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067A943"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3D5505F"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792EF9"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90BAD80" w14:textId="77777777" w:rsidR="00F9358D" w:rsidRPr="00F9358D" w:rsidRDefault="00F9358D" w:rsidP="00BE55DF">
            <w:pPr>
              <w:spacing w:before="120"/>
              <w:rPr>
                <w:rFonts w:ascii="Times New Roman" w:eastAsia="Times New Roman" w:hAnsi="Times New Roman" w:cs="Times New Roman"/>
                <w:b/>
                <w:bCs/>
                <w:sz w:val="26"/>
                <w:szCs w:val="2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00BACF7" w14:textId="77777777" w:rsidR="00F9358D" w:rsidRPr="00F9358D" w:rsidRDefault="00F9358D" w:rsidP="00BE55DF">
            <w:pPr>
              <w:spacing w:before="120"/>
              <w:rPr>
                <w:rFonts w:ascii="Times New Roman" w:eastAsia="Times New Roman" w:hAnsi="Times New Roman" w:cs="Times New Roman"/>
                <w:b/>
                <w:bCs/>
                <w:sz w:val="26"/>
                <w:szCs w:val="26"/>
              </w:rPr>
            </w:pPr>
          </w:p>
        </w:tc>
      </w:tr>
      <w:tr w:rsidR="00F9358D" w:rsidRPr="00F9358D" w14:paraId="51DECC11" w14:textId="77777777" w:rsidTr="00BE55DF">
        <w:trPr>
          <w:trHeight w:val="315"/>
        </w:trPr>
        <w:tc>
          <w:tcPr>
            <w:tcW w:w="709" w:type="dxa"/>
            <w:tcBorders>
              <w:top w:val="nil"/>
              <w:left w:val="single" w:sz="4" w:space="0" w:color="auto"/>
              <w:bottom w:val="single" w:sz="4" w:space="0" w:color="auto"/>
              <w:right w:val="single" w:sz="4" w:space="0" w:color="auto"/>
            </w:tcBorders>
            <w:vAlign w:val="center"/>
            <w:hideMark/>
          </w:tcPr>
          <w:p w14:paraId="7D2B939B"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1</w:t>
            </w:r>
          </w:p>
        </w:tc>
        <w:tc>
          <w:tcPr>
            <w:tcW w:w="851" w:type="dxa"/>
            <w:tcBorders>
              <w:top w:val="nil"/>
              <w:left w:val="nil"/>
              <w:bottom w:val="single" w:sz="4" w:space="0" w:color="auto"/>
              <w:right w:val="single" w:sz="4" w:space="0" w:color="auto"/>
            </w:tcBorders>
            <w:vAlign w:val="center"/>
            <w:hideMark/>
          </w:tcPr>
          <w:p w14:paraId="0BCA9C92"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1011" w:type="dxa"/>
            <w:tcBorders>
              <w:top w:val="nil"/>
              <w:left w:val="nil"/>
              <w:bottom w:val="single" w:sz="4" w:space="0" w:color="auto"/>
              <w:right w:val="single" w:sz="4" w:space="0" w:color="auto"/>
            </w:tcBorders>
            <w:vAlign w:val="center"/>
            <w:hideMark/>
          </w:tcPr>
          <w:p w14:paraId="76E538DE"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14" w:type="dxa"/>
            <w:tcBorders>
              <w:top w:val="nil"/>
              <w:left w:val="nil"/>
              <w:bottom w:val="single" w:sz="4" w:space="0" w:color="auto"/>
              <w:right w:val="single" w:sz="4" w:space="0" w:color="auto"/>
            </w:tcBorders>
            <w:vAlign w:val="center"/>
            <w:hideMark/>
          </w:tcPr>
          <w:p w14:paraId="52C3A6D1"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80" w:type="dxa"/>
            <w:tcBorders>
              <w:top w:val="nil"/>
              <w:left w:val="nil"/>
              <w:bottom w:val="single" w:sz="4" w:space="0" w:color="auto"/>
              <w:right w:val="single" w:sz="4" w:space="0" w:color="auto"/>
            </w:tcBorders>
            <w:vAlign w:val="center"/>
            <w:hideMark/>
          </w:tcPr>
          <w:p w14:paraId="36E377AB"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23" w:type="dxa"/>
            <w:tcBorders>
              <w:top w:val="nil"/>
              <w:left w:val="nil"/>
              <w:bottom w:val="single" w:sz="4" w:space="0" w:color="auto"/>
              <w:right w:val="single" w:sz="4" w:space="0" w:color="auto"/>
            </w:tcBorders>
            <w:vAlign w:val="center"/>
            <w:hideMark/>
          </w:tcPr>
          <w:p w14:paraId="4F72A97F"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77" w:type="dxa"/>
            <w:tcBorders>
              <w:top w:val="nil"/>
              <w:left w:val="nil"/>
              <w:bottom w:val="single" w:sz="4" w:space="0" w:color="auto"/>
              <w:right w:val="single" w:sz="4" w:space="0" w:color="auto"/>
            </w:tcBorders>
            <w:vAlign w:val="center"/>
            <w:hideMark/>
          </w:tcPr>
          <w:p w14:paraId="7CDD46D3"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56" w:type="dxa"/>
            <w:tcBorders>
              <w:top w:val="nil"/>
              <w:left w:val="nil"/>
              <w:bottom w:val="single" w:sz="4" w:space="0" w:color="auto"/>
              <w:right w:val="single" w:sz="4" w:space="0" w:color="auto"/>
            </w:tcBorders>
            <w:vAlign w:val="center"/>
            <w:hideMark/>
          </w:tcPr>
          <w:p w14:paraId="4FF2F6C0"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1" w:type="dxa"/>
            <w:tcBorders>
              <w:top w:val="nil"/>
              <w:left w:val="nil"/>
              <w:bottom w:val="single" w:sz="4" w:space="0" w:color="auto"/>
              <w:right w:val="single" w:sz="4" w:space="0" w:color="auto"/>
            </w:tcBorders>
            <w:vAlign w:val="center"/>
            <w:hideMark/>
          </w:tcPr>
          <w:p w14:paraId="36F10562"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08" w:type="dxa"/>
            <w:tcBorders>
              <w:top w:val="nil"/>
              <w:left w:val="nil"/>
              <w:bottom w:val="single" w:sz="4" w:space="0" w:color="auto"/>
              <w:right w:val="single" w:sz="4" w:space="0" w:color="auto"/>
            </w:tcBorders>
            <w:vAlign w:val="center"/>
            <w:hideMark/>
          </w:tcPr>
          <w:p w14:paraId="57684E14"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09" w:type="dxa"/>
            <w:tcBorders>
              <w:top w:val="nil"/>
              <w:left w:val="nil"/>
              <w:bottom w:val="single" w:sz="4" w:space="0" w:color="auto"/>
              <w:right w:val="single" w:sz="4" w:space="0" w:color="auto"/>
            </w:tcBorders>
            <w:vAlign w:val="center"/>
            <w:hideMark/>
          </w:tcPr>
          <w:p w14:paraId="5788280F"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1" w:type="dxa"/>
            <w:tcBorders>
              <w:top w:val="nil"/>
              <w:left w:val="nil"/>
              <w:bottom w:val="single" w:sz="4" w:space="0" w:color="auto"/>
              <w:right w:val="single" w:sz="4" w:space="0" w:color="auto"/>
            </w:tcBorders>
            <w:vAlign w:val="center"/>
            <w:hideMark/>
          </w:tcPr>
          <w:p w14:paraId="1D75BCA4"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0" w:type="dxa"/>
            <w:tcBorders>
              <w:top w:val="nil"/>
              <w:left w:val="nil"/>
              <w:bottom w:val="single" w:sz="4" w:space="0" w:color="auto"/>
              <w:right w:val="single" w:sz="4" w:space="0" w:color="auto"/>
            </w:tcBorders>
            <w:vAlign w:val="center"/>
            <w:hideMark/>
          </w:tcPr>
          <w:p w14:paraId="48D2965A"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r>
      <w:tr w:rsidR="00F9358D" w:rsidRPr="00F9358D" w14:paraId="7A8117A2" w14:textId="77777777" w:rsidTr="00BE55DF">
        <w:trPr>
          <w:trHeight w:val="315"/>
        </w:trPr>
        <w:tc>
          <w:tcPr>
            <w:tcW w:w="709" w:type="dxa"/>
            <w:tcBorders>
              <w:top w:val="nil"/>
              <w:left w:val="single" w:sz="4" w:space="0" w:color="auto"/>
              <w:bottom w:val="single" w:sz="4" w:space="0" w:color="auto"/>
              <w:right w:val="single" w:sz="4" w:space="0" w:color="auto"/>
            </w:tcBorders>
            <w:vAlign w:val="center"/>
            <w:hideMark/>
          </w:tcPr>
          <w:p w14:paraId="6B478C0E"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vAlign w:val="center"/>
            <w:hideMark/>
          </w:tcPr>
          <w:p w14:paraId="32D4D3CC"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1011" w:type="dxa"/>
            <w:tcBorders>
              <w:top w:val="nil"/>
              <w:left w:val="nil"/>
              <w:bottom w:val="single" w:sz="4" w:space="0" w:color="auto"/>
              <w:right w:val="single" w:sz="4" w:space="0" w:color="auto"/>
            </w:tcBorders>
            <w:vAlign w:val="center"/>
            <w:hideMark/>
          </w:tcPr>
          <w:p w14:paraId="29CE035D"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14" w:type="dxa"/>
            <w:tcBorders>
              <w:top w:val="nil"/>
              <w:left w:val="nil"/>
              <w:bottom w:val="single" w:sz="4" w:space="0" w:color="auto"/>
              <w:right w:val="single" w:sz="4" w:space="0" w:color="auto"/>
            </w:tcBorders>
            <w:vAlign w:val="center"/>
            <w:hideMark/>
          </w:tcPr>
          <w:p w14:paraId="5F63E0D9"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80" w:type="dxa"/>
            <w:tcBorders>
              <w:top w:val="nil"/>
              <w:left w:val="nil"/>
              <w:bottom w:val="single" w:sz="4" w:space="0" w:color="auto"/>
              <w:right w:val="single" w:sz="4" w:space="0" w:color="auto"/>
            </w:tcBorders>
            <w:vAlign w:val="center"/>
            <w:hideMark/>
          </w:tcPr>
          <w:p w14:paraId="15B5CB69"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23" w:type="dxa"/>
            <w:tcBorders>
              <w:top w:val="nil"/>
              <w:left w:val="nil"/>
              <w:bottom w:val="single" w:sz="4" w:space="0" w:color="auto"/>
              <w:right w:val="single" w:sz="4" w:space="0" w:color="auto"/>
            </w:tcBorders>
            <w:vAlign w:val="center"/>
            <w:hideMark/>
          </w:tcPr>
          <w:p w14:paraId="7A49482B"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77" w:type="dxa"/>
            <w:tcBorders>
              <w:top w:val="nil"/>
              <w:left w:val="nil"/>
              <w:bottom w:val="single" w:sz="4" w:space="0" w:color="auto"/>
              <w:right w:val="single" w:sz="4" w:space="0" w:color="auto"/>
            </w:tcBorders>
            <w:vAlign w:val="center"/>
            <w:hideMark/>
          </w:tcPr>
          <w:p w14:paraId="68628F55"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56" w:type="dxa"/>
            <w:tcBorders>
              <w:top w:val="nil"/>
              <w:left w:val="nil"/>
              <w:bottom w:val="single" w:sz="4" w:space="0" w:color="auto"/>
              <w:right w:val="single" w:sz="4" w:space="0" w:color="auto"/>
            </w:tcBorders>
            <w:vAlign w:val="center"/>
            <w:hideMark/>
          </w:tcPr>
          <w:p w14:paraId="28219782"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1" w:type="dxa"/>
            <w:tcBorders>
              <w:top w:val="nil"/>
              <w:left w:val="nil"/>
              <w:bottom w:val="single" w:sz="4" w:space="0" w:color="auto"/>
              <w:right w:val="single" w:sz="4" w:space="0" w:color="auto"/>
            </w:tcBorders>
            <w:vAlign w:val="center"/>
            <w:hideMark/>
          </w:tcPr>
          <w:p w14:paraId="2BBE11B9"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08" w:type="dxa"/>
            <w:tcBorders>
              <w:top w:val="nil"/>
              <w:left w:val="nil"/>
              <w:bottom w:val="single" w:sz="4" w:space="0" w:color="auto"/>
              <w:right w:val="single" w:sz="4" w:space="0" w:color="auto"/>
            </w:tcBorders>
            <w:vAlign w:val="center"/>
            <w:hideMark/>
          </w:tcPr>
          <w:p w14:paraId="35BAA23A"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09" w:type="dxa"/>
            <w:tcBorders>
              <w:top w:val="nil"/>
              <w:left w:val="nil"/>
              <w:bottom w:val="single" w:sz="4" w:space="0" w:color="auto"/>
              <w:right w:val="single" w:sz="4" w:space="0" w:color="auto"/>
            </w:tcBorders>
            <w:vAlign w:val="center"/>
            <w:hideMark/>
          </w:tcPr>
          <w:p w14:paraId="53EE5181"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1" w:type="dxa"/>
            <w:tcBorders>
              <w:top w:val="nil"/>
              <w:left w:val="nil"/>
              <w:bottom w:val="single" w:sz="4" w:space="0" w:color="auto"/>
              <w:right w:val="single" w:sz="4" w:space="0" w:color="auto"/>
            </w:tcBorders>
            <w:vAlign w:val="center"/>
            <w:hideMark/>
          </w:tcPr>
          <w:p w14:paraId="78B991CF"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0" w:type="dxa"/>
            <w:tcBorders>
              <w:top w:val="nil"/>
              <w:left w:val="nil"/>
              <w:bottom w:val="single" w:sz="4" w:space="0" w:color="auto"/>
              <w:right w:val="single" w:sz="4" w:space="0" w:color="auto"/>
            </w:tcBorders>
            <w:vAlign w:val="center"/>
            <w:hideMark/>
          </w:tcPr>
          <w:p w14:paraId="021BAB23"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r>
      <w:tr w:rsidR="00F9358D" w:rsidRPr="00F9358D" w14:paraId="11C26423" w14:textId="77777777" w:rsidTr="00BE55DF">
        <w:trPr>
          <w:trHeight w:val="315"/>
        </w:trPr>
        <w:tc>
          <w:tcPr>
            <w:tcW w:w="709" w:type="dxa"/>
            <w:tcBorders>
              <w:top w:val="nil"/>
              <w:left w:val="single" w:sz="4" w:space="0" w:color="auto"/>
              <w:bottom w:val="single" w:sz="4" w:space="0" w:color="auto"/>
              <w:right w:val="single" w:sz="4" w:space="0" w:color="auto"/>
            </w:tcBorders>
            <w:vAlign w:val="center"/>
            <w:hideMark/>
          </w:tcPr>
          <w:p w14:paraId="45748B5A"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vAlign w:val="center"/>
            <w:hideMark/>
          </w:tcPr>
          <w:p w14:paraId="2312E2E0"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1011" w:type="dxa"/>
            <w:tcBorders>
              <w:top w:val="nil"/>
              <w:left w:val="nil"/>
              <w:bottom w:val="single" w:sz="4" w:space="0" w:color="auto"/>
              <w:right w:val="single" w:sz="4" w:space="0" w:color="auto"/>
            </w:tcBorders>
            <w:vAlign w:val="center"/>
            <w:hideMark/>
          </w:tcPr>
          <w:p w14:paraId="2696636C"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14" w:type="dxa"/>
            <w:tcBorders>
              <w:top w:val="nil"/>
              <w:left w:val="nil"/>
              <w:bottom w:val="single" w:sz="4" w:space="0" w:color="auto"/>
              <w:right w:val="single" w:sz="4" w:space="0" w:color="auto"/>
            </w:tcBorders>
            <w:vAlign w:val="center"/>
            <w:hideMark/>
          </w:tcPr>
          <w:p w14:paraId="7270FAFA"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80" w:type="dxa"/>
            <w:tcBorders>
              <w:top w:val="nil"/>
              <w:left w:val="nil"/>
              <w:bottom w:val="single" w:sz="4" w:space="0" w:color="auto"/>
              <w:right w:val="single" w:sz="4" w:space="0" w:color="auto"/>
            </w:tcBorders>
            <w:vAlign w:val="center"/>
            <w:hideMark/>
          </w:tcPr>
          <w:p w14:paraId="7359335E"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23" w:type="dxa"/>
            <w:tcBorders>
              <w:top w:val="nil"/>
              <w:left w:val="nil"/>
              <w:bottom w:val="single" w:sz="4" w:space="0" w:color="auto"/>
              <w:right w:val="single" w:sz="4" w:space="0" w:color="auto"/>
            </w:tcBorders>
            <w:vAlign w:val="center"/>
            <w:hideMark/>
          </w:tcPr>
          <w:p w14:paraId="4014823A"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77" w:type="dxa"/>
            <w:tcBorders>
              <w:top w:val="nil"/>
              <w:left w:val="nil"/>
              <w:bottom w:val="single" w:sz="4" w:space="0" w:color="auto"/>
              <w:right w:val="single" w:sz="4" w:space="0" w:color="auto"/>
            </w:tcBorders>
            <w:vAlign w:val="center"/>
            <w:hideMark/>
          </w:tcPr>
          <w:p w14:paraId="6DD4C641"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56" w:type="dxa"/>
            <w:tcBorders>
              <w:top w:val="nil"/>
              <w:left w:val="nil"/>
              <w:bottom w:val="single" w:sz="4" w:space="0" w:color="auto"/>
              <w:right w:val="single" w:sz="4" w:space="0" w:color="auto"/>
            </w:tcBorders>
            <w:vAlign w:val="center"/>
            <w:hideMark/>
          </w:tcPr>
          <w:p w14:paraId="16C6ADFE"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1" w:type="dxa"/>
            <w:tcBorders>
              <w:top w:val="nil"/>
              <w:left w:val="nil"/>
              <w:bottom w:val="single" w:sz="4" w:space="0" w:color="auto"/>
              <w:right w:val="single" w:sz="4" w:space="0" w:color="auto"/>
            </w:tcBorders>
            <w:vAlign w:val="center"/>
            <w:hideMark/>
          </w:tcPr>
          <w:p w14:paraId="5F0D9ED8"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08" w:type="dxa"/>
            <w:tcBorders>
              <w:top w:val="nil"/>
              <w:left w:val="nil"/>
              <w:bottom w:val="single" w:sz="4" w:space="0" w:color="auto"/>
              <w:right w:val="single" w:sz="4" w:space="0" w:color="auto"/>
            </w:tcBorders>
            <w:vAlign w:val="center"/>
            <w:hideMark/>
          </w:tcPr>
          <w:p w14:paraId="2893BFCD"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09" w:type="dxa"/>
            <w:tcBorders>
              <w:top w:val="nil"/>
              <w:left w:val="nil"/>
              <w:bottom w:val="single" w:sz="4" w:space="0" w:color="auto"/>
              <w:right w:val="single" w:sz="4" w:space="0" w:color="auto"/>
            </w:tcBorders>
            <w:vAlign w:val="center"/>
            <w:hideMark/>
          </w:tcPr>
          <w:p w14:paraId="4731F490"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1" w:type="dxa"/>
            <w:tcBorders>
              <w:top w:val="nil"/>
              <w:left w:val="nil"/>
              <w:bottom w:val="single" w:sz="4" w:space="0" w:color="auto"/>
              <w:right w:val="single" w:sz="4" w:space="0" w:color="auto"/>
            </w:tcBorders>
            <w:vAlign w:val="center"/>
            <w:hideMark/>
          </w:tcPr>
          <w:p w14:paraId="62801107"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0" w:type="dxa"/>
            <w:tcBorders>
              <w:top w:val="nil"/>
              <w:left w:val="nil"/>
              <w:bottom w:val="single" w:sz="4" w:space="0" w:color="auto"/>
              <w:right w:val="single" w:sz="4" w:space="0" w:color="auto"/>
            </w:tcBorders>
            <w:vAlign w:val="center"/>
            <w:hideMark/>
          </w:tcPr>
          <w:p w14:paraId="661A15C7"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r>
      <w:tr w:rsidR="00F9358D" w:rsidRPr="00F9358D" w14:paraId="51C06C72" w14:textId="77777777" w:rsidTr="00BE55DF">
        <w:trPr>
          <w:trHeight w:val="315"/>
        </w:trPr>
        <w:tc>
          <w:tcPr>
            <w:tcW w:w="709" w:type="dxa"/>
            <w:tcBorders>
              <w:top w:val="nil"/>
              <w:left w:val="single" w:sz="4" w:space="0" w:color="auto"/>
              <w:bottom w:val="single" w:sz="4" w:space="0" w:color="auto"/>
              <w:right w:val="single" w:sz="4" w:space="0" w:color="auto"/>
            </w:tcBorders>
            <w:vAlign w:val="center"/>
            <w:hideMark/>
          </w:tcPr>
          <w:p w14:paraId="69885B51"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w:t>
            </w:r>
          </w:p>
        </w:tc>
        <w:tc>
          <w:tcPr>
            <w:tcW w:w="851" w:type="dxa"/>
            <w:tcBorders>
              <w:top w:val="nil"/>
              <w:left w:val="nil"/>
              <w:bottom w:val="single" w:sz="4" w:space="0" w:color="auto"/>
              <w:right w:val="single" w:sz="4" w:space="0" w:color="auto"/>
            </w:tcBorders>
            <w:vAlign w:val="center"/>
            <w:hideMark/>
          </w:tcPr>
          <w:p w14:paraId="2F243301"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1011" w:type="dxa"/>
            <w:tcBorders>
              <w:top w:val="nil"/>
              <w:left w:val="nil"/>
              <w:bottom w:val="single" w:sz="4" w:space="0" w:color="auto"/>
              <w:right w:val="single" w:sz="4" w:space="0" w:color="auto"/>
            </w:tcBorders>
            <w:vAlign w:val="center"/>
            <w:hideMark/>
          </w:tcPr>
          <w:p w14:paraId="1AC57B84"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14" w:type="dxa"/>
            <w:tcBorders>
              <w:top w:val="nil"/>
              <w:left w:val="nil"/>
              <w:bottom w:val="single" w:sz="4" w:space="0" w:color="auto"/>
              <w:right w:val="single" w:sz="4" w:space="0" w:color="auto"/>
            </w:tcBorders>
            <w:vAlign w:val="center"/>
            <w:hideMark/>
          </w:tcPr>
          <w:p w14:paraId="25203BBD"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80" w:type="dxa"/>
            <w:tcBorders>
              <w:top w:val="nil"/>
              <w:left w:val="nil"/>
              <w:bottom w:val="single" w:sz="4" w:space="0" w:color="auto"/>
              <w:right w:val="single" w:sz="4" w:space="0" w:color="auto"/>
            </w:tcBorders>
            <w:vAlign w:val="center"/>
            <w:hideMark/>
          </w:tcPr>
          <w:p w14:paraId="60A091C2"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23" w:type="dxa"/>
            <w:tcBorders>
              <w:top w:val="nil"/>
              <w:left w:val="nil"/>
              <w:bottom w:val="single" w:sz="4" w:space="0" w:color="auto"/>
              <w:right w:val="single" w:sz="4" w:space="0" w:color="auto"/>
            </w:tcBorders>
            <w:vAlign w:val="center"/>
            <w:hideMark/>
          </w:tcPr>
          <w:p w14:paraId="0B049FFD"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77" w:type="dxa"/>
            <w:tcBorders>
              <w:top w:val="nil"/>
              <w:left w:val="nil"/>
              <w:bottom w:val="single" w:sz="4" w:space="0" w:color="auto"/>
              <w:right w:val="single" w:sz="4" w:space="0" w:color="auto"/>
            </w:tcBorders>
            <w:vAlign w:val="center"/>
            <w:hideMark/>
          </w:tcPr>
          <w:p w14:paraId="4B7A5E96"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56" w:type="dxa"/>
            <w:tcBorders>
              <w:top w:val="nil"/>
              <w:left w:val="nil"/>
              <w:bottom w:val="single" w:sz="4" w:space="0" w:color="auto"/>
              <w:right w:val="single" w:sz="4" w:space="0" w:color="auto"/>
            </w:tcBorders>
            <w:vAlign w:val="center"/>
            <w:hideMark/>
          </w:tcPr>
          <w:p w14:paraId="308B8ABE"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1" w:type="dxa"/>
            <w:tcBorders>
              <w:top w:val="nil"/>
              <w:left w:val="nil"/>
              <w:bottom w:val="single" w:sz="4" w:space="0" w:color="auto"/>
              <w:right w:val="single" w:sz="4" w:space="0" w:color="auto"/>
            </w:tcBorders>
            <w:vAlign w:val="center"/>
            <w:hideMark/>
          </w:tcPr>
          <w:p w14:paraId="7456643A"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08" w:type="dxa"/>
            <w:tcBorders>
              <w:top w:val="nil"/>
              <w:left w:val="nil"/>
              <w:bottom w:val="single" w:sz="4" w:space="0" w:color="auto"/>
              <w:right w:val="single" w:sz="4" w:space="0" w:color="auto"/>
            </w:tcBorders>
            <w:vAlign w:val="center"/>
            <w:hideMark/>
          </w:tcPr>
          <w:p w14:paraId="314FF0AB"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709" w:type="dxa"/>
            <w:tcBorders>
              <w:top w:val="nil"/>
              <w:left w:val="nil"/>
              <w:bottom w:val="single" w:sz="4" w:space="0" w:color="auto"/>
              <w:right w:val="single" w:sz="4" w:space="0" w:color="auto"/>
            </w:tcBorders>
            <w:vAlign w:val="center"/>
            <w:hideMark/>
          </w:tcPr>
          <w:p w14:paraId="62D0A3AA"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1" w:type="dxa"/>
            <w:tcBorders>
              <w:top w:val="nil"/>
              <w:left w:val="nil"/>
              <w:bottom w:val="single" w:sz="4" w:space="0" w:color="auto"/>
              <w:right w:val="single" w:sz="4" w:space="0" w:color="auto"/>
            </w:tcBorders>
            <w:vAlign w:val="center"/>
            <w:hideMark/>
          </w:tcPr>
          <w:p w14:paraId="79239EE6"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c>
          <w:tcPr>
            <w:tcW w:w="850" w:type="dxa"/>
            <w:tcBorders>
              <w:top w:val="nil"/>
              <w:left w:val="nil"/>
              <w:bottom w:val="single" w:sz="4" w:space="0" w:color="auto"/>
              <w:right w:val="single" w:sz="4" w:space="0" w:color="auto"/>
            </w:tcBorders>
            <w:vAlign w:val="center"/>
            <w:hideMark/>
          </w:tcPr>
          <w:p w14:paraId="6693DE34"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r>
      <w:tr w:rsidR="00F9358D" w:rsidRPr="00F9358D" w14:paraId="1FFD226B" w14:textId="77777777" w:rsidTr="00BE55DF">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E0D3F68" w14:textId="77777777" w:rsidR="00F9358D" w:rsidRPr="00F9358D" w:rsidRDefault="00F9358D" w:rsidP="00BE55DF">
            <w:pPr>
              <w:spacing w:before="120"/>
              <w:rPr>
                <w:rFonts w:ascii="Times New Roman" w:eastAsia="Times New Roman" w:hAnsi="Times New Roman" w:cs="Times New Roman"/>
                <w:b/>
                <w:bCs/>
                <w:sz w:val="26"/>
                <w:szCs w:val="26"/>
              </w:rPr>
            </w:pPr>
            <w:r w:rsidRPr="00F9358D">
              <w:rPr>
                <w:rFonts w:ascii="Times New Roman" w:eastAsia="Times New Roman" w:hAnsi="Times New Roman" w:cs="Times New Roman"/>
                <w:b/>
                <w:bCs/>
                <w:sz w:val="26"/>
                <w:szCs w:val="26"/>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3D466B7F"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p w14:paraId="5196C47F"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sz w:val="26"/>
                <w:szCs w:val="26"/>
              </w:rPr>
              <w:t> </w:t>
            </w:r>
          </w:p>
        </w:tc>
      </w:tr>
      <w:tr w:rsidR="00F9358D" w:rsidRPr="00F9358D" w14:paraId="27D3FB25" w14:textId="77777777" w:rsidTr="00BE55DF">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4D1E1406" w14:textId="77777777" w:rsidR="00F9358D" w:rsidRPr="00F9358D" w:rsidRDefault="00F9358D" w:rsidP="00BE55DF">
            <w:pPr>
              <w:spacing w:before="120"/>
              <w:rPr>
                <w:rFonts w:ascii="Times New Roman" w:eastAsia="Times New Roman" w:hAnsi="Times New Roman" w:cs="Times New Roman"/>
                <w:i/>
                <w:iCs/>
                <w:sz w:val="26"/>
                <w:szCs w:val="26"/>
              </w:rPr>
            </w:pPr>
            <w:r w:rsidRPr="00F9358D">
              <w:rPr>
                <w:rFonts w:ascii="Times New Roman" w:eastAsia="Times New Roman" w:hAnsi="Times New Roman" w:cs="Times New Roman"/>
                <w:i/>
                <w:iCs/>
                <w:sz w:val="26"/>
                <w:szCs w:val="26"/>
              </w:rPr>
              <w:t xml:space="preserve">(Kết chuyển sang Điều 5 hợp </w:t>
            </w:r>
            <w:r w:rsidRPr="00F9358D">
              <w:rPr>
                <w:rFonts w:ascii="Times New Roman" w:eastAsia="Times New Roman" w:hAnsi="Times New Roman" w:cs="Times New Roman"/>
                <w:i/>
                <w:iCs/>
                <w:sz w:val="26"/>
                <w:szCs w:val="26"/>
                <w:u w:val="single"/>
              </w:rPr>
              <w:t xml:space="preserve"> </w:t>
            </w:r>
            <w:r w:rsidRPr="00F9358D">
              <w:rPr>
                <w:rFonts w:ascii="Times New Roman" w:eastAsia="Times New Roman" w:hAnsi="Times New Roman" w:cs="Times New Roman"/>
                <w:i/>
                <w:iCs/>
                <w:sz w:val="26"/>
                <w:szCs w:val="26"/>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5F30A04" w14:textId="77777777" w:rsidR="00F9358D" w:rsidRPr="00F9358D" w:rsidRDefault="00F9358D" w:rsidP="00BE55DF">
            <w:pPr>
              <w:spacing w:before="120"/>
              <w:rPr>
                <w:rFonts w:ascii="Times New Roman" w:eastAsia="Times New Roman" w:hAnsi="Times New Roman" w:cs="Times New Roman"/>
                <w:sz w:val="26"/>
                <w:szCs w:val="26"/>
              </w:rPr>
            </w:pPr>
          </w:p>
        </w:tc>
      </w:tr>
    </w:tbl>
    <w:p w14:paraId="0A567D0E" w14:textId="77777777" w:rsidR="00F9358D" w:rsidRPr="00F9358D" w:rsidRDefault="00F9358D" w:rsidP="00F9358D">
      <w:pPr>
        <w:autoSpaceDE w:val="0"/>
        <w:autoSpaceDN w:val="0"/>
        <w:adjustRightInd w:val="0"/>
        <w:spacing w:before="120"/>
        <w:rPr>
          <w:rFonts w:ascii="Times New Roman" w:eastAsia="Times New Roman" w:hAnsi="Times New Roman" w:cs="Times New Roman"/>
          <w:sz w:val="26"/>
          <w:szCs w:val="26"/>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F9358D" w:rsidRPr="00F9358D" w14:paraId="46A54226" w14:textId="77777777" w:rsidTr="00BE55DF">
        <w:tc>
          <w:tcPr>
            <w:tcW w:w="2429" w:type="pct"/>
          </w:tcPr>
          <w:p w14:paraId="330847EC"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b/>
                <w:bCs/>
                <w:sz w:val="26"/>
                <w:szCs w:val="26"/>
              </w:rPr>
              <w:t>ĐẠI DIỆN HỢP PHÁP CỦA NHÀ THẦU</w:t>
            </w:r>
            <w:r w:rsidRPr="00F9358D">
              <w:rPr>
                <w:rFonts w:ascii="Times New Roman" w:eastAsia="Times New Roman" w:hAnsi="Times New Roman" w:cs="Times New Roman"/>
                <w:b/>
                <w:bCs/>
                <w:sz w:val="26"/>
                <w:szCs w:val="26"/>
              </w:rPr>
              <w:br/>
            </w:r>
            <w:r w:rsidRPr="00F9358D">
              <w:rPr>
                <w:rFonts w:ascii="Times New Roman" w:eastAsia="Times New Roman" w:hAnsi="Times New Roman" w:cs="Times New Roman"/>
                <w:i/>
                <w:iCs/>
                <w:sz w:val="26"/>
                <w:szCs w:val="26"/>
              </w:rPr>
              <w:t>[ghi tên, chức danh, ký tên và đóng dấu]</w:t>
            </w:r>
          </w:p>
        </w:tc>
        <w:tc>
          <w:tcPr>
            <w:tcW w:w="2571" w:type="pct"/>
          </w:tcPr>
          <w:p w14:paraId="5FBBE74C" w14:textId="77777777" w:rsidR="00F9358D" w:rsidRPr="00F9358D" w:rsidRDefault="00F9358D" w:rsidP="00BE55DF">
            <w:pPr>
              <w:spacing w:before="120"/>
              <w:jc w:val="center"/>
              <w:rPr>
                <w:rFonts w:ascii="Times New Roman" w:eastAsia="Times New Roman" w:hAnsi="Times New Roman" w:cs="Times New Roman"/>
                <w:sz w:val="26"/>
                <w:szCs w:val="26"/>
              </w:rPr>
            </w:pPr>
            <w:r w:rsidRPr="00F9358D">
              <w:rPr>
                <w:rFonts w:ascii="Times New Roman" w:eastAsia="Times New Roman" w:hAnsi="Times New Roman" w:cs="Times New Roman"/>
                <w:b/>
                <w:bCs/>
                <w:sz w:val="26"/>
                <w:szCs w:val="26"/>
              </w:rPr>
              <w:t>ĐẠI DIỆN HỢP PHÁP CỦA CHỦ ĐẦU TƯ</w:t>
            </w:r>
            <w:r w:rsidRPr="00F9358D">
              <w:rPr>
                <w:rFonts w:ascii="Times New Roman" w:eastAsia="Times New Roman" w:hAnsi="Times New Roman" w:cs="Times New Roman"/>
                <w:b/>
                <w:bCs/>
                <w:sz w:val="26"/>
                <w:szCs w:val="26"/>
              </w:rPr>
              <w:br/>
            </w:r>
            <w:r w:rsidRPr="00F9358D">
              <w:rPr>
                <w:rFonts w:ascii="Times New Roman" w:eastAsia="Times New Roman" w:hAnsi="Times New Roman" w:cs="Times New Roman"/>
                <w:i/>
                <w:iCs/>
                <w:sz w:val="26"/>
                <w:szCs w:val="26"/>
              </w:rPr>
              <w:t>[ghi tên, chức danh, ký tên và đóng dấu]</w:t>
            </w:r>
          </w:p>
        </w:tc>
      </w:tr>
    </w:tbl>
    <w:p w14:paraId="4CE78917" w14:textId="77777777" w:rsidR="00F9358D" w:rsidRPr="00F9358D" w:rsidRDefault="00F9358D" w:rsidP="00F9358D">
      <w:pPr>
        <w:spacing w:before="120"/>
        <w:rPr>
          <w:rFonts w:ascii="Times New Roman" w:hAnsi="Times New Roman" w:cs="Times New Roman"/>
          <w:sz w:val="26"/>
          <w:szCs w:val="26"/>
        </w:rPr>
        <w:sectPr w:rsidR="00F9358D" w:rsidRPr="00F9358D" w:rsidSect="00FD7B57">
          <w:footerReference w:type="default" r:id="rId9"/>
          <w:pgSz w:w="11910" w:h="16840"/>
          <w:pgMar w:top="1418" w:right="1418" w:bottom="1418" w:left="1701" w:header="720" w:footer="414" w:gutter="0"/>
          <w:cols w:space="720"/>
          <w:docGrid w:linePitch="360"/>
        </w:sectPr>
      </w:pPr>
    </w:p>
    <w:p w14:paraId="65095365" w14:textId="77777777" w:rsidR="00F9358D" w:rsidRPr="00F9358D" w:rsidRDefault="00F9358D" w:rsidP="00F9358D">
      <w:pPr>
        <w:pStyle w:val="BodyText"/>
        <w:spacing w:before="120"/>
        <w:ind w:firstLine="709"/>
        <w:jc w:val="right"/>
        <w:rPr>
          <w:rFonts w:eastAsia="Arial"/>
          <w:b/>
          <w:sz w:val="26"/>
          <w:szCs w:val="26"/>
          <w:lang w:val="vi-VN"/>
        </w:rPr>
      </w:pPr>
      <w:bookmarkStart w:id="1" w:name="_Hlk160804632"/>
      <w:bookmarkStart w:id="2" w:name="_GoBack"/>
      <w:bookmarkEnd w:id="2"/>
      <w:r w:rsidRPr="00F9358D">
        <w:rPr>
          <w:b/>
          <w:sz w:val="26"/>
          <w:szCs w:val="26"/>
        </w:rPr>
        <w:lastRenderedPageBreak/>
        <w:t>Mẫu số 14</w:t>
      </w:r>
      <w:r w:rsidRPr="00F9358D">
        <w:rPr>
          <w:b/>
          <w:sz w:val="26"/>
          <w:szCs w:val="26"/>
          <w:lang w:val="vi-VN"/>
        </w:rPr>
        <w:t xml:space="preserve"> (a)</w:t>
      </w:r>
    </w:p>
    <w:p w14:paraId="31D12927" w14:textId="77777777" w:rsidR="00F9358D" w:rsidRPr="00F9358D" w:rsidRDefault="00F9358D" w:rsidP="00F9358D">
      <w:pPr>
        <w:spacing w:before="120"/>
        <w:ind w:firstLine="709"/>
        <w:jc w:val="center"/>
        <w:rPr>
          <w:rFonts w:ascii="Times New Roman" w:hAnsi="Times New Roman" w:cs="Times New Roman"/>
          <w:b/>
          <w:sz w:val="26"/>
          <w:szCs w:val="26"/>
          <w:vertAlign w:val="superscript"/>
        </w:rPr>
      </w:pPr>
      <w:r w:rsidRPr="00F9358D">
        <w:rPr>
          <w:rFonts w:ascii="Times New Roman" w:hAnsi="Times New Roman" w:cs="Times New Roman"/>
          <w:b/>
          <w:sz w:val="26"/>
          <w:szCs w:val="26"/>
        </w:rPr>
        <w:t>BẢO LÃNH THỰC HIỆN HỢP ĐỒNG</w:t>
      </w:r>
      <w:r w:rsidRPr="00F9358D">
        <w:rPr>
          <w:rFonts w:ascii="Times New Roman" w:hAnsi="Times New Roman" w:cs="Times New Roman"/>
          <w:b/>
          <w:sz w:val="26"/>
          <w:szCs w:val="26"/>
          <w:vertAlign w:val="superscript"/>
        </w:rPr>
        <w:t>(1)</w:t>
      </w:r>
    </w:p>
    <w:p w14:paraId="40248061" w14:textId="77777777" w:rsidR="00F9358D" w:rsidRPr="00F9358D" w:rsidRDefault="00F9358D" w:rsidP="00F9358D">
      <w:pPr>
        <w:spacing w:before="120"/>
        <w:ind w:firstLine="709"/>
        <w:jc w:val="center"/>
        <w:rPr>
          <w:rFonts w:ascii="Times New Roman" w:hAnsi="Times New Roman" w:cs="Times New Roman"/>
          <w:sz w:val="26"/>
          <w:szCs w:val="26"/>
        </w:rPr>
      </w:pPr>
      <w:r w:rsidRPr="00F9358D">
        <w:rPr>
          <w:rFonts w:ascii="Times New Roman" w:hAnsi="Times New Roman" w:cs="Times New Roman"/>
          <w:sz w:val="26"/>
          <w:szCs w:val="26"/>
        </w:rPr>
        <w:t>Số: ………………………..</w:t>
      </w:r>
    </w:p>
    <w:p w14:paraId="535DE074" w14:textId="77777777" w:rsidR="00F9358D" w:rsidRPr="00F9358D" w:rsidRDefault="00F9358D" w:rsidP="00F9358D">
      <w:pPr>
        <w:spacing w:before="120"/>
        <w:ind w:firstLine="709"/>
        <w:jc w:val="right"/>
        <w:rPr>
          <w:rFonts w:ascii="Times New Roman" w:hAnsi="Times New Roman" w:cs="Times New Roman"/>
          <w:sz w:val="26"/>
          <w:szCs w:val="26"/>
        </w:rPr>
      </w:pPr>
      <w:r w:rsidRPr="00F9358D">
        <w:rPr>
          <w:rFonts w:ascii="Times New Roman" w:hAnsi="Times New Roman" w:cs="Times New Roman"/>
          <w:sz w:val="26"/>
          <w:szCs w:val="26"/>
        </w:rPr>
        <w:t>____, ngày ____ tháng ____ năm ____</w:t>
      </w:r>
    </w:p>
    <w:p w14:paraId="5378AC77" w14:textId="77777777" w:rsidR="00F9358D" w:rsidRPr="00F9358D" w:rsidRDefault="00F9358D" w:rsidP="00F9358D">
      <w:pPr>
        <w:spacing w:before="120"/>
        <w:ind w:firstLine="709"/>
        <w:jc w:val="center"/>
        <w:rPr>
          <w:rFonts w:ascii="Times New Roman" w:hAnsi="Times New Roman" w:cs="Times New Roman"/>
          <w:sz w:val="26"/>
          <w:szCs w:val="26"/>
        </w:rPr>
      </w:pPr>
    </w:p>
    <w:p w14:paraId="577D2167" w14:textId="77777777" w:rsidR="00F9358D" w:rsidRPr="00F9358D" w:rsidRDefault="00F9358D" w:rsidP="00F9358D">
      <w:pPr>
        <w:spacing w:before="120"/>
        <w:ind w:firstLine="709"/>
        <w:jc w:val="center"/>
        <w:rPr>
          <w:rFonts w:ascii="Times New Roman" w:hAnsi="Times New Roman" w:cs="Times New Roman"/>
          <w:i/>
          <w:sz w:val="26"/>
          <w:szCs w:val="26"/>
        </w:rPr>
      </w:pPr>
      <w:r w:rsidRPr="00F9358D">
        <w:rPr>
          <w:rFonts w:ascii="Times New Roman" w:hAnsi="Times New Roman" w:cs="Times New Roman"/>
          <w:sz w:val="26"/>
          <w:szCs w:val="26"/>
        </w:rPr>
        <w:t>Kính gửi: _____</w:t>
      </w:r>
      <w:r w:rsidRPr="00F9358D">
        <w:rPr>
          <w:rFonts w:ascii="Times New Roman" w:hAnsi="Times New Roman" w:cs="Times New Roman"/>
          <w:i/>
          <w:sz w:val="26"/>
          <w:szCs w:val="26"/>
        </w:rPr>
        <w:t>[ghi tên cơ sở y tế ký hợp đồng]</w:t>
      </w:r>
    </w:p>
    <w:p w14:paraId="767753E4" w14:textId="77777777" w:rsidR="00F9358D" w:rsidRPr="00F9358D" w:rsidRDefault="00F9358D" w:rsidP="00F9358D">
      <w:pPr>
        <w:spacing w:before="120"/>
        <w:ind w:firstLine="709"/>
        <w:jc w:val="center"/>
        <w:rPr>
          <w:rFonts w:ascii="Times New Roman" w:hAnsi="Times New Roman" w:cs="Times New Roman"/>
          <w:sz w:val="26"/>
          <w:szCs w:val="26"/>
        </w:rPr>
      </w:pPr>
      <w:r w:rsidRPr="00F9358D">
        <w:rPr>
          <w:rFonts w:ascii="Times New Roman" w:hAnsi="Times New Roman" w:cs="Times New Roman"/>
          <w:sz w:val="26"/>
          <w:szCs w:val="26"/>
        </w:rPr>
        <w:t>(sau đây gọi là Chủ đầu tư)</w:t>
      </w:r>
    </w:p>
    <w:p w14:paraId="5ADA4C1C" w14:textId="77777777" w:rsidR="00F9358D" w:rsidRPr="00F9358D" w:rsidRDefault="00F9358D" w:rsidP="00F9358D">
      <w:pPr>
        <w:pStyle w:val="BodyText"/>
        <w:spacing w:before="120"/>
        <w:ind w:firstLine="709"/>
        <w:rPr>
          <w:sz w:val="26"/>
          <w:szCs w:val="26"/>
          <w:vertAlign w:val="superscript"/>
          <w:lang w:val="es-ES"/>
        </w:rPr>
      </w:pPr>
      <w:r w:rsidRPr="00F9358D">
        <w:rPr>
          <w:sz w:val="26"/>
          <w:szCs w:val="26"/>
          <w:lang w:val="es-ES"/>
        </w:rPr>
        <w:t xml:space="preserve">Theo đề nghị của ____ </w:t>
      </w:r>
      <w:r w:rsidRPr="00F9358D">
        <w:rPr>
          <w:i/>
          <w:sz w:val="26"/>
          <w:szCs w:val="26"/>
          <w:lang w:val="es-ES"/>
        </w:rPr>
        <w:t>[ghi tên Nhà thầu]</w:t>
      </w:r>
      <w:r w:rsidRPr="00F9358D">
        <w:rPr>
          <w:sz w:val="26"/>
          <w:szCs w:val="26"/>
          <w:lang w:val="es-ES"/>
        </w:rPr>
        <w:t xml:space="preserve"> (sau đây gọi là Nhà thầu) là Nhà thầu đã trúng thầu gói thầu ____ </w:t>
      </w:r>
      <w:r w:rsidRPr="00F9358D">
        <w:rPr>
          <w:i/>
          <w:sz w:val="26"/>
          <w:szCs w:val="26"/>
          <w:lang w:val="es-ES"/>
        </w:rPr>
        <w:t>[ghi tên gói thầu]</w:t>
      </w:r>
      <w:r w:rsidRPr="00F9358D">
        <w:rPr>
          <w:sz w:val="26"/>
          <w:szCs w:val="26"/>
          <w:lang w:val="es-ES"/>
        </w:rPr>
        <w:t xml:space="preserve"> và cam kết sẽ ký kết hợp đồng cung cấp thuốc cho gói thầu trên (sau đây gọi là hợp đồng</w:t>
      </w:r>
      <w:proofErr w:type="gramStart"/>
      <w:r w:rsidRPr="00F9358D">
        <w:rPr>
          <w:sz w:val="26"/>
          <w:szCs w:val="26"/>
          <w:lang w:val="es-ES"/>
        </w:rPr>
        <w:t>);</w:t>
      </w:r>
      <w:proofErr w:type="gramEnd"/>
      <w:r w:rsidRPr="00F9358D">
        <w:rPr>
          <w:sz w:val="26"/>
          <w:szCs w:val="26"/>
          <w:vertAlign w:val="superscript"/>
          <w:lang w:val="es-ES"/>
        </w:rPr>
        <w:t>(2)</w:t>
      </w:r>
    </w:p>
    <w:p w14:paraId="03A6B8CD" w14:textId="77777777" w:rsidR="00F9358D" w:rsidRPr="00F9358D" w:rsidRDefault="00F9358D" w:rsidP="00F9358D">
      <w:pPr>
        <w:pStyle w:val="BodyText"/>
        <w:spacing w:before="120"/>
        <w:ind w:firstLine="709"/>
        <w:rPr>
          <w:sz w:val="26"/>
          <w:szCs w:val="26"/>
          <w:lang w:val="es-ES"/>
        </w:rPr>
      </w:pPr>
      <w:r w:rsidRPr="00F9358D">
        <w:rPr>
          <w:sz w:val="26"/>
          <w:szCs w:val="26"/>
          <w:lang w:val="es-ES"/>
        </w:rPr>
        <w:t xml:space="preserve">Theo quy định trong E-HSMT </w:t>
      </w:r>
      <w:r w:rsidRPr="00F9358D">
        <w:rPr>
          <w:i/>
          <w:sz w:val="26"/>
          <w:szCs w:val="26"/>
          <w:lang w:val="es-ES"/>
        </w:rPr>
        <w:t>(hoặc hợp đồng)</w:t>
      </w:r>
      <w:r w:rsidRPr="00F9358D">
        <w:rPr>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2E0C2FCB" w14:textId="77777777" w:rsidR="00F9358D" w:rsidRPr="00F9358D" w:rsidRDefault="00F9358D" w:rsidP="00F9358D">
      <w:pPr>
        <w:pStyle w:val="BodyText"/>
        <w:spacing w:before="120"/>
        <w:ind w:firstLine="709"/>
        <w:rPr>
          <w:sz w:val="26"/>
          <w:szCs w:val="26"/>
          <w:lang w:val="es-ES"/>
        </w:rPr>
      </w:pPr>
      <w:r w:rsidRPr="00F9358D">
        <w:rPr>
          <w:sz w:val="26"/>
          <w:szCs w:val="26"/>
          <w:lang w:val="es-ES"/>
        </w:rPr>
        <w:t xml:space="preserve">Chúng tôi, ____ </w:t>
      </w:r>
      <w:r w:rsidRPr="00F9358D">
        <w:rPr>
          <w:i/>
          <w:sz w:val="26"/>
          <w:szCs w:val="26"/>
          <w:lang w:val="es-ES"/>
        </w:rPr>
        <w:t>[ghi tên của ngân hàng]</w:t>
      </w:r>
      <w:r w:rsidRPr="00F9358D">
        <w:rPr>
          <w:sz w:val="26"/>
          <w:szCs w:val="26"/>
          <w:lang w:val="es-ES"/>
        </w:rPr>
        <w:t xml:space="preserve"> ở ____ </w:t>
      </w:r>
      <w:r w:rsidRPr="00F9358D">
        <w:rPr>
          <w:i/>
          <w:sz w:val="26"/>
          <w:szCs w:val="26"/>
          <w:lang w:val="es-ES"/>
        </w:rPr>
        <w:t>[ghi tên quốc gia hoặc vùng lãnh thổ]</w:t>
      </w:r>
      <w:r w:rsidRPr="00F9358D">
        <w:rPr>
          <w:sz w:val="26"/>
          <w:szCs w:val="26"/>
          <w:lang w:val="es-ES"/>
        </w:rPr>
        <w:t xml:space="preserve"> có trụ sở đăng ký tại ____ </w:t>
      </w:r>
      <w:r w:rsidRPr="00F9358D">
        <w:rPr>
          <w:i/>
          <w:sz w:val="26"/>
          <w:szCs w:val="26"/>
          <w:lang w:val="es-ES"/>
        </w:rPr>
        <w:t>[ghi địa chỉ của ngân hàng</w:t>
      </w:r>
      <w:r w:rsidRPr="00F9358D">
        <w:rPr>
          <w:sz w:val="26"/>
          <w:szCs w:val="26"/>
          <w:vertAlign w:val="superscript"/>
          <w:lang w:val="es-ES"/>
        </w:rPr>
        <w:t>(3)</w:t>
      </w:r>
      <w:r w:rsidRPr="00F9358D">
        <w:rPr>
          <w:i/>
          <w:sz w:val="26"/>
          <w:szCs w:val="26"/>
          <w:lang w:val="es-ES"/>
        </w:rPr>
        <w:t>]</w:t>
      </w:r>
      <w:r w:rsidRPr="00F9358D">
        <w:rPr>
          <w:sz w:val="26"/>
          <w:szCs w:val="26"/>
          <w:lang w:val="es-ES"/>
        </w:rPr>
        <w:t xml:space="preserve"> (sau đây gọi là “Ngân hàng”), xin cam kết bảo lãnh cho việc thực hiện hợp đồng của Nhà thầu với số tiền là ____ </w:t>
      </w:r>
      <w:r w:rsidRPr="00F9358D">
        <w:rPr>
          <w:i/>
          <w:sz w:val="26"/>
          <w:szCs w:val="26"/>
          <w:lang w:val="es-ES"/>
        </w:rPr>
        <w:t xml:space="preserve">[ghi rõ giá trị tương ứng bằng số, bằng chữ và đồng tiền sử dụng theo quy định tại Mục 6.1 </w:t>
      </w:r>
      <w:r w:rsidRPr="00F9358D">
        <w:rPr>
          <w:b/>
          <w:i/>
          <w:sz w:val="26"/>
          <w:szCs w:val="26"/>
          <w:lang w:val="es-ES"/>
        </w:rPr>
        <w:t>ĐKCT</w:t>
      </w:r>
      <w:r w:rsidRPr="00F9358D">
        <w:rPr>
          <w:i/>
          <w:sz w:val="26"/>
          <w:szCs w:val="26"/>
          <w:lang w:val="es-ES"/>
        </w:rPr>
        <w:t xml:space="preserve"> của E-HSMT]</w:t>
      </w:r>
      <w:r w:rsidRPr="00F9358D">
        <w:rPr>
          <w:sz w:val="26"/>
          <w:szCs w:val="26"/>
          <w:lang w:val="es-ES"/>
        </w:rPr>
        <w:t xml:space="preserve">. Chúng tôi cam kết thanh toán vô điều kiện, không hủy ngang cho Chủ đầu tư bất cứ khoản tiền nào trong giới hạn ____ </w:t>
      </w:r>
      <w:r w:rsidRPr="00F9358D">
        <w:rPr>
          <w:i/>
          <w:sz w:val="26"/>
          <w:szCs w:val="26"/>
          <w:lang w:val="es-ES"/>
        </w:rPr>
        <w:t>[ghi số tiền bảo lãnh]</w:t>
      </w:r>
      <w:r w:rsidRPr="00F9358D">
        <w:rPr>
          <w:sz w:val="26"/>
          <w:szCs w:val="26"/>
          <w:lang w:val="es-ES"/>
        </w:rPr>
        <w:t xml:space="preserve"> như đã nêu trên, khi có văn bản của Chủ đầu tư thông báo Nhà thầu vi phạm hợp đồng trong thời hạn hiệu lực của bảo lãnh thực hiện hợp đồng.</w:t>
      </w:r>
    </w:p>
    <w:p w14:paraId="249255BD" w14:textId="77777777" w:rsidR="00F9358D" w:rsidRPr="00F9358D" w:rsidRDefault="00F9358D" w:rsidP="00F9358D">
      <w:pPr>
        <w:pStyle w:val="BodyText"/>
        <w:spacing w:before="120"/>
        <w:ind w:firstLine="709"/>
        <w:rPr>
          <w:sz w:val="26"/>
          <w:szCs w:val="26"/>
          <w:lang w:val="es-ES"/>
        </w:rPr>
      </w:pPr>
      <w:r w:rsidRPr="00F9358D">
        <w:rPr>
          <w:sz w:val="26"/>
          <w:szCs w:val="26"/>
          <w:lang w:val="es-ES"/>
        </w:rPr>
        <w:t>Bảo lãnh này có hiệu lực kể từ ngày phát hành cho đến hết ngày____tháng____ năm ___</w:t>
      </w:r>
      <w:proofErr w:type="gramStart"/>
      <w:r w:rsidRPr="00F9358D">
        <w:rPr>
          <w:sz w:val="26"/>
          <w:szCs w:val="26"/>
          <w:lang w:val="es-ES"/>
        </w:rPr>
        <w:t>_</w:t>
      </w:r>
      <w:r w:rsidRPr="00F9358D">
        <w:rPr>
          <w:sz w:val="26"/>
          <w:szCs w:val="26"/>
          <w:vertAlign w:val="superscript"/>
          <w:lang w:val="es-ES"/>
        </w:rPr>
        <w:t>(</w:t>
      </w:r>
      <w:proofErr w:type="gramEnd"/>
      <w:r w:rsidRPr="00F9358D">
        <w:rPr>
          <w:sz w:val="26"/>
          <w:szCs w:val="26"/>
          <w:vertAlign w:val="superscript"/>
          <w:lang w:val="es-ES"/>
        </w:rPr>
        <w:t>4)</w:t>
      </w:r>
      <w:r w:rsidRPr="00F9358D">
        <w:rPr>
          <w:sz w:val="26"/>
          <w:szCs w:val="26"/>
          <w:lang w:val="es-ES"/>
        </w:rPr>
        <w:t>.</w:t>
      </w:r>
      <w:r w:rsidRPr="00F9358D">
        <w:rPr>
          <w:sz w:val="26"/>
          <w:szCs w:val="26"/>
          <w:lang w:val="es-ES"/>
        </w:rPr>
        <w:tab/>
      </w:r>
    </w:p>
    <w:tbl>
      <w:tblPr>
        <w:tblW w:w="5954" w:type="dxa"/>
        <w:tblInd w:w="3652" w:type="dxa"/>
        <w:tblLook w:val="04A0" w:firstRow="1" w:lastRow="0" w:firstColumn="1" w:lastColumn="0" w:noHBand="0" w:noVBand="1"/>
      </w:tblPr>
      <w:tblGrid>
        <w:gridCol w:w="5954"/>
      </w:tblGrid>
      <w:tr w:rsidR="00F9358D" w:rsidRPr="00F9358D" w14:paraId="708C3ED2" w14:textId="77777777" w:rsidTr="00BE55DF">
        <w:tc>
          <w:tcPr>
            <w:tcW w:w="5954" w:type="dxa"/>
          </w:tcPr>
          <w:p w14:paraId="1CF00915" w14:textId="77777777" w:rsidR="00F9358D" w:rsidRPr="00F9358D" w:rsidRDefault="00F9358D" w:rsidP="00BE55DF">
            <w:pPr>
              <w:tabs>
                <w:tab w:val="center" w:pos="5670"/>
              </w:tabs>
              <w:spacing w:before="120"/>
              <w:ind w:right="51" w:firstLine="709"/>
              <w:jc w:val="center"/>
              <w:rPr>
                <w:rFonts w:ascii="Times New Roman" w:hAnsi="Times New Roman" w:cs="Times New Roman"/>
                <w:b/>
                <w:sz w:val="26"/>
                <w:szCs w:val="26"/>
                <w:lang w:val="es-ES"/>
              </w:rPr>
            </w:pPr>
            <w:r w:rsidRPr="00F9358D">
              <w:rPr>
                <w:rFonts w:ascii="Times New Roman" w:hAnsi="Times New Roman" w:cs="Times New Roman"/>
                <w:b/>
                <w:sz w:val="26"/>
                <w:szCs w:val="26"/>
                <w:lang w:val="es-ES"/>
              </w:rPr>
              <w:t>Đại diện hợp pháp của ngân hàng</w:t>
            </w:r>
          </w:p>
          <w:p w14:paraId="3F9920CD" w14:textId="77777777" w:rsidR="00F9358D" w:rsidRPr="00F9358D" w:rsidRDefault="00F9358D" w:rsidP="00BE55DF">
            <w:pPr>
              <w:tabs>
                <w:tab w:val="center" w:pos="5670"/>
              </w:tabs>
              <w:spacing w:before="120"/>
              <w:ind w:firstLine="709"/>
              <w:jc w:val="center"/>
              <w:rPr>
                <w:rFonts w:ascii="Times New Roman" w:hAnsi="Times New Roman" w:cs="Times New Roman"/>
                <w:sz w:val="26"/>
                <w:szCs w:val="26"/>
                <w:lang w:val="es-ES"/>
              </w:rPr>
            </w:pPr>
            <w:r w:rsidRPr="00F9358D">
              <w:rPr>
                <w:rFonts w:ascii="Times New Roman" w:hAnsi="Times New Roman" w:cs="Times New Roman"/>
                <w:i/>
                <w:sz w:val="26"/>
                <w:szCs w:val="26"/>
                <w:lang w:val="es-ES"/>
              </w:rPr>
              <w:t>[ghi tên, chức danh, ký tên và đóng dấu]</w:t>
            </w:r>
          </w:p>
        </w:tc>
      </w:tr>
    </w:tbl>
    <w:p w14:paraId="4F530323" w14:textId="77777777" w:rsidR="00F9358D" w:rsidRPr="00F9358D" w:rsidRDefault="00F9358D" w:rsidP="00F9358D">
      <w:pPr>
        <w:tabs>
          <w:tab w:val="center" w:pos="5670"/>
        </w:tabs>
        <w:spacing w:before="120"/>
        <w:ind w:firstLine="709"/>
        <w:rPr>
          <w:rFonts w:ascii="Times New Roman" w:hAnsi="Times New Roman" w:cs="Times New Roman"/>
          <w:b/>
          <w:i/>
          <w:sz w:val="26"/>
          <w:szCs w:val="26"/>
          <w:u w:val="single"/>
          <w:lang w:val="es-ES"/>
        </w:rPr>
      </w:pPr>
      <w:r w:rsidRPr="00F9358D">
        <w:rPr>
          <w:rFonts w:ascii="Times New Roman" w:hAnsi="Times New Roman" w:cs="Times New Roman"/>
          <w:b/>
          <w:i/>
          <w:sz w:val="26"/>
          <w:szCs w:val="26"/>
          <w:u w:val="single"/>
          <w:lang w:val="es-ES"/>
        </w:rPr>
        <w:t>Ghi chú:</w:t>
      </w:r>
    </w:p>
    <w:p w14:paraId="3EAC3181" w14:textId="77777777" w:rsidR="00F9358D" w:rsidRPr="00F9358D" w:rsidRDefault="00F9358D" w:rsidP="00F9358D">
      <w:pPr>
        <w:spacing w:before="120"/>
        <w:ind w:firstLine="709"/>
        <w:rPr>
          <w:rFonts w:ascii="Times New Roman" w:hAnsi="Times New Roman" w:cs="Times New Roman"/>
          <w:i/>
          <w:sz w:val="26"/>
          <w:szCs w:val="26"/>
          <w:lang w:val="es-ES"/>
        </w:rPr>
      </w:pPr>
      <w:r w:rsidRPr="00F9358D">
        <w:rPr>
          <w:rFonts w:ascii="Times New Roman" w:hAnsi="Times New Roman" w:cs="Times New Roman"/>
          <w:i/>
          <w:sz w:val="26"/>
          <w:szCs w:val="26"/>
          <w:lang w:val="es-ES"/>
        </w:rPr>
        <w:t>(1) Chỉ áp dụng trong trường hợp biện pháp bảo đảm thực hiện hợp đồng là thư bảo lãnh của ngân hàng hoặc tổ chức tài chính.</w:t>
      </w:r>
    </w:p>
    <w:p w14:paraId="6EF3E8E5" w14:textId="77777777" w:rsidR="00F9358D" w:rsidRPr="00F9358D" w:rsidRDefault="00F9358D" w:rsidP="00F9358D">
      <w:pPr>
        <w:pStyle w:val="BodyText"/>
        <w:widowControl w:val="0"/>
        <w:spacing w:before="120"/>
        <w:ind w:firstLine="709"/>
        <w:rPr>
          <w:i/>
          <w:sz w:val="26"/>
          <w:szCs w:val="26"/>
          <w:lang w:val="es-ES"/>
        </w:rPr>
      </w:pPr>
      <w:r w:rsidRPr="00F9358D">
        <w:rPr>
          <w:i/>
          <w:sz w:val="26"/>
          <w:szCs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1E3A7A87" w14:textId="77777777" w:rsidR="00F9358D" w:rsidRPr="00F9358D" w:rsidRDefault="00F9358D" w:rsidP="00F9358D">
      <w:pPr>
        <w:pStyle w:val="BodyText"/>
        <w:widowControl w:val="0"/>
        <w:spacing w:before="120"/>
        <w:ind w:firstLine="709"/>
        <w:rPr>
          <w:i/>
          <w:sz w:val="26"/>
          <w:szCs w:val="26"/>
          <w:lang w:val="es-ES"/>
        </w:rPr>
      </w:pPr>
      <w:r w:rsidRPr="00F9358D">
        <w:rPr>
          <w:i/>
          <w:sz w:val="26"/>
          <w:szCs w:val="26"/>
          <w:lang w:val="es-ES"/>
        </w:rPr>
        <w:t>“Theo đề nghị của ____ [ghi tên Nhà thầu] (sau đây gọi là Nhà thầu) là Nhà thầu trúng thầu gói thầu ___</w:t>
      </w:r>
      <w:proofErr w:type="gramStart"/>
      <w:r w:rsidRPr="00F9358D">
        <w:rPr>
          <w:i/>
          <w:sz w:val="26"/>
          <w:szCs w:val="26"/>
          <w:lang w:val="es-ES"/>
        </w:rPr>
        <w:t>_[</w:t>
      </w:r>
      <w:proofErr w:type="gramEnd"/>
      <w:r w:rsidRPr="00F9358D">
        <w:rPr>
          <w:i/>
          <w:sz w:val="26"/>
          <w:szCs w:val="26"/>
          <w:lang w:val="es-ES"/>
        </w:rPr>
        <w:t>ghi tên gói thầu] đã ký hợp đồng số__[ghi số hợp đồng] ngày__ tháng ____ năm ____ (sau đây gọi là Hợp đồng).”</w:t>
      </w:r>
    </w:p>
    <w:p w14:paraId="447B3EB8" w14:textId="77777777" w:rsidR="00F9358D" w:rsidRPr="00F9358D" w:rsidRDefault="00F9358D" w:rsidP="00F9358D">
      <w:pPr>
        <w:pStyle w:val="BodyText"/>
        <w:widowControl w:val="0"/>
        <w:spacing w:before="120"/>
        <w:ind w:firstLine="709"/>
        <w:rPr>
          <w:i/>
          <w:sz w:val="26"/>
          <w:szCs w:val="26"/>
          <w:lang w:val="es-ES"/>
        </w:rPr>
      </w:pPr>
      <w:r w:rsidRPr="00F9358D">
        <w:rPr>
          <w:i/>
          <w:sz w:val="26"/>
          <w:szCs w:val="26"/>
          <w:lang w:val="es-ES"/>
        </w:rPr>
        <w:t>(3) Địa chỉ ngân hàng: ghi rõ địa chỉ, số điện thoại, số fax, e-mail để liên hệ.</w:t>
      </w:r>
    </w:p>
    <w:p w14:paraId="47220318" w14:textId="77777777" w:rsidR="00F9358D" w:rsidRPr="00F9358D" w:rsidRDefault="00F9358D" w:rsidP="00F9358D">
      <w:pPr>
        <w:spacing w:before="120"/>
        <w:ind w:firstLine="709"/>
        <w:rPr>
          <w:rFonts w:ascii="Times New Roman" w:hAnsi="Times New Roman" w:cs="Times New Roman"/>
          <w:i/>
          <w:sz w:val="26"/>
          <w:szCs w:val="26"/>
          <w:lang w:val="es-ES"/>
        </w:rPr>
      </w:pPr>
      <w:r w:rsidRPr="00F9358D">
        <w:rPr>
          <w:rFonts w:ascii="Times New Roman" w:hAnsi="Times New Roman" w:cs="Times New Roman"/>
          <w:i/>
          <w:sz w:val="26"/>
          <w:szCs w:val="26"/>
          <w:lang w:val="es-ES"/>
        </w:rPr>
        <w:t xml:space="preserve">(4) Ghi thời hạn phù hợp với yêu cầu quy định tại Mục 6.1 </w:t>
      </w:r>
      <w:r w:rsidRPr="00F9358D">
        <w:rPr>
          <w:rFonts w:ascii="Times New Roman" w:hAnsi="Times New Roman" w:cs="Times New Roman"/>
          <w:b/>
          <w:i/>
          <w:sz w:val="26"/>
          <w:szCs w:val="26"/>
          <w:lang w:val="es-ES"/>
        </w:rPr>
        <w:t>ĐKCT</w:t>
      </w:r>
      <w:r w:rsidRPr="00F9358D">
        <w:rPr>
          <w:rFonts w:ascii="Times New Roman" w:hAnsi="Times New Roman" w:cs="Times New Roman"/>
          <w:i/>
          <w:sz w:val="26"/>
          <w:szCs w:val="26"/>
          <w:lang w:val="es-ES"/>
        </w:rPr>
        <w:t>.</w:t>
      </w:r>
    </w:p>
    <w:p w14:paraId="7EDD78EC" w14:textId="77777777" w:rsidR="00F9358D" w:rsidRPr="00F9358D" w:rsidRDefault="00F9358D" w:rsidP="00F9358D">
      <w:pPr>
        <w:pStyle w:val="BodyText"/>
        <w:spacing w:before="120"/>
        <w:rPr>
          <w:sz w:val="26"/>
          <w:szCs w:val="26"/>
          <w:lang w:val="es-ES"/>
        </w:rPr>
      </w:pPr>
      <w:r w:rsidRPr="00F9358D">
        <w:rPr>
          <w:sz w:val="26"/>
          <w:szCs w:val="26"/>
          <w:lang w:val="es-ES"/>
        </w:rPr>
        <w:lastRenderedPageBreak/>
        <w:t xml:space="preserve"> </w:t>
      </w:r>
    </w:p>
    <w:bookmarkEnd w:id="1"/>
    <w:p w14:paraId="4BEF1C9E" w14:textId="77777777" w:rsidR="00F9358D" w:rsidRPr="00F9358D" w:rsidRDefault="00F9358D" w:rsidP="003618EA">
      <w:pPr>
        <w:spacing w:before="120"/>
        <w:rPr>
          <w:rFonts w:ascii="Times New Roman" w:hAnsi="Times New Roman" w:cs="Times New Roman"/>
          <w:sz w:val="26"/>
          <w:szCs w:val="26"/>
          <w:lang w:val="es-ES"/>
        </w:rPr>
      </w:pPr>
    </w:p>
    <w:p w14:paraId="17106F29" w14:textId="77777777" w:rsidR="003618EA" w:rsidRPr="00F9358D" w:rsidRDefault="003618EA" w:rsidP="003618EA">
      <w:pPr>
        <w:spacing w:before="120"/>
        <w:rPr>
          <w:rFonts w:ascii="Times New Roman" w:hAnsi="Times New Roman" w:cs="Times New Roman"/>
          <w:sz w:val="26"/>
          <w:szCs w:val="26"/>
        </w:rPr>
      </w:pPr>
    </w:p>
    <w:sectPr w:rsidR="003618EA" w:rsidRPr="00F9358D" w:rsidSect="00431213">
      <w:pgSz w:w="12240" w:h="15840"/>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55CA9" w14:textId="77777777" w:rsidR="00A34A16" w:rsidRDefault="00A34A16">
      <w:r>
        <w:separator/>
      </w:r>
    </w:p>
  </w:endnote>
  <w:endnote w:type="continuationSeparator" w:id="0">
    <w:p w14:paraId="669CF6C3" w14:textId="77777777" w:rsidR="00A34A16" w:rsidRDefault="00A3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4E156" w14:textId="77777777" w:rsidR="005170C0" w:rsidRDefault="00F9358D">
    <w:pPr>
      <w:pStyle w:val="Footer"/>
      <w:jc w:val="center"/>
    </w:pPr>
    <w:r>
      <w:fldChar w:fldCharType="begin"/>
    </w:r>
    <w:r>
      <w:instrText xml:space="preserve"> PAGE   \* MERGEFORMAT </w:instrText>
    </w:r>
    <w:r>
      <w:fldChar w:fldCharType="separate"/>
    </w:r>
    <w:r w:rsidR="00FC0B75">
      <w:rPr>
        <w:noProof/>
      </w:rPr>
      <w:t>6</w:t>
    </w:r>
    <w:r>
      <w:rPr>
        <w:noProof/>
      </w:rPr>
      <w:fldChar w:fldCharType="end"/>
    </w:r>
  </w:p>
  <w:p w14:paraId="4BF54D6C" w14:textId="77777777" w:rsidR="005170C0" w:rsidRDefault="00A34A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DF298" w14:textId="77777777" w:rsidR="00A34A16" w:rsidRDefault="00A34A16">
      <w:r>
        <w:separator/>
      </w:r>
    </w:p>
  </w:footnote>
  <w:footnote w:type="continuationSeparator" w:id="0">
    <w:p w14:paraId="54D9C617" w14:textId="77777777" w:rsidR="00A34A16" w:rsidRDefault="00A34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5">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8">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18"/>
        <w:szCs w:val="1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1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1">
    <w:nsid w:val="0000002B"/>
    <w:multiLevelType w:val="multilevel"/>
    <w:tmpl w:val="0000002A"/>
    <w:lvl w:ilvl="0">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2">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3">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5">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7">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abstractNum w:abstractNumId="28">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2"/>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EA"/>
    <w:rsid w:val="00004DA8"/>
    <w:rsid w:val="000752BF"/>
    <w:rsid w:val="00105643"/>
    <w:rsid w:val="001B633C"/>
    <w:rsid w:val="00223FD5"/>
    <w:rsid w:val="00342145"/>
    <w:rsid w:val="003564B8"/>
    <w:rsid w:val="003618EA"/>
    <w:rsid w:val="00382DC7"/>
    <w:rsid w:val="00420074"/>
    <w:rsid w:val="00431213"/>
    <w:rsid w:val="00510471"/>
    <w:rsid w:val="005B129C"/>
    <w:rsid w:val="005B5403"/>
    <w:rsid w:val="005F3B19"/>
    <w:rsid w:val="00605F1F"/>
    <w:rsid w:val="006F2CC0"/>
    <w:rsid w:val="007C787F"/>
    <w:rsid w:val="007D471C"/>
    <w:rsid w:val="008B4178"/>
    <w:rsid w:val="008C7CC3"/>
    <w:rsid w:val="009043B0"/>
    <w:rsid w:val="00A043B7"/>
    <w:rsid w:val="00A23076"/>
    <w:rsid w:val="00A24269"/>
    <w:rsid w:val="00A34A16"/>
    <w:rsid w:val="00A518A6"/>
    <w:rsid w:val="00A80126"/>
    <w:rsid w:val="00AA245A"/>
    <w:rsid w:val="00AD229F"/>
    <w:rsid w:val="00B32082"/>
    <w:rsid w:val="00BF2C54"/>
    <w:rsid w:val="00C44144"/>
    <w:rsid w:val="00C95F8A"/>
    <w:rsid w:val="00DB79C7"/>
    <w:rsid w:val="00E0217A"/>
    <w:rsid w:val="00EF7FAA"/>
    <w:rsid w:val="00F37D37"/>
    <w:rsid w:val="00F9358D"/>
    <w:rsid w:val="00FC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EA"/>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361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8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3618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8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8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8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8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8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8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8EA"/>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361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8EA"/>
    <w:rPr>
      <w:rFonts w:eastAsiaTheme="majorEastAsia" w:cstheme="majorBidi"/>
      <w:color w:val="272727" w:themeColor="text1" w:themeTint="D8"/>
    </w:rPr>
  </w:style>
  <w:style w:type="paragraph" w:styleId="Title">
    <w:name w:val="Title"/>
    <w:basedOn w:val="Normal"/>
    <w:next w:val="Normal"/>
    <w:link w:val="TitleChar"/>
    <w:uiPriority w:val="10"/>
    <w:qFormat/>
    <w:rsid w:val="003618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8EA"/>
    <w:pPr>
      <w:spacing w:before="160"/>
      <w:jc w:val="center"/>
    </w:pPr>
    <w:rPr>
      <w:i/>
      <w:iCs/>
      <w:color w:val="404040" w:themeColor="text1" w:themeTint="BF"/>
    </w:rPr>
  </w:style>
  <w:style w:type="character" w:customStyle="1" w:styleId="QuoteChar">
    <w:name w:val="Quote Char"/>
    <w:basedOn w:val="DefaultParagraphFont"/>
    <w:link w:val="Quote"/>
    <w:uiPriority w:val="29"/>
    <w:rsid w:val="003618EA"/>
    <w:rPr>
      <w:i/>
      <w:iCs/>
      <w:color w:val="404040" w:themeColor="text1" w:themeTint="BF"/>
    </w:rPr>
  </w:style>
  <w:style w:type="paragraph" w:styleId="ListParagraph">
    <w:name w:val="List Paragraph"/>
    <w:basedOn w:val="Normal"/>
    <w:uiPriority w:val="34"/>
    <w:qFormat/>
    <w:rsid w:val="003618EA"/>
    <w:pPr>
      <w:ind w:left="720"/>
      <w:contextualSpacing/>
    </w:pPr>
  </w:style>
  <w:style w:type="character" w:styleId="IntenseEmphasis">
    <w:name w:val="Intense Emphasis"/>
    <w:basedOn w:val="DefaultParagraphFont"/>
    <w:uiPriority w:val="21"/>
    <w:qFormat/>
    <w:rsid w:val="003618EA"/>
    <w:rPr>
      <w:i/>
      <w:iCs/>
      <w:color w:val="0F4761" w:themeColor="accent1" w:themeShade="BF"/>
    </w:rPr>
  </w:style>
  <w:style w:type="paragraph" w:styleId="IntenseQuote">
    <w:name w:val="Intense Quote"/>
    <w:basedOn w:val="Normal"/>
    <w:next w:val="Normal"/>
    <w:link w:val="IntenseQuoteChar"/>
    <w:uiPriority w:val="30"/>
    <w:qFormat/>
    <w:rsid w:val="00361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8EA"/>
    <w:rPr>
      <w:i/>
      <w:iCs/>
      <w:color w:val="0F4761" w:themeColor="accent1" w:themeShade="BF"/>
    </w:rPr>
  </w:style>
  <w:style w:type="character" w:styleId="IntenseReference">
    <w:name w:val="Intense Reference"/>
    <w:basedOn w:val="DefaultParagraphFont"/>
    <w:uiPriority w:val="32"/>
    <w:qFormat/>
    <w:rsid w:val="003618EA"/>
    <w:rPr>
      <w:b/>
      <w:bCs/>
      <w:smallCaps/>
      <w:color w:val="0F4761" w:themeColor="accent1" w:themeShade="BF"/>
      <w:spacing w:val="5"/>
    </w:rPr>
  </w:style>
  <w:style w:type="paragraph" w:customStyle="1" w:styleId="DefaultParagraphFontParaCharCharCharCharChar">
    <w:name w:val="Default Paragraph Font Para Char Char Char Char Char"/>
    <w:autoRedefine/>
    <w:rsid w:val="003618EA"/>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rsid w:val="003618EA"/>
    <w:rPr>
      <w:color w:val="0066CC"/>
      <w:u w:val="single"/>
    </w:rPr>
  </w:style>
  <w:style w:type="character" w:customStyle="1" w:styleId="Vanbnnidung2">
    <w:name w:val="Van b?n n?i dung (2)_"/>
    <w:link w:val="Vanbnnidung20"/>
    <w:rsid w:val="003618EA"/>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3618EA"/>
    <w:pPr>
      <w:shd w:val="clear" w:color="auto" w:fill="FFFFFF"/>
      <w:spacing w:after="360" w:line="346" w:lineRule="exact"/>
      <w:ind w:hanging="3160"/>
    </w:pPr>
    <w:rPr>
      <w:rFonts w:ascii="Times New Roman" w:eastAsiaTheme="minorHAnsi" w:hAnsi="Times New Roman" w:cs="Times New Roman"/>
      <w:b/>
      <w:bCs/>
      <w:color w:val="auto"/>
      <w:spacing w:val="15"/>
      <w:kern w:val="2"/>
      <w:sz w:val="23"/>
      <w:szCs w:val="23"/>
      <w:lang w:eastAsia="en-US"/>
      <w14:ligatures w14:val="standardContextual"/>
    </w:rPr>
  </w:style>
  <w:style w:type="character" w:customStyle="1" w:styleId="Vanbnnidung3">
    <w:name w:val="Van b?n n?i dung (3)_"/>
    <w:link w:val="Vanbnnidung30"/>
    <w:rsid w:val="003618EA"/>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3618EA"/>
    <w:pPr>
      <w:shd w:val="clear" w:color="auto" w:fill="FFFFFF"/>
      <w:spacing w:before="360" w:after="360" w:line="240" w:lineRule="atLeast"/>
      <w:jc w:val="both"/>
    </w:pPr>
    <w:rPr>
      <w:rFonts w:ascii="Times New Roman" w:eastAsiaTheme="minorHAnsi" w:hAnsi="Times New Roman" w:cs="Times New Roman"/>
      <w:i/>
      <w:iCs/>
      <w:color w:val="auto"/>
      <w:kern w:val="2"/>
      <w:sz w:val="23"/>
      <w:szCs w:val="23"/>
      <w:lang w:eastAsia="en-US"/>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3618EA"/>
    <w:rPr>
      <w:rFonts w:ascii="Times New Roman" w:hAnsi="Times New Roman" w:cs="Times New Roman"/>
      <w:i/>
      <w:iCs/>
      <w:spacing w:val="12"/>
      <w:sz w:val="23"/>
      <w:szCs w:val="23"/>
      <w:u w:val="none"/>
    </w:rPr>
  </w:style>
  <w:style w:type="character" w:customStyle="1" w:styleId="Tiud3">
    <w:name w:val="Tiêu d? #3_"/>
    <w:link w:val="Tiud30"/>
    <w:rsid w:val="003618EA"/>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3618EA"/>
    <w:pPr>
      <w:shd w:val="clear" w:color="auto" w:fill="FFFFFF"/>
      <w:spacing w:before="360" w:after="120" w:line="240" w:lineRule="atLeast"/>
      <w:jc w:val="both"/>
      <w:outlineLvl w:val="2"/>
    </w:pPr>
    <w:rPr>
      <w:rFonts w:ascii="Times New Roman" w:eastAsiaTheme="minorHAnsi" w:hAnsi="Times New Roman" w:cs="Times New Roman"/>
      <w:b/>
      <w:bCs/>
      <w:color w:val="auto"/>
      <w:spacing w:val="15"/>
      <w:kern w:val="2"/>
      <w:sz w:val="23"/>
      <w:szCs w:val="23"/>
      <w:lang w:eastAsia="en-US"/>
      <w14:ligatures w14:val="standardContextual"/>
    </w:rPr>
  </w:style>
  <w:style w:type="character" w:customStyle="1" w:styleId="Vanbnnidung">
    <w:name w:val="Van b?n n?i dung_"/>
    <w:link w:val="Vanbnnidung1"/>
    <w:rsid w:val="003618EA"/>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3618EA"/>
    <w:pPr>
      <w:shd w:val="clear" w:color="auto" w:fill="FFFFFF"/>
      <w:spacing w:before="120" w:after="60" w:line="336" w:lineRule="exact"/>
      <w:jc w:val="both"/>
    </w:pPr>
    <w:rPr>
      <w:rFonts w:ascii="Times New Roman" w:eastAsiaTheme="minorHAnsi" w:hAnsi="Times New Roman" w:cs="Times New Roman"/>
      <w:color w:val="auto"/>
      <w:spacing w:val="12"/>
      <w:kern w:val="2"/>
      <w:sz w:val="23"/>
      <w:szCs w:val="23"/>
      <w:lang w:eastAsia="en-US"/>
      <w14:ligatures w14:val="standardContextual"/>
    </w:rPr>
  </w:style>
  <w:style w:type="character" w:customStyle="1" w:styleId="Vanbnnidung4">
    <w:name w:val="Van b?n n?i dung (4)_"/>
    <w:link w:val="Vanbnnidung41"/>
    <w:rsid w:val="003618EA"/>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3618EA"/>
    <w:pPr>
      <w:shd w:val="clear" w:color="auto" w:fill="FFFFFF"/>
      <w:spacing w:before="240" w:line="240" w:lineRule="atLeast"/>
      <w:jc w:val="right"/>
    </w:pPr>
    <w:rPr>
      <w:rFonts w:ascii="Times New Roman" w:eastAsiaTheme="minorHAnsi" w:hAnsi="Times New Roman" w:cs="Times New Roman"/>
      <w:b/>
      <w:bCs/>
      <w:noProof/>
      <w:color w:val="auto"/>
      <w:kern w:val="2"/>
      <w:sz w:val="48"/>
      <w:szCs w:val="48"/>
      <w:lang w:eastAsia="en-US"/>
      <w14:ligatures w14:val="standardContextual"/>
    </w:rPr>
  </w:style>
  <w:style w:type="character" w:customStyle="1" w:styleId="Vanbnnidung40">
    <w:name w:val="Van b?n n?i dung (4)"/>
    <w:basedOn w:val="Vanbnnidung4"/>
    <w:rsid w:val="003618EA"/>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3618EA"/>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3618EA"/>
    <w:pPr>
      <w:shd w:val="clear" w:color="auto" w:fill="FFFFFF"/>
      <w:spacing w:line="240" w:lineRule="atLeast"/>
    </w:pPr>
    <w:rPr>
      <w:rFonts w:ascii="Arial Narrow" w:eastAsiaTheme="minorHAnsi" w:hAnsi="Arial Narrow" w:cs="Arial Narrow"/>
      <w:color w:val="auto"/>
      <w:spacing w:val="14"/>
      <w:kern w:val="2"/>
      <w:sz w:val="21"/>
      <w:szCs w:val="21"/>
      <w:lang w:eastAsia="en-US"/>
      <w14:ligatures w14:val="standardContextual"/>
    </w:rPr>
  </w:style>
  <w:style w:type="character" w:customStyle="1" w:styleId="VanbnnidungInnghing">
    <w:name w:val="Van b?n n?i dung + In nghiêng"/>
    <w:aliases w:val="Giãn cách 0 pt12"/>
    <w:rsid w:val="003618EA"/>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3618EA"/>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3618EA"/>
    <w:pPr>
      <w:shd w:val="clear" w:color="auto" w:fill="FFFFFF"/>
      <w:spacing w:line="240" w:lineRule="atLeast"/>
    </w:pPr>
    <w:rPr>
      <w:rFonts w:ascii="Times New Roman" w:eastAsiaTheme="minorHAnsi" w:hAnsi="Times New Roman" w:cs="Times New Roman"/>
      <w:color w:val="auto"/>
      <w:spacing w:val="7"/>
      <w:kern w:val="2"/>
      <w:sz w:val="23"/>
      <w:szCs w:val="23"/>
      <w:lang w:eastAsia="en-US"/>
      <w14:ligatures w14:val="standardContextual"/>
    </w:rPr>
  </w:style>
  <w:style w:type="character" w:customStyle="1" w:styleId="Tiud2">
    <w:name w:val="Tiêu d? #2_"/>
    <w:link w:val="Tiud20"/>
    <w:rsid w:val="003618EA"/>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3618EA"/>
    <w:pPr>
      <w:shd w:val="clear" w:color="auto" w:fill="FFFFFF"/>
      <w:spacing w:before="60" w:after="120" w:line="240" w:lineRule="atLeast"/>
      <w:outlineLvl w:val="1"/>
    </w:pPr>
    <w:rPr>
      <w:rFonts w:ascii="Times New Roman" w:eastAsiaTheme="minorHAnsi" w:hAnsi="Times New Roman" w:cs="Times New Roman"/>
      <w:b/>
      <w:bCs/>
      <w:color w:val="auto"/>
      <w:spacing w:val="15"/>
      <w:kern w:val="2"/>
      <w:sz w:val="23"/>
      <w:szCs w:val="23"/>
      <w:lang w:eastAsia="en-US"/>
      <w14:ligatures w14:val="standardContextual"/>
    </w:rPr>
  </w:style>
  <w:style w:type="character" w:customStyle="1" w:styleId="VanbnnidungInnghing5">
    <w:name w:val="Van b?n n?i dung + In nghiêng5"/>
    <w:aliases w:val="Giãn cách 0 pt11"/>
    <w:rsid w:val="003618EA"/>
    <w:rPr>
      <w:rFonts w:ascii="Times New Roman" w:hAnsi="Times New Roman" w:cs="Times New Roman"/>
      <w:i/>
      <w:iCs/>
      <w:noProof/>
      <w:spacing w:val="0"/>
      <w:sz w:val="23"/>
      <w:szCs w:val="23"/>
      <w:u w:val="none"/>
    </w:rPr>
  </w:style>
  <w:style w:type="character" w:customStyle="1" w:styleId="Vanbnnidung5">
    <w:name w:val="Van b?n n?i dung (5)_"/>
    <w:link w:val="Vanbnnidung50"/>
    <w:rsid w:val="003618EA"/>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3618EA"/>
    <w:pPr>
      <w:shd w:val="clear" w:color="auto" w:fill="FFFFFF"/>
      <w:spacing w:after="60" w:line="240" w:lineRule="atLeast"/>
      <w:jc w:val="both"/>
    </w:pPr>
    <w:rPr>
      <w:rFonts w:ascii="Arial Narrow" w:eastAsiaTheme="minorHAnsi" w:hAnsi="Arial Narrow" w:cs="Arial Narrow"/>
      <w:color w:val="auto"/>
      <w:kern w:val="2"/>
      <w:sz w:val="10"/>
      <w:szCs w:val="10"/>
      <w:lang w:eastAsia="en-US"/>
      <w14:ligatures w14:val="standardContextual"/>
    </w:rPr>
  </w:style>
  <w:style w:type="character" w:customStyle="1" w:styleId="Vanbnnidung0">
    <w:name w:val="Van b?n n?i dung"/>
    <w:basedOn w:val="Vanbnnidung"/>
    <w:rsid w:val="003618EA"/>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3618EA"/>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3618EA"/>
    <w:rPr>
      <w:rFonts w:ascii="Times New Roman" w:hAnsi="Times New Roman" w:cs="Times New Roman"/>
      <w:i/>
      <w:iCs/>
      <w:spacing w:val="12"/>
      <w:sz w:val="23"/>
      <w:szCs w:val="23"/>
      <w:u w:val="none"/>
    </w:rPr>
  </w:style>
  <w:style w:type="character" w:customStyle="1" w:styleId="Tiud1">
    <w:name w:val="Tiêu d? #1_"/>
    <w:link w:val="Tiud11"/>
    <w:rsid w:val="003618EA"/>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3618EA"/>
    <w:pPr>
      <w:shd w:val="clear" w:color="auto" w:fill="FFFFFF"/>
      <w:spacing w:before="240" w:line="240" w:lineRule="atLeast"/>
      <w:jc w:val="right"/>
      <w:outlineLvl w:val="0"/>
    </w:pPr>
    <w:rPr>
      <w:rFonts w:ascii="Book Antiqua" w:eastAsiaTheme="minorHAnsi" w:hAnsi="Book Antiqua" w:cs="Book Antiqua"/>
      <w:b/>
      <w:bCs/>
      <w:i/>
      <w:iCs/>
      <w:noProof/>
      <w:color w:val="auto"/>
      <w:kern w:val="2"/>
      <w:sz w:val="56"/>
      <w:szCs w:val="56"/>
      <w:lang w:eastAsia="en-US"/>
      <w14:ligatures w14:val="standardContextual"/>
    </w:rPr>
  </w:style>
  <w:style w:type="character" w:customStyle="1" w:styleId="Tiud10">
    <w:name w:val="Tiêu d? #1"/>
    <w:basedOn w:val="Tiud1"/>
    <w:rsid w:val="003618EA"/>
    <w:rPr>
      <w:rFonts w:ascii="Book Antiqua" w:hAnsi="Book Antiqua" w:cs="Book Antiqua"/>
      <w:b/>
      <w:bCs/>
      <w:i/>
      <w:iCs/>
      <w:noProof/>
      <w:sz w:val="56"/>
      <w:szCs w:val="56"/>
      <w:shd w:val="clear" w:color="auto" w:fill="FFFFFF"/>
    </w:rPr>
  </w:style>
  <w:style w:type="character" w:customStyle="1" w:styleId="Tiud12">
    <w:name w:val="Tiêu d? #1 (2)_"/>
    <w:link w:val="Tiud121"/>
    <w:rsid w:val="003618EA"/>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3618EA"/>
    <w:pPr>
      <w:shd w:val="clear" w:color="auto" w:fill="FFFFFF"/>
      <w:spacing w:line="240" w:lineRule="atLeast"/>
      <w:jc w:val="right"/>
      <w:outlineLvl w:val="0"/>
    </w:pPr>
    <w:rPr>
      <w:rFonts w:ascii="Bookman Old Style" w:eastAsiaTheme="minorHAnsi" w:hAnsi="Bookman Old Style" w:cs="Bookman Old Style"/>
      <w:i/>
      <w:iCs/>
      <w:noProof/>
      <w:color w:val="auto"/>
      <w:kern w:val="2"/>
      <w:sz w:val="59"/>
      <w:szCs w:val="59"/>
      <w:lang w:eastAsia="en-US"/>
      <w14:ligatures w14:val="standardContextual"/>
    </w:rPr>
  </w:style>
  <w:style w:type="character" w:customStyle="1" w:styleId="Tiud120">
    <w:name w:val="Tiêu d? #1 (2)"/>
    <w:basedOn w:val="Tiud12"/>
    <w:rsid w:val="003618EA"/>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3618EA"/>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3618EA"/>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3618EA"/>
    <w:rPr>
      <w:rFonts w:ascii="Times New Roman" w:hAnsi="Times New Roman" w:cs="Times New Roman"/>
      <w:b/>
      <w:bCs/>
      <w:spacing w:val="20"/>
      <w:sz w:val="23"/>
      <w:szCs w:val="23"/>
      <w:u w:val="none"/>
    </w:rPr>
  </w:style>
  <w:style w:type="character" w:customStyle="1" w:styleId="Vanbnnidung6">
    <w:name w:val="Van b?n n?i dung (6)_"/>
    <w:link w:val="Vanbnnidung61"/>
    <w:rsid w:val="003618EA"/>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3618EA"/>
    <w:pPr>
      <w:shd w:val="clear" w:color="auto" w:fill="FFFFFF"/>
      <w:spacing w:line="240" w:lineRule="atLeast"/>
      <w:jc w:val="right"/>
    </w:pPr>
    <w:rPr>
      <w:rFonts w:ascii="Times New Roman" w:eastAsiaTheme="minorHAnsi" w:hAnsi="Times New Roman" w:cs="Times New Roman"/>
      <w:b/>
      <w:bCs/>
      <w:noProof/>
      <w:color w:val="auto"/>
      <w:kern w:val="2"/>
      <w:sz w:val="46"/>
      <w:szCs w:val="46"/>
      <w:lang w:eastAsia="en-US"/>
      <w14:ligatures w14:val="standardContextual"/>
    </w:rPr>
  </w:style>
  <w:style w:type="character" w:customStyle="1" w:styleId="Vanbnnidung60">
    <w:name w:val="Van b?n n?i dung (6)"/>
    <w:basedOn w:val="Vanbnnidung6"/>
    <w:rsid w:val="003618EA"/>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3618EA"/>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3618EA"/>
    <w:rPr>
      <w:rFonts w:ascii="Times New Roman" w:hAnsi="Times New Roman" w:cs="Times New Roman"/>
      <w:spacing w:val="11"/>
      <w:sz w:val="27"/>
      <w:szCs w:val="27"/>
      <w:u w:val="none"/>
    </w:rPr>
  </w:style>
  <w:style w:type="character" w:customStyle="1" w:styleId="Vanbnnidung9pt">
    <w:name w:val="Van b?n n?i dung + 9 pt"/>
    <w:aliases w:val="Giãn cách 0 pt4"/>
    <w:rsid w:val="003618EA"/>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3618EA"/>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
    <w:rsid w:val="003618EA"/>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3618EA"/>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3618EA"/>
    <w:pPr>
      <w:shd w:val="clear" w:color="auto" w:fill="FFFFFF"/>
      <w:spacing w:before="360" w:line="254" w:lineRule="exact"/>
      <w:jc w:val="both"/>
    </w:pPr>
    <w:rPr>
      <w:rFonts w:ascii="Times New Roman" w:eastAsiaTheme="minorHAnsi" w:hAnsi="Times New Roman" w:cs="Times New Roman"/>
      <w:i/>
      <w:iCs/>
      <w:color w:val="auto"/>
      <w:spacing w:val="1"/>
      <w:kern w:val="2"/>
      <w:sz w:val="23"/>
      <w:szCs w:val="23"/>
      <w:lang w:eastAsia="en-US"/>
      <w14:ligatures w14:val="standardContextual"/>
    </w:rPr>
  </w:style>
  <w:style w:type="character" w:customStyle="1" w:styleId="Vanbnnidung8">
    <w:name w:val="Van b?n n?i dung (8)_"/>
    <w:link w:val="Vanbnnidung80"/>
    <w:rsid w:val="003618EA"/>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3618EA"/>
    <w:pPr>
      <w:shd w:val="clear" w:color="auto" w:fill="FFFFFF"/>
      <w:spacing w:line="254" w:lineRule="exact"/>
      <w:jc w:val="both"/>
    </w:pPr>
    <w:rPr>
      <w:rFonts w:ascii="Times New Roman" w:eastAsiaTheme="minorHAnsi" w:hAnsi="Times New Roman" w:cs="Times New Roman"/>
      <w:color w:val="auto"/>
      <w:spacing w:val="6"/>
      <w:kern w:val="2"/>
      <w:sz w:val="18"/>
      <w:szCs w:val="18"/>
      <w:lang w:eastAsia="en-US"/>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3618EA"/>
    <w:rPr>
      <w:rFonts w:ascii="Times New Roman" w:hAnsi="Times New Roman" w:cs="Times New Roman"/>
      <w:i/>
      <w:iCs/>
      <w:noProof/>
      <w:spacing w:val="0"/>
      <w:sz w:val="8"/>
      <w:szCs w:val="8"/>
      <w:u w:val="none"/>
    </w:rPr>
  </w:style>
  <w:style w:type="character" w:customStyle="1" w:styleId="Chthchnh">
    <w:name w:val="Chú thích ?nh_"/>
    <w:link w:val="Chthchnh0"/>
    <w:rsid w:val="003618EA"/>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3618EA"/>
    <w:pPr>
      <w:shd w:val="clear" w:color="auto" w:fill="FFFFFF"/>
      <w:spacing w:line="240" w:lineRule="atLeast"/>
    </w:pPr>
    <w:rPr>
      <w:rFonts w:ascii="Times New Roman" w:eastAsiaTheme="minorHAnsi" w:hAnsi="Times New Roman" w:cs="Times New Roman"/>
      <w:b/>
      <w:bCs/>
      <w:color w:val="auto"/>
      <w:spacing w:val="15"/>
      <w:kern w:val="2"/>
      <w:sz w:val="23"/>
      <w:szCs w:val="23"/>
      <w:lang w:eastAsia="en-US"/>
      <w14:ligatures w14:val="standardContextual"/>
    </w:rPr>
  </w:style>
  <w:style w:type="paragraph" w:styleId="Header">
    <w:name w:val="header"/>
    <w:basedOn w:val="Normal"/>
    <w:link w:val="HeaderChar"/>
    <w:rsid w:val="003618EA"/>
    <w:pPr>
      <w:tabs>
        <w:tab w:val="center" w:pos="4320"/>
        <w:tab w:val="right" w:pos="8640"/>
      </w:tabs>
    </w:pPr>
  </w:style>
  <w:style w:type="character" w:customStyle="1" w:styleId="HeaderChar">
    <w:name w:val="Header Char"/>
    <w:basedOn w:val="DefaultParagraphFont"/>
    <w:link w:val="Header"/>
    <w:rsid w:val="003618EA"/>
    <w:rPr>
      <w:rFonts w:ascii="Courier New" w:eastAsia="Courier New" w:hAnsi="Courier New" w:cs="Courier New"/>
      <w:color w:val="000000"/>
      <w:kern w:val="0"/>
      <w:lang w:val="vi-VN" w:eastAsia="vi-VN"/>
      <w14:ligatures w14:val="none"/>
    </w:rPr>
  </w:style>
  <w:style w:type="paragraph" w:styleId="Footer">
    <w:name w:val="footer"/>
    <w:basedOn w:val="Normal"/>
    <w:link w:val="FooterChar"/>
    <w:uiPriority w:val="99"/>
    <w:rsid w:val="003618EA"/>
    <w:pPr>
      <w:tabs>
        <w:tab w:val="center" w:pos="4320"/>
        <w:tab w:val="right" w:pos="8640"/>
      </w:tabs>
    </w:pPr>
  </w:style>
  <w:style w:type="character" w:customStyle="1" w:styleId="FooterChar">
    <w:name w:val="Footer Char"/>
    <w:basedOn w:val="DefaultParagraphFont"/>
    <w:link w:val="Footer"/>
    <w:uiPriority w:val="99"/>
    <w:rsid w:val="003618EA"/>
    <w:rPr>
      <w:rFonts w:ascii="Courier New" w:eastAsia="Courier New" w:hAnsi="Courier New" w:cs="Courier New"/>
      <w:color w:val="000000"/>
      <w:kern w:val="0"/>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618EA"/>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3618EA"/>
    <w:pPr>
      <w:widowControl/>
      <w:spacing w:after="160" w:line="240" w:lineRule="exact"/>
    </w:pPr>
    <w:rPr>
      <w:rFonts w:ascii="Verdana" w:eastAsia="Times New Roman" w:hAnsi="Verdana" w:cs="Verdana"/>
      <w:color w:val="auto"/>
      <w:sz w:val="20"/>
      <w:szCs w:val="20"/>
      <w:lang w:val="en-US" w:eastAsia="en-US"/>
    </w:rPr>
  </w:style>
  <w:style w:type="character" w:customStyle="1" w:styleId="Tiu3">
    <w:name w:val="Tiêu đề #3_"/>
    <w:link w:val="Tiu30"/>
    <w:rsid w:val="003618EA"/>
    <w:rPr>
      <w:b/>
      <w:bCs/>
      <w:sz w:val="26"/>
      <w:szCs w:val="26"/>
      <w:shd w:val="clear" w:color="auto" w:fill="FFFFFF"/>
    </w:rPr>
  </w:style>
  <w:style w:type="paragraph" w:customStyle="1" w:styleId="Tiu30">
    <w:name w:val="Tiêu đề #3"/>
    <w:basedOn w:val="Normal"/>
    <w:link w:val="Tiu3"/>
    <w:rsid w:val="003618EA"/>
    <w:pPr>
      <w:shd w:val="clear" w:color="auto" w:fill="FFFFFF"/>
      <w:spacing w:line="322" w:lineRule="exact"/>
      <w:jc w:val="center"/>
      <w:outlineLvl w:val="2"/>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Vnbnnidung2">
    <w:name w:val="Văn bản nội dung (2)_"/>
    <w:link w:val="Vnbnnidung21"/>
    <w:rsid w:val="003618EA"/>
    <w:rPr>
      <w:i/>
      <w:iCs/>
      <w:sz w:val="26"/>
      <w:szCs w:val="26"/>
      <w:shd w:val="clear" w:color="auto" w:fill="FFFFFF"/>
    </w:rPr>
  </w:style>
  <w:style w:type="paragraph" w:customStyle="1" w:styleId="Vnbnnidung21">
    <w:name w:val="Văn bản nội dung (2)1"/>
    <w:basedOn w:val="Normal"/>
    <w:link w:val="Vnbnnidung2"/>
    <w:rsid w:val="003618EA"/>
    <w:pPr>
      <w:shd w:val="clear" w:color="auto" w:fill="FFFFFF"/>
      <w:spacing w:line="240" w:lineRule="atLeast"/>
      <w:ind w:hanging="380"/>
      <w:jc w:val="right"/>
    </w:pPr>
    <w:rPr>
      <w:rFonts w:asciiTheme="minorHAnsi" w:eastAsiaTheme="minorHAnsi" w:hAnsiTheme="minorHAnsi" w:cstheme="minorBidi"/>
      <w:i/>
      <w:iCs/>
      <w:color w:val="auto"/>
      <w:kern w:val="2"/>
      <w:sz w:val="26"/>
      <w:szCs w:val="26"/>
      <w:lang w:eastAsia="en-US"/>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3618EA"/>
    <w:rPr>
      <w:b/>
      <w:bCs/>
      <w:i/>
      <w:iCs/>
      <w:sz w:val="26"/>
      <w:szCs w:val="26"/>
      <w:lang w:bidi="ar-SA"/>
    </w:rPr>
  </w:style>
  <w:style w:type="character" w:customStyle="1" w:styleId="Vnbnnidung2Khnginnghing">
    <w:name w:val="Văn bản nội dung (2) + Không in nghiêng"/>
    <w:basedOn w:val="Vnbnnidung2"/>
    <w:rsid w:val="003618EA"/>
    <w:rPr>
      <w:i/>
      <w:iCs/>
      <w:sz w:val="26"/>
      <w:szCs w:val="26"/>
      <w:shd w:val="clear" w:color="auto" w:fill="FFFFFF"/>
    </w:rPr>
  </w:style>
  <w:style w:type="character" w:customStyle="1" w:styleId="Chthchbng2">
    <w:name w:val="Chú thích bảng (2)_"/>
    <w:link w:val="Chthchbng20"/>
    <w:rsid w:val="003618EA"/>
    <w:rPr>
      <w:sz w:val="26"/>
      <w:szCs w:val="26"/>
      <w:shd w:val="clear" w:color="auto" w:fill="FFFFFF"/>
    </w:rPr>
  </w:style>
  <w:style w:type="paragraph" w:customStyle="1" w:styleId="Chthchbng20">
    <w:name w:val="Chú thích bảng (2)"/>
    <w:basedOn w:val="Normal"/>
    <w:link w:val="Chthchbng2"/>
    <w:rsid w:val="003618EA"/>
    <w:pPr>
      <w:shd w:val="clear" w:color="auto" w:fill="FFFFFF"/>
      <w:spacing w:line="240" w:lineRule="atLeast"/>
    </w:pPr>
    <w:rPr>
      <w:rFonts w:asciiTheme="minorHAnsi" w:eastAsiaTheme="minorHAnsi" w:hAnsiTheme="minorHAnsi" w:cstheme="minorBidi"/>
      <w:color w:val="auto"/>
      <w:kern w:val="2"/>
      <w:sz w:val="26"/>
      <w:szCs w:val="26"/>
      <w:lang w:eastAsia="en-US"/>
      <w14:ligatures w14:val="standardContextual"/>
    </w:rPr>
  </w:style>
  <w:style w:type="character" w:customStyle="1" w:styleId="Vnbnnidung2Inm6">
    <w:name w:val="Văn bản nội dung (2) + In đậm6"/>
    <w:rsid w:val="003618EA"/>
    <w:rPr>
      <w:b/>
      <w:bCs/>
      <w:i/>
      <w:iCs/>
      <w:sz w:val="26"/>
      <w:szCs w:val="26"/>
      <w:lang w:bidi="ar-SA"/>
    </w:rPr>
  </w:style>
  <w:style w:type="character" w:customStyle="1" w:styleId="Vnbnnidung32">
    <w:name w:val="Văn bản nội dung (3)2"/>
    <w:rsid w:val="003618EA"/>
    <w:rPr>
      <w:i/>
      <w:iCs/>
      <w:color w:val="000000"/>
      <w:spacing w:val="-40"/>
      <w:w w:val="100"/>
      <w:position w:val="0"/>
      <w:lang w:bidi="ar-SA"/>
    </w:rPr>
  </w:style>
  <w:style w:type="character" w:customStyle="1" w:styleId="Vnbnnidung3">
    <w:name w:val="Văn bản nội dung (3)_"/>
    <w:link w:val="Vnbnnidung31"/>
    <w:rsid w:val="003618EA"/>
    <w:rPr>
      <w:i/>
      <w:iCs/>
      <w:spacing w:val="-40"/>
      <w:shd w:val="clear" w:color="auto" w:fill="FFFFFF"/>
    </w:rPr>
  </w:style>
  <w:style w:type="paragraph" w:customStyle="1" w:styleId="Vnbnnidung31">
    <w:name w:val="Văn bản nội dung (3)1"/>
    <w:basedOn w:val="Normal"/>
    <w:link w:val="Vnbnnidung3"/>
    <w:rsid w:val="003618EA"/>
    <w:pPr>
      <w:shd w:val="clear" w:color="auto" w:fill="FFFFFF"/>
      <w:spacing w:line="240" w:lineRule="atLeast"/>
    </w:pPr>
    <w:rPr>
      <w:rFonts w:asciiTheme="minorHAnsi" w:eastAsiaTheme="minorHAnsi" w:hAnsiTheme="minorHAnsi" w:cstheme="minorBidi"/>
      <w:i/>
      <w:iCs/>
      <w:color w:val="auto"/>
      <w:spacing w:val="-40"/>
      <w:kern w:val="2"/>
      <w:lang w:eastAsia="en-US"/>
      <w14:ligatures w14:val="standardContextual"/>
    </w:rPr>
  </w:style>
  <w:style w:type="character" w:customStyle="1" w:styleId="Chthchbng3">
    <w:name w:val="Chú thích bảng (3)_"/>
    <w:link w:val="Chthchbng31"/>
    <w:rsid w:val="003618EA"/>
    <w:rPr>
      <w:sz w:val="26"/>
      <w:szCs w:val="26"/>
      <w:shd w:val="clear" w:color="auto" w:fill="FFFFFF"/>
    </w:rPr>
  </w:style>
  <w:style w:type="paragraph" w:customStyle="1" w:styleId="Chthchbng31">
    <w:name w:val="Chú thích bảng (3)1"/>
    <w:basedOn w:val="Normal"/>
    <w:link w:val="Chthchbng3"/>
    <w:rsid w:val="003618EA"/>
    <w:pPr>
      <w:shd w:val="clear" w:color="auto" w:fill="FFFFFF"/>
      <w:spacing w:line="240" w:lineRule="atLeast"/>
    </w:pPr>
    <w:rPr>
      <w:rFonts w:asciiTheme="minorHAnsi" w:eastAsiaTheme="minorHAnsi" w:hAnsiTheme="minorHAnsi" w:cstheme="minorBidi"/>
      <w:color w:val="auto"/>
      <w:kern w:val="2"/>
      <w:sz w:val="26"/>
      <w:szCs w:val="26"/>
      <w:lang w:eastAsia="en-US"/>
      <w14:ligatures w14:val="standardContextual"/>
    </w:rPr>
  </w:style>
  <w:style w:type="character" w:customStyle="1" w:styleId="Tiu23">
    <w:name w:val="Tiêu đề #23"/>
    <w:rsid w:val="003618EA"/>
    <w:rPr>
      <w:i/>
      <w:iCs/>
      <w:color w:val="000000"/>
      <w:spacing w:val="-40"/>
      <w:w w:val="100"/>
      <w:position w:val="0"/>
      <w:lang w:val="en-US" w:eastAsia="en-US" w:bidi="ar-SA"/>
    </w:rPr>
  </w:style>
  <w:style w:type="character" w:customStyle="1" w:styleId="Tiu2">
    <w:name w:val="Tiêu đề #2_"/>
    <w:link w:val="Tiu21"/>
    <w:rsid w:val="003618EA"/>
    <w:rPr>
      <w:i/>
      <w:iCs/>
      <w:spacing w:val="-40"/>
      <w:shd w:val="clear" w:color="auto" w:fill="FFFFFF"/>
    </w:rPr>
  </w:style>
  <w:style w:type="paragraph" w:customStyle="1" w:styleId="Tiu21">
    <w:name w:val="Tiêu đề #21"/>
    <w:basedOn w:val="Normal"/>
    <w:link w:val="Tiu2"/>
    <w:rsid w:val="003618EA"/>
    <w:pPr>
      <w:shd w:val="clear" w:color="auto" w:fill="FFFFFF"/>
      <w:spacing w:line="240" w:lineRule="atLeast"/>
      <w:outlineLvl w:val="1"/>
    </w:pPr>
    <w:rPr>
      <w:rFonts w:asciiTheme="minorHAnsi" w:eastAsiaTheme="minorHAnsi" w:hAnsiTheme="minorHAnsi" w:cstheme="minorBidi"/>
      <w:i/>
      <w:iCs/>
      <w:color w:val="auto"/>
      <w:spacing w:val="-40"/>
      <w:kern w:val="2"/>
      <w:lang w:eastAsia="en-US"/>
      <w14:ligatures w14:val="standardContextual"/>
    </w:rPr>
  </w:style>
  <w:style w:type="character" w:customStyle="1" w:styleId="Vnbnnidung17">
    <w:name w:val="Văn bản nội dung (17)_"/>
    <w:link w:val="Vnbnnidung170"/>
    <w:rsid w:val="003618EA"/>
    <w:rPr>
      <w:b/>
      <w:bCs/>
      <w:i/>
      <w:iCs/>
      <w:sz w:val="26"/>
      <w:szCs w:val="26"/>
      <w:shd w:val="clear" w:color="auto" w:fill="FFFFFF"/>
    </w:rPr>
  </w:style>
  <w:style w:type="paragraph" w:customStyle="1" w:styleId="Vnbnnidung170">
    <w:name w:val="Văn bản nội dung (17)"/>
    <w:basedOn w:val="Normal"/>
    <w:link w:val="Vnbnnidung17"/>
    <w:rsid w:val="003618EA"/>
    <w:pPr>
      <w:shd w:val="clear" w:color="auto" w:fill="FFFFFF"/>
      <w:spacing w:line="274" w:lineRule="exact"/>
      <w:jc w:val="both"/>
    </w:pPr>
    <w:rPr>
      <w:rFonts w:asciiTheme="minorHAnsi" w:eastAsiaTheme="minorHAnsi" w:hAnsiTheme="minorHAnsi" w:cstheme="minorBidi"/>
      <w:b/>
      <w:bCs/>
      <w:i/>
      <w:iCs/>
      <w:color w:val="auto"/>
      <w:kern w:val="2"/>
      <w:sz w:val="26"/>
      <w:szCs w:val="26"/>
      <w:lang w:eastAsia="en-US"/>
      <w14:ligatures w14:val="standardContextual"/>
    </w:rPr>
  </w:style>
  <w:style w:type="character" w:customStyle="1" w:styleId="Vnbnnidung4">
    <w:name w:val="Văn bản nội dung (4)_"/>
    <w:link w:val="Vnbnnidung40"/>
    <w:rsid w:val="003618EA"/>
    <w:rPr>
      <w:sz w:val="26"/>
      <w:szCs w:val="26"/>
      <w:shd w:val="clear" w:color="auto" w:fill="FFFFFF"/>
    </w:rPr>
  </w:style>
  <w:style w:type="paragraph" w:customStyle="1" w:styleId="Vnbnnidung40">
    <w:name w:val="Văn bản nội dung (4)"/>
    <w:basedOn w:val="Normal"/>
    <w:link w:val="Vnbnnidung4"/>
    <w:rsid w:val="003618EA"/>
    <w:pPr>
      <w:shd w:val="clear" w:color="auto" w:fill="FFFFFF"/>
      <w:spacing w:line="240" w:lineRule="atLeast"/>
    </w:pPr>
    <w:rPr>
      <w:rFonts w:asciiTheme="minorHAnsi" w:eastAsiaTheme="minorHAnsi" w:hAnsiTheme="minorHAnsi" w:cstheme="minorBidi"/>
      <w:color w:val="auto"/>
      <w:kern w:val="2"/>
      <w:sz w:val="26"/>
      <w:szCs w:val="26"/>
      <w:lang w:eastAsia="en-US"/>
      <w14:ligatures w14:val="standardContextual"/>
    </w:rPr>
  </w:style>
  <w:style w:type="character" w:customStyle="1" w:styleId="Vnbnnidung5">
    <w:name w:val="Văn bản nội dung (5)_"/>
    <w:link w:val="Vnbnnidung51"/>
    <w:rsid w:val="003618EA"/>
    <w:rPr>
      <w:b/>
      <w:bCs/>
      <w:sz w:val="26"/>
      <w:szCs w:val="26"/>
      <w:shd w:val="clear" w:color="auto" w:fill="FFFFFF"/>
    </w:rPr>
  </w:style>
  <w:style w:type="paragraph" w:customStyle="1" w:styleId="Vnbnnidung51">
    <w:name w:val="Văn bản nội dung (5)1"/>
    <w:basedOn w:val="Normal"/>
    <w:link w:val="Vnbnnidung5"/>
    <w:rsid w:val="003618EA"/>
    <w:pPr>
      <w:shd w:val="clear" w:color="auto" w:fill="FFFFFF"/>
      <w:spacing w:line="331" w:lineRule="exact"/>
      <w:jc w:val="both"/>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Vnbnnidung6">
    <w:name w:val="Văn bản nội dung (6)_"/>
    <w:link w:val="Vnbnnidung61"/>
    <w:rsid w:val="003618EA"/>
    <w:rPr>
      <w:sz w:val="26"/>
      <w:szCs w:val="26"/>
      <w:shd w:val="clear" w:color="auto" w:fill="FFFFFF"/>
    </w:rPr>
  </w:style>
  <w:style w:type="paragraph" w:customStyle="1" w:styleId="Vnbnnidung61">
    <w:name w:val="Văn bản nội dung (6)1"/>
    <w:basedOn w:val="Normal"/>
    <w:link w:val="Vnbnnidung6"/>
    <w:rsid w:val="003618EA"/>
    <w:pPr>
      <w:shd w:val="clear" w:color="auto" w:fill="FFFFFF"/>
      <w:spacing w:line="336" w:lineRule="exact"/>
      <w:jc w:val="both"/>
    </w:pPr>
    <w:rPr>
      <w:rFonts w:asciiTheme="minorHAnsi" w:eastAsiaTheme="minorHAnsi" w:hAnsiTheme="minorHAnsi" w:cstheme="minorBidi"/>
      <w:color w:val="auto"/>
      <w:kern w:val="2"/>
      <w:sz w:val="26"/>
      <w:szCs w:val="26"/>
      <w:lang w:eastAsia="en-US"/>
      <w14:ligatures w14:val="standardContextual"/>
    </w:rPr>
  </w:style>
  <w:style w:type="character" w:customStyle="1" w:styleId="Vnbnnidung50">
    <w:name w:val="Văn bản nội dung (5)"/>
    <w:rsid w:val="003618EA"/>
    <w:rPr>
      <w:b/>
      <w:bCs/>
      <w:sz w:val="26"/>
      <w:szCs w:val="26"/>
      <w:u w:val="single"/>
      <w:lang w:bidi="ar-SA"/>
    </w:rPr>
  </w:style>
  <w:style w:type="character" w:customStyle="1" w:styleId="Vnbnnidung6Inm">
    <w:name w:val="Văn bản nội dung (6) + In đậm"/>
    <w:rsid w:val="003618EA"/>
    <w:rPr>
      <w:b/>
      <w:bCs/>
      <w:sz w:val="26"/>
      <w:szCs w:val="26"/>
      <w:lang w:bidi="ar-SA"/>
    </w:rPr>
  </w:style>
  <w:style w:type="character" w:customStyle="1" w:styleId="Vnbnnidung2Inm5">
    <w:name w:val="Văn bản nội dung (2) + In đậm5"/>
    <w:aliases w:val="Không in nghiêng20"/>
    <w:rsid w:val="003618EA"/>
    <w:rPr>
      <w:b/>
      <w:bCs/>
      <w:i/>
      <w:iCs/>
      <w:sz w:val="26"/>
      <w:szCs w:val="26"/>
      <w:lang w:bidi="ar-SA"/>
    </w:rPr>
  </w:style>
  <w:style w:type="character" w:customStyle="1" w:styleId="Vnbnnidung24">
    <w:name w:val="Văn bản nội dung (2)4"/>
    <w:rsid w:val="003618EA"/>
    <w:rPr>
      <w:i/>
      <w:iCs/>
      <w:sz w:val="26"/>
      <w:szCs w:val="26"/>
      <w:u w:val="single"/>
      <w:lang w:bidi="ar-SA"/>
    </w:rPr>
  </w:style>
  <w:style w:type="character" w:customStyle="1" w:styleId="Vnbnnidung2Khnginnghing1">
    <w:name w:val="Văn bản nội dung (2) + Không in nghiêng1"/>
    <w:basedOn w:val="Vnbnnidung2"/>
    <w:rsid w:val="003618EA"/>
    <w:rPr>
      <w:i/>
      <w:iCs/>
      <w:sz w:val="26"/>
      <w:szCs w:val="26"/>
      <w:shd w:val="clear" w:color="auto" w:fill="FFFFFF"/>
    </w:rPr>
  </w:style>
  <w:style w:type="character" w:customStyle="1" w:styleId="Vnbnnidung6Innghing">
    <w:name w:val="Văn bản nội dung (6) + In nghiêng"/>
    <w:rsid w:val="003618EA"/>
    <w:rPr>
      <w:i/>
      <w:iCs/>
      <w:sz w:val="26"/>
      <w:szCs w:val="26"/>
      <w:lang w:bidi="ar-SA"/>
    </w:rPr>
  </w:style>
  <w:style w:type="character" w:customStyle="1" w:styleId="Vnbnnidung7">
    <w:name w:val="Văn bản nội dung (7)_"/>
    <w:link w:val="Vnbnnidung70"/>
    <w:rsid w:val="003618EA"/>
    <w:rPr>
      <w:b/>
      <w:bCs/>
      <w:i/>
      <w:iCs/>
      <w:sz w:val="26"/>
      <w:szCs w:val="26"/>
      <w:shd w:val="clear" w:color="auto" w:fill="FFFFFF"/>
    </w:rPr>
  </w:style>
  <w:style w:type="paragraph" w:customStyle="1" w:styleId="Vnbnnidung70">
    <w:name w:val="Văn bản nội dung (7)"/>
    <w:basedOn w:val="Normal"/>
    <w:link w:val="Vnbnnidung7"/>
    <w:rsid w:val="003618EA"/>
    <w:pPr>
      <w:shd w:val="clear" w:color="auto" w:fill="FFFFFF"/>
      <w:spacing w:line="331" w:lineRule="exact"/>
      <w:ind w:firstLine="760"/>
      <w:jc w:val="both"/>
    </w:pPr>
    <w:rPr>
      <w:rFonts w:asciiTheme="minorHAnsi" w:eastAsiaTheme="minorHAnsi" w:hAnsiTheme="minorHAnsi" w:cstheme="minorBidi"/>
      <w:b/>
      <w:bCs/>
      <w:i/>
      <w:iCs/>
      <w:color w:val="auto"/>
      <w:kern w:val="2"/>
      <w:sz w:val="26"/>
      <w:szCs w:val="26"/>
      <w:lang w:eastAsia="en-US"/>
      <w14:ligatures w14:val="standardContextual"/>
    </w:rPr>
  </w:style>
  <w:style w:type="character" w:customStyle="1" w:styleId="Vnbnnidung7Khnginm">
    <w:name w:val="Văn bản nội dung (7) + Không in đậm"/>
    <w:basedOn w:val="Vnbnnidung7"/>
    <w:rsid w:val="003618EA"/>
    <w:rPr>
      <w:b/>
      <w:bCs/>
      <w:i/>
      <w:iCs/>
      <w:sz w:val="26"/>
      <w:szCs w:val="26"/>
      <w:shd w:val="clear" w:color="auto" w:fill="FFFFFF"/>
    </w:rPr>
  </w:style>
  <w:style w:type="character" w:customStyle="1" w:styleId="Vnbnnidung8">
    <w:name w:val="Văn bản nội dung (8)_"/>
    <w:link w:val="Vnbnnidung80"/>
    <w:rsid w:val="003618EA"/>
    <w:rPr>
      <w:sz w:val="19"/>
      <w:szCs w:val="19"/>
      <w:shd w:val="clear" w:color="auto" w:fill="FFFFFF"/>
    </w:rPr>
  </w:style>
  <w:style w:type="paragraph" w:customStyle="1" w:styleId="Vnbnnidung80">
    <w:name w:val="Văn bản nội dung (8)"/>
    <w:basedOn w:val="Normal"/>
    <w:link w:val="Vnbnnidung8"/>
    <w:rsid w:val="003618EA"/>
    <w:pPr>
      <w:shd w:val="clear" w:color="auto" w:fill="FFFFFF"/>
      <w:spacing w:line="230" w:lineRule="exact"/>
      <w:jc w:val="both"/>
    </w:pPr>
    <w:rPr>
      <w:rFonts w:asciiTheme="minorHAnsi" w:eastAsiaTheme="minorHAnsi" w:hAnsiTheme="minorHAnsi" w:cstheme="minorBidi"/>
      <w:color w:val="auto"/>
      <w:kern w:val="2"/>
      <w:sz w:val="19"/>
      <w:szCs w:val="19"/>
      <w:lang w:eastAsia="en-US"/>
      <w14:ligatures w14:val="standardContextual"/>
    </w:rPr>
  </w:style>
  <w:style w:type="character" w:customStyle="1" w:styleId="Vnbnnidung9">
    <w:name w:val="Văn bản nội dung (9)_"/>
    <w:link w:val="Vnbnnidung90"/>
    <w:rsid w:val="003618EA"/>
    <w:rPr>
      <w:shd w:val="clear" w:color="auto" w:fill="FFFFFF"/>
    </w:rPr>
  </w:style>
  <w:style w:type="paragraph" w:customStyle="1" w:styleId="Vnbnnidung90">
    <w:name w:val="Văn bản nội dung (9)"/>
    <w:basedOn w:val="Normal"/>
    <w:link w:val="Vnbnnidung9"/>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Vnbnnidung10">
    <w:name w:val="Văn bản nội dung (10)_"/>
    <w:link w:val="Vnbnnidung100"/>
    <w:rsid w:val="003618EA"/>
    <w:rPr>
      <w:spacing w:val="-20"/>
      <w:sz w:val="36"/>
      <w:szCs w:val="36"/>
      <w:shd w:val="clear" w:color="auto" w:fill="FFFFFF"/>
    </w:rPr>
  </w:style>
  <w:style w:type="paragraph" w:customStyle="1" w:styleId="Vnbnnidung100">
    <w:name w:val="Văn bản nội dung (10)"/>
    <w:basedOn w:val="Normal"/>
    <w:link w:val="Vnbnnidung10"/>
    <w:rsid w:val="003618EA"/>
    <w:pPr>
      <w:shd w:val="clear" w:color="auto" w:fill="FFFFFF"/>
      <w:spacing w:line="240" w:lineRule="atLeast"/>
      <w:ind w:firstLine="760"/>
      <w:jc w:val="both"/>
    </w:pPr>
    <w:rPr>
      <w:rFonts w:asciiTheme="minorHAnsi" w:eastAsiaTheme="minorHAnsi" w:hAnsiTheme="minorHAnsi" w:cstheme="minorBidi"/>
      <w:color w:val="auto"/>
      <w:spacing w:val="-20"/>
      <w:kern w:val="2"/>
      <w:sz w:val="36"/>
      <w:szCs w:val="36"/>
      <w:lang w:eastAsia="en-US"/>
      <w14:ligatures w14:val="standardContextual"/>
    </w:rPr>
  </w:style>
  <w:style w:type="character" w:customStyle="1" w:styleId="Chthchbng">
    <w:name w:val="Chú thích bảng_"/>
    <w:link w:val="Chthchbng1"/>
    <w:rsid w:val="003618EA"/>
    <w:rPr>
      <w:b/>
      <w:bCs/>
      <w:sz w:val="26"/>
      <w:szCs w:val="26"/>
      <w:shd w:val="clear" w:color="auto" w:fill="FFFFFF"/>
    </w:rPr>
  </w:style>
  <w:style w:type="paragraph" w:customStyle="1" w:styleId="Chthchbng1">
    <w:name w:val="Chú thích bảng1"/>
    <w:basedOn w:val="Normal"/>
    <w:link w:val="Chthchbng"/>
    <w:rsid w:val="003618EA"/>
    <w:pPr>
      <w:shd w:val="clear" w:color="auto" w:fill="FFFFFF"/>
      <w:spacing w:line="240" w:lineRule="atLeast"/>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Chthchbng0">
    <w:name w:val="Chú thích bảng"/>
    <w:rsid w:val="003618EA"/>
    <w:rPr>
      <w:b/>
      <w:bCs/>
      <w:sz w:val="26"/>
      <w:szCs w:val="26"/>
      <w:u w:val="single"/>
      <w:lang w:bidi="ar-SA"/>
    </w:rPr>
  </w:style>
  <w:style w:type="character" w:customStyle="1" w:styleId="Vnbnnidung23">
    <w:name w:val="Văn bản nội dung (2)3"/>
    <w:basedOn w:val="Vnbnnidung2"/>
    <w:rsid w:val="003618EA"/>
    <w:rPr>
      <w:i/>
      <w:iCs/>
      <w:sz w:val="26"/>
      <w:szCs w:val="26"/>
      <w:shd w:val="clear" w:color="auto" w:fill="FFFFFF"/>
    </w:rPr>
  </w:style>
  <w:style w:type="character" w:customStyle="1" w:styleId="Vnbnnidung29">
    <w:name w:val="Văn bản nội dung (2) + 9"/>
    <w:aliases w:val="5 pt"/>
    <w:rsid w:val="003618EA"/>
    <w:rPr>
      <w:i/>
      <w:iCs/>
      <w:sz w:val="19"/>
      <w:szCs w:val="19"/>
      <w:lang w:bidi="ar-SA"/>
    </w:rPr>
  </w:style>
  <w:style w:type="character" w:customStyle="1" w:styleId="Tiu22">
    <w:name w:val="Tiêu đề #2 (2)_"/>
    <w:link w:val="Tiu221"/>
    <w:rsid w:val="003618EA"/>
    <w:rPr>
      <w:rFonts w:ascii="Georgia" w:hAnsi="Georgia"/>
      <w:b/>
      <w:bCs/>
      <w:i/>
      <w:iCs/>
      <w:sz w:val="42"/>
      <w:szCs w:val="42"/>
      <w:shd w:val="clear" w:color="auto" w:fill="FFFFFF"/>
    </w:rPr>
  </w:style>
  <w:style w:type="paragraph" w:customStyle="1" w:styleId="Tiu221">
    <w:name w:val="Tiêu đề #2 (2)1"/>
    <w:basedOn w:val="Normal"/>
    <w:link w:val="Tiu22"/>
    <w:rsid w:val="003618EA"/>
    <w:pPr>
      <w:shd w:val="clear" w:color="auto" w:fill="FFFFFF"/>
      <w:spacing w:line="240" w:lineRule="atLeast"/>
      <w:jc w:val="right"/>
      <w:outlineLvl w:val="1"/>
    </w:pPr>
    <w:rPr>
      <w:rFonts w:ascii="Georgia" w:eastAsiaTheme="minorHAnsi" w:hAnsi="Georgia" w:cstheme="minorBidi"/>
      <w:b/>
      <w:bCs/>
      <w:i/>
      <w:iCs/>
      <w:color w:val="auto"/>
      <w:kern w:val="2"/>
      <w:sz w:val="42"/>
      <w:szCs w:val="42"/>
      <w:lang w:eastAsia="en-US"/>
      <w14:ligatures w14:val="standardContextual"/>
    </w:rPr>
  </w:style>
  <w:style w:type="character" w:customStyle="1" w:styleId="Tiu220">
    <w:name w:val="Tiêu đề #2 (2)"/>
    <w:basedOn w:val="Tiu22"/>
    <w:rsid w:val="003618EA"/>
    <w:rPr>
      <w:rFonts w:ascii="Georgia" w:hAnsi="Georgia"/>
      <w:b/>
      <w:bCs/>
      <w:i/>
      <w:iCs/>
      <w:sz w:val="42"/>
      <w:szCs w:val="42"/>
      <w:shd w:val="clear" w:color="auto" w:fill="FFFFFF"/>
    </w:rPr>
  </w:style>
  <w:style w:type="character" w:customStyle="1" w:styleId="Vnbnnidung11">
    <w:name w:val="Văn bản nội dung (11)_"/>
    <w:link w:val="Vnbnnidung111"/>
    <w:rsid w:val="003618EA"/>
    <w:rPr>
      <w:shd w:val="clear" w:color="auto" w:fill="FFFFFF"/>
    </w:rPr>
  </w:style>
  <w:style w:type="paragraph" w:customStyle="1" w:styleId="Vnbnnidung111">
    <w:name w:val="Văn bản nội dung (11)1"/>
    <w:basedOn w:val="Normal"/>
    <w:link w:val="Vnbnnidung11"/>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Vnbnnidung2Inm4">
    <w:name w:val="Văn bản nội dung (2) + In đậm4"/>
    <w:aliases w:val="Không in nghiêng19,Chữ hoa nhỏ,Văn bản nội dung (13) + 8,5 pt13"/>
    <w:rsid w:val="003618EA"/>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3618EA"/>
    <w:rPr>
      <w:i/>
      <w:iCs/>
      <w:sz w:val="19"/>
      <w:szCs w:val="19"/>
      <w:lang w:bidi="ar-SA"/>
    </w:rPr>
  </w:style>
  <w:style w:type="character" w:customStyle="1" w:styleId="Tiu222">
    <w:name w:val="Tiêu đề #22"/>
    <w:basedOn w:val="Tiu2"/>
    <w:rsid w:val="003618EA"/>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3618EA"/>
    <w:rPr>
      <w:i/>
      <w:iCs/>
      <w:spacing w:val="0"/>
      <w:w w:val="150"/>
      <w:sz w:val="8"/>
      <w:szCs w:val="8"/>
      <w:lang w:bidi="ar-SA"/>
    </w:rPr>
  </w:style>
  <w:style w:type="character" w:customStyle="1" w:styleId="Vnbnnidung2ArialNarrow">
    <w:name w:val="Văn bản nội dung (2) + Arial Narrow"/>
    <w:aliases w:val="6 pt,Văn bản nội dung (4) + Candara"/>
    <w:rsid w:val="003618EA"/>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3618EA"/>
    <w:rPr>
      <w:i/>
      <w:iCs/>
      <w:sz w:val="20"/>
      <w:szCs w:val="20"/>
      <w:lang w:val="en-US" w:eastAsia="en-US" w:bidi="ar-SA"/>
    </w:rPr>
  </w:style>
  <w:style w:type="character" w:customStyle="1" w:styleId="Vnbnnidung22">
    <w:name w:val="Văn bản nội dung (2)2"/>
    <w:basedOn w:val="Vnbnnidung2"/>
    <w:rsid w:val="003618EA"/>
    <w:rPr>
      <w:i/>
      <w:iCs/>
      <w:sz w:val="26"/>
      <w:szCs w:val="26"/>
      <w:shd w:val="clear" w:color="auto" w:fill="FFFFFF"/>
    </w:rPr>
  </w:style>
  <w:style w:type="character" w:customStyle="1" w:styleId="Vnbnnidung12">
    <w:name w:val="Văn bản nội dung (12)_"/>
    <w:link w:val="Vnbnnidung120"/>
    <w:rsid w:val="003618EA"/>
    <w:rPr>
      <w:b/>
      <w:bCs/>
      <w:sz w:val="26"/>
      <w:szCs w:val="26"/>
      <w:shd w:val="clear" w:color="auto" w:fill="FFFFFF"/>
    </w:rPr>
  </w:style>
  <w:style w:type="paragraph" w:customStyle="1" w:styleId="Vnbnnidung120">
    <w:name w:val="Văn bản nội dung (12)"/>
    <w:basedOn w:val="Normal"/>
    <w:link w:val="Vnbnnidung12"/>
    <w:rsid w:val="003618EA"/>
    <w:pPr>
      <w:shd w:val="clear" w:color="auto" w:fill="FFFFFF"/>
      <w:spacing w:line="240" w:lineRule="atLeast"/>
      <w:jc w:val="center"/>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Vnbnnidung13">
    <w:name w:val="Văn bản nội dung (13)_"/>
    <w:link w:val="Vnbnnidung130"/>
    <w:rsid w:val="003618EA"/>
    <w:rPr>
      <w:shd w:val="clear" w:color="auto" w:fill="FFFFFF"/>
    </w:rPr>
  </w:style>
  <w:style w:type="paragraph" w:customStyle="1" w:styleId="Vnbnnidung130">
    <w:name w:val="Văn bản nội dung (13)"/>
    <w:basedOn w:val="Normal"/>
    <w:link w:val="Vnbnnidung13"/>
    <w:rsid w:val="003618EA"/>
    <w:pPr>
      <w:shd w:val="clear" w:color="auto" w:fill="FFFFFF"/>
      <w:spacing w:line="240" w:lineRule="atLeast"/>
      <w:jc w:val="center"/>
    </w:pPr>
    <w:rPr>
      <w:rFonts w:asciiTheme="minorHAnsi" w:eastAsiaTheme="minorHAnsi" w:hAnsiTheme="minorHAnsi" w:cstheme="minorBidi"/>
      <w:color w:val="auto"/>
      <w:kern w:val="2"/>
      <w:lang w:eastAsia="en-US"/>
      <w14:ligatures w14:val="standardContextual"/>
    </w:rPr>
  </w:style>
  <w:style w:type="character" w:customStyle="1" w:styleId="Vnbnnidung2Inm3">
    <w:name w:val="Văn bản nội dung (2) + In đậm3"/>
    <w:aliases w:val="Không in nghiêng15"/>
    <w:rsid w:val="003618EA"/>
    <w:rPr>
      <w:b/>
      <w:bCs/>
      <w:i/>
      <w:iCs/>
      <w:sz w:val="26"/>
      <w:szCs w:val="26"/>
      <w:lang w:bidi="ar-SA"/>
    </w:rPr>
  </w:style>
  <w:style w:type="character" w:customStyle="1" w:styleId="Vnbnnidung14">
    <w:name w:val="Văn bản nội dung (14)_"/>
    <w:link w:val="Vnbnnidung140"/>
    <w:rsid w:val="003618EA"/>
    <w:rPr>
      <w:rFonts w:ascii="Tahoma" w:hAnsi="Tahoma"/>
      <w:sz w:val="21"/>
      <w:szCs w:val="21"/>
      <w:shd w:val="clear" w:color="auto" w:fill="FFFFFF"/>
    </w:rPr>
  </w:style>
  <w:style w:type="paragraph" w:customStyle="1" w:styleId="Vnbnnidung140">
    <w:name w:val="Văn bản nội dung (14)"/>
    <w:basedOn w:val="Normal"/>
    <w:link w:val="Vnbnnidung14"/>
    <w:rsid w:val="003618EA"/>
    <w:pPr>
      <w:shd w:val="clear" w:color="auto" w:fill="FFFFFF"/>
      <w:spacing w:line="240" w:lineRule="atLeast"/>
      <w:jc w:val="center"/>
    </w:pPr>
    <w:rPr>
      <w:rFonts w:ascii="Tahoma" w:eastAsiaTheme="minorHAnsi" w:hAnsi="Tahoma" w:cstheme="minorBidi"/>
      <w:color w:val="auto"/>
      <w:kern w:val="2"/>
      <w:sz w:val="21"/>
      <w:szCs w:val="21"/>
      <w:lang w:eastAsia="en-US"/>
      <w14:ligatures w14:val="standardContextual"/>
    </w:rPr>
  </w:style>
  <w:style w:type="character" w:customStyle="1" w:styleId="Vnbnnidung2FranklinGothicHeavy3">
    <w:name w:val="Văn bản nội dung (2) + Franklin Gothic Heavy3"/>
    <w:aliases w:val="10 pt1,Không in nghiêng13"/>
    <w:rsid w:val="003618EA"/>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3618EA"/>
    <w:rPr>
      <w:shd w:val="clear" w:color="auto" w:fill="FFFFFF"/>
    </w:rPr>
  </w:style>
  <w:style w:type="paragraph" w:customStyle="1" w:styleId="Vnbnnidung150">
    <w:name w:val="Văn bản nội dung (15)"/>
    <w:basedOn w:val="Normal"/>
    <w:link w:val="Vnbnnidung15"/>
    <w:rsid w:val="003618EA"/>
    <w:pPr>
      <w:shd w:val="clear" w:color="auto" w:fill="FFFFFF"/>
      <w:spacing w:line="240" w:lineRule="atLeast"/>
      <w:jc w:val="center"/>
    </w:pPr>
    <w:rPr>
      <w:rFonts w:asciiTheme="minorHAnsi" w:eastAsiaTheme="minorHAnsi" w:hAnsiTheme="minorHAnsi" w:cstheme="minorBidi"/>
      <w:color w:val="auto"/>
      <w:kern w:val="2"/>
      <w:lang w:eastAsia="en-US"/>
      <w14:ligatures w14:val="standardContextual"/>
    </w:rPr>
  </w:style>
  <w:style w:type="character" w:customStyle="1" w:styleId="Vnbnnidung62">
    <w:name w:val="Văn bản nội dung (6)2"/>
    <w:rsid w:val="003618EA"/>
    <w:rPr>
      <w:sz w:val="26"/>
      <w:szCs w:val="26"/>
      <w:u w:val="single"/>
      <w:lang w:bidi="ar-SA"/>
    </w:rPr>
  </w:style>
  <w:style w:type="character" w:customStyle="1" w:styleId="Vnbnnidung6Innghing1">
    <w:name w:val="Văn bản nội dung (6) + In nghiêng1"/>
    <w:rsid w:val="003618EA"/>
    <w:rPr>
      <w:i/>
      <w:iCs/>
      <w:sz w:val="26"/>
      <w:szCs w:val="26"/>
      <w:u w:val="single"/>
      <w:lang w:bidi="ar-SA"/>
    </w:rPr>
  </w:style>
  <w:style w:type="character" w:customStyle="1" w:styleId="Vnbnnidung2Inm2">
    <w:name w:val="Văn bản nội dung (2) + In đậm2"/>
    <w:rsid w:val="003618EA"/>
    <w:rPr>
      <w:b/>
      <w:bCs/>
      <w:i/>
      <w:iCs/>
      <w:sz w:val="26"/>
      <w:szCs w:val="26"/>
      <w:lang w:bidi="ar-SA"/>
    </w:rPr>
  </w:style>
  <w:style w:type="character" w:customStyle="1" w:styleId="Vnbnnidung16">
    <w:name w:val="Văn bản nội dung (16)_"/>
    <w:link w:val="Vnbnnidung160"/>
    <w:rsid w:val="003618EA"/>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3618EA"/>
    <w:pPr>
      <w:shd w:val="clear" w:color="auto" w:fill="FFFFFF"/>
      <w:spacing w:line="240" w:lineRule="atLeast"/>
      <w:jc w:val="both"/>
    </w:pPr>
    <w:rPr>
      <w:rFonts w:ascii="Franklin Gothic Heavy" w:eastAsiaTheme="minorHAnsi" w:hAnsi="Franklin Gothic Heavy" w:cstheme="minorBidi"/>
      <w:color w:val="auto"/>
      <w:spacing w:val="20"/>
      <w:kern w:val="2"/>
      <w:lang w:eastAsia="en-US"/>
      <w14:ligatures w14:val="standardContextual"/>
    </w:rPr>
  </w:style>
  <w:style w:type="character" w:customStyle="1" w:styleId="Chthchbng4">
    <w:name w:val="Chú thích bảng (4)_"/>
    <w:link w:val="Chthchbng40"/>
    <w:rsid w:val="003618EA"/>
    <w:rPr>
      <w:i/>
      <w:iCs/>
      <w:sz w:val="12"/>
      <w:szCs w:val="12"/>
      <w:shd w:val="clear" w:color="auto" w:fill="FFFFFF"/>
    </w:rPr>
  </w:style>
  <w:style w:type="paragraph" w:customStyle="1" w:styleId="Chthchbng40">
    <w:name w:val="Chú thích bảng (4)"/>
    <w:basedOn w:val="Normal"/>
    <w:link w:val="Chthchbng4"/>
    <w:rsid w:val="003618EA"/>
    <w:pPr>
      <w:shd w:val="clear" w:color="auto" w:fill="FFFFFF"/>
      <w:spacing w:line="240" w:lineRule="atLeast"/>
      <w:jc w:val="both"/>
    </w:pPr>
    <w:rPr>
      <w:rFonts w:asciiTheme="minorHAnsi" w:eastAsiaTheme="minorHAnsi" w:hAnsiTheme="minorHAnsi" w:cstheme="minorBidi"/>
      <w:i/>
      <w:iCs/>
      <w:color w:val="auto"/>
      <w:kern w:val="2"/>
      <w:sz w:val="12"/>
      <w:szCs w:val="12"/>
      <w:lang w:eastAsia="en-US"/>
      <w14:ligatures w14:val="standardContextual"/>
    </w:rPr>
  </w:style>
  <w:style w:type="character" w:customStyle="1" w:styleId="Chthchbng5">
    <w:name w:val="Chú thích bảng (5)_"/>
    <w:link w:val="Chthchbng51"/>
    <w:rsid w:val="003618EA"/>
    <w:rPr>
      <w:i/>
      <w:iCs/>
      <w:sz w:val="26"/>
      <w:szCs w:val="26"/>
      <w:shd w:val="clear" w:color="auto" w:fill="FFFFFF"/>
    </w:rPr>
  </w:style>
  <w:style w:type="paragraph" w:customStyle="1" w:styleId="Chthchbng51">
    <w:name w:val="Chú thích bảng (5)1"/>
    <w:basedOn w:val="Normal"/>
    <w:link w:val="Chthchbng5"/>
    <w:rsid w:val="003618EA"/>
    <w:pPr>
      <w:shd w:val="clear" w:color="auto" w:fill="FFFFFF"/>
      <w:spacing w:line="240" w:lineRule="atLeast"/>
    </w:pPr>
    <w:rPr>
      <w:rFonts w:asciiTheme="minorHAnsi" w:eastAsiaTheme="minorHAnsi" w:hAnsiTheme="minorHAnsi" w:cstheme="minorBidi"/>
      <w:i/>
      <w:iCs/>
      <w:color w:val="auto"/>
      <w:kern w:val="2"/>
      <w:sz w:val="26"/>
      <w:szCs w:val="26"/>
      <w:lang w:eastAsia="en-US"/>
      <w14:ligatures w14:val="standardContextual"/>
    </w:rPr>
  </w:style>
  <w:style w:type="character" w:customStyle="1" w:styleId="Chthchbng50">
    <w:name w:val="Chú thích bảng (5)"/>
    <w:rsid w:val="003618EA"/>
    <w:rPr>
      <w:i/>
      <w:iCs/>
      <w:sz w:val="26"/>
      <w:szCs w:val="26"/>
      <w:u w:val="single"/>
      <w:lang w:bidi="ar-SA"/>
    </w:rPr>
  </w:style>
  <w:style w:type="character" w:customStyle="1" w:styleId="Tiu1">
    <w:name w:val="Tiêu đề #1_"/>
    <w:link w:val="Tiu11"/>
    <w:rsid w:val="003618EA"/>
    <w:rPr>
      <w:rFonts w:ascii="Georgia" w:hAnsi="Georgia"/>
      <w:b/>
      <w:bCs/>
      <w:i/>
      <w:iCs/>
      <w:sz w:val="42"/>
      <w:szCs w:val="42"/>
      <w:shd w:val="clear" w:color="auto" w:fill="FFFFFF"/>
    </w:rPr>
  </w:style>
  <w:style w:type="paragraph" w:customStyle="1" w:styleId="Tiu11">
    <w:name w:val="Tiêu đề #11"/>
    <w:basedOn w:val="Normal"/>
    <w:link w:val="Tiu1"/>
    <w:rsid w:val="003618EA"/>
    <w:pPr>
      <w:shd w:val="clear" w:color="auto" w:fill="FFFFFF"/>
      <w:spacing w:line="240" w:lineRule="atLeast"/>
      <w:jc w:val="right"/>
      <w:outlineLvl w:val="0"/>
    </w:pPr>
    <w:rPr>
      <w:rFonts w:ascii="Georgia" w:eastAsiaTheme="minorHAnsi" w:hAnsi="Georgia" w:cstheme="minorBidi"/>
      <w:b/>
      <w:bCs/>
      <w:i/>
      <w:iCs/>
      <w:color w:val="auto"/>
      <w:kern w:val="2"/>
      <w:sz w:val="42"/>
      <w:szCs w:val="42"/>
      <w:lang w:eastAsia="en-US"/>
      <w14:ligatures w14:val="standardContextual"/>
    </w:rPr>
  </w:style>
  <w:style w:type="character" w:customStyle="1" w:styleId="Tiu10">
    <w:name w:val="Tiêu đề #1"/>
    <w:basedOn w:val="Tiu1"/>
    <w:rsid w:val="003618EA"/>
    <w:rPr>
      <w:rFonts w:ascii="Georgia" w:hAnsi="Georgia"/>
      <w:b/>
      <w:bCs/>
      <w:i/>
      <w:iCs/>
      <w:sz w:val="42"/>
      <w:szCs w:val="42"/>
      <w:shd w:val="clear" w:color="auto" w:fill="FFFFFF"/>
    </w:rPr>
  </w:style>
  <w:style w:type="character" w:customStyle="1" w:styleId="Chthchbng8">
    <w:name w:val="Chú thích bảng (8)_"/>
    <w:link w:val="Chthchbng80"/>
    <w:rsid w:val="003618EA"/>
    <w:rPr>
      <w:shd w:val="clear" w:color="auto" w:fill="FFFFFF"/>
    </w:rPr>
  </w:style>
  <w:style w:type="paragraph" w:customStyle="1" w:styleId="Chthchbng80">
    <w:name w:val="Chú thích bảng (8)"/>
    <w:basedOn w:val="Normal"/>
    <w:link w:val="Chthchbng8"/>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Vnbnnidung212pt">
    <w:name w:val="Văn bản nội dung (2) + 12 pt"/>
    <w:aliases w:val="Không in nghiêng12"/>
    <w:rsid w:val="003618EA"/>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3618EA"/>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3618EA"/>
    <w:rPr>
      <w:shd w:val="clear" w:color="auto" w:fill="FFFFFF"/>
    </w:rPr>
  </w:style>
  <w:style w:type="paragraph" w:customStyle="1" w:styleId="Chthchbng60">
    <w:name w:val="Chú thích bảng (6)"/>
    <w:basedOn w:val="Normal"/>
    <w:link w:val="Chthchbng6"/>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Chthchbng7">
    <w:name w:val="Chú thích bảng (7)_"/>
    <w:link w:val="Chthchbng70"/>
    <w:rsid w:val="003618EA"/>
    <w:rPr>
      <w:rFonts w:ascii="Franklin Gothic Heavy" w:hAnsi="Franklin Gothic Heavy"/>
      <w:spacing w:val="20"/>
      <w:shd w:val="clear" w:color="auto" w:fill="FFFFFF"/>
    </w:rPr>
  </w:style>
  <w:style w:type="paragraph" w:customStyle="1" w:styleId="Chthchbng70">
    <w:name w:val="Chú thích bảng (7)"/>
    <w:basedOn w:val="Normal"/>
    <w:link w:val="Chthchbng7"/>
    <w:rsid w:val="003618EA"/>
    <w:pPr>
      <w:shd w:val="clear" w:color="auto" w:fill="FFFFFF"/>
      <w:spacing w:line="240" w:lineRule="atLeast"/>
      <w:jc w:val="both"/>
    </w:pPr>
    <w:rPr>
      <w:rFonts w:ascii="Franklin Gothic Heavy" w:eastAsiaTheme="minorHAnsi" w:hAnsi="Franklin Gothic Heavy" w:cstheme="minorBidi"/>
      <w:color w:val="auto"/>
      <w:spacing w:val="20"/>
      <w:kern w:val="2"/>
      <w:lang w:eastAsia="en-US"/>
      <w14:ligatures w14:val="standardContextual"/>
    </w:rPr>
  </w:style>
  <w:style w:type="character" w:customStyle="1" w:styleId="Vnbnnidung2Tahoma">
    <w:name w:val="Văn bản nội dung (2) + Tahoma"/>
    <w:aliases w:val="4 pt,Không in nghiêng10"/>
    <w:rsid w:val="003618EA"/>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3618EA"/>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3618EA"/>
    <w:rPr>
      <w:b/>
      <w:bCs/>
      <w:i/>
      <w:iCs/>
      <w:sz w:val="26"/>
      <w:szCs w:val="26"/>
      <w:lang w:bidi="ar-SA"/>
    </w:rPr>
  </w:style>
  <w:style w:type="character" w:customStyle="1" w:styleId="Vnbnnidung12Khnginm">
    <w:name w:val="Văn bản nội dung (12) + Không in đậm"/>
    <w:rsid w:val="003618EA"/>
    <w:rPr>
      <w:b/>
      <w:bCs/>
      <w:noProof/>
      <w:sz w:val="26"/>
      <w:szCs w:val="26"/>
      <w:lang w:bidi="ar-SA"/>
    </w:rPr>
  </w:style>
  <w:style w:type="character" w:customStyle="1" w:styleId="Vnbnnidung12Khnginm1">
    <w:name w:val="Văn bản nội dung (12) + Không in đậm1"/>
    <w:aliases w:val="In nghiêng3"/>
    <w:rsid w:val="003618EA"/>
    <w:rPr>
      <w:b/>
      <w:bCs/>
      <w:i/>
      <w:iCs/>
      <w:sz w:val="26"/>
      <w:szCs w:val="26"/>
      <w:lang w:bidi="ar-SA"/>
    </w:rPr>
  </w:style>
  <w:style w:type="character" w:customStyle="1" w:styleId="Vnbnnidung18">
    <w:name w:val="Văn bản nội dung (18)_"/>
    <w:link w:val="Vnbnnidung180"/>
    <w:rsid w:val="003618EA"/>
    <w:rPr>
      <w:i/>
      <w:iCs/>
      <w:sz w:val="26"/>
      <w:szCs w:val="26"/>
      <w:shd w:val="clear" w:color="auto" w:fill="FFFFFF"/>
    </w:rPr>
  </w:style>
  <w:style w:type="paragraph" w:customStyle="1" w:styleId="Vnbnnidung180">
    <w:name w:val="Văn bản nội dung (18)"/>
    <w:basedOn w:val="Normal"/>
    <w:link w:val="Vnbnnidung18"/>
    <w:rsid w:val="003618EA"/>
    <w:pPr>
      <w:shd w:val="clear" w:color="auto" w:fill="FFFFFF"/>
      <w:spacing w:line="288" w:lineRule="exact"/>
      <w:jc w:val="both"/>
    </w:pPr>
    <w:rPr>
      <w:rFonts w:asciiTheme="minorHAnsi" w:eastAsiaTheme="minorHAnsi" w:hAnsiTheme="minorHAnsi" w:cstheme="minorBidi"/>
      <w:i/>
      <w:iCs/>
      <w:color w:val="auto"/>
      <w:kern w:val="2"/>
      <w:sz w:val="26"/>
      <w:szCs w:val="26"/>
      <w:lang w:eastAsia="en-US"/>
      <w14:ligatures w14:val="standardContextual"/>
    </w:rPr>
  </w:style>
  <w:style w:type="character" w:customStyle="1" w:styleId="Vnbnnidung18Inm">
    <w:name w:val="Văn bản nội dung (18) + In đậm"/>
    <w:aliases w:val="Không in nghiêng8"/>
    <w:rsid w:val="003618EA"/>
    <w:rPr>
      <w:b/>
      <w:bCs/>
      <w:i/>
      <w:iCs/>
      <w:noProof/>
      <w:sz w:val="26"/>
      <w:szCs w:val="26"/>
      <w:lang w:bidi="ar-SA"/>
    </w:rPr>
  </w:style>
  <w:style w:type="character" w:customStyle="1" w:styleId="Vnbnnidung19">
    <w:name w:val="Văn bản nội dung (19)_"/>
    <w:link w:val="Vnbnnidung190"/>
    <w:rsid w:val="003618EA"/>
    <w:rPr>
      <w:i/>
      <w:iCs/>
      <w:sz w:val="12"/>
      <w:szCs w:val="12"/>
      <w:shd w:val="clear" w:color="auto" w:fill="FFFFFF"/>
    </w:rPr>
  </w:style>
  <w:style w:type="paragraph" w:customStyle="1" w:styleId="Vnbnnidung190">
    <w:name w:val="Văn bản nội dung (19)"/>
    <w:basedOn w:val="Normal"/>
    <w:link w:val="Vnbnnidung19"/>
    <w:rsid w:val="003618EA"/>
    <w:pPr>
      <w:shd w:val="clear" w:color="auto" w:fill="FFFFFF"/>
      <w:spacing w:line="240" w:lineRule="atLeast"/>
      <w:jc w:val="both"/>
    </w:pPr>
    <w:rPr>
      <w:rFonts w:asciiTheme="minorHAnsi" w:eastAsiaTheme="minorHAnsi" w:hAnsiTheme="minorHAnsi" w:cstheme="minorBidi"/>
      <w:i/>
      <w:iCs/>
      <w:color w:val="auto"/>
      <w:kern w:val="2"/>
      <w:sz w:val="12"/>
      <w:szCs w:val="12"/>
      <w:lang w:eastAsia="en-US"/>
      <w14:ligatures w14:val="standardContextual"/>
    </w:rPr>
  </w:style>
  <w:style w:type="character" w:customStyle="1" w:styleId="Vnbnnidung24pt2">
    <w:name w:val="Văn bản nội dung (2) + 4 pt2"/>
    <w:aliases w:val="Không in nghiêng6,Tỉ lệ 200%"/>
    <w:rsid w:val="003618EA"/>
    <w:rPr>
      <w:i/>
      <w:iCs/>
      <w:spacing w:val="0"/>
      <w:w w:val="200"/>
      <w:sz w:val="8"/>
      <w:szCs w:val="8"/>
      <w:lang w:bidi="ar-SA"/>
    </w:rPr>
  </w:style>
  <w:style w:type="character" w:customStyle="1" w:styleId="Chthchbng9">
    <w:name w:val="Chú thích bảng (9)_"/>
    <w:link w:val="Chthchbng91"/>
    <w:rsid w:val="003618EA"/>
    <w:rPr>
      <w:b/>
      <w:bCs/>
      <w:sz w:val="26"/>
      <w:szCs w:val="26"/>
      <w:shd w:val="clear" w:color="auto" w:fill="FFFFFF"/>
    </w:rPr>
  </w:style>
  <w:style w:type="paragraph" w:customStyle="1" w:styleId="Chthchbng91">
    <w:name w:val="Chú thích bảng (9)1"/>
    <w:basedOn w:val="Normal"/>
    <w:link w:val="Chthchbng9"/>
    <w:rsid w:val="003618EA"/>
    <w:pPr>
      <w:shd w:val="clear" w:color="auto" w:fill="FFFFFF"/>
      <w:spacing w:line="240" w:lineRule="atLeast"/>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Chthchbng90">
    <w:name w:val="Chú thích bảng (9)"/>
    <w:rsid w:val="003618EA"/>
    <w:rPr>
      <w:b/>
      <w:bCs/>
      <w:sz w:val="26"/>
      <w:szCs w:val="26"/>
      <w:u w:val="single"/>
      <w:lang w:bidi="ar-SA"/>
    </w:rPr>
  </w:style>
  <w:style w:type="character" w:customStyle="1" w:styleId="Tiu4">
    <w:name w:val="Tiêu đề #4_"/>
    <w:link w:val="Tiu40"/>
    <w:rsid w:val="003618EA"/>
    <w:rPr>
      <w:b/>
      <w:bCs/>
      <w:sz w:val="26"/>
      <w:szCs w:val="26"/>
      <w:shd w:val="clear" w:color="auto" w:fill="FFFFFF"/>
    </w:rPr>
  </w:style>
  <w:style w:type="paragraph" w:customStyle="1" w:styleId="Tiu40">
    <w:name w:val="Tiêu đề #4"/>
    <w:basedOn w:val="Normal"/>
    <w:link w:val="Tiu4"/>
    <w:rsid w:val="003618EA"/>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Tiu420pt">
    <w:name w:val="Tiêu đề #4 + 20 pt"/>
    <w:rsid w:val="003618EA"/>
    <w:rPr>
      <w:b/>
      <w:bCs/>
      <w:sz w:val="40"/>
      <w:szCs w:val="40"/>
      <w:lang w:bidi="ar-SA"/>
    </w:rPr>
  </w:style>
  <w:style w:type="character" w:customStyle="1" w:styleId="Tiu42">
    <w:name w:val="Tiêu đề #4 (2)_"/>
    <w:link w:val="Tiu420"/>
    <w:rsid w:val="003618EA"/>
    <w:rPr>
      <w:b/>
      <w:bCs/>
      <w:sz w:val="26"/>
      <w:szCs w:val="26"/>
      <w:shd w:val="clear" w:color="auto" w:fill="FFFFFF"/>
    </w:rPr>
  </w:style>
  <w:style w:type="paragraph" w:customStyle="1" w:styleId="Tiu420">
    <w:name w:val="Tiêu đề #4 (2)"/>
    <w:basedOn w:val="Normal"/>
    <w:link w:val="Tiu42"/>
    <w:rsid w:val="003618EA"/>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Vnbnnidung20">
    <w:name w:val="Văn bản nội dung (20)_"/>
    <w:link w:val="Vnbnnidung200"/>
    <w:rsid w:val="003618EA"/>
    <w:rPr>
      <w:shd w:val="clear" w:color="auto" w:fill="FFFFFF"/>
    </w:rPr>
  </w:style>
  <w:style w:type="paragraph" w:customStyle="1" w:styleId="Vnbnnidung200">
    <w:name w:val="Văn bản nội dung (20)"/>
    <w:basedOn w:val="Normal"/>
    <w:link w:val="Vnbnnidung20"/>
    <w:rsid w:val="003618EA"/>
    <w:pPr>
      <w:shd w:val="clear" w:color="auto" w:fill="FFFFFF"/>
      <w:spacing w:line="240" w:lineRule="atLeast"/>
      <w:jc w:val="center"/>
    </w:pPr>
    <w:rPr>
      <w:rFonts w:asciiTheme="minorHAnsi" w:eastAsiaTheme="minorHAnsi" w:hAnsiTheme="minorHAnsi" w:cstheme="minorBidi"/>
      <w:color w:val="auto"/>
      <w:kern w:val="2"/>
      <w:lang w:eastAsia="en-US"/>
      <w14:ligatures w14:val="standardContextual"/>
    </w:rPr>
  </w:style>
  <w:style w:type="character" w:customStyle="1" w:styleId="Vnbnnidung291">
    <w:name w:val="Văn bản nội dung (2) + 91"/>
    <w:aliases w:val="5 pt3,Không in nghiêng5,Văn bản nội dung (2) + 93,In đậm3,Văn bản nội dung (23) + 9 pt1"/>
    <w:rsid w:val="003618EA"/>
    <w:rPr>
      <w:i/>
      <w:iCs/>
      <w:sz w:val="19"/>
      <w:szCs w:val="19"/>
      <w:lang w:val="es-ES_tradnl" w:eastAsia="es-ES_tradnl" w:bidi="ar-SA"/>
    </w:rPr>
  </w:style>
  <w:style w:type="character" w:customStyle="1" w:styleId="Vnbnnidung2Inm1">
    <w:name w:val="Văn bản nội dung (2) + In đậm1"/>
    <w:rsid w:val="003618EA"/>
    <w:rPr>
      <w:b/>
      <w:bCs/>
      <w:i/>
      <w:iCs/>
      <w:sz w:val="26"/>
      <w:szCs w:val="26"/>
      <w:lang w:bidi="ar-SA"/>
    </w:rPr>
  </w:style>
  <w:style w:type="character" w:customStyle="1" w:styleId="Tiu12">
    <w:name w:val="Tiêu đề #1 (2)_"/>
    <w:link w:val="Tiu121"/>
    <w:rsid w:val="003618EA"/>
    <w:rPr>
      <w:i/>
      <w:iCs/>
      <w:spacing w:val="-40"/>
      <w:shd w:val="clear" w:color="auto" w:fill="FFFFFF"/>
    </w:rPr>
  </w:style>
  <w:style w:type="paragraph" w:customStyle="1" w:styleId="Tiu121">
    <w:name w:val="Tiêu đề #1 (2)1"/>
    <w:basedOn w:val="Normal"/>
    <w:link w:val="Tiu12"/>
    <w:rsid w:val="003618EA"/>
    <w:pPr>
      <w:shd w:val="clear" w:color="auto" w:fill="FFFFFF"/>
      <w:spacing w:line="240" w:lineRule="atLeast"/>
      <w:jc w:val="right"/>
      <w:outlineLvl w:val="0"/>
    </w:pPr>
    <w:rPr>
      <w:rFonts w:asciiTheme="minorHAnsi" w:eastAsiaTheme="minorHAnsi" w:hAnsiTheme="minorHAnsi" w:cstheme="minorBidi"/>
      <w:i/>
      <w:iCs/>
      <w:color w:val="auto"/>
      <w:spacing w:val="-40"/>
      <w:kern w:val="2"/>
      <w:lang w:eastAsia="en-US"/>
      <w14:ligatures w14:val="standardContextual"/>
    </w:rPr>
  </w:style>
  <w:style w:type="character" w:customStyle="1" w:styleId="Tiu120">
    <w:name w:val="Tiêu đề #1 (2)"/>
    <w:basedOn w:val="Tiu12"/>
    <w:rsid w:val="003618EA"/>
    <w:rPr>
      <w:i/>
      <w:iCs/>
      <w:spacing w:val="-40"/>
      <w:shd w:val="clear" w:color="auto" w:fill="FFFFFF"/>
    </w:rPr>
  </w:style>
  <w:style w:type="character" w:customStyle="1" w:styleId="Vnbnnidung24pt1">
    <w:name w:val="Văn bản nội dung (2) + 4 pt1"/>
    <w:aliases w:val="Không in nghiêng4,Tỉ lệ 150%1"/>
    <w:rsid w:val="003618EA"/>
    <w:rPr>
      <w:i/>
      <w:iCs/>
      <w:w w:val="150"/>
      <w:sz w:val="8"/>
      <w:szCs w:val="8"/>
      <w:lang w:bidi="ar-SA"/>
    </w:rPr>
  </w:style>
  <w:style w:type="character" w:customStyle="1" w:styleId="Vnbnnidung25">
    <w:name w:val="Văn bản nội dung (2) + 5"/>
    <w:aliases w:val="5 pt2,Văn bản nội dung (4) + 8"/>
    <w:rsid w:val="003618EA"/>
    <w:rPr>
      <w:i/>
      <w:iCs/>
      <w:sz w:val="11"/>
      <w:szCs w:val="11"/>
      <w:lang w:bidi="ar-SA"/>
    </w:rPr>
  </w:style>
  <w:style w:type="character" w:customStyle="1" w:styleId="Chthchbng10">
    <w:name w:val="Chú thích bảng (10)_"/>
    <w:link w:val="Chthchbng100"/>
    <w:rsid w:val="003618EA"/>
    <w:rPr>
      <w:shd w:val="clear" w:color="auto" w:fill="FFFFFF"/>
    </w:rPr>
  </w:style>
  <w:style w:type="paragraph" w:customStyle="1" w:styleId="Chthchbng100">
    <w:name w:val="Chú thích bảng (10)"/>
    <w:basedOn w:val="Normal"/>
    <w:link w:val="Chthchbng10"/>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3618EA"/>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3618EA"/>
    <w:rPr>
      <w:i/>
      <w:iCs/>
      <w:spacing w:val="-20"/>
      <w:sz w:val="36"/>
      <w:szCs w:val="36"/>
      <w:lang w:bidi="ar-SA"/>
    </w:rPr>
  </w:style>
  <w:style w:type="character" w:customStyle="1" w:styleId="Chthchbng11">
    <w:name w:val="Chú thích bảng (11)_"/>
    <w:link w:val="Chthchbng110"/>
    <w:rsid w:val="003618EA"/>
    <w:rPr>
      <w:shd w:val="clear" w:color="auto" w:fill="FFFFFF"/>
    </w:rPr>
  </w:style>
  <w:style w:type="paragraph" w:customStyle="1" w:styleId="Chthchbng110">
    <w:name w:val="Chú thích bảng (11)"/>
    <w:basedOn w:val="Normal"/>
    <w:link w:val="Chthchbng11"/>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Vnbnnidung210">
    <w:name w:val="Văn bản nội dung (21)_"/>
    <w:link w:val="Vnbnnidung211"/>
    <w:rsid w:val="003618EA"/>
    <w:rPr>
      <w:shd w:val="clear" w:color="auto" w:fill="FFFFFF"/>
    </w:rPr>
  </w:style>
  <w:style w:type="paragraph" w:customStyle="1" w:styleId="Vnbnnidung211">
    <w:name w:val="Văn bản nội dung (21)"/>
    <w:basedOn w:val="Normal"/>
    <w:link w:val="Vnbnnidung210"/>
    <w:rsid w:val="003618EA"/>
    <w:pPr>
      <w:shd w:val="clear" w:color="auto" w:fill="FFFFFF"/>
      <w:spacing w:line="240" w:lineRule="atLeast"/>
      <w:jc w:val="center"/>
    </w:pPr>
    <w:rPr>
      <w:rFonts w:asciiTheme="minorHAnsi" w:eastAsiaTheme="minorHAnsi" w:hAnsiTheme="minorHAnsi" w:cstheme="minorBidi"/>
      <w:color w:val="auto"/>
      <w:kern w:val="2"/>
      <w:lang w:eastAsia="en-US"/>
      <w14:ligatures w14:val="standardContextual"/>
    </w:rPr>
  </w:style>
  <w:style w:type="character" w:customStyle="1" w:styleId="Vnbnnidung1113pt">
    <w:name w:val="Văn bản nội dung (11) + 13 pt"/>
    <w:aliases w:val="In đậm,In nghiêng2,Văn bản nội dung (21) + 9.5 pt,Khác + Courier New,17 pt,In nghiêng8,Văn bản nội dung (2) + 8 pt"/>
    <w:rsid w:val="003618EA"/>
    <w:rPr>
      <w:b/>
      <w:bCs/>
      <w:i/>
      <w:iCs/>
      <w:sz w:val="26"/>
      <w:szCs w:val="26"/>
      <w:lang w:bidi="ar-SA"/>
    </w:rPr>
  </w:style>
  <w:style w:type="character" w:customStyle="1" w:styleId="Vnbnnidung220">
    <w:name w:val="Văn bản nội dung (22)_"/>
    <w:link w:val="Vnbnnidung221"/>
    <w:rsid w:val="003618EA"/>
    <w:rPr>
      <w:shd w:val="clear" w:color="auto" w:fill="FFFFFF"/>
    </w:rPr>
  </w:style>
  <w:style w:type="paragraph" w:customStyle="1" w:styleId="Vnbnnidung221">
    <w:name w:val="Văn bản nội dung (22)"/>
    <w:basedOn w:val="Normal"/>
    <w:link w:val="Vnbnnidung220"/>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ChthchbngKhnginm">
    <w:name w:val="Chú thích bảng + Không in đậm"/>
    <w:basedOn w:val="Chthchbng"/>
    <w:rsid w:val="003618EA"/>
    <w:rPr>
      <w:b/>
      <w:bCs/>
      <w:sz w:val="26"/>
      <w:szCs w:val="26"/>
      <w:shd w:val="clear" w:color="auto" w:fill="FFFFFF"/>
    </w:rPr>
  </w:style>
  <w:style w:type="character" w:customStyle="1" w:styleId="Vnbnnidung230">
    <w:name w:val="Văn bản nội dung (23)_"/>
    <w:link w:val="Vnbnnidung231"/>
    <w:rsid w:val="003618EA"/>
    <w:rPr>
      <w:noProof/>
      <w:shd w:val="clear" w:color="auto" w:fill="FFFFFF"/>
    </w:rPr>
  </w:style>
  <w:style w:type="paragraph" w:customStyle="1" w:styleId="Vnbnnidung231">
    <w:name w:val="Văn bản nội dung (23)"/>
    <w:basedOn w:val="Normal"/>
    <w:link w:val="Vnbnnidung230"/>
    <w:rsid w:val="003618EA"/>
    <w:pPr>
      <w:shd w:val="clear" w:color="auto" w:fill="FFFFFF"/>
      <w:spacing w:line="240" w:lineRule="atLeast"/>
    </w:pPr>
    <w:rPr>
      <w:rFonts w:asciiTheme="minorHAnsi" w:eastAsiaTheme="minorHAnsi" w:hAnsiTheme="minorHAnsi" w:cstheme="minorBidi"/>
      <w:noProof/>
      <w:color w:val="auto"/>
      <w:kern w:val="2"/>
      <w:lang w:eastAsia="en-US"/>
      <w14:ligatures w14:val="standardContextual"/>
    </w:rPr>
  </w:style>
  <w:style w:type="character" w:customStyle="1" w:styleId="Tiu32">
    <w:name w:val="Tiêu đề #3 (2)_"/>
    <w:link w:val="Tiu321"/>
    <w:rsid w:val="003618EA"/>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3618EA"/>
    <w:pPr>
      <w:shd w:val="clear" w:color="auto" w:fill="FFFFFF"/>
      <w:spacing w:line="240" w:lineRule="atLeast"/>
      <w:jc w:val="right"/>
      <w:outlineLvl w:val="2"/>
    </w:pPr>
    <w:rPr>
      <w:rFonts w:ascii="Century Gothic" w:eastAsiaTheme="minorHAnsi" w:hAnsi="Century Gothic" w:cstheme="minorBidi"/>
      <w:i/>
      <w:iCs/>
      <w:color w:val="auto"/>
      <w:spacing w:val="-30"/>
      <w:kern w:val="2"/>
      <w:sz w:val="18"/>
      <w:szCs w:val="18"/>
      <w:lang w:eastAsia="en-US"/>
      <w14:ligatures w14:val="standardContextual"/>
    </w:rPr>
  </w:style>
  <w:style w:type="paragraph" w:styleId="BodyText">
    <w:name w:val="Body Text"/>
    <w:basedOn w:val="Normal"/>
    <w:link w:val="BodyTextChar"/>
    <w:rsid w:val="003618EA"/>
    <w:pPr>
      <w:widowControl/>
      <w:suppressAutoHyphens/>
      <w:ind w:right="-72"/>
      <w:jc w:val="both"/>
    </w:pPr>
    <w:rPr>
      <w:rFonts w:ascii="Times New Roman" w:eastAsia="Times New Roman" w:hAnsi="Times New Roman" w:cs="Times New Roman"/>
      <w:color w:val="auto"/>
      <w:spacing w:val="-4"/>
      <w:szCs w:val="20"/>
      <w:lang w:val="x-none" w:eastAsia="x-none"/>
    </w:rPr>
  </w:style>
  <w:style w:type="character" w:customStyle="1" w:styleId="BodyTextChar">
    <w:name w:val="Body Text Char"/>
    <w:basedOn w:val="DefaultParagraphFont"/>
    <w:link w:val="BodyText"/>
    <w:rsid w:val="003618EA"/>
    <w:rPr>
      <w:rFonts w:ascii="Times New Roman" w:eastAsia="Times New Roman" w:hAnsi="Times New Roman" w:cs="Times New Roman"/>
      <w:spacing w:val="-4"/>
      <w:kern w:val="0"/>
      <w:szCs w:val="20"/>
      <w:lang w:val="x-none" w:eastAsia="x-none"/>
      <w14:ligatures w14:val="none"/>
    </w:rPr>
  </w:style>
  <w:style w:type="paragraph" w:customStyle="1" w:styleId="i">
    <w:name w:val="(i)"/>
    <w:basedOn w:val="Normal"/>
    <w:link w:val="iChar"/>
    <w:rsid w:val="003618EA"/>
    <w:pPr>
      <w:widowControl/>
      <w:suppressAutoHyphens/>
      <w:jc w:val="both"/>
    </w:pPr>
    <w:rPr>
      <w:rFonts w:ascii="Tms Rmn" w:eastAsia="Times New Roman" w:hAnsi="Tms Rmn" w:cs="Times New Roman"/>
      <w:color w:val="auto"/>
      <w:szCs w:val="20"/>
      <w:lang w:val="x-none" w:eastAsia="x-none"/>
    </w:rPr>
  </w:style>
  <w:style w:type="character" w:customStyle="1" w:styleId="iChar">
    <w:name w:val="(i) Char"/>
    <w:link w:val="i"/>
    <w:locked/>
    <w:rsid w:val="003618EA"/>
    <w:rPr>
      <w:rFonts w:ascii="Tms Rmn" w:eastAsia="Times New Roman" w:hAnsi="Tms Rmn" w:cs="Times New Roman"/>
      <w:kern w:val="0"/>
      <w:szCs w:val="20"/>
      <w:lang w:val="x-none" w:eastAsia="x-none"/>
      <w14:ligatures w14:val="none"/>
    </w:rPr>
  </w:style>
  <w:style w:type="character" w:customStyle="1" w:styleId="Tiu13">
    <w:name w:val="Tiêu đề #1 (3)_"/>
    <w:link w:val="Tiu131"/>
    <w:rsid w:val="003618EA"/>
    <w:rPr>
      <w:rFonts w:ascii="Courier New" w:hAnsi="Courier New"/>
      <w:i/>
      <w:iCs/>
      <w:sz w:val="34"/>
      <w:szCs w:val="34"/>
      <w:shd w:val="clear" w:color="auto" w:fill="FFFFFF"/>
    </w:rPr>
  </w:style>
  <w:style w:type="paragraph" w:customStyle="1" w:styleId="Tiu131">
    <w:name w:val="Tiêu đề #1 (3)1"/>
    <w:basedOn w:val="Normal"/>
    <w:link w:val="Tiu13"/>
    <w:rsid w:val="003618EA"/>
    <w:pPr>
      <w:shd w:val="clear" w:color="auto" w:fill="FFFFFF"/>
      <w:spacing w:line="240" w:lineRule="atLeast"/>
      <w:jc w:val="right"/>
      <w:outlineLvl w:val="0"/>
    </w:pPr>
    <w:rPr>
      <w:rFonts w:eastAsiaTheme="minorHAnsi" w:cstheme="minorBidi"/>
      <w:i/>
      <w:iCs/>
      <w:color w:val="auto"/>
      <w:kern w:val="2"/>
      <w:sz w:val="34"/>
      <w:szCs w:val="34"/>
      <w:lang w:eastAsia="en-US"/>
      <w14:ligatures w14:val="standardContextual"/>
    </w:rPr>
  </w:style>
  <w:style w:type="character" w:customStyle="1" w:styleId="Tiu14">
    <w:name w:val="Tiêu đề #1 (4)_"/>
    <w:link w:val="Tiu141"/>
    <w:rsid w:val="003618EA"/>
    <w:rPr>
      <w:rFonts w:ascii="Segoe UI" w:hAnsi="Segoe UI"/>
      <w:i/>
      <w:iCs/>
      <w:w w:val="150"/>
      <w:sz w:val="30"/>
      <w:szCs w:val="30"/>
      <w:shd w:val="clear" w:color="auto" w:fill="FFFFFF"/>
    </w:rPr>
  </w:style>
  <w:style w:type="paragraph" w:customStyle="1" w:styleId="Tiu141">
    <w:name w:val="Tiêu đề #1 (4)1"/>
    <w:basedOn w:val="Normal"/>
    <w:link w:val="Tiu14"/>
    <w:rsid w:val="003618EA"/>
    <w:pPr>
      <w:shd w:val="clear" w:color="auto" w:fill="FFFFFF"/>
      <w:spacing w:line="240" w:lineRule="atLeast"/>
      <w:outlineLvl w:val="0"/>
    </w:pPr>
    <w:rPr>
      <w:rFonts w:ascii="Segoe UI" w:eastAsiaTheme="minorHAnsi" w:hAnsi="Segoe UI" w:cstheme="minorBidi"/>
      <w:i/>
      <w:iCs/>
      <w:color w:val="auto"/>
      <w:w w:val="150"/>
      <w:kern w:val="2"/>
      <w:sz w:val="30"/>
      <w:szCs w:val="30"/>
      <w:lang w:eastAsia="en-US"/>
      <w14:ligatures w14:val="standardContextual"/>
    </w:rPr>
  </w:style>
  <w:style w:type="character" w:customStyle="1" w:styleId="Tiu15">
    <w:name w:val="Tiêu đề #1 (5)_"/>
    <w:link w:val="Tiu151"/>
    <w:rsid w:val="003618EA"/>
    <w:rPr>
      <w:rFonts w:ascii="Garamond" w:hAnsi="Garamond"/>
      <w:b/>
      <w:bCs/>
      <w:i/>
      <w:iCs/>
      <w:sz w:val="32"/>
      <w:szCs w:val="32"/>
      <w:shd w:val="clear" w:color="auto" w:fill="FFFFFF"/>
    </w:rPr>
  </w:style>
  <w:style w:type="paragraph" w:customStyle="1" w:styleId="Tiu151">
    <w:name w:val="Tiêu đề #1 (5)1"/>
    <w:basedOn w:val="Normal"/>
    <w:link w:val="Tiu15"/>
    <w:rsid w:val="003618EA"/>
    <w:pPr>
      <w:shd w:val="clear" w:color="auto" w:fill="FFFFFF"/>
      <w:spacing w:line="240" w:lineRule="atLeast"/>
      <w:outlineLvl w:val="0"/>
    </w:pPr>
    <w:rPr>
      <w:rFonts w:ascii="Garamond" w:eastAsiaTheme="minorHAnsi" w:hAnsi="Garamond" w:cstheme="minorBidi"/>
      <w:b/>
      <w:bCs/>
      <w:i/>
      <w:iCs/>
      <w:color w:val="auto"/>
      <w:kern w:val="2"/>
      <w:sz w:val="32"/>
      <w:szCs w:val="32"/>
      <w:lang w:eastAsia="en-US"/>
      <w14:ligatures w14:val="standardContextual"/>
    </w:rPr>
  </w:style>
  <w:style w:type="character" w:styleId="FootnoteReference">
    <w:name w:val="footnote reference"/>
    <w:semiHidden/>
    <w:rsid w:val="003618EA"/>
    <w:rPr>
      <w:vertAlign w:val="superscript"/>
    </w:rPr>
  </w:style>
  <w:style w:type="paragraph" w:customStyle="1" w:styleId="Section4heading">
    <w:name w:val="Section 4 heading"/>
    <w:basedOn w:val="Normal"/>
    <w:next w:val="Normal"/>
    <w:rsid w:val="003618EA"/>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rPr>
  </w:style>
  <w:style w:type="paragraph" w:customStyle="1" w:styleId="SectionVHeading2">
    <w:name w:val="Section V. Heading 2"/>
    <w:basedOn w:val="SectionVHeader"/>
    <w:rsid w:val="003618EA"/>
    <w:pPr>
      <w:spacing w:before="120" w:after="200"/>
    </w:pPr>
    <w:rPr>
      <w:sz w:val="28"/>
    </w:rPr>
  </w:style>
  <w:style w:type="paragraph" w:customStyle="1" w:styleId="SectionVHeader">
    <w:name w:val="Section V. Header"/>
    <w:basedOn w:val="Normal"/>
    <w:rsid w:val="003618EA"/>
    <w:pPr>
      <w:widowControl/>
      <w:jc w:val="center"/>
    </w:pPr>
    <w:rPr>
      <w:rFonts w:ascii="Times New Roman" w:eastAsia="Times New Roman" w:hAnsi="Times New Roman" w:cs="Times New Roman"/>
      <w:b/>
      <w:color w:val="auto"/>
      <w:sz w:val="36"/>
      <w:szCs w:val="20"/>
      <w:lang w:val="es-ES_tradnl" w:eastAsia="en-US"/>
    </w:rPr>
  </w:style>
  <w:style w:type="paragraph" w:customStyle="1" w:styleId="Technical4">
    <w:name w:val="Technical 4"/>
    <w:rsid w:val="003618EA"/>
    <w:pPr>
      <w:tabs>
        <w:tab w:val="left" w:pos="-720"/>
      </w:tabs>
      <w:suppressAutoHyphens/>
      <w:spacing w:after="0" w:line="240" w:lineRule="auto"/>
      <w:jc w:val="both"/>
    </w:pPr>
    <w:rPr>
      <w:rFonts w:ascii="Times" w:eastAsia="Times New Roman" w:hAnsi="Times" w:cs="Times New Roman"/>
      <w:b/>
      <w:kern w:val="0"/>
      <w:szCs w:val="20"/>
      <w14:ligatures w14:val="none"/>
    </w:rPr>
  </w:style>
  <w:style w:type="character" w:customStyle="1" w:styleId="Table">
    <w:name w:val="Table"/>
    <w:rsid w:val="003618EA"/>
    <w:rPr>
      <w:rFonts w:ascii="Arial" w:hAnsi="Arial"/>
      <w:sz w:val="20"/>
    </w:rPr>
  </w:style>
  <w:style w:type="paragraph" w:styleId="FootnoteText">
    <w:name w:val="footnote text"/>
    <w:basedOn w:val="Normal"/>
    <w:link w:val="FootnoteTextChar"/>
    <w:semiHidden/>
    <w:rsid w:val="003618EA"/>
    <w:rPr>
      <w:rFonts w:ascii="Arial Unicode MS" w:eastAsia="Arial Unicode MS" w:hAnsi="Arial Unicode MS" w:cs="Arial Unicode MS"/>
      <w:sz w:val="20"/>
      <w:szCs w:val="20"/>
    </w:rPr>
  </w:style>
  <w:style w:type="character" w:customStyle="1" w:styleId="FootnoteTextChar">
    <w:name w:val="Footnote Text Char"/>
    <w:basedOn w:val="DefaultParagraphFont"/>
    <w:link w:val="FootnoteText"/>
    <w:semiHidden/>
    <w:rsid w:val="003618EA"/>
    <w:rPr>
      <w:rFonts w:ascii="Arial Unicode MS" w:eastAsia="Arial Unicode MS" w:hAnsi="Arial Unicode MS" w:cs="Arial Unicode MS"/>
      <w:color w:val="000000"/>
      <w:kern w:val="0"/>
      <w:sz w:val="20"/>
      <w:szCs w:val="20"/>
      <w:lang w:val="vi-VN" w:eastAsia="vi-VN"/>
      <w14:ligatures w14:val="none"/>
    </w:rPr>
  </w:style>
  <w:style w:type="character" w:customStyle="1" w:styleId="Tiu7">
    <w:name w:val="Tiêu đề #7_"/>
    <w:link w:val="Tiu70"/>
    <w:rsid w:val="003618EA"/>
    <w:rPr>
      <w:b/>
      <w:bCs/>
      <w:sz w:val="18"/>
      <w:szCs w:val="18"/>
      <w:shd w:val="clear" w:color="auto" w:fill="FFFFFF"/>
    </w:rPr>
  </w:style>
  <w:style w:type="paragraph" w:customStyle="1" w:styleId="Tiu70">
    <w:name w:val="Tiêu đề #7"/>
    <w:basedOn w:val="Normal"/>
    <w:link w:val="Tiu7"/>
    <w:rsid w:val="003618EA"/>
    <w:pPr>
      <w:shd w:val="clear" w:color="auto" w:fill="FFFFFF"/>
      <w:spacing w:after="480" w:line="240" w:lineRule="atLeast"/>
      <w:jc w:val="center"/>
      <w:outlineLvl w:val="6"/>
    </w:pPr>
    <w:rPr>
      <w:rFonts w:asciiTheme="minorHAnsi" w:eastAsiaTheme="minorHAnsi" w:hAnsiTheme="minorHAnsi" w:cstheme="minorBidi"/>
      <w:b/>
      <w:bCs/>
      <w:color w:val="auto"/>
      <w:kern w:val="2"/>
      <w:sz w:val="18"/>
      <w:szCs w:val="18"/>
      <w:lang w:eastAsia="en-US"/>
      <w14:ligatures w14:val="standardContextual"/>
    </w:rPr>
  </w:style>
  <w:style w:type="character" w:customStyle="1" w:styleId="Khc">
    <w:name w:val="Khác_"/>
    <w:link w:val="Khc0"/>
    <w:rsid w:val="003618EA"/>
    <w:rPr>
      <w:shd w:val="clear" w:color="auto" w:fill="FFFFFF"/>
    </w:rPr>
  </w:style>
  <w:style w:type="paragraph" w:customStyle="1" w:styleId="Khc0">
    <w:name w:val="Khác"/>
    <w:basedOn w:val="Normal"/>
    <w:link w:val="Khc"/>
    <w:rsid w:val="003618EA"/>
    <w:pPr>
      <w:shd w:val="clear" w:color="auto" w:fill="FFFFFF"/>
    </w:pPr>
    <w:rPr>
      <w:rFonts w:asciiTheme="minorHAnsi" w:eastAsiaTheme="minorHAnsi" w:hAnsiTheme="minorHAnsi" w:cstheme="minorBidi"/>
      <w:color w:val="auto"/>
      <w:kern w:val="2"/>
      <w:lang w:eastAsia="en-US"/>
      <w14:ligatures w14:val="standardContextual"/>
    </w:rPr>
  </w:style>
  <w:style w:type="character" w:customStyle="1" w:styleId="Tiu6">
    <w:name w:val="Tiêu đề #6_"/>
    <w:link w:val="Tiu61"/>
    <w:rsid w:val="003618EA"/>
    <w:rPr>
      <w:rFonts w:ascii="Courier New" w:hAnsi="Courier New"/>
      <w:b/>
      <w:bCs/>
      <w:i/>
      <w:iCs/>
      <w:sz w:val="34"/>
      <w:szCs w:val="34"/>
      <w:shd w:val="clear" w:color="auto" w:fill="FFFFFF"/>
    </w:rPr>
  </w:style>
  <w:style w:type="paragraph" w:customStyle="1" w:styleId="Tiu61">
    <w:name w:val="Tiêu đề #61"/>
    <w:basedOn w:val="Normal"/>
    <w:link w:val="Tiu6"/>
    <w:rsid w:val="003618EA"/>
    <w:pPr>
      <w:shd w:val="clear" w:color="auto" w:fill="FFFFFF"/>
      <w:spacing w:before="60" w:after="60" w:line="240" w:lineRule="atLeast"/>
      <w:jc w:val="right"/>
      <w:outlineLvl w:val="5"/>
    </w:pPr>
    <w:rPr>
      <w:rFonts w:eastAsiaTheme="minorHAnsi" w:cstheme="minorBidi"/>
      <w:b/>
      <w:bCs/>
      <w:i/>
      <w:iCs/>
      <w:color w:val="auto"/>
      <w:kern w:val="2"/>
      <w:sz w:val="34"/>
      <w:szCs w:val="34"/>
      <w:lang w:eastAsia="en-US"/>
      <w14:ligatures w14:val="standardContextual"/>
    </w:rPr>
  </w:style>
  <w:style w:type="character" w:customStyle="1" w:styleId="Tiu5">
    <w:name w:val="Tiêu đề #5_"/>
    <w:link w:val="Tiu51"/>
    <w:rsid w:val="003618EA"/>
    <w:rPr>
      <w:rFonts w:ascii="Courier New" w:hAnsi="Courier New"/>
      <w:b/>
      <w:bCs/>
      <w:i/>
      <w:iCs/>
      <w:sz w:val="34"/>
      <w:szCs w:val="34"/>
      <w:shd w:val="clear" w:color="auto" w:fill="FFFFFF"/>
    </w:rPr>
  </w:style>
  <w:style w:type="paragraph" w:customStyle="1" w:styleId="Tiu51">
    <w:name w:val="Tiêu đề #51"/>
    <w:basedOn w:val="Normal"/>
    <w:link w:val="Tiu5"/>
    <w:rsid w:val="003618EA"/>
    <w:pPr>
      <w:shd w:val="clear" w:color="auto" w:fill="FFFFFF"/>
      <w:spacing w:before="6060" w:line="240" w:lineRule="atLeast"/>
      <w:outlineLvl w:val="4"/>
    </w:pPr>
    <w:rPr>
      <w:rFonts w:eastAsiaTheme="minorHAnsi" w:cstheme="minorBidi"/>
      <w:b/>
      <w:bCs/>
      <w:i/>
      <w:iCs/>
      <w:color w:val="auto"/>
      <w:kern w:val="2"/>
      <w:sz w:val="34"/>
      <w:szCs w:val="34"/>
      <w:lang w:eastAsia="en-US"/>
      <w14:ligatures w14:val="standardContextual"/>
    </w:rPr>
  </w:style>
  <w:style w:type="character" w:customStyle="1" w:styleId="Tiu62">
    <w:name w:val="Tiêu đề #6 (2)_"/>
    <w:link w:val="Tiu621"/>
    <w:rsid w:val="003618EA"/>
    <w:rPr>
      <w:rFonts w:ascii="Courier New" w:hAnsi="Courier New"/>
      <w:b/>
      <w:bCs/>
      <w:i/>
      <w:iCs/>
      <w:sz w:val="32"/>
      <w:szCs w:val="32"/>
      <w:shd w:val="clear" w:color="auto" w:fill="FFFFFF"/>
    </w:rPr>
  </w:style>
  <w:style w:type="paragraph" w:customStyle="1" w:styleId="Tiu621">
    <w:name w:val="Tiêu đề #6 (2)1"/>
    <w:basedOn w:val="Normal"/>
    <w:link w:val="Tiu62"/>
    <w:rsid w:val="003618EA"/>
    <w:pPr>
      <w:shd w:val="clear" w:color="auto" w:fill="FFFFFF"/>
      <w:spacing w:line="240" w:lineRule="atLeast"/>
      <w:outlineLvl w:val="5"/>
    </w:pPr>
    <w:rPr>
      <w:rFonts w:eastAsiaTheme="minorHAnsi" w:cstheme="minorBidi"/>
      <w:b/>
      <w:bCs/>
      <w:i/>
      <w:iCs/>
      <w:color w:val="auto"/>
      <w:kern w:val="2"/>
      <w:sz w:val="32"/>
      <w:szCs w:val="32"/>
      <w:lang w:eastAsia="en-US"/>
      <w14:ligatures w14:val="standardContextual"/>
    </w:rPr>
  </w:style>
  <w:style w:type="character" w:customStyle="1" w:styleId="Tiu43">
    <w:name w:val="Tiêu đề #4 (3)_"/>
    <w:link w:val="Tiu431"/>
    <w:rsid w:val="003618EA"/>
    <w:rPr>
      <w:i/>
      <w:iCs/>
      <w:sz w:val="18"/>
      <w:szCs w:val="18"/>
      <w:shd w:val="clear" w:color="auto" w:fill="FFFFFF"/>
    </w:rPr>
  </w:style>
  <w:style w:type="paragraph" w:customStyle="1" w:styleId="Tiu431">
    <w:name w:val="Tiêu đề #4 (3)1"/>
    <w:basedOn w:val="Normal"/>
    <w:link w:val="Tiu43"/>
    <w:rsid w:val="003618EA"/>
    <w:pPr>
      <w:shd w:val="clear" w:color="auto" w:fill="FFFFFF"/>
      <w:spacing w:before="360" w:after="180" w:line="240" w:lineRule="atLeast"/>
      <w:jc w:val="right"/>
      <w:outlineLvl w:val="3"/>
    </w:pPr>
    <w:rPr>
      <w:rFonts w:asciiTheme="minorHAnsi" w:eastAsiaTheme="minorHAnsi" w:hAnsiTheme="minorHAnsi" w:cstheme="minorBidi"/>
      <w:i/>
      <w:iCs/>
      <w:color w:val="auto"/>
      <w:kern w:val="2"/>
      <w:sz w:val="18"/>
      <w:szCs w:val="18"/>
      <w:lang w:eastAsia="en-US"/>
      <w14:ligatures w14:val="standardContextual"/>
    </w:rPr>
  </w:style>
  <w:style w:type="character" w:customStyle="1" w:styleId="Tiu72">
    <w:name w:val="Tiêu đề #7 (2)_"/>
    <w:link w:val="Tiu720"/>
    <w:rsid w:val="003618EA"/>
    <w:rPr>
      <w:sz w:val="18"/>
      <w:szCs w:val="18"/>
      <w:shd w:val="clear" w:color="auto" w:fill="FFFFFF"/>
    </w:rPr>
  </w:style>
  <w:style w:type="paragraph" w:customStyle="1" w:styleId="Tiu720">
    <w:name w:val="Tiêu đề #7 (2)"/>
    <w:basedOn w:val="Normal"/>
    <w:link w:val="Tiu72"/>
    <w:rsid w:val="003618EA"/>
    <w:pPr>
      <w:shd w:val="clear" w:color="auto" w:fill="FFFFFF"/>
      <w:spacing w:after="360" w:line="240" w:lineRule="atLeast"/>
      <w:jc w:val="right"/>
      <w:outlineLvl w:val="6"/>
    </w:pPr>
    <w:rPr>
      <w:rFonts w:asciiTheme="minorHAnsi" w:eastAsiaTheme="minorHAnsi" w:hAnsiTheme="minorHAnsi" w:cstheme="minorBidi"/>
      <w:color w:val="auto"/>
      <w:kern w:val="2"/>
      <w:sz w:val="18"/>
      <w:szCs w:val="18"/>
      <w:lang w:eastAsia="en-US"/>
      <w14:ligatures w14:val="standardContextual"/>
    </w:rPr>
  </w:style>
  <w:style w:type="character" w:customStyle="1" w:styleId="Vnbnnidung240">
    <w:name w:val="Văn bản nội dung (24)_"/>
    <w:link w:val="Vnbnnidung241"/>
    <w:rsid w:val="003618EA"/>
    <w:rPr>
      <w:sz w:val="16"/>
      <w:szCs w:val="16"/>
      <w:shd w:val="clear" w:color="auto" w:fill="FFFFFF"/>
    </w:rPr>
  </w:style>
  <w:style w:type="paragraph" w:customStyle="1" w:styleId="Vnbnnidung241">
    <w:name w:val="Văn bản nội dung (24)"/>
    <w:basedOn w:val="Normal"/>
    <w:link w:val="Vnbnnidung240"/>
    <w:rsid w:val="003618EA"/>
    <w:pPr>
      <w:shd w:val="clear" w:color="auto" w:fill="FFFFFF"/>
      <w:spacing w:before="2280" w:line="240" w:lineRule="atLeast"/>
      <w:jc w:val="center"/>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250">
    <w:name w:val="Văn bản nội dung (25)_"/>
    <w:link w:val="Vnbnnidung251"/>
    <w:rsid w:val="003618EA"/>
    <w:rPr>
      <w:b/>
      <w:bCs/>
      <w:shd w:val="clear" w:color="auto" w:fill="FFFFFF"/>
    </w:rPr>
  </w:style>
  <w:style w:type="paragraph" w:customStyle="1" w:styleId="Vnbnnidung251">
    <w:name w:val="Văn bản nội dung (25)"/>
    <w:basedOn w:val="Normal"/>
    <w:link w:val="Vnbnnidung250"/>
    <w:rsid w:val="003618EA"/>
    <w:pPr>
      <w:shd w:val="clear" w:color="auto" w:fill="FFFFFF"/>
      <w:spacing w:after="60" w:line="326" w:lineRule="exact"/>
      <w:jc w:val="center"/>
    </w:pPr>
    <w:rPr>
      <w:rFonts w:asciiTheme="minorHAnsi" w:eastAsiaTheme="minorHAnsi" w:hAnsiTheme="minorHAnsi" w:cstheme="minorBidi"/>
      <w:b/>
      <w:bCs/>
      <w:color w:val="auto"/>
      <w:kern w:val="2"/>
      <w:lang w:eastAsia="en-US"/>
      <w14:ligatures w14:val="standardContextual"/>
    </w:rPr>
  </w:style>
  <w:style w:type="character" w:customStyle="1" w:styleId="Vnbnnidung26">
    <w:name w:val="Văn bản nội dung (26)_"/>
    <w:link w:val="Vnbnnidung260"/>
    <w:rsid w:val="003618EA"/>
    <w:rPr>
      <w:noProof/>
      <w:shd w:val="clear" w:color="auto" w:fill="FFFFFF"/>
    </w:rPr>
  </w:style>
  <w:style w:type="paragraph" w:customStyle="1" w:styleId="Vnbnnidung260">
    <w:name w:val="Văn bản nội dung (26)"/>
    <w:basedOn w:val="Normal"/>
    <w:link w:val="Vnbnnidung26"/>
    <w:rsid w:val="003618EA"/>
    <w:pPr>
      <w:shd w:val="clear" w:color="auto" w:fill="FFFFFF"/>
      <w:spacing w:line="240" w:lineRule="atLeast"/>
    </w:pPr>
    <w:rPr>
      <w:rFonts w:asciiTheme="minorHAnsi" w:eastAsiaTheme="minorHAnsi" w:hAnsiTheme="minorHAnsi" w:cstheme="minorBidi"/>
      <w:noProof/>
      <w:color w:val="auto"/>
      <w:kern w:val="2"/>
      <w:lang w:eastAsia="en-US"/>
      <w14:ligatures w14:val="standardContextual"/>
    </w:rPr>
  </w:style>
  <w:style w:type="character" w:customStyle="1" w:styleId="Vnbnnidung27">
    <w:name w:val="Văn bản nội dung (27)_"/>
    <w:link w:val="Vnbnnidung270"/>
    <w:rsid w:val="003618EA"/>
    <w:rPr>
      <w:sz w:val="16"/>
      <w:szCs w:val="16"/>
      <w:shd w:val="clear" w:color="auto" w:fill="FFFFFF"/>
    </w:rPr>
  </w:style>
  <w:style w:type="paragraph" w:customStyle="1" w:styleId="Vnbnnidung270">
    <w:name w:val="Văn bản nội dung (27)"/>
    <w:basedOn w:val="Normal"/>
    <w:link w:val="Vnbnnidung27"/>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28">
    <w:name w:val="Văn bản nội dung (28)_"/>
    <w:link w:val="Vnbnnidung280"/>
    <w:rsid w:val="003618EA"/>
    <w:rPr>
      <w:sz w:val="16"/>
      <w:szCs w:val="16"/>
      <w:shd w:val="clear" w:color="auto" w:fill="FFFFFF"/>
    </w:rPr>
  </w:style>
  <w:style w:type="paragraph" w:customStyle="1" w:styleId="Vnbnnidung280">
    <w:name w:val="Văn bản nội dung (28)"/>
    <w:basedOn w:val="Normal"/>
    <w:link w:val="Vnbnnidung28"/>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290">
    <w:name w:val="Văn bản nội dung (29)_"/>
    <w:link w:val="Vnbnnidung293"/>
    <w:rsid w:val="003618EA"/>
    <w:rPr>
      <w:sz w:val="16"/>
      <w:szCs w:val="16"/>
      <w:shd w:val="clear" w:color="auto" w:fill="FFFFFF"/>
    </w:rPr>
  </w:style>
  <w:style w:type="paragraph" w:customStyle="1" w:styleId="Vnbnnidung293">
    <w:name w:val="Văn bản nội dung (29)"/>
    <w:basedOn w:val="Normal"/>
    <w:link w:val="Vnbnnidung290"/>
    <w:rsid w:val="003618EA"/>
    <w:pPr>
      <w:shd w:val="clear" w:color="auto" w:fill="FFFFFF"/>
      <w:spacing w:before="60" w:line="240" w:lineRule="atLeast"/>
      <w:jc w:val="righ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30">
    <w:name w:val="Văn bản nội dung (30)_"/>
    <w:link w:val="Vnbnnidung300"/>
    <w:rsid w:val="003618EA"/>
    <w:rPr>
      <w:sz w:val="16"/>
      <w:szCs w:val="16"/>
      <w:shd w:val="clear" w:color="auto" w:fill="FFFFFF"/>
    </w:rPr>
  </w:style>
  <w:style w:type="paragraph" w:customStyle="1" w:styleId="Vnbnnidung300">
    <w:name w:val="Văn bản nội dung (30)"/>
    <w:basedOn w:val="Normal"/>
    <w:link w:val="Vnbnnidung30"/>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310">
    <w:name w:val="Văn bản nội dung (31)_"/>
    <w:link w:val="Vnbnnidung311"/>
    <w:rsid w:val="003618EA"/>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3618EA"/>
    <w:pPr>
      <w:shd w:val="clear" w:color="auto" w:fill="FFFFFF"/>
      <w:spacing w:before="180" w:line="240" w:lineRule="atLeast"/>
      <w:jc w:val="both"/>
    </w:pPr>
    <w:rPr>
      <w:rFonts w:eastAsiaTheme="minorHAnsi" w:cstheme="minorBidi"/>
      <w:i/>
      <w:iCs/>
      <w:color w:val="auto"/>
      <w:spacing w:val="-40"/>
      <w:kern w:val="2"/>
      <w:sz w:val="21"/>
      <w:szCs w:val="21"/>
      <w:lang w:eastAsia="en-US"/>
      <w14:ligatures w14:val="standardContextual"/>
    </w:rPr>
  </w:style>
  <w:style w:type="character" w:customStyle="1" w:styleId="Vnbnnidung320">
    <w:name w:val="Văn bản nội dung (32)_"/>
    <w:link w:val="Vnbnnidung321"/>
    <w:rsid w:val="003618EA"/>
    <w:rPr>
      <w:sz w:val="16"/>
      <w:szCs w:val="16"/>
      <w:shd w:val="clear" w:color="auto" w:fill="FFFFFF"/>
    </w:rPr>
  </w:style>
  <w:style w:type="paragraph" w:customStyle="1" w:styleId="Vnbnnidung321">
    <w:name w:val="Văn bản nội dung (32)"/>
    <w:basedOn w:val="Normal"/>
    <w:link w:val="Vnbnnidung320"/>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33">
    <w:name w:val="Văn bản nội dung (33)_"/>
    <w:link w:val="Vnbnnidung330"/>
    <w:rsid w:val="003618EA"/>
    <w:rPr>
      <w:sz w:val="15"/>
      <w:szCs w:val="15"/>
      <w:shd w:val="clear" w:color="auto" w:fill="FFFFFF"/>
    </w:rPr>
  </w:style>
  <w:style w:type="paragraph" w:customStyle="1" w:styleId="Vnbnnidung330">
    <w:name w:val="Văn bản nội dung (33)"/>
    <w:basedOn w:val="Normal"/>
    <w:link w:val="Vnbnnidung33"/>
    <w:rsid w:val="003618EA"/>
    <w:pPr>
      <w:shd w:val="clear" w:color="auto" w:fill="FFFFFF"/>
      <w:spacing w:line="240" w:lineRule="atLeast"/>
    </w:pPr>
    <w:rPr>
      <w:rFonts w:asciiTheme="minorHAnsi" w:eastAsiaTheme="minorHAnsi" w:hAnsiTheme="minorHAnsi" w:cstheme="minorBidi"/>
      <w:color w:val="auto"/>
      <w:kern w:val="2"/>
      <w:sz w:val="15"/>
      <w:szCs w:val="15"/>
      <w:lang w:eastAsia="en-US"/>
      <w14:ligatures w14:val="standardContextual"/>
    </w:rPr>
  </w:style>
  <w:style w:type="character" w:customStyle="1" w:styleId="Vnbnnidung34">
    <w:name w:val="Văn bản nội dung (34)_"/>
    <w:link w:val="Vnbnnidung340"/>
    <w:rsid w:val="003618EA"/>
    <w:rPr>
      <w:sz w:val="16"/>
      <w:szCs w:val="16"/>
      <w:shd w:val="clear" w:color="auto" w:fill="FFFFFF"/>
    </w:rPr>
  </w:style>
  <w:style w:type="paragraph" w:customStyle="1" w:styleId="Vnbnnidung340">
    <w:name w:val="Văn bản nội dung (34)"/>
    <w:basedOn w:val="Normal"/>
    <w:link w:val="Vnbnnidung34"/>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35">
    <w:name w:val="Văn bản nội dung (35)_"/>
    <w:link w:val="Vnbnnidung350"/>
    <w:rsid w:val="003618EA"/>
    <w:rPr>
      <w:sz w:val="18"/>
      <w:szCs w:val="18"/>
      <w:shd w:val="clear" w:color="auto" w:fill="FFFFFF"/>
    </w:rPr>
  </w:style>
  <w:style w:type="paragraph" w:customStyle="1" w:styleId="Vnbnnidung350">
    <w:name w:val="Văn bản nội dung (35)"/>
    <w:basedOn w:val="Normal"/>
    <w:link w:val="Vnbnnidung35"/>
    <w:rsid w:val="003618EA"/>
    <w:pPr>
      <w:shd w:val="clear" w:color="auto" w:fill="FFFFFF"/>
      <w:spacing w:before="60" w:after="60" w:line="240" w:lineRule="atLeast"/>
      <w:jc w:val="both"/>
    </w:pPr>
    <w:rPr>
      <w:rFonts w:asciiTheme="minorHAnsi" w:eastAsiaTheme="minorHAnsi" w:hAnsiTheme="minorHAnsi" w:cstheme="minorBidi"/>
      <w:color w:val="auto"/>
      <w:kern w:val="2"/>
      <w:sz w:val="18"/>
      <w:szCs w:val="18"/>
      <w:lang w:eastAsia="en-US"/>
      <w14:ligatures w14:val="standardContextual"/>
    </w:rPr>
  </w:style>
  <w:style w:type="character" w:customStyle="1" w:styleId="Vnbnnidung36">
    <w:name w:val="Văn bản nội dung (36)_"/>
    <w:link w:val="Vnbnnidung360"/>
    <w:rsid w:val="003618EA"/>
    <w:rPr>
      <w:sz w:val="15"/>
      <w:szCs w:val="15"/>
      <w:shd w:val="clear" w:color="auto" w:fill="FFFFFF"/>
    </w:rPr>
  </w:style>
  <w:style w:type="paragraph" w:customStyle="1" w:styleId="Vnbnnidung360">
    <w:name w:val="Văn bản nội dung (36)"/>
    <w:basedOn w:val="Normal"/>
    <w:link w:val="Vnbnnidung36"/>
    <w:rsid w:val="003618EA"/>
    <w:pPr>
      <w:shd w:val="clear" w:color="auto" w:fill="FFFFFF"/>
      <w:spacing w:line="240" w:lineRule="atLeast"/>
    </w:pPr>
    <w:rPr>
      <w:rFonts w:asciiTheme="minorHAnsi" w:eastAsiaTheme="minorHAnsi" w:hAnsiTheme="minorHAnsi" w:cstheme="minorBidi"/>
      <w:color w:val="auto"/>
      <w:kern w:val="2"/>
      <w:sz w:val="15"/>
      <w:szCs w:val="15"/>
      <w:lang w:eastAsia="en-US"/>
      <w14:ligatures w14:val="standardContextual"/>
    </w:rPr>
  </w:style>
  <w:style w:type="character" w:customStyle="1" w:styleId="Vnbnnidung37">
    <w:name w:val="Văn bản nội dung (37)_"/>
    <w:link w:val="Vnbnnidung370"/>
    <w:rsid w:val="003618EA"/>
    <w:rPr>
      <w:sz w:val="16"/>
      <w:szCs w:val="16"/>
      <w:shd w:val="clear" w:color="auto" w:fill="FFFFFF"/>
    </w:rPr>
  </w:style>
  <w:style w:type="paragraph" w:customStyle="1" w:styleId="Vnbnnidung370">
    <w:name w:val="Văn bản nội dung (37)"/>
    <w:basedOn w:val="Normal"/>
    <w:link w:val="Vnbnnidung37"/>
    <w:rsid w:val="003618EA"/>
    <w:pPr>
      <w:shd w:val="clear" w:color="auto" w:fill="FFFFFF"/>
      <w:spacing w:before="300" w:line="240" w:lineRule="atLeast"/>
      <w:jc w:val="center"/>
    </w:pPr>
    <w:rPr>
      <w:rFonts w:asciiTheme="minorHAnsi" w:eastAsiaTheme="minorHAnsi" w:hAnsiTheme="minorHAnsi" w:cstheme="minorBidi"/>
      <w:color w:val="auto"/>
      <w:kern w:val="2"/>
      <w:sz w:val="16"/>
      <w:szCs w:val="16"/>
      <w:lang w:eastAsia="en-US"/>
      <w14:ligatures w14:val="standardContextual"/>
    </w:rPr>
  </w:style>
  <w:style w:type="character" w:customStyle="1" w:styleId="Tiu52">
    <w:name w:val="Tiêu đề #5 (2)_"/>
    <w:link w:val="Tiu521"/>
    <w:rsid w:val="003618EA"/>
    <w:rPr>
      <w:i/>
      <w:iCs/>
      <w:shd w:val="clear" w:color="auto" w:fill="FFFFFF"/>
      <w:lang w:val="fr-FR" w:eastAsia="fr-FR"/>
    </w:rPr>
  </w:style>
  <w:style w:type="paragraph" w:customStyle="1" w:styleId="Tiu521">
    <w:name w:val="Tiêu đề #5 (2)1"/>
    <w:basedOn w:val="Normal"/>
    <w:link w:val="Tiu52"/>
    <w:rsid w:val="003618EA"/>
    <w:pPr>
      <w:shd w:val="clear" w:color="auto" w:fill="FFFFFF"/>
      <w:spacing w:before="300" w:after="780" w:line="240" w:lineRule="atLeast"/>
      <w:jc w:val="right"/>
      <w:outlineLvl w:val="4"/>
    </w:pPr>
    <w:rPr>
      <w:rFonts w:asciiTheme="minorHAnsi" w:eastAsiaTheme="minorHAnsi" w:hAnsiTheme="minorHAnsi" w:cstheme="minorBidi"/>
      <w:i/>
      <w:iCs/>
      <w:color w:val="auto"/>
      <w:kern w:val="2"/>
      <w:lang w:val="fr-FR" w:eastAsia="fr-FR"/>
      <w14:ligatures w14:val="standardContextual"/>
    </w:rPr>
  </w:style>
  <w:style w:type="character" w:customStyle="1" w:styleId="Vnbnnidung38">
    <w:name w:val="Văn bản nội dung (38)_"/>
    <w:link w:val="Vnbnnidung380"/>
    <w:rsid w:val="003618EA"/>
    <w:rPr>
      <w:sz w:val="16"/>
      <w:szCs w:val="16"/>
      <w:shd w:val="clear" w:color="auto" w:fill="FFFFFF"/>
    </w:rPr>
  </w:style>
  <w:style w:type="paragraph" w:customStyle="1" w:styleId="Vnbnnidung380">
    <w:name w:val="Văn bản nội dung (38)"/>
    <w:basedOn w:val="Normal"/>
    <w:link w:val="Vnbnnidung38"/>
    <w:rsid w:val="003618EA"/>
    <w:pPr>
      <w:shd w:val="clear" w:color="auto" w:fill="FFFFFF"/>
      <w:spacing w:before="780" w:line="240" w:lineRule="atLeast"/>
      <w:jc w:val="center"/>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39">
    <w:name w:val="Văn bản nội dung (39)_"/>
    <w:link w:val="Vnbnnidung390"/>
    <w:rsid w:val="003618EA"/>
    <w:rPr>
      <w:w w:val="70"/>
      <w:shd w:val="clear" w:color="auto" w:fill="FFFFFF"/>
    </w:rPr>
  </w:style>
  <w:style w:type="paragraph" w:customStyle="1" w:styleId="Vnbnnidung390">
    <w:name w:val="Văn bản nội dung (39)"/>
    <w:basedOn w:val="Normal"/>
    <w:link w:val="Vnbnnidung39"/>
    <w:rsid w:val="003618EA"/>
    <w:pPr>
      <w:shd w:val="clear" w:color="auto" w:fill="FFFFFF"/>
      <w:spacing w:before="60" w:after="60" w:line="240" w:lineRule="atLeast"/>
      <w:jc w:val="both"/>
    </w:pPr>
    <w:rPr>
      <w:rFonts w:asciiTheme="minorHAnsi" w:eastAsiaTheme="minorHAnsi" w:hAnsiTheme="minorHAnsi" w:cstheme="minorBidi"/>
      <w:color w:val="auto"/>
      <w:w w:val="70"/>
      <w:kern w:val="2"/>
      <w:lang w:eastAsia="en-US"/>
      <w14:ligatures w14:val="standardContextual"/>
    </w:rPr>
  </w:style>
  <w:style w:type="character" w:customStyle="1" w:styleId="Tiu33">
    <w:name w:val="Tiêu đề #3 (3)_"/>
    <w:link w:val="Tiu331"/>
    <w:rsid w:val="003618EA"/>
    <w:rPr>
      <w:i/>
      <w:iCs/>
      <w:shd w:val="clear" w:color="auto" w:fill="FFFFFF"/>
    </w:rPr>
  </w:style>
  <w:style w:type="paragraph" w:customStyle="1" w:styleId="Tiu331">
    <w:name w:val="Tiêu đề #3 (3)1"/>
    <w:basedOn w:val="Normal"/>
    <w:link w:val="Tiu33"/>
    <w:rsid w:val="003618EA"/>
    <w:pPr>
      <w:shd w:val="clear" w:color="auto" w:fill="FFFFFF"/>
      <w:spacing w:before="180" w:after="180" w:line="240" w:lineRule="atLeast"/>
      <w:jc w:val="right"/>
      <w:outlineLvl w:val="2"/>
    </w:pPr>
    <w:rPr>
      <w:rFonts w:asciiTheme="minorHAnsi" w:eastAsiaTheme="minorHAnsi" w:hAnsiTheme="minorHAnsi" w:cstheme="minorBidi"/>
      <w:i/>
      <w:iCs/>
      <w:color w:val="auto"/>
      <w:kern w:val="2"/>
      <w:lang w:eastAsia="en-US"/>
      <w14:ligatures w14:val="standardContextual"/>
    </w:rPr>
  </w:style>
  <w:style w:type="character" w:customStyle="1" w:styleId="Vnbnnidung400">
    <w:name w:val="Văn bản nội dung (40)_"/>
    <w:link w:val="Vnbnnidung401"/>
    <w:rsid w:val="003618EA"/>
    <w:rPr>
      <w:sz w:val="15"/>
      <w:szCs w:val="15"/>
      <w:shd w:val="clear" w:color="auto" w:fill="FFFFFF"/>
    </w:rPr>
  </w:style>
  <w:style w:type="paragraph" w:customStyle="1" w:styleId="Vnbnnidung401">
    <w:name w:val="Văn bản nội dung (40)"/>
    <w:basedOn w:val="Normal"/>
    <w:link w:val="Vnbnnidung400"/>
    <w:rsid w:val="003618EA"/>
    <w:pPr>
      <w:shd w:val="clear" w:color="auto" w:fill="FFFFFF"/>
      <w:spacing w:before="180" w:line="240" w:lineRule="atLeast"/>
      <w:jc w:val="center"/>
    </w:pPr>
    <w:rPr>
      <w:rFonts w:asciiTheme="minorHAnsi" w:eastAsiaTheme="minorHAnsi" w:hAnsiTheme="minorHAnsi" w:cstheme="minorBidi"/>
      <w:color w:val="auto"/>
      <w:kern w:val="2"/>
      <w:sz w:val="15"/>
      <w:szCs w:val="15"/>
      <w:lang w:eastAsia="en-US"/>
      <w14:ligatures w14:val="standardContextual"/>
    </w:rPr>
  </w:style>
  <w:style w:type="character" w:customStyle="1" w:styleId="Vnbnnidung41">
    <w:name w:val="Văn bản nội dung (41)_"/>
    <w:link w:val="Vnbnnidung410"/>
    <w:rsid w:val="003618EA"/>
    <w:rPr>
      <w:sz w:val="19"/>
      <w:szCs w:val="19"/>
      <w:shd w:val="clear" w:color="auto" w:fill="FFFFFF"/>
    </w:rPr>
  </w:style>
  <w:style w:type="paragraph" w:customStyle="1" w:styleId="Vnbnnidung410">
    <w:name w:val="Văn bản nội dung (41)"/>
    <w:basedOn w:val="Normal"/>
    <w:link w:val="Vnbnnidung41"/>
    <w:rsid w:val="003618EA"/>
    <w:pPr>
      <w:shd w:val="clear" w:color="auto" w:fill="FFFFFF"/>
      <w:spacing w:before="60" w:after="60" w:line="240" w:lineRule="atLeast"/>
      <w:jc w:val="both"/>
    </w:pPr>
    <w:rPr>
      <w:rFonts w:asciiTheme="minorHAnsi" w:eastAsiaTheme="minorHAnsi" w:hAnsiTheme="minorHAnsi" w:cstheme="minorBidi"/>
      <w:color w:val="auto"/>
      <w:kern w:val="2"/>
      <w:sz w:val="19"/>
      <w:szCs w:val="19"/>
      <w:lang w:eastAsia="en-US"/>
      <w14:ligatures w14:val="standardContextual"/>
    </w:rPr>
  </w:style>
  <w:style w:type="character" w:customStyle="1" w:styleId="Tiu44">
    <w:name w:val="Tiêu đề #4 (4)_"/>
    <w:link w:val="Tiu441"/>
    <w:rsid w:val="003618EA"/>
    <w:rPr>
      <w:i/>
      <w:iCs/>
      <w:shd w:val="clear" w:color="auto" w:fill="FFFFFF"/>
    </w:rPr>
  </w:style>
  <w:style w:type="paragraph" w:customStyle="1" w:styleId="Tiu441">
    <w:name w:val="Tiêu đề #4 (4)1"/>
    <w:basedOn w:val="Normal"/>
    <w:link w:val="Tiu44"/>
    <w:rsid w:val="003618EA"/>
    <w:pPr>
      <w:shd w:val="clear" w:color="auto" w:fill="FFFFFF"/>
      <w:spacing w:before="60" w:after="60" w:line="240" w:lineRule="atLeast"/>
      <w:jc w:val="right"/>
      <w:outlineLvl w:val="3"/>
    </w:pPr>
    <w:rPr>
      <w:rFonts w:asciiTheme="minorHAnsi" w:eastAsiaTheme="minorHAnsi" w:hAnsiTheme="minorHAnsi" w:cstheme="minorBidi"/>
      <w:i/>
      <w:iCs/>
      <w:color w:val="auto"/>
      <w:kern w:val="2"/>
      <w:lang w:eastAsia="en-US"/>
      <w14:ligatures w14:val="standardContextual"/>
    </w:rPr>
  </w:style>
  <w:style w:type="character" w:customStyle="1" w:styleId="Vnbnnidung42">
    <w:name w:val="Văn bản nội dung (42)_"/>
    <w:link w:val="Vnbnnidung420"/>
    <w:rsid w:val="003618EA"/>
    <w:rPr>
      <w:sz w:val="16"/>
      <w:szCs w:val="16"/>
      <w:shd w:val="clear" w:color="auto" w:fill="FFFFFF"/>
    </w:rPr>
  </w:style>
  <w:style w:type="paragraph" w:customStyle="1" w:styleId="Vnbnnidung420">
    <w:name w:val="Văn bản nội dung (42)"/>
    <w:basedOn w:val="Normal"/>
    <w:link w:val="Vnbnnidung42"/>
    <w:rsid w:val="003618EA"/>
    <w:pPr>
      <w:shd w:val="clear" w:color="auto" w:fill="FFFFFF"/>
      <w:spacing w:before="60" w:line="240" w:lineRule="atLeast"/>
      <w:jc w:val="center"/>
    </w:pPr>
    <w:rPr>
      <w:rFonts w:asciiTheme="minorHAnsi" w:eastAsiaTheme="minorHAnsi" w:hAnsiTheme="minorHAnsi" w:cstheme="minorBidi"/>
      <w:color w:val="auto"/>
      <w:kern w:val="2"/>
      <w:sz w:val="16"/>
      <w:szCs w:val="16"/>
      <w:lang w:eastAsia="en-US"/>
      <w14:ligatures w14:val="standardContextual"/>
    </w:rPr>
  </w:style>
  <w:style w:type="character" w:customStyle="1" w:styleId="Tiu63">
    <w:name w:val="Tiêu đề #6 (3)_"/>
    <w:link w:val="Tiu631"/>
    <w:rsid w:val="003618EA"/>
    <w:rPr>
      <w:i/>
      <w:iCs/>
      <w:sz w:val="18"/>
      <w:szCs w:val="18"/>
      <w:shd w:val="clear" w:color="auto" w:fill="FFFFFF"/>
    </w:rPr>
  </w:style>
  <w:style w:type="paragraph" w:customStyle="1" w:styleId="Tiu631">
    <w:name w:val="Tiêu đề #6 (3)1"/>
    <w:basedOn w:val="Normal"/>
    <w:link w:val="Tiu63"/>
    <w:rsid w:val="003618EA"/>
    <w:pPr>
      <w:shd w:val="clear" w:color="auto" w:fill="FFFFFF"/>
      <w:spacing w:line="240" w:lineRule="atLeast"/>
      <w:outlineLvl w:val="5"/>
    </w:pPr>
    <w:rPr>
      <w:rFonts w:asciiTheme="minorHAnsi" w:eastAsiaTheme="minorHAnsi" w:hAnsiTheme="minorHAnsi" w:cstheme="minorBidi"/>
      <w:i/>
      <w:iCs/>
      <w:color w:val="auto"/>
      <w:kern w:val="2"/>
      <w:sz w:val="18"/>
      <w:szCs w:val="18"/>
      <w:lang w:eastAsia="en-US"/>
      <w14:ligatures w14:val="standardContextual"/>
    </w:rPr>
  </w:style>
  <w:style w:type="character" w:customStyle="1" w:styleId="Vnbnnidung43">
    <w:name w:val="Văn bản nội dung (43)_"/>
    <w:link w:val="Vnbnnidung430"/>
    <w:rsid w:val="003618EA"/>
    <w:rPr>
      <w:sz w:val="16"/>
      <w:szCs w:val="16"/>
      <w:shd w:val="clear" w:color="auto" w:fill="FFFFFF"/>
    </w:rPr>
  </w:style>
  <w:style w:type="paragraph" w:customStyle="1" w:styleId="Vnbnnidung430">
    <w:name w:val="Văn bản nội dung (43)"/>
    <w:basedOn w:val="Normal"/>
    <w:link w:val="Vnbnnidung43"/>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44">
    <w:name w:val="Văn bản nội dung (44)_"/>
    <w:link w:val="Vnbnnidung440"/>
    <w:rsid w:val="003618EA"/>
    <w:rPr>
      <w:sz w:val="16"/>
      <w:szCs w:val="16"/>
      <w:shd w:val="clear" w:color="auto" w:fill="FFFFFF"/>
    </w:rPr>
  </w:style>
  <w:style w:type="paragraph" w:customStyle="1" w:styleId="Vnbnnidung440">
    <w:name w:val="Văn bản nội dung (44)"/>
    <w:basedOn w:val="Normal"/>
    <w:link w:val="Vnbnnidung44"/>
    <w:rsid w:val="003618EA"/>
    <w:pPr>
      <w:shd w:val="clear" w:color="auto" w:fill="FFFFFF"/>
      <w:spacing w:before="60"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Tiu34">
    <w:name w:val="Tiêu đề #3 (4)_"/>
    <w:link w:val="Tiu341"/>
    <w:rsid w:val="003618EA"/>
    <w:rPr>
      <w:i/>
      <w:iCs/>
      <w:sz w:val="40"/>
      <w:szCs w:val="40"/>
      <w:shd w:val="clear" w:color="auto" w:fill="FFFFFF"/>
    </w:rPr>
  </w:style>
  <w:style w:type="paragraph" w:customStyle="1" w:styleId="Tiu341">
    <w:name w:val="Tiêu đề #3 (4)1"/>
    <w:basedOn w:val="Normal"/>
    <w:link w:val="Tiu34"/>
    <w:rsid w:val="003618EA"/>
    <w:pPr>
      <w:shd w:val="clear" w:color="auto" w:fill="FFFFFF"/>
      <w:spacing w:before="5160" w:after="60" w:line="240" w:lineRule="atLeast"/>
      <w:jc w:val="right"/>
      <w:outlineLvl w:val="2"/>
    </w:pPr>
    <w:rPr>
      <w:rFonts w:asciiTheme="minorHAnsi" w:eastAsiaTheme="minorHAnsi" w:hAnsiTheme="minorHAnsi" w:cstheme="minorBidi"/>
      <w:i/>
      <w:iCs/>
      <w:color w:val="auto"/>
      <w:kern w:val="2"/>
      <w:sz w:val="40"/>
      <w:szCs w:val="40"/>
      <w:lang w:eastAsia="en-US"/>
      <w14:ligatures w14:val="standardContextual"/>
    </w:rPr>
  </w:style>
  <w:style w:type="character" w:customStyle="1" w:styleId="Vnbnnidung45">
    <w:name w:val="Văn bản nội dung (45)_"/>
    <w:link w:val="Vnbnnidung450"/>
    <w:rsid w:val="003618EA"/>
    <w:rPr>
      <w:sz w:val="16"/>
      <w:szCs w:val="16"/>
      <w:shd w:val="clear" w:color="auto" w:fill="FFFFFF"/>
    </w:rPr>
  </w:style>
  <w:style w:type="paragraph" w:customStyle="1" w:styleId="Vnbnnidung450">
    <w:name w:val="Văn bản nội dung (45)"/>
    <w:basedOn w:val="Normal"/>
    <w:link w:val="Vnbnnidung45"/>
    <w:rsid w:val="003618EA"/>
    <w:pPr>
      <w:shd w:val="clear" w:color="auto" w:fill="FFFFFF"/>
      <w:spacing w:before="960" w:line="240" w:lineRule="atLeast"/>
      <w:jc w:val="center"/>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46">
    <w:name w:val="Văn bản nội dung (46)_"/>
    <w:link w:val="Vnbnnidung460"/>
    <w:rsid w:val="003618EA"/>
    <w:rPr>
      <w:i/>
      <w:iCs/>
      <w:sz w:val="16"/>
      <w:szCs w:val="16"/>
      <w:shd w:val="clear" w:color="auto" w:fill="FFFFFF"/>
    </w:rPr>
  </w:style>
  <w:style w:type="paragraph" w:customStyle="1" w:styleId="Vnbnnidung460">
    <w:name w:val="Văn bản nội dung (46)"/>
    <w:basedOn w:val="Normal"/>
    <w:link w:val="Vnbnnidung46"/>
    <w:rsid w:val="003618EA"/>
    <w:pPr>
      <w:shd w:val="clear" w:color="auto" w:fill="FFFFFF"/>
      <w:spacing w:line="179" w:lineRule="exact"/>
    </w:pPr>
    <w:rPr>
      <w:rFonts w:asciiTheme="minorHAnsi" w:eastAsiaTheme="minorHAnsi" w:hAnsiTheme="minorHAnsi" w:cstheme="minorBidi"/>
      <w:i/>
      <w:iCs/>
      <w:color w:val="auto"/>
      <w:kern w:val="2"/>
      <w:sz w:val="16"/>
      <w:szCs w:val="16"/>
      <w:lang w:eastAsia="en-US"/>
      <w14:ligatures w14:val="standardContextual"/>
    </w:rPr>
  </w:style>
  <w:style w:type="character" w:styleId="CommentReference">
    <w:name w:val="annotation reference"/>
    <w:basedOn w:val="DefaultParagraphFont"/>
    <w:uiPriority w:val="99"/>
    <w:semiHidden/>
    <w:unhideWhenUsed/>
    <w:rsid w:val="00605F1F"/>
    <w:rPr>
      <w:sz w:val="16"/>
      <w:szCs w:val="16"/>
    </w:rPr>
  </w:style>
  <w:style w:type="paragraph" w:styleId="CommentText">
    <w:name w:val="annotation text"/>
    <w:basedOn w:val="Normal"/>
    <w:link w:val="CommentTextChar"/>
    <w:uiPriority w:val="99"/>
    <w:semiHidden/>
    <w:unhideWhenUsed/>
    <w:rsid w:val="00605F1F"/>
    <w:rPr>
      <w:sz w:val="20"/>
      <w:szCs w:val="20"/>
    </w:rPr>
  </w:style>
  <w:style w:type="character" w:customStyle="1" w:styleId="CommentTextChar">
    <w:name w:val="Comment Text Char"/>
    <w:basedOn w:val="DefaultParagraphFont"/>
    <w:link w:val="CommentText"/>
    <w:uiPriority w:val="99"/>
    <w:semiHidden/>
    <w:rsid w:val="00605F1F"/>
    <w:rPr>
      <w:rFonts w:ascii="Courier New" w:eastAsia="Courier New" w:hAnsi="Courier New" w:cs="Courier New"/>
      <w:color w:val="000000"/>
      <w:kern w:val="0"/>
      <w:sz w:val="20"/>
      <w:szCs w:val="20"/>
      <w:lang w:val="vi-VN" w:eastAsia="vi-VN"/>
      <w14:ligatures w14:val="none"/>
    </w:rPr>
  </w:style>
  <w:style w:type="paragraph" w:styleId="CommentSubject">
    <w:name w:val="annotation subject"/>
    <w:basedOn w:val="CommentText"/>
    <w:next w:val="CommentText"/>
    <w:link w:val="CommentSubjectChar"/>
    <w:uiPriority w:val="99"/>
    <w:semiHidden/>
    <w:unhideWhenUsed/>
    <w:rsid w:val="00605F1F"/>
    <w:rPr>
      <w:b/>
      <w:bCs/>
    </w:rPr>
  </w:style>
  <w:style w:type="character" w:customStyle="1" w:styleId="CommentSubjectChar">
    <w:name w:val="Comment Subject Char"/>
    <w:basedOn w:val="CommentTextChar"/>
    <w:link w:val="CommentSubject"/>
    <w:uiPriority w:val="99"/>
    <w:semiHidden/>
    <w:rsid w:val="00605F1F"/>
    <w:rPr>
      <w:rFonts w:ascii="Courier New" w:eastAsia="Courier New" w:hAnsi="Courier New" w:cs="Courier New"/>
      <w:b/>
      <w:bCs/>
      <w:color w:val="000000"/>
      <w:kern w:val="0"/>
      <w:sz w:val="20"/>
      <w:szCs w:val="20"/>
      <w:lang w:val="vi-VN" w:eastAsia="vi-VN"/>
      <w14:ligatures w14:val="none"/>
    </w:rPr>
  </w:style>
  <w:style w:type="character" w:styleId="Strong">
    <w:name w:val="Strong"/>
    <w:uiPriority w:val="22"/>
    <w:qFormat/>
    <w:rsid w:val="00C441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EA"/>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3618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8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8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3618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8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8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8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8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8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8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8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8EA"/>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361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8EA"/>
    <w:rPr>
      <w:rFonts w:eastAsiaTheme="majorEastAsia" w:cstheme="majorBidi"/>
      <w:color w:val="272727" w:themeColor="text1" w:themeTint="D8"/>
    </w:rPr>
  </w:style>
  <w:style w:type="paragraph" w:styleId="Title">
    <w:name w:val="Title"/>
    <w:basedOn w:val="Normal"/>
    <w:next w:val="Normal"/>
    <w:link w:val="TitleChar"/>
    <w:uiPriority w:val="10"/>
    <w:qFormat/>
    <w:rsid w:val="003618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8EA"/>
    <w:pPr>
      <w:spacing w:before="160"/>
      <w:jc w:val="center"/>
    </w:pPr>
    <w:rPr>
      <w:i/>
      <w:iCs/>
      <w:color w:val="404040" w:themeColor="text1" w:themeTint="BF"/>
    </w:rPr>
  </w:style>
  <w:style w:type="character" w:customStyle="1" w:styleId="QuoteChar">
    <w:name w:val="Quote Char"/>
    <w:basedOn w:val="DefaultParagraphFont"/>
    <w:link w:val="Quote"/>
    <w:uiPriority w:val="29"/>
    <w:rsid w:val="003618EA"/>
    <w:rPr>
      <w:i/>
      <w:iCs/>
      <w:color w:val="404040" w:themeColor="text1" w:themeTint="BF"/>
    </w:rPr>
  </w:style>
  <w:style w:type="paragraph" w:styleId="ListParagraph">
    <w:name w:val="List Paragraph"/>
    <w:basedOn w:val="Normal"/>
    <w:uiPriority w:val="34"/>
    <w:qFormat/>
    <w:rsid w:val="003618EA"/>
    <w:pPr>
      <w:ind w:left="720"/>
      <w:contextualSpacing/>
    </w:pPr>
  </w:style>
  <w:style w:type="character" w:styleId="IntenseEmphasis">
    <w:name w:val="Intense Emphasis"/>
    <w:basedOn w:val="DefaultParagraphFont"/>
    <w:uiPriority w:val="21"/>
    <w:qFormat/>
    <w:rsid w:val="003618EA"/>
    <w:rPr>
      <w:i/>
      <w:iCs/>
      <w:color w:val="0F4761" w:themeColor="accent1" w:themeShade="BF"/>
    </w:rPr>
  </w:style>
  <w:style w:type="paragraph" w:styleId="IntenseQuote">
    <w:name w:val="Intense Quote"/>
    <w:basedOn w:val="Normal"/>
    <w:next w:val="Normal"/>
    <w:link w:val="IntenseQuoteChar"/>
    <w:uiPriority w:val="30"/>
    <w:qFormat/>
    <w:rsid w:val="003618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8EA"/>
    <w:rPr>
      <w:i/>
      <w:iCs/>
      <w:color w:val="0F4761" w:themeColor="accent1" w:themeShade="BF"/>
    </w:rPr>
  </w:style>
  <w:style w:type="character" w:styleId="IntenseReference">
    <w:name w:val="Intense Reference"/>
    <w:basedOn w:val="DefaultParagraphFont"/>
    <w:uiPriority w:val="32"/>
    <w:qFormat/>
    <w:rsid w:val="003618EA"/>
    <w:rPr>
      <w:b/>
      <w:bCs/>
      <w:smallCaps/>
      <w:color w:val="0F4761" w:themeColor="accent1" w:themeShade="BF"/>
      <w:spacing w:val="5"/>
    </w:rPr>
  </w:style>
  <w:style w:type="paragraph" w:customStyle="1" w:styleId="DefaultParagraphFontParaCharCharCharCharChar">
    <w:name w:val="Default Paragraph Font Para Char Char Char Char Char"/>
    <w:autoRedefine/>
    <w:rsid w:val="003618EA"/>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rsid w:val="003618EA"/>
    <w:rPr>
      <w:color w:val="0066CC"/>
      <w:u w:val="single"/>
    </w:rPr>
  </w:style>
  <w:style w:type="character" w:customStyle="1" w:styleId="Vanbnnidung2">
    <w:name w:val="Van b?n n?i dung (2)_"/>
    <w:link w:val="Vanbnnidung20"/>
    <w:rsid w:val="003618EA"/>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3618EA"/>
    <w:pPr>
      <w:shd w:val="clear" w:color="auto" w:fill="FFFFFF"/>
      <w:spacing w:after="360" w:line="346" w:lineRule="exact"/>
      <w:ind w:hanging="3160"/>
    </w:pPr>
    <w:rPr>
      <w:rFonts w:ascii="Times New Roman" w:eastAsiaTheme="minorHAnsi" w:hAnsi="Times New Roman" w:cs="Times New Roman"/>
      <w:b/>
      <w:bCs/>
      <w:color w:val="auto"/>
      <w:spacing w:val="15"/>
      <w:kern w:val="2"/>
      <w:sz w:val="23"/>
      <w:szCs w:val="23"/>
      <w:lang w:eastAsia="en-US"/>
      <w14:ligatures w14:val="standardContextual"/>
    </w:rPr>
  </w:style>
  <w:style w:type="character" w:customStyle="1" w:styleId="Vanbnnidung3">
    <w:name w:val="Van b?n n?i dung (3)_"/>
    <w:link w:val="Vanbnnidung30"/>
    <w:rsid w:val="003618EA"/>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3618EA"/>
    <w:pPr>
      <w:shd w:val="clear" w:color="auto" w:fill="FFFFFF"/>
      <w:spacing w:before="360" w:after="360" w:line="240" w:lineRule="atLeast"/>
      <w:jc w:val="both"/>
    </w:pPr>
    <w:rPr>
      <w:rFonts w:ascii="Times New Roman" w:eastAsiaTheme="minorHAnsi" w:hAnsi="Times New Roman" w:cs="Times New Roman"/>
      <w:i/>
      <w:iCs/>
      <w:color w:val="auto"/>
      <w:kern w:val="2"/>
      <w:sz w:val="23"/>
      <w:szCs w:val="23"/>
      <w:lang w:eastAsia="en-US"/>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3618EA"/>
    <w:rPr>
      <w:rFonts w:ascii="Times New Roman" w:hAnsi="Times New Roman" w:cs="Times New Roman"/>
      <w:i/>
      <w:iCs/>
      <w:spacing w:val="12"/>
      <w:sz w:val="23"/>
      <w:szCs w:val="23"/>
      <w:u w:val="none"/>
    </w:rPr>
  </w:style>
  <w:style w:type="character" w:customStyle="1" w:styleId="Tiud3">
    <w:name w:val="Tiêu d? #3_"/>
    <w:link w:val="Tiud30"/>
    <w:rsid w:val="003618EA"/>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3618EA"/>
    <w:pPr>
      <w:shd w:val="clear" w:color="auto" w:fill="FFFFFF"/>
      <w:spacing w:before="360" w:after="120" w:line="240" w:lineRule="atLeast"/>
      <w:jc w:val="both"/>
      <w:outlineLvl w:val="2"/>
    </w:pPr>
    <w:rPr>
      <w:rFonts w:ascii="Times New Roman" w:eastAsiaTheme="minorHAnsi" w:hAnsi="Times New Roman" w:cs="Times New Roman"/>
      <w:b/>
      <w:bCs/>
      <w:color w:val="auto"/>
      <w:spacing w:val="15"/>
      <w:kern w:val="2"/>
      <w:sz w:val="23"/>
      <w:szCs w:val="23"/>
      <w:lang w:eastAsia="en-US"/>
      <w14:ligatures w14:val="standardContextual"/>
    </w:rPr>
  </w:style>
  <w:style w:type="character" w:customStyle="1" w:styleId="Vanbnnidung">
    <w:name w:val="Van b?n n?i dung_"/>
    <w:link w:val="Vanbnnidung1"/>
    <w:rsid w:val="003618EA"/>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3618EA"/>
    <w:pPr>
      <w:shd w:val="clear" w:color="auto" w:fill="FFFFFF"/>
      <w:spacing w:before="120" w:after="60" w:line="336" w:lineRule="exact"/>
      <w:jc w:val="both"/>
    </w:pPr>
    <w:rPr>
      <w:rFonts w:ascii="Times New Roman" w:eastAsiaTheme="minorHAnsi" w:hAnsi="Times New Roman" w:cs="Times New Roman"/>
      <w:color w:val="auto"/>
      <w:spacing w:val="12"/>
      <w:kern w:val="2"/>
      <w:sz w:val="23"/>
      <w:szCs w:val="23"/>
      <w:lang w:eastAsia="en-US"/>
      <w14:ligatures w14:val="standardContextual"/>
    </w:rPr>
  </w:style>
  <w:style w:type="character" w:customStyle="1" w:styleId="Vanbnnidung4">
    <w:name w:val="Van b?n n?i dung (4)_"/>
    <w:link w:val="Vanbnnidung41"/>
    <w:rsid w:val="003618EA"/>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3618EA"/>
    <w:pPr>
      <w:shd w:val="clear" w:color="auto" w:fill="FFFFFF"/>
      <w:spacing w:before="240" w:line="240" w:lineRule="atLeast"/>
      <w:jc w:val="right"/>
    </w:pPr>
    <w:rPr>
      <w:rFonts w:ascii="Times New Roman" w:eastAsiaTheme="minorHAnsi" w:hAnsi="Times New Roman" w:cs="Times New Roman"/>
      <w:b/>
      <w:bCs/>
      <w:noProof/>
      <w:color w:val="auto"/>
      <w:kern w:val="2"/>
      <w:sz w:val="48"/>
      <w:szCs w:val="48"/>
      <w:lang w:eastAsia="en-US"/>
      <w14:ligatures w14:val="standardContextual"/>
    </w:rPr>
  </w:style>
  <w:style w:type="character" w:customStyle="1" w:styleId="Vanbnnidung40">
    <w:name w:val="Van b?n n?i dung (4)"/>
    <w:basedOn w:val="Vanbnnidung4"/>
    <w:rsid w:val="003618EA"/>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3618EA"/>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3618EA"/>
    <w:pPr>
      <w:shd w:val="clear" w:color="auto" w:fill="FFFFFF"/>
      <w:spacing w:line="240" w:lineRule="atLeast"/>
    </w:pPr>
    <w:rPr>
      <w:rFonts w:ascii="Arial Narrow" w:eastAsiaTheme="minorHAnsi" w:hAnsi="Arial Narrow" w:cs="Arial Narrow"/>
      <w:color w:val="auto"/>
      <w:spacing w:val="14"/>
      <w:kern w:val="2"/>
      <w:sz w:val="21"/>
      <w:szCs w:val="21"/>
      <w:lang w:eastAsia="en-US"/>
      <w14:ligatures w14:val="standardContextual"/>
    </w:rPr>
  </w:style>
  <w:style w:type="character" w:customStyle="1" w:styleId="VanbnnidungInnghing">
    <w:name w:val="Van b?n n?i dung + In nghiêng"/>
    <w:aliases w:val="Giãn cách 0 pt12"/>
    <w:rsid w:val="003618EA"/>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3618EA"/>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3618EA"/>
    <w:pPr>
      <w:shd w:val="clear" w:color="auto" w:fill="FFFFFF"/>
      <w:spacing w:line="240" w:lineRule="atLeast"/>
    </w:pPr>
    <w:rPr>
      <w:rFonts w:ascii="Times New Roman" w:eastAsiaTheme="minorHAnsi" w:hAnsi="Times New Roman" w:cs="Times New Roman"/>
      <w:color w:val="auto"/>
      <w:spacing w:val="7"/>
      <w:kern w:val="2"/>
      <w:sz w:val="23"/>
      <w:szCs w:val="23"/>
      <w:lang w:eastAsia="en-US"/>
      <w14:ligatures w14:val="standardContextual"/>
    </w:rPr>
  </w:style>
  <w:style w:type="character" w:customStyle="1" w:styleId="Tiud2">
    <w:name w:val="Tiêu d? #2_"/>
    <w:link w:val="Tiud20"/>
    <w:rsid w:val="003618EA"/>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3618EA"/>
    <w:pPr>
      <w:shd w:val="clear" w:color="auto" w:fill="FFFFFF"/>
      <w:spacing w:before="60" w:after="120" w:line="240" w:lineRule="atLeast"/>
      <w:outlineLvl w:val="1"/>
    </w:pPr>
    <w:rPr>
      <w:rFonts w:ascii="Times New Roman" w:eastAsiaTheme="minorHAnsi" w:hAnsi="Times New Roman" w:cs="Times New Roman"/>
      <w:b/>
      <w:bCs/>
      <w:color w:val="auto"/>
      <w:spacing w:val="15"/>
      <w:kern w:val="2"/>
      <w:sz w:val="23"/>
      <w:szCs w:val="23"/>
      <w:lang w:eastAsia="en-US"/>
      <w14:ligatures w14:val="standardContextual"/>
    </w:rPr>
  </w:style>
  <w:style w:type="character" w:customStyle="1" w:styleId="VanbnnidungInnghing5">
    <w:name w:val="Van b?n n?i dung + In nghiêng5"/>
    <w:aliases w:val="Giãn cách 0 pt11"/>
    <w:rsid w:val="003618EA"/>
    <w:rPr>
      <w:rFonts w:ascii="Times New Roman" w:hAnsi="Times New Roman" w:cs="Times New Roman"/>
      <w:i/>
      <w:iCs/>
      <w:noProof/>
      <w:spacing w:val="0"/>
      <w:sz w:val="23"/>
      <w:szCs w:val="23"/>
      <w:u w:val="none"/>
    </w:rPr>
  </w:style>
  <w:style w:type="character" w:customStyle="1" w:styleId="Vanbnnidung5">
    <w:name w:val="Van b?n n?i dung (5)_"/>
    <w:link w:val="Vanbnnidung50"/>
    <w:rsid w:val="003618EA"/>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3618EA"/>
    <w:pPr>
      <w:shd w:val="clear" w:color="auto" w:fill="FFFFFF"/>
      <w:spacing w:after="60" w:line="240" w:lineRule="atLeast"/>
      <w:jc w:val="both"/>
    </w:pPr>
    <w:rPr>
      <w:rFonts w:ascii="Arial Narrow" w:eastAsiaTheme="minorHAnsi" w:hAnsi="Arial Narrow" w:cs="Arial Narrow"/>
      <w:color w:val="auto"/>
      <w:kern w:val="2"/>
      <w:sz w:val="10"/>
      <w:szCs w:val="10"/>
      <w:lang w:eastAsia="en-US"/>
      <w14:ligatures w14:val="standardContextual"/>
    </w:rPr>
  </w:style>
  <w:style w:type="character" w:customStyle="1" w:styleId="Vanbnnidung0">
    <w:name w:val="Van b?n n?i dung"/>
    <w:basedOn w:val="Vanbnnidung"/>
    <w:rsid w:val="003618EA"/>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3618EA"/>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3618EA"/>
    <w:rPr>
      <w:rFonts w:ascii="Times New Roman" w:hAnsi="Times New Roman" w:cs="Times New Roman"/>
      <w:i/>
      <w:iCs/>
      <w:spacing w:val="12"/>
      <w:sz w:val="23"/>
      <w:szCs w:val="23"/>
      <w:u w:val="none"/>
    </w:rPr>
  </w:style>
  <w:style w:type="character" w:customStyle="1" w:styleId="Tiud1">
    <w:name w:val="Tiêu d? #1_"/>
    <w:link w:val="Tiud11"/>
    <w:rsid w:val="003618EA"/>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3618EA"/>
    <w:pPr>
      <w:shd w:val="clear" w:color="auto" w:fill="FFFFFF"/>
      <w:spacing w:before="240" w:line="240" w:lineRule="atLeast"/>
      <w:jc w:val="right"/>
      <w:outlineLvl w:val="0"/>
    </w:pPr>
    <w:rPr>
      <w:rFonts w:ascii="Book Antiqua" w:eastAsiaTheme="minorHAnsi" w:hAnsi="Book Antiqua" w:cs="Book Antiqua"/>
      <w:b/>
      <w:bCs/>
      <w:i/>
      <w:iCs/>
      <w:noProof/>
      <w:color w:val="auto"/>
      <w:kern w:val="2"/>
      <w:sz w:val="56"/>
      <w:szCs w:val="56"/>
      <w:lang w:eastAsia="en-US"/>
      <w14:ligatures w14:val="standardContextual"/>
    </w:rPr>
  </w:style>
  <w:style w:type="character" w:customStyle="1" w:styleId="Tiud10">
    <w:name w:val="Tiêu d? #1"/>
    <w:basedOn w:val="Tiud1"/>
    <w:rsid w:val="003618EA"/>
    <w:rPr>
      <w:rFonts w:ascii="Book Antiqua" w:hAnsi="Book Antiqua" w:cs="Book Antiqua"/>
      <w:b/>
      <w:bCs/>
      <w:i/>
      <w:iCs/>
      <w:noProof/>
      <w:sz w:val="56"/>
      <w:szCs w:val="56"/>
      <w:shd w:val="clear" w:color="auto" w:fill="FFFFFF"/>
    </w:rPr>
  </w:style>
  <w:style w:type="character" w:customStyle="1" w:styleId="Tiud12">
    <w:name w:val="Tiêu d? #1 (2)_"/>
    <w:link w:val="Tiud121"/>
    <w:rsid w:val="003618EA"/>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3618EA"/>
    <w:pPr>
      <w:shd w:val="clear" w:color="auto" w:fill="FFFFFF"/>
      <w:spacing w:line="240" w:lineRule="atLeast"/>
      <w:jc w:val="right"/>
      <w:outlineLvl w:val="0"/>
    </w:pPr>
    <w:rPr>
      <w:rFonts w:ascii="Bookman Old Style" w:eastAsiaTheme="minorHAnsi" w:hAnsi="Bookman Old Style" w:cs="Bookman Old Style"/>
      <w:i/>
      <w:iCs/>
      <w:noProof/>
      <w:color w:val="auto"/>
      <w:kern w:val="2"/>
      <w:sz w:val="59"/>
      <w:szCs w:val="59"/>
      <w:lang w:eastAsia="en-US"/>
      <w14:ligatures w14:val="standardContextual"/>
    </w:rPr>
  </w:style>
  <w:style w:type="character" w:customStyle="1" w:styleId="Tiud120">
    <w:name w:val="Tiêu d? #1 (2)"/>
    <w:basedOn w:val="Tiud12"/>
    <w:rsid w:val="003618EA"/>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3618EA"/>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3618EA"/>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3618EA"/>
    <w:rPr>
      <w:rFonts w:ascii="Times New Roman" w:hAnsi="Times New Roman" w:cs="Times New Roman"/>
      <w:b/>
      <w:bCs/>
      <w:spacing w:val="20"/>
      <w:sz w:val="23"/>
      <w:szCs w:val="23"/>
      <w:u w:val="none"/>
    </w:rPr>
  </w:style>
  <w:style w:type="character" w:customStyle="1" w:styleId="Vanbnnidung6">
    <w:name w:val="Van b?n n?i dung (6)_"/>
    <w:link w:val="Vanbnnidung61"/>
    <w:rsid w:val="003618EA"/>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3618EA"/>
    <w:pPr>
      <w:shd w:val="clear" w:color="auto" w:fill="FFFFFF"/>
      <w:spacing w:line="240" w:lineRule="atLeast"/>
      <w:jc w:val="right"/>
    </w:pPr>
    <w:rPr>
      <w:rFonts w:ascii="Times New Roman" w:eastAsiaTheme="minorHAnsi" w:hAnsi="Times New Roman" w:cs="Times New Roman"/>
      <w:b/>
      <w:bCs/>
      <w:noProof/>
      <w:color w:val="auto"/>
      <w:kern w:val="2"/>
      <w:sz w:val="46"/>
      <w:szCs w:val="46"/>
      <w:lang w:eastAsia="en-US"/>
      <w14:ligatures w14:val="standardContextual"/>
    </w:rPr>
  </w:style>
  <w:style w:type="character" w:customStyle="1" w:styleId="Vanbnnidung60">
    <w:name w:val="Van b?n n?i dung (6)"/>
    <w:basedOn w:val="Vanbnnidung6"/>
    <w:rsid w:val="003618EA"/>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3618EA"/>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3618EA"/>
    <w:rPr>
      <w:rFonts w:ascii="Times New Roman" w:hAnsi="Times New Roman" w:cs="Times New Roman"/>
      <w:spacing w:val="11"/>
      <w:sz w:val="27"/>
      <w:szCs w:val="27"/>
      <w:u w:val="none"/>
    </w:rPr>
  </w:style>
  <w:style w:type="character" w:customStyle="1" w:styleId="Vanbnnidung9pt">
    <w:name w:val="Van b?n n?i dung + 9 pt"/>
    <w:aliases w:val="Giãn cách 0 pt4"/>
    <w:rsid w:val="003618EA"/>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3618EA"/>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
    <w:rsid w:val="003618EA"/>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3618EA"/>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3618EA"/>
    <w:pPr>
      <w:shd w:val="clear" w:color="auto" w:fill="FFFFFF"/>
      <w:spacing w:before="360" w:line="254" w:lineRule="exact"/>
      <w:jc w:val="both"/>
    </w:pPr>
    <w:rPr>
      <w:rFonts w:ascii="Times New Roman" w:eastAsiaTheme="minorHAnsi" w:hAnsi="Times New Roman" w:cs="Times New Roman"/>
      <w:i/>
      <w:iCs/>
      <w:color w:val="auto"/>
      <w:spacing w:val="1"/>
      <w:kern w:val="2"/>
      <w:sz w:val="23"/>
      <w:szCs w:val="23"/>
      <w:lang w:eastAsia="en-US"/>
      <w14:ligatures w14:val="standardContextual"/>
    </w:rPr>
  </w:style>
  <w:style w:type="character" w:customStyle="1" w:styleId="Vanbnnidung8">
    <w:name w:val="Van b?n n?i dung (8)_"/>
    <w:link w:val="Vanbnnidung80"/>
    <w:rsid w:val="003618EA"/>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3618EA"/>
    <w:pPr>
      <w:shd w:val="clear" w:color="auto" w:fill="FFFFFF"/>
      <w:spacing w:line="254" w:lineRule="exact"/>
      <w:jc w:val="both"/>
    </w:pPr>
    <w:rPr>
      <w:rFonts w:ascii="Times New Roman" w:eastAsiaTheme="minorHAnsi" w:hAnsi="Times New Roman" w:cs="Times New Roman"/>
      <w:color w:val="auto"/>
      <w:spacing w:val="6"/>
      <w:kern w:val="2"/>
      <w:sz w:val="18"/>
      <w:szCs w:val="18"/>
      <w:lang w:eastAsia="en-US"/>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3618EA"/>
    <w:rPr>
      <w:rFonts w:ascii="Times New Roman" w:hAnsi="Times New Roman" w:cs="Times New Roman"/>
      <w:i/>
      <w:iCs/>
      <w:noProof/>
      <w:spacing w:val="0"/>
      <w:sz w:val="8"/>
      <w:szCs w:val="8"/>
      <w:u w:val="none"/>
    </w:rPr>
  </w:style>
  <w:style w:type="character" w:customStyle="1" w:styleId="Chthchnh">
    <w:name w:val="Chú thích ?nh_"/>
    <w:link w:val="Chthchnh0"/>
    <w:rsid w:val="003618EA"/>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3618EA"/>
    <w:pPr>
      <w:shd w:val="clear" w:color="auto" w:fill="FFFFFF"/>
      <w:spacing w:line="240" w:lineRule="atLeast"/>
    </w:pPr>
    <w:rPr>
      <w:rFonts w:ascii="Times New Roman" w:eastAsiaTheme="minorHAnsi" w:hAnsi="Times New Roman" w:cs="Times New Roman"/>
      <w:b/>
      <w:bCs/>
      <w:color w:val="auto"/>
      <w:spacing w:val="15"/>
      <w:kern w:val="2"/>
      <w:sz w:val="23"/>
      <w:szCs w:val="23"/>
      <w:lang w:eastAsia="en-US"/>
      <w14:ligatures w14:val="standardContextual"/>
    </w:rPr>
  </w:style>
  <w:style w:type="paragraph" w:styleId="Header">
    <w:name w:val="header"/>
    <w:basedOn w:val="Normal"/>
    <w:link w:val="HeaderChar"/>
    <w:rsid w:val="003618EA"/>
    <w:pPr>
      <w:tabs>
        <w:tab w:val="center" w:pos="4320"/>
        <w:tab w:val="right" w:pos="8640"/>
      </w:tabs>
    </w:pPr>
  </w:style>
  <w:style w:type="character" w:customStyle="1" w:styleId="HeaderChar">
    <w:name w:val="Header Char"/>
    <w:basedOn w:val="DefaultParagraphFont"/>
    <w:link w:val="Header"/>
    <w:rsid w:val="003618EA"/>
    <w:rPr>
      <w:rFonts w:ascii="Courier New" w:eastAsia="Courier New" w:hAnsi="Courier New" w:cs="Courier New"/>
      <w:color w:val="000000"/>
      <w:kern w:val="0"/>
      <w:lang w:val="vi-VN" w:eastAsia="vi-VN"/>
      <w14:ligatures w14:val="none"/>
    </w:rPr>
  </w:style>
  <w:style w:type="paragraph" w:styleId="Footer">
    <w:name w:val="footer"/>
    <w:basedOn w:val="Normal"/>
    <w:link w:val="FooterChar"/>
    <w:uiPriority w:val="99"/>
    <w:rsid w:val="003618EA"/>
    <w:pPr>
      <w:tabs>
        <w:tab w:val="center" w:pos="4320"/>
        <w:tab w:val="right" w:pos="8640"/>
      </w:tabs>
    </w:pPr>
  </w:style>
  <w:style w:type="character" w:customStyle="1" w:styleId="FooterChar">
    <w:name w:val="Footer Char"/>
    <w:basedOn w:val="DefaultParagraphFont"/>
    <w:link w:val="Footer"/>
    <w:uiPriority w:val="99"/>
    <w:rsid w:val="003618EA"/>
    <w:rPr>
      <w:rFonts w:ascii="Courier New" w:eastAsia="Courier New" w:hAnsi="Courier New" w:cs="Courier New"/>
      <w:color w:val="000000"/>
      <w:kern w:val="0"/>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618EA"/>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3618EA"/>
    <w:pPr>
      <w:widowControl/>
      <w:spacing w:after="160" w:line="240" w:lineRule="exact"/>
    </w:pPr>
    <w:rPr>
      <w:rFonts w:ascii="Verdana" w:eastAsia="Times New Roman" w:hAnsi="Verdana" w:cs="Verdana"/>
      <w:color w:val="auto"/>
      <w:sz w:val="20"/>
      <w:szCs w:val="20"/>
      <w:lang w:val="en-US" w:eastAsia="en-US"/>
    </w:rPr>
  </w:style>
  <w:style w:type="character" w:customStyle="1" w:styleId="Tiu3">
    <w:name w:val="Tiêu đề #3_"/>
    <w:link w:val="Tiu30"/>
    <w:rsid w:val="003618EA"/>
    <w:rPr>
      <w:b/>
      <w:bCs/>
      <w:sz w:val="26"/>
      <w:szCs w:val="26"/>
      <w:shd w:val="clear" w:color="auto" w:fill="FFFFFF"/>
    </w:rPr>
  </w:style>
  <w:style w:type="paragraph" w:customStyle="1" w:styleId="Tiu30">
    <w:name w:val="Tiêu đề #3"/>
    <w:basedOn w:val="Normal"/>
    <w:link w:val="Tiu3"/>
    <w:rsid w:val="003618EA"/>
    <w:pPr>
      <w:shd w:val="clear" w:color="auto" w:fill="FFFFFF"/>
      <w:spacing w:line="322" w:lineRule="exact"/>
      <w:jc w:val="center"/>
      <w:outlineLvl w:val="2"/>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Vnbnnidung2">
    <w:name w:val="Văn bản nội dung (2)_"/>
    <w:link w:val="Vnbnnidung21"/>
    <w:rsid w:val="003618EA"/>
    <w:rPr>
      <w:i/>
      <w:iCs/>
      <w:sz w:val="26"/>
      <w:szCs w:val="26"/>
      <w:shd w:val="clear" w:color="auto" w:fill="FFFFFF"/>
    </w:rPr>
  </w:style>
  <w:style w:type="paragraph" w:customStyle="1" w:styleId="Vnbnnidung21">
    <w:name w:val="Văn bản nội dung (2)1"/>
    <w:basedOn w:val="Normal"/>
    <w:link w:val="Vnbnnidung2"/>
    <w:rsid w:val="003618EA"/>
    <w:pPr>
      <w:shd w:val="clear" w:color="auto" w:fill="FFFFFF"/>
      <w:spacing w:line="240" w:lineRule="atLeast"/>
      <w:ind w:hanging="380"/>
      <w:jc w:val="right"/>
    </w:pPr>
    <w:rPr>
      <w:rFonts w:asciiTheme="minorHAnsi" w:eastAsiaTheme="minorHAnsi" w:hAnsiTheme="minorHAnsi" w:cstheme="minorBidi"/>
      <w:i/>
      <w:iCs/>
      <w:color w:val="auto"/>
      <w:kern w:val="2"/>
      <w:sz w:val="26"/>
      <w:szCs w:val="26"/>
      <w:lang w:eastAsia="en-US"/>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3618EA"/>
    <w:rPr>
      <w:b/>
      <w:bCs/>
      <w:i/>
      <w:iCs/>
      <w:sz w:val="26"/>
      <w:szCs w:val="26"/>
      <w:lang w:bidi="ar-SA"/>
    </w:rPr>
  </w:style>
  <w:style w:type="character" w:customStyle="1" w:styleId="Vnbnnidung2Khnginnghing">
    <w:name w:val="Văn bản nội dung (2) + Không in nghiêng"/>
    <w:basedOn w:val="Vnbnnidung2"/>
    <w:rsid w:val="003618EA"/>
    <w:rPr>
      <w:i/>
      <w:iCs/>
      <w:sz w:val="26"/>
      <w:szCs w:val="26"/>
      <w:shd w:val="clear" w:color="auto" w:fill="FFFFFF"/>
    </w:rPr>
  </w:style>
  <w:style w:type="character" w:customStyle="1" w:styleId="Chthchbng2">
    <w:name w:val="Chú thích bảng (2)_"/>
    <w:link w:val="Chthchbng20"/>
    <w:rsid w:val="003618EA"/>
    <w:rPr>
      <w:sz w:val="26"/>
      <w:szCs w:val="26"/>
      <w:shd w:val="clear" w:color="auto" w:fill="FFFFFF"/>
    </w:rPr>
  </w:style>
  <w:style w:type="paragraph" w:customStyle="1" w:styleId="Chthchbng20">
    <w:name w:val="Chú thích bảng (2)"/>
    <w:basedOn w:val="Normal"/>
    <w:link w:val="Chthchbng2"/>
    <w:rsid w:val="003618EA"/>
    <w:pPr>
      <w:shd w:val="clear" w:color="auto" w:fill="FFFFFF"/>
      <w:spacing w:line="240" w:lineRule="atLeast"/>
    </w:pPr>
    <w:rPr>
      <w:rFonts w:asciiTheme="minorHAnsi" w:eastAsiaTheme="minorHAnsi" w:hAnsiTheme="minorHAnsi" w:cstheme="minorBidi"/>
      <w:color w:val="auto"/>
      <w:kern w:val="2"/>
      <w:sz w:val="26"/>
      <w:szCs w:val="26"/>
      <w:lang w:eastAsia="en-US"/>
      <w14:ligatures w14:val="standardContextual"/>
    </w:rPr>
  </w:style>
  <w:style w:type="character" w:customStyle="1" w:styleId="Vnbnnidung2Inm6">
    <w:name w:val="Văn bản nội dung (2) + In đậm6"/>
    <w:rsid w:val="003618EA"/>
    <w:rPr>
      <w:b/>
      <w:bCs/>
      <w:i/>
      <w:iCs/>
      <w:sz w:val="26"/>
      <w:szCs w:val="26"/>
      <w:lang w:bidi="ar-SA"/>
    </w:rPr>
  </w:style>
  <w:style w:type="character" w:customStyle="1" w:styleId="Vnbnnidung32">
    <w:name w:val="Văn bản nội dung (3)2"/>
    <w:rsid w:val="003618EA"/>
    <w:rPr>
      <w:i/>
      <w:iCs/>
      <w:color w:val="000000"/>
      <w:spacing w:val="-40"/>
      <w:w w:val="100"/>
      <w:position w:val="0"/>
      <w:lang w:bidi="ar-SA"/>
    </w:rPr>
  </w:style>
  <w:style w:type="character" w:customStyle="1" w:styleId="Vnbnnidung3">
    <w:name w:val="Văn bản nội dung (3)_"/>
    <w:link w:val="Vnbnnidung31"/>
    <w:rsid w:val="003618EA"/>
    <w:rPr>
      <w:i/>
      <w:iCs/>
      <w:spacing w:val="-40"/>
      <w:shd w:val="clear" w:color="auto" w:fill="FFFFFF"/>
    </w:rPr>
  </w:style>
  <w:style w:type="paragraph" w:customStyle="1" w:styleId="Vnbnnidung31">
    <w:name w:val="Văn bản nội dung (3)1"/>
    <w:basedOn w:val="Normal"/>
    <w:link w:val="Vnbnnidung3"/>
    <w:rsid w:val="003618EA"/>
    <w:pPr>
      <w:shd w:val="clear" w:color="auto" w:fill="FFFFFF"/>
      <w:spacing w:line="240" w:lineRule="atLeast"/>
    </w:pPr>
    <w:rPr>
      <w:rFonts w:asciiTheme="minorHAnsi" w:eastAsiaTheme="minorHAnsi" w:hAnsiTheme="minorHAnsi" w:cstheme="minorBidi"/>
      <w:i/>
      <w:iCs/>
      <w:color w:val="auto"/>
      <w:spacing w:val="-40"/>
      <w:kern w:val="2"/>
      <w:lang w:eastAsia="en-US"/>
      <w14:ligatures w14:val="standardContextual"/>
    </w:rPr>
  </w:style>
  <w:style w:type="character" w:customStyle="1" w:styleId="Chthchbng3">
    <w:name w:val="Chú thích bảng (3)_"/>
    <w:link w:val="Chthchbng31"/>
    <w:rsid w:val="003618EA"/>
    <w:rPr>
      <w:sz w:val="26"/>
      <w:szCs w:val="26"/>
      <w:shd w:val="clear" w:color="auto" w:fill="FFFFFF"/>
    </w:rPr>
  </w:style>
  <w:style w:type="paragraph" w:customStyle="1" w:styleId="Chthchbng31">
    <w:name w:val="Chú thích bảng (3)1"/>
    <w:basedOn w:val="Normal"/>
    <w:link w:val="Chthchbng3"/>
    <w:rsid w:val="003618EA"/>
    <w:pPr>
      <w:shd w:val="clear" w:color="auto" w:fill="FFFFFF"/>
      <w:spacing w:line="240" w:lineRule="atLeast"/>
    </w:pPr>
    <w:rPr>
      <w:rFonts w:asciiTheme="minorHAnsi" w:eastAsiaTheme="minorHAnsi" w:hAnsiTheme="minorHAnsi" w:cstheme="minorBidi"/>
      <w:color w:val="auto"/>
      <w:kern w:val="2"/>
      <w:sz w:val="26"/>
      <w:szCs w:val="26"/>
      <w:lang w:eastAsia="en-US"/>
      <w14:ligatures w14:val="standardContextual"/>
    </w:rPr>
  </w:style>
  <w:style w:type="character" w:customStyle="1" w:styleId="Tiu23">
    <w:name w:val="Tiêu đề #23"/>
    <w:rsid w:val="003618EA"/>
    <w:rPr>
      <w:i/>
      <w:iCs/>
      <w:color w:val="000000"/>
      <w:spacing w:val="-40"/>
      <w:w w:val="100"/>
      <w:position w:val="0"/>
      <w:lang w:val="en-US" w:eastAsia="en-US" w:bidi="ar-SA"/>
    </w:rPr>
  </w:style>
  <w:style w:type="character" w:customStyle="1" w:styleId="Tiu2">
    <w:name w:val="Tiêu đề #2_"/>
    <w:link w:val="Tiu21"/>
    <w:rsid w:val="003618EA"/>
    <w:rPr>
      <w:i/>
      <w:iCs/>
      <w:spacing w:val="-40"/>
      <w:shd w:val="clear" w:color="auto" w:fill="FFFFFF"/>
    </w:rPr>
  </w:style>
  <w:style w:type="paragraph" w:customStyle="1" w:styleId="Tiu21">
    <w:name w:val="Tiêu đề #21"/>
    <w:basedOn w:val="Normal"/>
    <w:link w:val="Tiu2"/>
    <w:rsid w:val="003618EA"/>
    <w:pPr>
      <w:shd w:val="clear" w:color="auto" w:fill="FFFFFF"/>
      <w:spacing w:line="240" w:lineRule="atLeast"/>
      <w:outlineLvl w:val="1"/>
    </w:pPr>
    <w:rPr>
      <w:rFonts w:asciiTheme="minorHAnsi" w:eastAsiaTheme="minorHAnsi" w:hAnsiTheme="minorHAnsi" w:cstheme="minorBidi"/>
      <w:i/>
      <w:iCs/>
      <w:color w:val="auto"/>
      <w:spacing w:val="-40"/>
      <w:kern w:val="2"/>
      <w:lang w:eastAsia="en-US"/>
      <w14:ligatures w14:val="standardContextual"/>
    </w:rPr>
  </w:style>
  <w:style w:type="character" w:customStyle="1" w:styleId="Vnbnnidung17">
    <w:name w:val="Văn bản nội dung (17)_"/>
    <w:link w:val="Vnbnnidung170"/>
    <w:rsid w:val="003618EA"/>
    <w:rPr>
      <w:b/>
      <w:bCs/>
      <w:i/>
      <w:iCs/>
      <w:sz w:val="26"/>
      <w:szCs w:val="26"/>
      <w:shd w:val="clear" w:color="auto" w:fill="FFFFFF"/>
    </w:rPr>
  </w:style>
  <w:style w:type="paragraph" w:customStyle="1" w:styleId="Vnbnnidung170">
    <w:name w:val="Văn bản nội dung (17)"/>
    <w:basedOn w:val="Normal"/>
    <w:link w:val="Vnbnnidung17"/>
    <w:rsid w:val="003618EA"/>
    <w:pPr>
      <w:shd w:val="clear" w:color="auto" w:fill="FFFFFF"/>
      <w:spacing w:line="274" w:lineRule="exact"/>
      <w:jc w:val="both"/>
    </w:pPr>
    <w:rPr>
      <w:rFonts w:asciiTheme="minorHAnsi" w:eastAsiaTheme="minorHAnsi" w:hAnsiTheme="minorHAnsi" w:cstheme="minorBidi"/>
      <w:b/>
      <w:bCs/>
      <w:i/>
      <w:iCs/>
      <w:color w:val="auto"/>
      <w:kern w:val="2"/>
      <w:sz w:val="26"/>
      <w:szCs w:val="26"/>
      <w:lang w:eastAsia="en-US"/>
      <w14:ligatures w14:val="standardContextual"/>
    </w:rPr>
  </w:style>
  <w:style w:type="character" w:customStyle="1" w:styleId="Vnbnnidung4">
    <w:name w:val="Văn bản nội dung (4)_"/>
    <w:link w:val="Vnbnnidung40"/>
    <w:rsid w:val="003618EA"/>
    <w:rPr>
      <w:sz w:val="26"/>
      <w:szCs w:val="26"/>
      <w:shd w:val="clear" w:color="auto" w:fill="FFFFFF"/>
    </w:rPr>
  </w:style>
  <w:style w:type="paragraph" w:customStyle="1" w:styleId="Vnbnnidung40">
    <w:name w:val="Văn bản nội dung (4)"/>
    <w:basedOn w:val="Normal"/>
    <w:link w:val="Vnbnnidung4"/>
    <w:rsid w:val="003618EA"/>
    <w:pPr>
      <w:shd w:val="clear" w:color="auto" w:fill="FFFFFF"/>
      <w:spacing w:line="240" w:lineRule="atLeast"/>
    </w:pPr>
    <w:rPr>
      <w:rFonts w:asciiTheme="minorHAnsi" w:eastAsiaTheme="minorHAnsi" w:hAnsiTheme="minorHAnsi" w:cstheme="minorBidi"/>
      <w:color w:val="auto"/>
      <w:kern w:val="2"/>
      <w:sz w:val="26"/>
      <w:szCs w:val="26"/>
      <w:lang w:eastAsia="en-US"/>
      <w14:ligatures w14:val="standardContextual"/>
    </w:rPr>
  </w:style>
  <w:style w:type="character" w:customStyle="1" w:styleId="Vnbnnidung5">
    <w:name w:val="Văn bản nội dung (5)_"/>
    <w:link w:val="Vnbnnidung51"/>
    <w:rsid w:val="003618EA"/>
    <w:rPr>
      <w:b/>
      <w:bCs/>
      <w:sz w:val="26"/>
      <w:szCs w:val="26"/>
      <w:shd w:val="clear" w:color="auto" w:fill="FFFFFF"/>
    </w:rPr>
  </w:style>
  <w:style w:type="paragraph" w:customStyle="1" w:styleId="Vnbnnidung51">
    <w:name w:val="Văn bản nội dung (5)1"/>
    <w:basedOn w:val="Normal"/>
    <w:link w:val="Vnbnnidung5"/>
    <w:rsid w:val="003618EA"/>
    <w:pPr>
      <w:shd w:val="clear" w:color="auto" w:fill="FFFFFF"/>
      <w:spacing w:line="331" w:lineRule="exact"/>
      <w:jc w:val="both"/>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Vnbnnidung6">
    <w:name w:val="Văn bản nội dung (6)_"/>
    <w:link w:val="Vnbnnidung61"/>
    <w:rsid w:val="003618EA"/>
    <w:rPr>
      <w:sz w:val="26"/>
      <w:szCs w:val="26"/>
      <w:shd w:val="clear" w:color="auto" w:fill="FFFFFF"/>
    </w:rPr>
  </w:style>
  <w:style w:type="paragraph" w:customStyle="1" w:styleId="Vnbnnidung61">
    <w:name w:val="Văn bản nội dung (6)1"/>
    <w:basedOn w:val="Normal"/>
    <w:link w:val="Vnbnnidung6"/>
    <w:rsid w:val="003618EA"/>
    <w:pPr>
      <w:shd w:val="clear" w:color="auto" w:fill="FFFFFF"/>
      <w:spacing w:line="336" w:lineRule="exact"/>
      <w:jc w:val="both"/>
    </w:pPr>
    <w:rPr>
      <w:rFonts w:asciiTheme="minorHAnsi" w:eastAsiaTheme="minorHAnsi" w:hAnsiTheme="minorHAnsi" w:cstheme="minorBidi"/>
      <w:color w:val="auto"/>
      <w:kern w:val="2"/>
      <w:sz w:val="26"/>
      <w:szCs w:val="26"/>
      <w:lang w:eastAsia="en-US"/>
      <w14:ligatures w14:val="standardContextual"/>
    </w:rPr>
  </w:style>
  <w:style w:type="character" w:customStyle="1" w:styleId="Vnbnnidung50">
    <w:name w:val="Văn bản nội dung (5)"/>
    <w:rsid w:val="003618EA"/>
    <w:rPr>
      <w:b/>
      <w:bCs/>
      <w:sz w:val="26"/>
      <w:szCs w:val="26"/>
      <w:u w:val="single"/>
      <w:lang w:bidi="ar-SA"/>
    </w:rPr>
  </w:style>
  <w:style w:type="character" w:customStyle="1" w:styleId="Vnbnnidung6Inm">
    <w:name w:val="Văn bản nội dung (6) + In đậm"/>
    <w:rsid w:val="003618EA"/>
    <w:rPr>
      <w:b/>
      <w:bCs/>
      <w:sz w:val="26"/>
      <w:szCs w:val="26"/>
      <w:lang w:bidi="ar-SA"/>
    </w:rPr>
  </w:style>
  <w:style w:type="character" w:customStyle="1" w:styleId="Vnbnnidung2Inm5">
    <w:name w:val="Văn bản nội dung (2) + In đậm5"/>
    <w:aliases w:val="Không in nghiêng20"/>
    <w:rsid w:val="003618EA"/>
    <w:rPr>
      <w:b/>
      <w:bCs/>
      <w:i/>
      <w:iCs/>
      <w:sz w:val="26"/>
      <w:szCs w:val="26"/>
      <w:lang w:bidi="ar-SA"/>
    </w:rPr>
  </w:style>
  <w:style w:type="character" w:customStyle="1" w:styleId="Vnbnnidung24">
    <w:name w:val="Văn bản nội dung (2)4"/>
    <w:rsid w:val="003618EA"/>
    <w:rPr>
      <w:i/>
      <w:iCs/>
      <w:sz w:val="26"/>
      <w:szCs w:val="26"/>
      <w:u w:val="single"/>
      <w:lang w:bidi="ar-SA"/>
    </w:rPr>
  </w:style>
  <w:style w:type="character" w:customStyle="1" w:styleId="Vnbnnidung2Khnginnghing1">
    <w:name w:val="Văn bản nội dung (2) + Không in nghiêng1"/>
    <w:basedOn w:val="Vnbnnidung2"/>
    <w:rsid w:val="003618EA"/>
    <w:rPr>
      <w:i/>
      <w:iCs/>
      <w:sz w:val="26"/>
      <w:szCs w:val="26"/>
      <w:shd w:val="clear" w:color="auto" w:fill="FFFFFF"/>
    </w:rPr>
  </w:style>
  <w:style w:type="character" w:customStyle="1" w:styleId="Vnbnnidung6Innghing">
    <w:name w:val="Văn bản nội dung (6) + In nghiêng"/>
    <w:rsid w:val="003618EA"/>
    <w:rPr>
      <w:i/>
      <w:iCs/>
      <w:sz w:val="26"/>
      <w:szCs w:val="26"/>
      <w:lang w:bidi="ar-SA"/>
    </w:rPr>
  </w:style>
  <w:style w:type="character" w:customStyle="1" w:styleId="Vnbnnidung7">
    <w:name w:val="Văn bản nội dung (7)_"/>
    <w:link w:val="Vnbnnidung70"/>
    <w:rsid w:val="003618EA"/>
    <w:rPr>
      <w:b/>
      <w:bCs/>
      <w:i/>
      <w:iCs/>
      <w:sz w:val="26"/>
      <w:szCs w:val="26"/>
      <w:shd w:val="clear" w:color="auto" w:fill="FFFFFF"/>
    </w:rPr>
  </w:style>
  <w:style w:type="paragraph" w:customStyle="1" w:styleId="Vnbnnidung70">
    <w:name w:val="Văn bản nội dung (7)"/>
    <w:basedOn w:val="Normal"/>
    <w:link w:val="Vnbnnidung7"/>
    <w:rsid w:val="003618EA"/>
    <w:pPr>
      <w:shd w:val="clear" w:color="auto" w:fill="FFFFFF"/>
      <w:spacing w:line="331" w:lineRule="exact"/>
      <w:ind w:firstLine="760"/>
      <w:jc w:val="both"/>
    </w:pPr>
    <w:rPr>
      <w:rFonts w:asciiTheme="minorHAnsi" w:eastAsiaTheme="minorHAnsi" w:hAnsiTheme="minorHAnsi" w:cstheme="minorBidi"/>
      <w:b/>
      <w:bCs/>
      <w:i/>
      <w:iCs/>
      <w:color w:val="auto"/>
      <w:kern w:val="2"/>
      <w:sz w:val="26"/>
      <w:szCs w:val="26"/>
      <w:lang w:eastAsia="en-US"/>
      <w14:ligatures w14:val="standardContextual"/>
    </w:rPr>
  </w:style>
  <w:style w:type="character" w:customStyle="1" w:styleId="Vnbnnidung7Khnginm">
    <w:name w:val="Văn bản nội dung (7) + Không in đậm"/>
    <w:basedOn w:val="Vnbnnidung7"/>
    <w:rsid w:val="003618EA"/>
    <w:rPr>
      <w:b/>
      <w:bCs/>
      <w:i/>
      <w:iCs/>
      <w:sz w:val="26"/>
      <w:szCs w:val="26"/>
      <w:shd w:val="clear" w:color="auto" w:fill="FFFFFF"/>
    </w:rPr>
  </w:style>
  <w:style w:type="character" w:customStyle="1" w:styleId="Vnbnnidung8">
    <w:name w:val="Văn bản nội dung (8)_"/>
    <w:link w:val="Vnbnnidung80"/>
    <w:rsid w:val="003618EA"/>
    <w:rPr>
      <w:sz w:val="19"/>
      <w:szCs w:val="19"/>
      <w:shd w:val="clear" w:color="auto" w:fill="FFFFFF"/>
    </w:rPr>
  </w:style>
  <w:style w:type="paragraph" w:customStyle="1" w:styleId="Vnbnnidung80">
    <w:name w:val="Văn bản nội dung (8)"/>
    <w:basedOn w:val="Normal"/>
    <w:link w:val="Vnbnnidung8"/>
    <w:rsid w:val="003618EA"/>
    <w:pPr>
      <w:shd w:val="clear" w:color="auto" w:fill="FFFFFF"/>
      <w:spacing w:line="230" w:lineRule="exact"/>
      <w:jc w:val="both"/>
    </w:pPr>
    <w:rPr>
      <w:rFonts w:asciiTheme="minorHAnsi" w:eastAsiaTheme="minorHAnsi" w:hAnsiTheme="minorHAnsi" w:cstheme="minorBidi"/>
      <w:color w:val="auto"/>
      <w:kern w:val="2"/>
      <w:sz w:val="19"/>
      <w:szCs w:val="19"/>
      <w:lang w:eastAsia="en-US"/>
      <w14:ligatures w14:val="standardContextual"/>
    </w:rPr>
  </w:style>
  <w:style w:type="character" w:customStyle="1" w:styleId="Vnbnnidung9">
    <w:name w:val="Văn bản nội dung (9)_"/>
    <w:link w:val="Vnbnnidung90"/>
    <w:rsid w:val="003618EA"/>
    <w:rPr>
      <w:shd w:val="clear" w:color="auto" w:fill="FFFFFF"/>
    </w:rPr>
  </w:style>
  <w:style w:type="paragraph" w:customStyle="1" w:styleId="Vnbnnidung90">
    <w:name w:val="Văn bản nội dung (9)"/>
    <w:basedOn w:val="Normal"/>
    <w:link w:val="Vnbnnidung9"/>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Vnbnnidung10">
    <w:name w:val="Văn bản nội dung (10)_"/>
    <w:link w:val="Vnbnnidung100"/>
    <w:rsid w:val="003618EA"/>
    <w:rPr>
      <w:spacing w:val="-20"/>
      <w:sz w:val="36"/>
      <w:szCs w:val="36"/>
      <w:shd w:val="clear" w:color="auto" w:fill="FFFFFF"/>
    </w:rPr>
  </w:style>
  <w:style w:type="paragraph" w:customStyle="1" w:styleId="Vnbnnidung100">
    <w:name w:val="Văn bản nội dung (10)"/>
    <w:basedOn w:val="Normal"/>
    <w:link w:val="Vnbnnidung10"/>
    <w:rsid w:val="003618EA"/>
    <w:pPr>
      <w:shd w:val="clear" w:color="auto" w:fill="FFFFFF"/>
      <w:spacing w:line="240" w:lineRule="atLeast"/>
      <w:ind w:firstLine="760"/>
      <w:jc w:val="both"/>
    </w:pPr>
    <w:rPr>
      <w:rFonts w:asciiTheme="minorHAnsi" w:eastAsiaTheme="minorHAnsi" w:hAnsiTheme="minorHAnsi" w:cstheme="minorBidi"/>
      <w:color w:val="auto"/>
      <w:spacing w:val="-20"/>
      <w:kern w:val="2"/>
      <w:sz w:val="36"/>
      <w:szCs w:val="36"/>
      <w:lang w:eastAsia="en-US"/>
      <w14:ligatures w14:val="standardContextual"/>
    </w:rPr>
  </w:style>
  <w:style w:type="character" w:customStyle="1" w:styleId="Chthchbng">
    <w:name w:val="Chú thích bảng_"/>
    <w:link w:val="Chthchbng1"/>
    <w:rsid w:val="003618EA"/>
    <w:rPr>
      <w:b/>
      <w:bCs/>
      <w:sz w:val="26"/>
      <w:szCs w:val="26"/>
      <w:shd w:val="clear" w:color="auto" w:fill="FFFFFF"/>
    </w:rPr>
  </w:style>
  <w:style w:type="paragraph" w:customStyle="1" w:styleId="Chthchbng1">
    <w:name w:val="Chú thích bảng1"/>
    <w:basedOn w:val="Normal"/>
    <w:link w:val="Chthchbng"/>
    <w:rsid w:val="003618EA"/>
    <w:pPr>
      <w:shd w:val="clear" w:color="auto" w:fill="FFFFFF"/>
      <w:spacing w:line="240" w:lineRule="atLeast"/>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Chthchbng0">
    <w:name w:val="Chú thích bảng"/>
    <w:rsid w:val="003618EA"/>
    <w:rPr>
      <w:b/>
      <w:bCs/>
      <w:sz w:val="26"/>
      <w:szCs w:val="26"/>
      <w:u w:val="single"/>
      <w:lang w:bidi="ar-SA"/>
    </w:rPr>
  </w:style>
  <w:style w:type="character" w:customStyle="1" w:styleId="Vnbnnidung23">
    <w:name w:val="Văn bản nội dung (2)3"/>
    <w:basedOn w:val="Vnbnnidung2"/>
    <w:rsid w:val="003618EA"/>
    <w:rPr>
      <w:i/>
      <w:iCs/>
      <w:sz w:val="26"/>
      <w:szCs w:val="26"/>
      <w:shd w:val="clear" w:color="auto" w:fill="FFFFFF"/>
    </w:rPr>
  </w:style>
  <w:style w:type="character" w:customStyle="1" w:styleId="Vnbnnidung29">
    <w:name w:val="Văn bản nội dung (2) + 9"/>
    <w:aliases w:val="5 pt"/>
    <w:rsid w:val="003618EA"/>
    <w:rPr>
      <w:i/>
      <w:iCs/>
      <w:sz w:val="19"/>
      <w:szCs w:val="19"/>
      <w:lang w:bidi="ar-SA"/>
    </w:rPr>
  </w:style>
  <w:style w:type="character" w:customStyle="1" w:styleId="Tiu22">
    <w:name w:val="Tiêu đề #2 (2)_"/>
    <w:link w:val="Tiu221"/>
    <w:rsid w:val="003618EA"/>
    <w:rPr>
      <w:rFonts w:ascii="Georgia" w:hAnsi="Georgia"/>
      <w:b/>
      <w:bCs/>
      <w:i/>
      <w:iCs/>
      <w:sz w:val="42"/>
      <w:szCs w:val="42"/>
      <w:shd w:val="clear" w:color="auto" w:fill="FFFFFF"/>
    </w:rPr>
  </w:style>
  <w:style w:type="paragraph" w:customStyle="1" w:styleId="Tiu221">
    <w:name w:val="Tiêu đề #2 (2)1"/>
    <w:basedOn w:val="Normal"/>
    <w:link w:val="Tiu22"/>
    <w:rsid w:val="003618EA"/>
    <w:pPr>
      <w:shd w:val="clear" w:color="auto" w:fill="FFFFFF"/>
      <w:spacing w:line="240" w:lineRule="atLeast"/>
      <w:jc w:val="right"/>
      <w:outlineLvl w:val="1"/>
    </w:pPr>
    <w:rPr>
      <w:rFonts w:ascii="Georgia" w:eastAsiaTheme="minorHAnsi" w:hAnsi="Georgia" w:cstheme="minorBidi"/>
      <w:b/>
      <w:bCs/>
      <w:i/>
      <w:iCs/>
      <w:color w:val="auto"/>
      <w:kern w:val="2"/>
      <w:sz w:val="42"/>
      <w:szCs w:val="42"/>
      <w:lang w:eastAsia="en-US"/>
      <w14:ligatures w14:val="standardContextual"/>
    </w:rPr>
  </w:style>
  <w:style w:type="character" w:customStyle="1" w:styleId="Tiu220">
    <w:name w:val="Tiêu đề #2 (2)"/>
    <w:basedOn w:val="Tiu22"/>
    <w:rsid w:val="003618EA"/>
    <w:rPr>
      <w:rFonts w:ascii="Georgia" w:hAnsi="Georgia"/>
      <w:b/>
      <w:bCs/>
      <w:i/>
      <w:iCs/>
      <w:sz w:val="42"/>
      <w:szCs w:val="42"/>
      <w:shd w:val="clear" w:color="auto" w:fill="FFFFFF"/>
    </w:rPr>
  </w:style>
  <w:style w:type="character" w:customStyle="1" w:styleId="Vnbnnidung11">
    <w:name w:val="Văn bản nội dung (11)_"/>
    <w:link w:val="Vnbnnidung111"/>
    <w:rsid w:val="003618EA"/>
    <w:rPr>
      <w:shd w:val="clear" w:color="auto" w:fill="FFFFFF"/>
    </w:rPr>
  </w:style>
  <w:style w:type="paragraph" w:customStyle="1" w:styleId="Vnbnnidung111">
    <w:name w:val="Văn bản nội dung (11)1"/>
    <w:basedOn w:val="Normal"/>
    <w:link w:val="Vnbnnidung11"/>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Vnbnnidung2Inm4">
    <w:name w:val="Văn bản nội dung (2) + In đậm4"/>
    <w:aliases w:val="Không in nghiêng19,Chữ hoa nhỏ,Văn bản nội dung (13) + 8,5 pt13"/>
    <w:rsid w:val="003618EA"/>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3618EA"/>
    <w:rPr>
      <w:i/>
      <w:iCs/>
      <w:sz w:val="19"/>
      <w:szCs w:val="19"/>
      <w:lang w:bidi="ar-SA"/>
    </w:rPr>
  </w:style>
  <w:style w:type="character" w:customStyle="1" w:styleId="Tiu222">
    <w:name w:val="Tiêu đề #22"/>
    <w:basedOn w:val="Tiu2"/>
    <w:rsid w:val="003618EA"/>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3618EA"/>
    <w:rPr>
      <w:i/>
      <w:iCs/>
      <w:spacing w:val="0"/>
      <w:w w:val="150"/>
      <w:sz w:val="8"/>
      <w:szCs w:val="8"/>
      <w:lang w:bidi="ar-SA"/>
    </w:rPr>
  </w:style>
  <w:style w:type="character" w:customStyle="1" w:styleId="Vnbnnidung2ArialNarrow">
    <w:name w:val="Văn bản nội dung (2) + Arial Narrow"/>
    <w:aliases w:val="6 pt,Văn bản nội dung (4) + Candara"/>
    <w:rsid w:val="003618EA"/>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3618EA"/>
    <w:rPr>
      <w:i/>
      <w:iCs/>
      <w:sz w:val="20"/>
      <w:szCs w:val="20"/>
      <w:lang w:val="en-US" w:eastAsia="en-US" w:bidi="ar-SA"/>
    </w:rPr>
  </w:style>
  <w:style w:type="character" w:customStyle="1" w:styleId="Vnbnnidung22">
    <w:name w:val="Văn bản nội dung (2)2"/>
    <w:basedOn w:val="Vnbnnidung2"/>
    <w:rsid w:val="003618EA"/>
    <w:rPr>
      <w:i/>
      <w:iCs/>
      <w:sz w:val="26"/>
      <w:szCs w:val="26"/>
      <w:shd w:val="clear" w:color="auto" w:fill="FFFFFF"/>
    </w:rPr>
  </w:style>
  <w:style w:type="character" w:customStyle="1" w:styleId="Vnbnnidung12">
    <w:name w:val="Văn bản nội dung (12)_"/>
    <w:link w:val="Vnbnnidung120"/>
    <w:rsid w:val="003618EA"/>
    <w:rPr>
      <w:b/>
      <w:bCs/>
      <w:sz w:val="26"/>
      <w:szCs w:val="26"/>
      <w:shd w:val="clear" w:color="auto" w:fill="FFFFFF"/>
    </w:rPr>
  </w:style>
  <w:style w:type="paragraph" w:customStyle="1" w:styleId="Vnbnnidung120">
    <w:name w:val="Văn bản nội dung (12)"/>
    <w:basedOn w:val="Normal"/>
    <w:link w:val="Vnbnnidung12"/>
    <w:rsid w:val="003618EA"/>
    <w:pPr>
      <w:shd w:val="clear" w:color="auto" w:fill="FFFFFF"/>
      <w:spacing w:line="240" w:lineRule="atLeast"/>
      <w:jc w:val="center"/>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Vnbnnidung13">
    <w:name w:val="Văn bản nội dung (13)_"/>
    <w:link w:val="Vnbnnidung130"/>
    <w:rsid w:val="003618EA"/>
    <w:rPr>
      <w:shd w:val="clear" w:color="auto" w:fill="FFFFFF"/>
    </w:rPr>
  </w:style>
  <w:style w:type="paragraph" w:customStyle="1" w:styleId="Vnbnnidung130">
    <w:name w:val="Văn bản nội dung (13)"/>
    <w:basedOn w:val="Normal"/>
    <w:link w:val="Vnbnnidung13"/>
    <w:rsid w:val="003618EA"/>
    <w:pPr>
      <w:shd w:val="clear" w:color="auto" w:fill="FFFFFF"/>
      <w:spacing w:line="240" w:lineRule="atLeast"/>
      <w:jc w:val="center"/>
    </w:pPr>
    <w:rPr>
      <w:rFonts w:asciiTheme="minorHAnsi" w:eastAsiaTheme="minorHAnsi" w:hAnsiTheme="minorHAnsi" w:cstheme="minorBidi"/>
      <w:color w:val="auto"/>
      <w:kern w:val="2"/>
      <w:lang w:eastAsia="en-US"/>
      <w14:ligatures w14:val="standardContextual"/>
    </w:rPr>
  </w:style>
  <w:style w:type="character" w:customStyle="1" w:styleId="Vnbnnidung2Inm3">
    <w:name w:val="Văn bản nội dung (2) + In đậm3"/>
    <w:aliases w:val="Không in nghiêng15"/>
    <w:rsid w:val="003618EA"/>
    <w:rPr>
      <w:b/>
      <w:bCs/>
      <w:i/>
      <w:iCs/>
      <w:sz w:val="26"/>
      <w:szCs w:val="26"/>
      <w:lang w:bidi="ar-SA"/>
    </w:rPr>
  </w:style>
  <w:style w:type="character" w:customStyle="1" w:styleId="Vnbnnidung14">
    <w:name w:val="Văn bản nội dung (14)_"/>
    <w:link w:val="Vnbnnidung140"/>
    <w:rsid w:val="003618EA"/>
    <w:rPr>
      <w:rFonts w:ascii="Tahoma" w:hAnsi="Tahoma"/>
      <w:sz w:val="21"/>
      <w:szCs w:val="21"/>
      <w:shd w:val="clear" w:color="auto" w:fill="FFFFFF"/>
    </w:rPr>
  </w:style>
  <w:style w:type="paragraph" w:customStyle="1" w:styleId="Vnbnnidung140">
    <w:name w:val="Văn bản nội dung (14)"/>
    <w:basedOn w:val="Normal"/>
    <w:link w:val="Vnbnnidung14"/>
    <w:rsid w:val="003618EA"/>
    <w:pPr>
      <w:shd w:val="clear" w:color="auto" w:fill="FFFFFF"/>
      <w:spacing w:line="240" w:lineRule="atLeast"/>
      <w:jc w:val="center"/>
    </w:pPr>
    <w:rPr>
      <w:rFonts w:ascii="Tahoma" w:eastAsiaTheme="minorHAnsi" w:hAnsi="Tahoma" w:cstheme="minorBidi"/>
      <w:color w:val="auto"/>
      <w:kern w:val="2"/>
      <w:sz w:val="21"/>
      <w:szCs w:val="21"/>
      <w:lang w:eastAsia="en-US"/>
      <w14:ligatures w14:val="standardContextual"/>
    </w:rPr>
  </w:style>
  <w:style w:type="character" w:customStyle="1" w:styleId="Vnbnnidung2FranklinGothicHeavy3">
    <w:name w:val="Văn bản nội dung (2) + Franklin Gothic Heavy3"/>
    <w:aliases w:val="10 pt1,Không in nghiêng13"/>
    <w:rsid w:val="003618EA"/>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3618EA"/>
    <w:rPr>
      <w:shd w:val="clear" w:color="auto" w:fill="FFFFFF"/>
    </w:rPr>
  </w:style>
  <w:style w:type="paragraph" w:customStyle="1" w:styleId="Vnbnnidung150">
    <w:name w:val="Văn bản nội dung (15)"/>
    <w:basedOn w:val="Normal"/>
    <w:link w:val="Vnbnnidung15"/>
    <w:rsid w:val="003618EA"/>
    <w:pPr>
      <w:shd w:val="clear" w:color="auto" w:fill="FFFFFF"/>
      <w:spacing w:line="240" w:lineRule="atLeast"/>
      <w:jc w:val="center"/>
    </w:pPr>
    <w:rPr>
      <w:rFonts w:asciiTheme="minorHAnsi" w:eastAsiaTheme="minorHAnsi" w:hAnsiTheme="minorHAnsi" w:cstheme="minorBidi"/>
      <w:color w:val="auto"/>
      <w:kern w:val="2"/>
      <w:lang w:eastAsia="en-US"/>
      <w14:ligatures w14:val="standardContextual"/>
    </w:rPr>
  </w:style>
  <w:style w:type="character" w:customStyle="1" w:styleId="Vnbnnidung62">
    <w:name w:val="Văn bản nội dung (6)2"/>
    <w:rsid w:val="003618EA"/>
    <w:rPr>
      <w:sz w:val="26"/>
      <w:szCs w:val="26"/>
      <w:u w:val="single"/>
      <w:lang w:bidi="ar-SA"/>
    </w:rPr>
  </w:style>
  <w:style w:type="character" w:customStyle="1" w:styleId="Vnbnnidung6Innghing1">
    <w:name w:val="Văn bản nội dung (6) + In nghiêng1"/>
    <w:rsid w:val="003618EA"/>
    <w:rPr>
      <w:i/>
      <w:iCs/>
      <w:sz w:val="26"/>
      <w:szCs w:val="26"/>
      <w:u w:val="single"/>
      <w:lang w:bidi="ar-SA"/>
    </w:rPr>
  </w:style>
  <w:style w:type="character" w:customStyle="1" w:styleId="Vnbnnidung2Inm2">
    <w:name w:val="Văn bản nội dung (2) + In đậm2"/>
    <w:rsid w:val="003618EA"/>
    <w:rPr>
      <w:b/>
      <w:bCs/>
      <w:i/>
      <w:iCs/>
      <w:sz w:val="26"/>
      <w:szCs w:val="26"/>
      <w:lang w:bidi="ar-SA"/>
    </w:rPr>
  </w:style>
  <w:style w:type="character" w:customStyle="1" w:styleId="Vnbnnidung16">
    <w:name w:val="Văn bản nội dung (16)_"/>
    <w:link w:val="Vnbnnidung160"/>
    <w:rsid w:val="003618EA"/>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3618EA"/>
    <w:pPr>
      <w:shd w:val="clear" w:color="auto" w:fill="FFFFFF"/>
      <w:spacing w:line="240" w:lineRule="atLeast"/>
      <w:jc w:val="both"/>
    </w:pPr>
    <w:rPr>
      <w:rFonts w:ascii="Franklin Gothic Heavy" w:eastAsiaTheme="minorHAnsi" w:hAnsi="Franklin Gothic Heavy" w:cstheme="minorBidi"/>
      <w:color w:val="auto"/>
      <w:spacing w:val="20"/>
      <w:kern w:val="2"/>
      <w:lang w:eastAsia="en-US"/>
      <w14:ligatures w14:val="standardContextual"/>
    </w:rPr>
  </w:style>
  <w:style w:type="character" w:customStyle="1" w:styleId="Chthchbng4">
    <w:name w:val="Chú thích bảng (4)_"/>
    <w:link w:val="Chthchbng40"/>
    <w:rsid w:val="003618EA"/>
    <w:rPr>
      <w:i/>
      <w:iCs/>
      <w:sz w:val="12"/>
      <w:szCs w:val="12"/>
      <w:shd w:val="clear" w:color="auto" w:fill="FFFFFF"/>
    </w:rPr>
  </w:style>
  <w:style w:type="paragraph" w:customStyle="1" w:styleId="Chthchbng40">
    <w:name w:val="Chú thích bảng (4)"/>
    <w:basedOn w:val="Normal"/>
    <w:link w:val="Chthchbng4"/>
    <w:rsid w:val="003618EA"/>
    <w:pPr>
      <w:shd w:val="clear" w:color="auto" w:fill="FFFFFF"/>
      <w:spacing w:line="240" w:lineRule="atLeast"/>
      <w:jc w:val="both"/>
    </w:pPr>
    <w:rPr>
      <w:rFonts w:asciiTheme="minorHAnsi" w:eastAsiaTheme="minorHAnsi" w:hAnsiTheme="minorHAnsi" w:cstheme="minorBidi"/>
      <w:i/>
      <w:iCs/>
      <w:color w:val="auto"/>
      <w:kern w:val="2"/>
      <w:sz w:val="12"/>
      <w:szCs w:val="12"/>
      <w:lang w:eastAsia="en-US"/>
      <w14:ligatures w14:val="standardContextual"/>
    </w:rPr>
  </w:style>
  <w:style w:type="character" w:customStyle="1" w:styleId="Chthchbng5">
    <w:name w:val="Chú thích bảng (5)_"/>
    <w:link w:val="Chthchbng51"/>
    <w:rsid w:val="003618EA"/>
    <w:rPr>
      <w:i/>
      <w:iCs/>
      <w:sz w:val="26"/>
      <w:szCs w:val="26"/>
      <w:shd w:val="clear" w:color="auto" w:fill="FFFFFF"/>
    </w:rPr>
  </w:style>
  <w:style w:type="paragraph" w:customStyle="1" w:styleId="Chthchbng51">
    <w:name w:val="Chú thích bảng (5)1"/>
    <w:basedOn w:val="Normal"/>
    <w:link w:val="Chthchbng5"/>
    <w:rsid w:val="003618EA"/>
    <w:pPr>
      <w:shd w:val="clear" w:color="auto" w:fill="FFFFFF"/>
      <w:spacing w:line="240" w:lineRule="atLeast"/>
    </w:pPr>
    <w:rPr>
      <w:rFonts w:asciiTheme="minorHAnsi" w:eastAsiaTheme="minorHAnsi" w:hAnsiTheme="minorHAnsi" w:cstheme="minorBidi"/>
      <w:i/>
      <w:iCs/>
      <w:color w:val="auto"/>
      <w:kern w:val="2"/>
      <w:sz w:val="26"/>
      <w:szCs w:val="26"/>
      <w:lang w:eastAsia="en-US"/>
      <w14:ligatures w14:val="standardContextual"/>
    </w:rPr>
  </w:style>
  <w:style w:type="character" w:customStyle="1" w:styleId="Chthchbng50">
    <w:name w:val="Chú thích bảng (5)"/>
    <w:rsid w:val="003618EA"/>
    <w:rPr>
      <w:i/>
      <w:iCs/>
      <w:sz w:val="26"/>
      <w:szCs w:val="26"/>
      <w:u w:val="single"/>
      <w:lang w:bidi="ar-SA"/>
    </w:rPr>
  </w:style>
  <w:style w:type="character" w:customStyle="1" w:styleId="Tiu1">
    <w:name w:val="Tiêu đề #1_"/>
    <w:link w:val="Tiu11"/>
    <w:rsid w:val="003618EA"/>
    <w:rPr>
      <w:rFonts w:ascii="Georgia" w:hAnsi="Georgia"/>
      <w:b/>
      <w:bCs/>
      <w:i/>
      <w:iCs/>
      <w:sz w:val="42"/>
      <w:szCs w:val="42"/>
      <w:shd w:val="clear" w:color="auto" w:fill="FFFFFF"/>
    </w:rPr>
  </w:style>
  <w:style w:type="paragraph" w:customStyle="1" w:styleId="Tiu11">
    <w:name w:val="Tiêu đề #11"/>
    <w:basedOn w:val="Normal"/>
    <w:link w:val="Tiu1"/>
    <w:rsid w:val="003618EA"/>
    <w:pPr>
      <w:shd w:val="clear" w:color="auto" w:fill="FFFFFF"/>
      <w:spacing w:line="240" w:lineRule="atLeast"/>
      <w:jc w:val="right"/>
      <w:outlineLvl w:val="0"/>
    </w:pPr>
    <w:rPr>
      <w:rFonts w:ascii="Georgia" w:eastAsiaTheme="minorHAnsi" w:hAnsi="Georgia" w:cstheme="minorBidi"/>
      <w:b/>
      <w:bCs/>
      <w:i/>
      <w:iCs/>
      <w:color w:val="auto"/>
      <w:kern w:val="2"/>
      <w:sz w:val="42"/>
      <w:szCs w:val="42"/>
      <w:lang w:eastAsia="en-US"/>
      <w14:ligatures w14:val="standardContextual"/>
    </w:rPr>
  </w:style>
  <w:style w:type="character" w:customStyle="1" w:styleId="Tiu10">
    <w:name w:val="Tiêu đề #1"/>
    <w:basedOn w:val="Tiu1"/>
    <w:rsid w:val="003618EA"/>
    <w:rPr>
      <w:rFonts w:ascii="Georgia" w:hAnsi="Georgia"/>
      <w:b/>
      <w:bCs/>
      <w:i/>
      <w:iCs/>
      <w:sz w:val="42"/>
      <w:szCs w:val="42"/>
      <w:shd w:val="clear" w:color="auto" w:fill="FFFFFF"/>
    </w:rPr>
  </w:style>
  <w:style w:type="character" w:customStyle="1" w:styleId="Chthchbng8">
    <w:name w:val="Chú thích bảng (8)_"/>
    <w:link w:val="Chthchbng80"/>
    <w:rsid w:val="003618EA"/>
    <w:rPr>
      <w:shd w:val="clear" w:color="auto" w:fill="FFFFFF"/>
    </w:rPr>
  </w:style>
  <w:style w:type="paragraph" w:customStyle="1" w:styleId="Chthchbng80">
    <w:name w:val="Chú thích bảng (8)"/>
    <w:basedOn w:val="Normal"/>
    <w:link w:val="Chthchbng8"/>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Vnbnnidung212pt">
    <w:name w:val="Văn bản nội dung (2) + 12 pt"/>
    <w:aliases w:val="Không in nghiêng12"/>
    <w:rsid w:val="003618EA"/>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3618EA"/>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3618EA"/>
    <w:rPr>
      <w:shd w:val="clear" w:color="auto" w:fill="FFFFFF"/>
    </w:rPr>
  </w:style>
  <w:style w:type="paragraph" w:customStyle="1" w:styleId="Chthchbng60">
    <w:name w:val="Chú thích bảng (6)"/>
    <w:basedOn w:val="Normal"/>
    <w:link w:val="Chthchbng6"/>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Chthchbng7">
    <w:name w:val="Chú thích bảng (7)_"/>
    <w:link w:val="Chthchbng70"/>
    <w:rsid w:val="003618EA"/>
    <w:rPr>
      <w:rFonts w:ascii="Franklin Gothic Heavy" w:hAnsi="Franklin Gothic Heavy"/>
      <w:spacing w:val="20"/>
      <w:shd w:val="clear" w:color="auto" w:fill="FFFFFF"/>
    </w:rPr>
  </w:style>
  <w:style w:type="paragraph" w:customStyle="1" w:styleId="Chthchbng70">
    <w:name w:val="Chú thích bảng (7)"/>
    <w:basedOn w:val="Normal"/>
    <w:link w:val="Chthchbng7"/>
    <w:rsid w:val="003618EA"/>
    <w:pPr>
      <w:shd w:val="clear" w:color="auto" w:fill="FFFFFF"/>
      <w:spacing w:line="240" w:lineRule="atLeast"/>
      <w:jc w:val="both"/>
    </w:pPr>
    <w:rPr>
      <w:rFonts w:ascii="Franklin Gothic Heavy" w:eastAsiaTheme="minorHAnsi" w:hAnsi="Franklin Gothic Heavy" w:cstheme="minorBidi"/>
      <w:color w:val="auto"/>
      <w:spacing w:val="20"/>
      <w:kern w:val="2"/>
      <w:lang w:eastAsia="en-US"/>
      <w14:ligatures w14:val="standardContextual"/>
    </w:rPr>
  </w:style>
  <w:style w:type="character" w:customStyle="1" w:styleId="Vnbnnidung2Tahoma">
    <w:name w:val="Văn bản nội dung (2) + Tahoma"/>
    <w:aliases w:val="4 pt,Không in nghiêng10"/>
    <w:rsid w:val="003618EA"/>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3618EA"/>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3618EA"/>
    <w:rPr>
      <w:b/>
      <w:bCs/>
      <w:i/>
      <w:iCs/>
      <w:sz w:val="26"/>
      <w:szCs w:val="26"/>
      <w:lang w:bidi="ar-SA"/>
    </w:rPr>
  </w:style>
  <w:style w:type="character" w:customStyle="1" w:styleId="Vnbnnidung12Khnginm">
    <w:name w:val="Văn bản nội dung (12) + Không in đậm"/>
    <w:rsid w:val="003618EA"/>
    <w:rPr>
      <w:b/>
      <w:bCs/>
      <w:noProof/>
      <w:sz w:val="26"/>
      <w:szCs w:val="26"/>
      <w:lang w:bidi="ar-SA"/>
    </w:rPr>
  </w:style>
  <w:style w:type="character" w:customStyle="1" w:styleId="Vnbnnidung12Khnginm1">
    <w:name w:val="Văn bản nội dung (12) + Không in đậm1"/>
    <w:aliases w:val="In nghiêng3"/>
    <w:rsid w:val="003618EA"/>
    <w:rPr>
      <w:b/>
      <w:bCs/>
      <w:i/>
      <w:iCs/>
      <w:sz w:val="26"/>
      <w:szCs w:val="26"/>
      <w:lang w:bidi="ar-SA"/>
    </w:rPr>
  </w:style>
  <w:style w:type="character" w:customStyle="1" w:styleId="Vnbnnidung18">
    <w:name w:val="Văn bản nội dung (18)_"/>
    <w:link w:val="Vnbnnidung180"/>
    <w:rsid w:val="003618EA"/>
    <w:rPr>
      <w:i/>
      <w:iCs/>
      <w:sz w:val="26"/>
      <w:szCs w:val="26"/>
      <w:shd w:val="clear" w:color="auto" w:fill="FFFFFF"/>
    </w:rPr>
  </w:style>
  <w:style w:type="paragraph" w:customStyle="1" w:styleId="Vnbnnidung180">
    <w:name w:val="Văn bản nội dung (18)"/>
    <w:basedOn w:val="Normal"/>
    <w:link w:val="Vnbnnidung18"/>
    <w:rsid w:val="003618EA"/>
    <w:pPr>
      <w:shd w:val="clear" w:color="auto" w:fill="FFFFFF"/>
      <w:spacing w:line="288" w:lineRule="exact"/>
      <w:jc w:val="both"/>
    </w:pPr>
    <w:rPr>
      <w:rFonts w:asciiTheme="minorHAnsi" w:eastAsiaTheme="minorHAnsi" w:hAnsiTheme="minorHAnsi" w:cstheme="minorBidi"/>
      <w:i/>
      <w:iCs/>
      <w:color w:val="auto"/>
      <w:kern w:val="2"/>
      <w:sz w:val="26"/>
      <w:szCs w:val="26"/>
      <w:lang w:eastAsia="en-US"/>
      <w14:ligatures w14:val="standardContextual"/>
    </w:rPr>
  </w:style>
  <w:style w:type="character" w:customStyle="1" w:styleId="Vnbnnidung18Inm">
    <w:name w:val="Văn bản nội dung (18) + In đậm"/>
    <w:aliases w:val="Không in nghiêng8"/>
    <w:rsid w:val="003618EA"/>
    <w:rPr>
      <w:b/>
      <w:bCs/>
      <w:i/>
      <w:iCs/>
      <w:noProof/>
      <w:sz w:val="26"/>
      <w:szCs w:val="26"/>
      <w:lang w:bidi="ar-SA"/>
    </w:rPr>
  </w:style>
  <w:style w:type="character" w:customStyle="1" w:styleId="Vnbnnidung19">
    <w:name w:val="Văn bản nội dung (19)_"/>
    <w:link w:val="Vnbnnidung190"/>
    <w:rsid w:val="003618EA"/>
    <w:rPr>
      <w:i/>
      <w:iCs/>
      <w:sz w:val="12"/>
      <w:szCs w:val="12"/>
      <w:shd w:val="clear" w:color="auto" w:fill="FFFFFF"/>
    </w:rPr>
  </w:style>
  <w:style w:type="paragraph" w:customStyle="1" w:styleId="Vnbnnidung190">
    <w:name w:val="Văn bản nội dung (19)"/>
    <w:basedOn w:val="Normal"/>
    <w:link w:val="Vnbnnidung19"/>
    <w:rsid w:val="003618EA"/>
    <w:pPr>
      <w:shd w:val="clear" w:color="auto" w:fill="FFFFFF"/>
      <w:spacing w:line="240" w:lineRule="atLeast"/>
      <w:jc w:val="both"/>
    </w:pPr>
    <w:rPr>
      <w:rFonts w:asciiTheme="minorHAnsi" w:eastAsiaTheme="minorHAnsi" w:hAnsiTheme="minorHAnsi" w:cstheme="minorBidi"/>
      <w:i/>
      <w:iCs/>
      <w:color w:val="auto"/>
      <w:kern w:val="2"/>
      <w:sz w:val="12"/>
      <w:szCs w:val="12"/>
      <w:lang w:eastAsia="en-US"/>
      <w14:ligatures w14:val="standardContextual"/>
    </w:rPr>
  </w:style>
  <w:style w:type="character" w:customStyle="1" w:styleId="Vnbnnidung24pt2">
    <w:name w:val="Văn bản nội dung (2) + 4 pt2"/>
    <w:aliases w:val="Không in nghiêng6,Tỉ lệ 200%"/>
    <w:rsid w:val="003618EA"/>
    <w:rPr>
      <w:i/>
      <w:iCs/>
      <w:spacing w:val="0"/>
      <w:w w:val="200"/>
      <w:sz w:val="8"/>
      <w:szCs w:val="8"/>
      <w:lang w:bidi="ar-SA"/>
    </w:rPr>
  </w:style>
  <w:style w:type="character" w:customStyle="1" w:styleId="Chthchbng9">
    <w:name w:val="Chú thích bảng (9)_"/>
    <w:link w:val="Chthchbng91"/>
    <w:rsid w:val="003618EA"/>
    <w:rPr>
      <w:b/>
      <w:bCs/>
      <w:sz w:val="26"/>
      <w:szCs w:val="26"/>
      <w:shd w:val="clear" w:color="auto" w:fill="FFFFFF"/>
    </w:rPr>
  </w:style>
  <w:style w:type="paragraph" w:customStyle="1" w:styleId="Chthchbng91">
    <w:name w:val="Chú thích bảng (9)1"/>
    <w:basedOn w:val="Normal"/>
    <w:link w:val="Chthchbng9"/>
    <w:rsid w:val="003618EA"/>
    <w:pPr>
      <w:shd w:val="clear" w:color="auto" w:fill="FFFFFF"/>
      <w:spacing w:line="240" w:lineRule="atLeast"/>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Chthchbng90">
    <w:name w:val="Chú thích bảng (9)"/>
    <w:rsid w:val="003618EA"/>
    <w:rPr>
      <w:b/>
      <w:bCs/>
      <w:sz w:val="26"/>
      <w:szCs w:val="26"/>
      <w:u w:val="single"/>
      <w:lang w:bidi="ar-SA"/>
    </w:rPr>
  </w:style>
  <w:style w:type="character" w:customStyle="1" w:styleId="Tiu4">
    <w:name w:val="Tiêu đề #4_"/>
    <w:link w:val="Tiu40"/>
    <w:rsid w:val="003618EA"/>
    <w:rPr>
      <w:b/>
      <w:bCs/>
      <w:sz w:val="26"/>
      <w:szCs w:val="26"/>
      <w:shd w:val="clear" w:color="auto" w:fill="FFFFFF"/>
    </w:rPr>
  </w:style>
  <w:style w:type="paragraph" w:customStyle="1" w:styleId="Tiu40">
    <w:name w:val="Tiêu đề #4"/>
    <w:basedOn w:val="Normal"/>
    <w:link w:val="Tiu4"/>
    <w:rsid w:val="003618EA"/>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Tiu420pt">
    <w:name w:val="Tiêu đề #4 + 20 pt"/>
    <w:rsid w:val="003618EA"/>
    <w:rPr>
      <w:b/>
      <w:bCs/>
      <w:sz w:val="40"/>
      <w:szCs w:val="40"/>
      <w:lang w:bidi="ar-SA"/>
    </w:rPr>
  </w:style>
  <w:style w:type="character" w:customStyle="1" w:styleId="Tiu42">
    <w:name w:val="Tiêu đề #4 (2)_"/>
    <w:link w:val="Tiu420"/>
    <w:rsid w:val="003618EA"/>
    <w:rPr>
      <w:b/>
      <w:bCs/>
      <w:sz w:val="26"/>
      <w:szCs w:val="26"/>
      <w:shd w:val="clear" w:color="auto" w:fill="FFFFFF"/>
    </w:rPr>
  </w:style>
  <w:style w:type="paragraph" w:customStyle="1" w:styleId="Tiu420">
    <w:name w:val="Tiêu đề #4 (2)"/>
    <w:basedOn w:val="Normal"/>
    <w:link w:val="Tiu42"/>
    <w:rsid w:val="003618EA"/>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eastAsia="en-US"/>
      <w14:ligatures w14:val="standardContextual"/>
    </w:rPr>
  </w:style>
  <w:style w:type="character" w:customStyle="1" w:styleId="Vnbnnidung20">
    <w:name w:val="Văn bản nội dung (20)_"/>
    <w:link w:val="Vnbnnidung200"/>
    <w:rsid w:val="003618EA"/>
    <w:rPr>
      <w:shd w:val="clear" w:color="auto" w:fill="FFFFFF"/>
    </w:rPr>
  </w:style>
  <w:style w:type="paragraph" w:customStyle="1" w:styleId="Vnbnnidung200">
    <w:name w:val="Văn bản nội dung (20)"/>
    <w:basedOn w:val="Normal"/>
    <w:link w:val="Vnbnnidung20"/>
    <w:rsid w:val="003618EA"/>
    <w:pPr>
      <w:shd w:val="clear" w:color="auto" w:fill="FFFFFF"/>
      <w:spacing w:line="240" w:lineRule="atLeast"/>
      <w:jc w:val="center"/>
    </w:pPr>
    <w:rPr>
      <w:rFonts w:asciiTheme="minorHAnsi" w:eastAsiaTheme="minorHAnsi" w:hAnsiTheme="minorHAnsi" w:cstheme="minorBidi"/>
      <w:color w:val="auto"/>
      <w:kern w:val="2"/>
      <w:lang w:eastAsia="en-US"/>
      <w14:ligatures w14:val="standardContextual"/>
    </w:rPr>
  </w:style>
  <w:style w:type="character" w:customStyle="1" w:styleId="Vnbnnidung291">
    <w:name w:val="Văn bản nội dung (2) + 91"/>
    <w:aliases w:val="5 pt3,Không in nghiêng5,Văn bản nội dung (2) + 93,In đậm3,Văn bản nội dung (23) + 9 pt1"/>
    <w:rsid w:val="003618EA"/>
    <w:rPr>
      <w:i/>
      <w:iCs/>
      <w:sz w:val="19"/>
      <w:szCs w:val="19"/>
      <w:lang w:val="es-ES_tradnl" w:eastAsia="es-ES_tradnl" w:bidi="ar-SA"/>
    </w:rPr>
  </w:style>
  <w:style w:type="character" w:customStyle="1" w:styleId="Vnbnnidung2Inm1">
    <w:name w:val="Văn bản nội dung (2) + In đậm1"/>
    <w:rsid w:val="003618EA"/>
    <w:rPr>
      <w:b/>
      <w:bCs/>
      <w:i/>
      <w:iCs/>
      <w:sz w:val="26"/>
      <w:szCs w:val="26"/>
      <w:lang w:bidi="ar-SA"/>
    </w:rPr>
  </w:style>
  <w:style w:type="character" w:customStyle="1" w:styleId="Tiu12">
    <w:name w:val="Tiêu đề #1 (2)_"/>
    <w:link w:val="Tiu121"/>
    <w:rsid w:val="003618EA"/>
    <w:rPr>
      <w:i/>
      <w:iCs/>
      <w:spacing w:val="-40"/>
      <w:shd w:val="clear" w:color="auto" w:fill="FFFFFF"/>
    </w:rPr>
  </w:style>
  <w:style w:type="paragraph" w:customStyle="1" w:styleId="Tiu121">
    <w:name w:val="Tiêu đề #1 (2)1"/>
    <w:basedOn w:val="Normal"/>
    <w:link w:val="Tiu12"/>
    <w:rsid w:val="003618EA"/>
    <w:pPr>
      <w:shd w:val="clear" w:color="auto" w:fill="FFFFFF"/>
      <w:spacing w:line="240" w:lineRule="atLeast"/>
      <w:jc w:val="right"/>
      <w:outlineLvl w:val="0"/>
    </w:pPr>
    <w:rPr>
      <w:rFonts w:asciiTheme="minorHAnsi" w:eastAsiaTheme="minorHAnsi" w:hAnsiTheme="minorHAnsi" w:cstheme="minorBidi"/>
      <w:i/>
      <w:iCs/>
      <w:color w:val="auto"/>
      <w:spacing w:val="-40"/>
      <w:kern w:val="2"/>
      <w:lang w:eastAsia="en-US"/>
      <w14:ligatures w14:val="standardContextual"/>
    </w:rPr>
  </w:style>
  <w:style w:type="character" w:customStyle="1" w:styleId="Tiu120">
    <w:name w:val="Tiêu đề #1 (2)"/>
    <w:basedOn w:val="Tiu12"/>
    <w:rsid w:val="003618EA"/>
    <w:rPr>
      <w:i/>
      <w:iCs/>
      <w:spacing w:val="-40"/>
      <w:shd w:val="clear" w:color="auto" w:fill="FFFFFF"/>
    </w:rPr>
  </w:style>
  <w:style w:type="character" w:customStyle="1" w:styleId="Vnbnnidung24pt1">
    <w:name w:val="Văn bản nội dung (2) + 4 pt1"/>
    <w:aliases w:val="Không in nghiêng4,Tỉ lệ 150%1"/>
    <w:rsid w:val="003618EA"/>
    <w:rPr>
      <w:i/>
      <w:iCs/>
      <w:w w:val="150"/>
      <w:sz w:val="8"/>
      <w:szCs w:val="8"/>
      <w:lang w:bidi="ar-SA"/>
    </w:rPr>
  </w:style>
  <w:style w:type="character" w:customStyle="1" w:styleId="Vnbnnidung25">
    <w:name w:val="Văn bản nội dung (2) + 5"/>
    <w:aliases w:val="5 pt2,Văn bản nội dung (4) + 8"/>
    <w:rsid w:val="003618EA"/>
    <w:rPr>
      <w:i/>
      <w:iCs/>
      <w:sz w:val="11"/>
      <w:szCs w:val="11"/>
      <w:lang w:bidi="ar-SA"/>
    </w:rPr>
  </w:style>
  <w:style w:type="character" w:customStyle="1" w:styleId="Chthchbng10">
    <w:name w:val="Chú thích bảng (10)_"/>
    <w:link w:val="Chthchbng100"/>
    <w:rsid w:val="003618EA"/>
    <w:rPr>
      <w:shd w:val="clear" w:color="auto" w:fill="FFFFFF"/>
    </w:rPr>
  </w:style>
  <w:style w:type="paragraph" w:customStyle="1" w:styleId="Chthchbng100">
    <w:name w:val="Chú thích bảng (10)"/>
    <w:basedOn w:val="Normal"/>
    <w:link w:val="Chthchbng10"/>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3618EA"/>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3618EA"/>
    <w:rPr>
      <w:i/>
      <w:iCs/>
      <w:spacing w:val="-20"/>
      <w:sz w:val="36"/>
      <w:szCs w:val="36"/>
      <w:lang w:bidi="ar-SA"/>
    </w:rPr>
  </w:style>
  <w:style w:type="character" w:customStyle="1" w:styleId="Chthchbng11">
    <w:name w:val="Chú thích bảng (11)_"/>
    <w:link w:val="Chthchbng110"/>
    <w:rsid w:val="003618EA"/>
    <w:rPr>
      <w:shd w:val="clear" w:color="auto" w:fill="FFFFFF"/>
    </w:rPr>
  </w:style>
  <w:style w:type="paragraph" w:customStyle="1" w:styleId="Chthchbng110">
    <w:name w:val="Chú thích bảng (11)"/>
    <w:basedOn w:val="Normal"/>
    <w:link w:val="Chthchbng11"/>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Vnbnnidung210">
    <w:name w:val="Văn bản nội dung (21)_"/>
    <w:link w:val="Vnbnnidung211"/>
    <w:rsid w:val="003618EA"/>
    <w:rPr>
      <w:shd w:val="clear" w:color="auto" w:fill="FFFFFF"/>
    </w:rPr>
  </w:style>
  <w:style w:type="paragraph" w:customStyle="1" w:styleId="Vnbnnidung211">
    <w:name w:val="Văn bản nội dung (21)"/>
    <w:basedOn w:val="Normal"/>
    <w:link w:val="Vnbnnidung210"/>
    <w:rsid w:val="003618EA"/>
    <w:pPr>
      <w:shd w:val="clear" w:color="auto" w:fill="FFFFFF"/>
      <w:spacing w:line="240" w:lineRule="atLeast"/>
      <w:jc w:val="center"/>
    </w:pPr>
    <w:rPr>
      <w:rFonts w:asciiTheme="minorHAnsi" w:eastAsiaTheme="minorHAnsi" w:hAnsiTheme="minorHAnsi" w:cstheme="minorBidi"/>
      <w:color w:val="auto"/>
      <w:kern w:val="2"/>
      <w:lang w:eastAsia="en-US"/>
      <w14:ligatures w14:val="standardContextual"/>
    </w:rPr>
  </w:style>
  <w:style w:type="character" w:customStyle="1" w:styleId="Vnbnnidung1113pt">
    <w:name w:val="Văn bản nội dung (11) + 13 pt"/>
    <w:aliases w:val="In đậm,In nghiêng2,Văn bản nội dung (21) + 9.5 pt,Khác + Courier New,17 pt,In nghiêng8,Văn bản nội dung (2) + 8 pt"/>
    <w:rsid w:val="003618EA"/>
    <w:rPr>
      <w:b/>
      <w:bCs/>
      <w:i/>
      <w:iCs/>
      <w:sz w:val="26"/>
      <w:szCs w:val="26"/>
      <w:lang w:bidi="ar-SA"/>
    </w:rPr>
  </w:style>
  <w:style w:type="character" w:customStyle="1" w:styleId="Vnbnnidung220">
    <w:name w:val="Văn bản nội dung (22)_"/>
    <w:link w:val="Vnbnnidung221"/>
    <w:rsid w:val="003618EA"/>
    <w:rPr>
      <w:shd w:val="clear" w:color="auto" w:fill="FFFFFF"/>
    </w:rPr>
  </w:style>
  <w:style w:type="paragraph" w:customStyle="1" w:styleId="Vnbnnidung221">
    <w:name w:val="Văn bản nội dung (22)"/>
    <w:basedOn w:val="Normal"/>
    <w:link w:val="Vnbnnidung220"/>
    <w:rsid w:val="003618EA"/>
    <w:pPr>
      <w:shd w:val="clear" w:color="auto" w:fill="FFFFFF"/>
      <w:spacing w:line="240" w:lineRule="atLeast"/>
    </w:pPr>
    <w:rPr>
      <w:rFonts w:asciiTheme="minorHAnsi" w:eastAsiaTheme="minorHAnsi" w:hAnsiTheme="minorHAnsi" w:cstheme="minorBidi"/>
      <w:color w:val="auto"/>
      <w:kern w:val="2"/>
      <w:lang w:eastAsia="en-US"/>
      <w14:ligatures w14:val="standardContextual"/>
    </w:rPr>
  </w:style>
  <w:style w:type="character" w:customStyle="1" w:styleId="ChthchbngKhnginm">
    <w:name w:val="Chú thích bảng + Không in đậm"/>
    <w:basedOn w:val="Chthchbng"/>
    <w:rsid w:val="003618EA"/>
    <w:rPr>
      <w:b/>
      <w:bCs/>
      <w:sz w:val="26"/>
      <w:szCs w:val="26"/>
      <w:shd w:val="clear" w:color="auto" w:fill="FFFFFF"/>
    </w:rPr>
  </w:style>
  <w:style w:type="character" w:customStyle="1" w:styleId="Vnbnnidung230">
    <w:name w:val="Văn bản nội dung (23)_"/>
    <w:link w:val="Vnbnnidung231"/>
    <w:rsid w:val="003618EA"/>
    <w:rPr>
      <w:noProof/>
      <w:shd w:val="clear" w:color="auto" w:fill="FFFFFF"/>
    </w:rPr>
  </w:style>
  <w:style w:type="paragraph" w:customStyle="1" w:styleId="Vnbnnidung231">
    <w:name w:val="Văn bản nội dung (23)"/>
    <w:basedOn w:val="Normal"/>
    <w:link w:val="Vnbnnidung230"/>
    <w:rsid w:val="003618EA"/>
    <w:pPr>
      <w:shd w:val="clear" w:color="auto" w:fill="FFFFFF"/>
      <w:spacing w:line="240" w:lineRule="atLeast"/>
    </w:pPr>
    <w:rPr>
      <w:rFonts w:asciiTheme="minorHAnsi" w:eastAsiaTheme="minorHAnsi" w:hAnsiTheme="minorHAnsi" w:cstheme="minorBidi"/>
      <w:noProof/>
      <w:color w:val="auto"/>
      <w:kern w:val="2"/>
      <w:lang w:eastAsia="en-US"/>
      <w14:ligatures w14:val="standardContextual"/>
    </w:rPr>
  </w:style>
  <w:style w:type="character" w:customStyle="1" w:styleId="Tiu32">
    <w:name w:val="Tiêu đề #3 (2)_"/>
    <w:link w:val="Tiu321"/>
    <w:rsid w:val="003618EA"/>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3618EA"/>
    <w:pPr>
      <w:shd w:val="clear" w:color="auto" w:fill="FFFFFF"/>
      <w:spacing w:line="240" w:lineRule="atLeast"/>
      <w:jc w:val="right"/>
      <w:outlineLvl w:val="2"/>
    </w:pPr>
    <w:rPr>
      <w:rFonts w:ascii="Century Gothic" w:eastAsiaTheme="minorHAnsi" w:hAnsi="Century Gothic" w:cstheme="minorBidi"/>
      <w:i/>
      <w:iCs/>
      <w:color w:val="auto"/>
      <w:spacing w:val="-30"/>
      <w:kern w:val="2"/>
      <w:sz w:val="18"/>
      <w:szCs w:val="18"/>
      <w:lang w:eastAsia="en-US"/>
      <w14:ligatures w14:val="standardContextual"/>
    </w:rPr>
  </w:style>
  <w:style w:type="paragraph" w:styleId="BodyText">
    <w:name w:val="Body Text"/>
    <w:basedOn w:val="Normal"/>
    <w:link w:val="BodyTextChar"/>
    <w:rsid w:val="003618EA"/>
    <w:pPr>
      <w:widowControl/>
      <w:suppressAutoHyphens/>
      <w:ind w:right="-72"/>
      <w:jc w:val="both"/>
    </w:pPr>
    <w:rPr>
      <w:rFonts w:ascii="Times New Roman" w:eastAsia="Times New Roman" w:hAnsi="Times New Roman" w:cs="Times New Roman"/>
      <w:color w:val="auto"/>
      <w:spacing w:val="-4"/>
      <w:szCs w:val="20"/>
      <w:lang w:val="x-none" w:eastAsia="x-none"/>
    </w:rPr>
  </w:style>
  <w:style w:type="character" w:customStyle="1" w:styleId="BodyTextChar">
    <w:name w:val="Body Text Char"/>
    <w:basedOn w:val="DefaultParagraphFont"/>
    <w:link w:val="BodyText"/>
    <w:rsid w:val="003618EA"/>
    <w:rPr>
      <w:rFonts w:ascii="Times New Roman" w:eastAsia="Times New Roman" w:hAnsi="Times New Roman" w:cs="Times New Roman"/>
      <w:spacing w:val="-4"/>
      <w:kern w:val="0"/>
      <w:szCs w:val="20"/>
      <w:lang w:val="x-none" w:eastAsia="x-none"/>
      <w14:ligatures w14:val="none"/>
    </w:rPr>
  </w:style>
  <w:style w:type="paragraph" w:customStyle="1" w:styleId="i">
    <w:name w:val="(i)"/>
    <w:basedOn w:val="Normal"/>
    <w:link w:val="iChar"/>
    <w:rsid w:val="003618EA"/>
    <w:pPr>
      <w:widowControl/>
      <w:suppressAutoHyphens/>
      <w:jc w:val="both"/>
    </w:pPr>
    <w:rPr>
      <w:rFonts w:ascii="Tms Rmn" w:eastAsia="Times New Roman" w:hAnsi="Tms Rmn" w:cs="Times New Roman"/>
      <w:color w:val="auto"/>
      <w:szCs w:val="20"/>
      <w:lang w:val="x-none" w:eastAsia="x-none"/>
    </w:rPr>
  </w:style>
  <w:style w:type="character" w:customStyle="1" w:styleId="iChar">
    <w:name w:val="(i) Char"/>
    <w:link w:val="i"/>
    <w:locked/>
    <w:rsid w:val="003618EA"/>
    <w:rPr>
      <w:rFonts w:ascii="Tms Rmn" w:eastAsia="Times New Roman" w:hAnsi="Tms Rmn" w:cs="Times New Roman"/>
      <w:kern w:val="0"/>
      <w:szCs w:val="20"/>
      <w:lang w:val="x-none" w:eastAsia="x-none"/>
      <w14:ligatures w14:val="none"/>
    </w:rPr>
  </w:style>
  <w:style w:type="character" w:customStyle="1" w:styleId="Tiu13">
    <w:name w:val="Tiêu đề #1 (3)_"/>
    <w:link w:val="Tiu131"/>
    <w:rsid w:val="003618EA"/>
    <w:rPr>
      <w:rFonts w:ascii="Courier New" w:hAnsi="Courier New"/>
      <w:i/>
      <w:iCs/>
      <w:sz w:val="34"/>
      <w:szCs w:val="34"/>
      <w:shd w:val="clear" w:color="auto" w:fill="FFFFFF"/>
    </w:rPr>
  </w:style>
  <w:style w:type="paragraph" w:customStyle="1" w:styleId="Tiu131">
    <w:name w:val="Tiêu đề #1 (3)1"/>
    <w:basedOn w:val="Normal"/>
    <w:link w:val="Tiu13"/>
    <w:rsid w:val="003618EA"/>
    <w:pPr>
      <w:shd w:val="clear" w:color="auto" w:fill="FFFFFF"/>
      <w:spacing w:line="240" w:lineRule="atLeast"/>
      <w:jc w:val="right"/>
      <w:outlineLvl w:val="0"/>
    </w:pPr>
    <w:rPr>
      <w:rFonts w:eastAsiaTheme="minorHAnsi" w:cstheme="minorBidi"/>
      <w:i/>
      <w:iCs/>
      <w:color w:val="auto"/>
      <w:kern w:val="2"/>
      <w:sz w:val="34"/>
      <w:szCs w:val="34"/>
      <w:lang w:eastAsia="en-US"/>
      <w14:ligatures w14:val="standardContextual"/>
    </w:rPr>
  </w:style>
  <w:style w:type="character" w:customStyle="1" w:styleId="Tiu14">
    <w:name w:val="Tiêu đề #1 (4)_"/>
    <w:link w:val="Tiu141"/>
    <w:rsid w:val="003618EA"/>
    <w:rPr>
      <w:rFonts w:ascii="Segoe UI" w:hAnsi="Segoe UI"/>
      <w:i/>
      <w:iCs/>
      <w:w w:val="150"/>
      <w:sz w:val="30"/>
      <w:szCs w:val="30"/>
      <w:shd w:val="clear" w:color="auto" w:fill="FFFFFF"/>
    </w:rPr>
  </w:style>
  <w:style w:type="paragraph" w:customStyle="1" w:styleId="Tiu141">
    <w:name w:val="Tiêu đề #1 (4)1"/>
    <w:basedOn w:val="Normal"/>
    <w:link w:val="Tiu14"/>
    <w:rsid w:val="003618EA"/>
    <w:pPr>
      <w:shd w:val="clear" w:color="auto" w:fill="FFFFFF"/>
      <w:spacing w:line="240" w:lineRule="atLeast"/>
      <w:outlineLvl w:val="0"/>
    </w:pPr>
    <w:rPr>
      <w:rFonts w:ascii="Segoe UI" w:eastAsiaTheme="minorHAnsi" w:hAnsi="Segoe UI" w:cstheme="minorBidi"/>
      <w:i/>
      <w:iCs/>
      <w:color w:val="auto"/>
      <w:w w:val="150"/>
      <w:kern w:val="2"/>
      <w:sz w:val="30"/>
      <w:szCs w:val="30"/>
      <w:lang w:eastAsia="en-US"/>
      <w14:ligatures w14:val="standardContextual"/>
    </w:rPr>
  </w:style>
  <w:style w:type="character" w:customStyle="1" w:styleId="Tiu15">
    <w:name w:val="Tiêu đề #1 (5)_"/>
    <w:link w:val="Tiu151"/>
    <w:rsid w:val="003618EA"/>
    <w:rPr>
      <w:rFonts w:ascii="Garamond" w:hAnsi="Garamond"/>
      <w:b/>
      <w:bCs/>
      <w:i/>
      <w:iCs/>
      <w:sz w:val="32"/>
      <w:szCs w:val="32"/>
      <w:shd w:val="clear" w:color="auto" w:fill="FFFFFF"/>
    </w:rPr>
  </w:style>
  <w:style w:type="paragraph" w:customStyle="1" w:styleId="Tiu151">
    <w:name w:val="Tiêu đề #1 (5)1"/>
    <w:basedOn w:val="Normal"/>
    <w:link w:val="Tiu15"/>
    <w:rsid w:val="003618EA"/>
    <w:pPr>
      <w:shd w:val="clear" w:color="auto" w:fill="FFFFFF"/>
      <w:spacing w:line="240" w:lineRule="atLeast"/>
      <w:outlineLvl w:val="0"/>
    </w:pPr>
    <w:rPr>
      <w:rFonts w:ascii="Garamond" w:eastAsiaTheme="minorHAnsi" w:hAnsi="Garamond" w:cstheme="minorBidi"/>
      <w:b/>
      <w:bCs/>
      <w:i/>
      <w:iCs/>
      <w:color w:val="auto"/>
      <w:kern w:val="2"/>
      <w:sz w:val="32"/>
      <w:szCs w:val="32"/>
      <w:lang w:eastAsia="en-US"/>
      <w14:ligatures w14:val="standardContextual"/>
    </w:rPr>
  </w:style>
  <w:style w:type="character" w:styleId="FootnoteReference">
    <w:name w:val="footnote reference"/>
    <w:semiHidden/>
    <w:rsid w:val="003618EA"/>
    <w:rPr>
      <w:vertAlign w:val="superscript"/>
    </w:rPr>
  </w:style>
  <w:style w:type="paragraph" w:customStyle="1" w:styleId="Section4heading">
    <w:name w:val="Section 4 heading"/>
    <w:basedOn w:val="Normal"/>
    <w:next w:val="Normal"/>
    <w:rsid w:val="003618EA"/>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rPr>
  </w:style>
  <w:style w:type="paragraph" w:customStyle="1" w:styleId="SectionVHeading2">
    <w:name w:val="Section V. Heading 2"/>
    <w:basedOn w:val="SectionVHeader"/>
    <w:rsid w:val="003618EA"/>
    <w:pPr>
      <w:spacing w:before="120" w:after="200"/>
    </w:pPr>
    <w:rPr>
      <w:sz w:val="28"/>
    </w:rPr>
  </w:style>
  <w:style w:type="paragraph" w:customStyle="1" w:styleId="SectionVHeader">
    <w:name w:val="Section V. Header"/>
    <w:basedOn w:val="Normal"/>
    <w:rsid w:val="003618EA"/>
    <w:pPr>
      <w:widowControl/>
      <w:jc w:val="center"/>
    </w:pPr>
    <w:rPr>
      <w:rFonts w:ascii="Times New Roman" w:eastAsia="Times New Roman" w:hAnsi="Times New Roman" w:cs="Times New Roman"/>
      <w:b/>
      <w:color w:val="auto"/>
      <w:sz w:val="36"/>
      <w:szCs w:val="20"/>
      <w:lang w:val="es-ES_tradnl" w:eastAsia="en-US"/>
    </w:rPr>
  </w:style>
  <w:style w:type="paragraph" w:customStyle="1" w:styleId="Technical4">
    <w:name w:val="Technical 4"/>
    <w:rsid w:val="003618EA"/>
    <w:pPr>
      <w:tabs>
        <w:tab w:val="left" w:pos="-720"/>
      </w:tabs>
      <w:suppressAutoHyphens/>
      <w:spacing w:after="0" w:line="240" w:lineRule="auto"/>
      <w:jc w:val="both"/>
    </w:pPr>
    <w:rPr>
      <w:rFonts w:ascii="Times" w:eastAsia="Times New Roman" w:hAnsi="Times" w:cs="Times New Roman"/>
      <w:b/>
      <w:kern w:val="0"/>
      <w:szCs w:val="20"/>
      <w14:ligatures w14:val="none"/>
    </w:rPr>
  </w:style>
  <w:style w:type="character" w:customStyle="1" w:styleId="Table">
    <w:name w:val="Table"/>
    <w:rsid w:val="003618EA"/>
    <w:rPr>
      <w:rFonts w:ascii="Arial" w:hAnsi="Arial"/>
      <w:sz w:val="20"/>
    </w:rPr>
  </w:style>
  <w:style w:type="paragraph" w:styleId="FootnoteText">
    <w:name w:val="footnote text"/>
    <w:basedOn w:val="Normal"/>
    <w:link w:val="FootnoteTextChar"/>
    <w:semiHidden/>
    <w:rsid w:val="003618EA"/>
    <w:rPr>
      <w:rFonts w:ascii="Arial Unicode MS" w:eastAsia="Arial Unicode MS" w:hAnsi="Arial Unicode MS" w:cs="Arial Unicode MS"/>
      <w:sz w:val="20"/>
      <w:szCs w:val="20"/>
    </w:rPr>
  </w:style>
  <w:style w:type="character" w:customStyle="1" w:styleId="FootnoteTextChar">
    <w:name w:val="Footnote Text Char"/>
    <w:basedOn w:val="DefaultParagraphFont"/>
    <w:link w:val="FootnoteText"/>
    <w:semiHidden/>
    <w:rsid w:val="003618EA"/>
    <w:rPr>
      <w:rFonts w:ascii="Arial Unicode MS" w:eastAsia="Arial Unicode MS" w:hAnsi="Arial Unicode MS" w:cs="Arial Unicode MS"/>
      <w:color w:val="000000"/>
      <w:kern w:val="0"/>
      <w:sz w:val="20"/>
      <w:szCs w:val="20"/>
      <w:lang w:val="vi-VN" w:eastAsia="vi-VN"/>
      <w14:ligatures w14:val="none"/>
    </w:rPr>
  </w:style>
  <w:style w:type="character" w:customStyle="1" w:styleId="Tiu7">
    <w:name w:val="Tiêu đề #7_"/>
    <w:link w:val="Tiu70"/>
    <w:rsid w:val="003618EA"/>
    <w:rPr>
      <w:b/>
      <w:bCs/>
      <w:sz w:val="18"/>
      <w:szCs w:val="18"/>
      <w:shd w:val="clear" w:color="auto" w:fill="FFFFFF"/>
    </w:rPr>
  </w:style>
  <w:style w:type="paragraph" w:customStyle="1" w:styleId="Tiu70">
    <w:name w:val="Tiêu đề #7"/>
    <w:basedOn w:val="Normal"/>
    <w:link w:val="Tiu7"/>
    <w:rsid w:val="003618EA"/>
    <w:pPr>
      <w:shd w:val="clear" w:color="auto" w:fill="FFFFFF"/>
      <w:spacing w:after="480" w:line="240" w:lineRule="atLeast"/>
      <w:jc w:val="center"/>
      <w:outlineLvl w:val="6"/>
    </w:pPr>
    <w:rPr>
      <w:rFonts w:asciiTheme="minorHAnsi" w:eastAsiaTheme="minorHAnsi" w:hAnsiTheme="minorHAnsi" w:cstheme="minorBidi"/>
      <w:b/>
      <w:bCs/>
      <w:color w:val="auto"/>
      <w:kern w:val="2"/>
      <w:sz w:val="18"/>
      <w:szCs w:val="18"/>
      <w:lang w:eastAsia="en-US"/>
      <w14:ligatures w14:val="standardContextual"/>
    </w:rPr>
  </w:style>
  <w:style w:type="character" w:customStyle="1" w:styleId="Khc">
    <w:name w:val="Khác_"/>
    <w:link w:val="Khc0"/>
    <w:rsid w:val="003618EA"/>
    <w:rPr>
      <w:shd w:val="clear" w:color="auto" w:fill="FFFFFF"/>
    </w:rPr>
  </w:style>
  <w:style w:type="paragraph" w:customStyle="1" w:styleId="Khc0">
    <w:name w:val="Khác"/>
    <w:basedOn w:val="Normal"/>
    <w:link w:val="Khc"/>
    <w:rsid w:val="003618EA"/>
    <w:pPr>
      <w:shd w:val="clear" w:color="auto" w:fill="FFFFFF"/>
    </w:pPr>
    <w:rPr>
      <w:rFonts w:asciiTheme="minorHAnsi" w:eastAsiaTheme="minorHAnsi" w:hAnsiTheme="minorHAnsi" w:cstheme="minorBidi"/>
      <w:color w:val="auto"/>
      <w:kern w:val="2"/>
      <w:lang w:eastAsia="en-US"/>
      <w14:ligatures w14:val="standardContextual"/>
    </w:rPr>
  </w:style>
  <w:style w:type="character" w:customStyle="1" w:styleId="Tiu6">
    <w:name w:val="Tiêu đề #6_"/>
    <w:link w:val="Tiu61"/>
    <w:rsid w:val="003618EA"/>
    <w:rPr>
      <w:rFonts w:ascii="Courier New" w:hAnsi="Courier New"/>
      <w:b/>
      <w:bCs/>
      <w:i/>
      <w:iCs/>
      <w:sz w:val="34"/>
      <w:szCs w:val="34"/>
      <w:shd w:val="clear" w:color="auto" w:fill="FFFFFF"/>
    </w:rPr>
  </w:style>
  <w:style w:type="paragraph" w:customStyle="1" w:styleId="Tiu61">
    <w:name w:val="Tiêu đề #61"/>
    <w:basedOn w:val="Normal"/>
    <w:link w:val="Tiu6"/>
    <w:rsid w:val="003618EA"/>
    <w:pPr>
      <w:shd w:val="clear" w:color="auto" w:fill="FFFFFF"/>
      <w:spacing w:before="60" w:after="60" w:line="240" w:lineRule="atLeast"/>
      <w:jc w:val="right"/>
      <w:outlineLvl w:val="5"/>
    </w:pPr>
    <w:rPr>
      <w:rFonts w:eastAsiaTheme="minorHAnsi" w:cstheme="minorBidi"/>
      <w:b/>
      <w:bCs/>
      <w:i/>
      <w:iCs/>
      <w:color w:val="auto"/>
      <w:kern w:val="2"/>
      <w:sz w:val="34"/>
      <w:szCs w:val="34"/>
      <w:lang w:eastAsia="en-US"/>
      <w14:ligatures w14:val="standardContextual"/>
    </w:rPr>
  </w:style>
  <w:style w:type="character" w:customStyle="1" w:styleId="Tiu5">
    <w:name w:val="Tiêu đề #5_"/>
    <w:link w:val="Tiu51"/>
    <w:rsid w:val="003618EA"/>
    <w:rPr>
      <w:rFonts w:ascii="Courier New" w:hAnsi="Courier New"/>
      <w:b/>
      <w:bCs/>
      <w:i/>
      <w:iCs/>
      <w:sz w:val="34"/>
      <w:szCs w:val="34"/>
      <w:shd w:val="clear" w:color="auto" w:fill="FFFFFF"/>
    </w:rPr>
  </w:style>
  <w:style w:type="paragraph" w:customStyle="1" w:styleId="Tiu51">
    <w:name w:val="Tiêu đề #51"/>
    <w:basedOn w:val="Normal"/>
    <w:link w:val="Tiu5"/>
    <w:rsid w:val="003618EA"/>
    <w:pPr>
      <w:shd w:val="clear" w:color="auto" w:fill="FFFFFF"/>
      <w:spacing w:before="6060" w:line="240" w:lineRule="atLeast"/>
      <w:outlineLvl w:val="4"/>
    </w:pPr>
    <w:rPr>
      <w:rFonts w:eastAsiaTheme="minorHAnsi" w:cstheme="minorBidi"/>
      <w:b/>
      <w:bCs/>
      <w:i/>
      <w:iCs/>
      <w:color w:val="auto"/>
      <w:kern w:val="2"/>
      <w:sz w:val="34"/>
      <w:szCs w:val="34"/>
      <w:lang w:eastAsia="en-US"/>
      <w14:ligatures w14:val="standardContextual"/>
    </w:rPr>
  </w:style>
  <w:style w:type="character" w:customStyle="1" w:styleId="Tiu62">
    <w:name w:val="Tiêu đề #6 (2)_"/>
    <w:link w:val="Tiu621"/>
    <w:rsid w:val="003618EA"/>
    <w:rPr>
      <w:rFonts w:ascii="Courier New" w:hAnsi="Courier New"/>
      <w:b/>
      <w:bCs/>
      <w:i/>
      <w:iCs/>
      <w:sz w:val="32"/>
      <w:szCs w:val="32"/>
      <w:shd w:val="clear" w:color="auto" w:fill="FFFFFF"/>
    </w:rPr>
  </w:style>
  <w:style w:type="paragraph" w:customStyle="1" w:styleId="Tiu621">
    <w:name w:val="Tiêu đề #6 (2)1"/>
    <w:basedOn w:val="Normal"/>
    <w:link w:val="Tiu62"/>
    <w:rsid w:val="003618EA"/>
    <w:pPr>
      <w:shd w:val="clear" w:color="auto" w:fill="FFFFFF"/>
      <w:spacing w:line="240" w:lineRule="atLeast"/>
      <w:outlineLvl w:val="5"/>
    </w:pPr>
    <w:rPr>
      <w:rFonts w:eastAsiaTheme="minorHAnsi" w:cstheme="minorBidi"/>
      <w:b/>
      <w:bCs/>
      <w:i/>
      <w:iCs/>
      <w:color w:val="auto"/>
      <w:kern w:val="2"/>
      <w:sz w:val="32"/>
      <w:szCs w:val="32"/>
      <w:lang w:eastAsia="en-US"/>
      <w14:ligatures w14:val="standardContextual"/>
    </w:rPr>
  </w:style>
  <w:style w:type="character" w:customStyle="1" w:styleId="Tiu43">
    <w:name w:val="Tiêu đề #4 (3)_"/>
    <w:link w:val="Tiu431"/>
    <w:rsid w:val="003618EA"/>
    <w:rPr>
      <w:i/>
      <w:iCs/>
      <w:sz w:val="18"/>
      <w:szCs w:val="18"/>
      <w:shd w:val="clear" w:color="auto" w:fill="FFFFFF"/>
    </w:rPr>
  </w:style>
  <w:style w:type="paragraph" w:customStyle="1" w:styleId="Tiu431">
    <w:name w:val="Tiêu đề #4 (3)1"/>
    <w:basedOn w:val="Normal"/>
    <w:link w:val="Tiu43"/>
    <w:rsid w:val="003618EA"/>
    <w:pPr>
      <w:shd w:val="clear" w:color="auto" w:fill="FFFFFF"/>
      <w:spacing w:before="360" w:after="180" w:line="240" w:lineRule="atLeast"/>
      <w:jc w:val="right"/>
      <w:outlineLvl w:val="3"/>
    </w:pPr>
    <w:rPr>
      <w:rFonts w:asciiTheme="minorHAnsi" w:eastAsiaTheme="minorHAnsi" w:hAnsiTheme="minorHAnsi" w:cstheme="minorBidi"/>
      <w:i/>
      <w:iCs/>
      <w:color w:val="auto"/>
      <w:kern w:val="2"/>
      <w:sz w:val="18"/>
      <w:szCs w:val="18"/>
      <w:lang w:eastAsia="en-US"/>
      <w14:ligatures w14:val="standardContextual"/>
    </w:rPr>
  </w:style>
  <w:style w:type="character" w:customStyle="1" w:styleId="Tiu72">
    <w:name w:val="Tiêu đề #7 (2)_"/>
    <w:link w:val="Tiu720"/>
    <w:rsid w:val="003618EA"/>
    <w:rPr>
      <w:sz w:val="18"/>
      <w:szCs w:val="18"/>
      <w:shd w:val="clear" w:color="auto" w:fill="FFFFFF"/>
    </w:rPr>
  </w:style>
  <w:style w:type="paragraph" w:customStyle="1" w:styleId="Tiu720">
    <w:name w:val="Tiêu đề #7 (2)"/>
    <w:basedOn w:val="Normal"/>
    <w:link w:val="Tiu72"/>
    <w:rsid w:val="003618EA"/>
    <w:pPr>
      <w:shd w:val="clear" w:color="auto" w:fill="FFFFFF"/>
      <w:spacing w:after="360" w:line="240" w:lineRule="atLeast"/>
      <w:jc w:val="right"/>
      <w:outlineLvl w:val="6"/>
    </w:pPr>
    <w:rPr>
      <w:rFonts w:asciiTheme="minorHAnsi" w:eastAsiaTheme="minorHAnsi" w:hAnsiTheme="minorHAnsi" w:cstheme="minorBidi"/>
      <w:color w:val="auto"/>
      <w:kern w:val="2"/>
      <w:sz w:val="18"/>
      <w:szCs w:val="18"/>
      <w:lang w:eastAsia="en-US"/>
      <w14:ligatures w14:val="standardContextual"/>
    </w:rPr>
  </w:style>
  <w:style w:type="character" w:customStyle="1" w:styleId="Vnbnnidung240">
    <w:name w:val="Văn bản nội dung (24)_"/>
    <w:link w:val="Vnbnnidung241"/>
    <w:rsid w:val="003618EA"/>
    <w:rPr>
      <w:sz w:val="16"/>
      <w:szCs w:val="16"/>
      <w:shd w:val="clear" w:color="auto" w:fill="FFFFFF"/>
    </w:rPr>
  </w:style>
  <w:style w:type="paragraph" w:customStyle="1" w:styleId="Vnbnnidung241">
    <w:name w:val="Văn bản nội dung (24)"/>
    <w:basedOn w:val="Normal"/>
    <w:link w:val="Vnbnnidung240"/>
    <w:rsid w:val="003618EA"/>
    <w:pPr>
      <w:shd w:val="clear" w:color="auto" w:fill="FFFFFF"/>
      <w:spacing w:before="2280" w:line="240" w:lineRule="atLeast"/>
      <w:jc w:val="center"/>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250">
    <w:name w:val="Văn bản nội dung (25)_"/>
    <w:link w:val="Vnbnnidung251"/>
    <w:rsid w:val="003618EA"/>
    <w:rPr>
      <w:b/>
      <w:bCs/>
      <w:shd w:val="clear" w:color="auto" w:fill="FFFFFF"/>
    </w:rPr>
  </w:style>
  <w:style w:type="paragraph" w:customStyle="1" w:styleId="Vnbnnidung251">
    <w:name w:val="Văn bản nội dung (25)"/>
    <w:basedOn w:val="Normal"/>
    <w:link w:val="Vnbnnidung250"/>
    <w:rsid w:val="003618EA"/>
    <w:pPr>
      <w:shd w:val="clear" w:color="auto" w:fill="FFFFFF"/>
      <w:spacing w:after="60" w:line="326" w:lineRule="exact"/>
      <w:jc w:val="center"/>
    </w:pPr>
    <w:rPr>
      <w:rFonts w:asciiTheme="minorHAnsi" w:eastAsiaTheme="minorHAnsi" w:hAnsiTheme="minorHAnsi" w:cstheme="minorBidi"/>
      <w:b/>
      <w:bCs/>
      <w:color w:val="auto"/>
      <w:kern w:val="2"/>
      <w:lang w:eastAsia="en-US"/>
      <w14:ligatures w14:val="standardContextual"/>
    </w:rPr>
  </w:style>
  <w:style w:type="character" w:customStyle="1" w:styleId="Vnbnnidung26">
    <w:name w:val="Văn bản nội dung (26)_"/>
    <w:link w:val="Vnbnnidung260"/>
    <w:rsid w:val="003618EA"/>
    <w:rPr>
      <w:noProof/>
      <w:shd w:val="clear" w:color="auto" w:fill="FFFFFF"/>
    </w:rPr>
  </w:style>
  <w:style w:type="paragraph" w:customStyle="1" w:styleId="Vnbnnidung260">
    <w:name w:val="Văn bản nội dung (26)"/>
    <w:basedOn w:val="Normal"/>
    <w:link w:val="Vnbnnidung26"/>
    <w:rsid w:val="003618EA"/>
    <w:pPr>
      <w:shd w:val="clear" w:color="auto" w:fill="FFFFFF"/>
      <w:spacing w:line="240" w:lineRule="atLeast"/>
    </w:pPr>
    <w:rPr>
      <w:rFonts w:asciiTheme="minorHAnsi" w:eastAsiaTheme="minorHAnsi" w:hAnsiTheme="minorHAnsi" w:cstheme="minorBidi"/>
      <w:noProof/>
      <w:color w:val="auto"/>
      <w:kern w:val="2"/>
      <w:lang w:eastAsia="en-US"/>
      <w14:ligatures w14:val="standardContextual"/>
    </w:rPr>
  </w:style>
  <w:style w:type="character" w:customStyle="1" w:styleId="Vnbnnidung27">
    <w:name w:val="Văn bản nội dung (27)_"/>
    <w:link w:val="Vnbnnidung270"/>
    <w:rsid w:val="003618EA"/>
    <w:rPr>
      <w:sz w:val="16"/>
      <w:szCs w:val="16"/>
      <w:shd w:val="clear" w:color="auto" w:fill="FFFFFF"/>
    </w:rPr>
  </w:style>
  <w:style w:type="paragraph" w:customStyle="1" w:styleId="Vnbnnidung270">
    <w:name w:val="Văn bản nội dung (27)"/>
    <w:basedOn w:val="Normal"/>
    <w:link w:val="Vnbnnidung27"/>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28">
    <w:name w:val="Văn bản nội dung (28)_"/>
    <w:link w:val="Vnbnnidung280"/>
    <w:rsid w:val="003618EA"/>
    <w:rPr>
      <w:sz w:val="16"/>
      <w:szCs w:val="16"/>
      <w:shd w:val="clear" w:color="auto" w:fill="FFFFFF"/>
    </w:rPr>
  </w:style>
  <w:style w:type="paragraph" w:customStyle="1" w:styleId="Vnbnnidung280">
    <w:name w:val="Văn bản nội dung (28)"/>
    <w:basedOn w:val="Normal"/>
    <w:link w:val="Vnbnnidung28"/>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290">
    <w:name w:val="Văn bản nội dung (29)_"/>
    <w:link w:val="Vnbnnidung293"/>
    <w:rsid w:val="003618EA"/>
    <w:rPr>
      <w:sz w:val="16"/>
      <w:szCs w:val="16"/>
      <w:shd w:val="clear" w:color="auto" w:fill="FFFFFF"/>
    </w:rPr>
  </w:style>
  <w:style w:type="paragraph" w:customStyle="1" w:styleId="Vnbnnidung293">
    <w:name w:val="Văn bản nội dung (29)"/>
    <w:basedOn w:val="Normal"/>
    <w:link w:val="Vnbnnidung290"/>
    <w:rsid w:val="003618EA"/>
    <w:pPr>
      <w:shd w:val="clear" w:color="auto" w:fill="FFFFFF"/>
      <w:spacing w:before="60" w:line="240" w:lineRule="atLeast"/>
      <w:jc w:val="righ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30">
    <w:name w:val="Văn bản nội dung (30)_"/>
    <w:link w:val="Vnbnnidung300"/>
    <w:rsid w:val="003618EA"/>
    <w:rPr>
      <w:sz w:val="16"/>
      <w:szCs w:val="16"/>
      <w:shd w:val="clear" w:color="auto" w:fill="FFFFFF"/>
    </w:rPr>
  </w:style>
  <w:style w:type="paragraph" w:customStyle="1" w:styleId="Vnbnnidung300">
    <w:name w:val="Văn bản nội dung (30)"/>
    <w:basedOn w:val="Normal"/>
    <w:link w:val="Vnbnnidung30"/>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310">
    <w:name w:val="Văn bản nội dung (31)_"/>
    <w:link w:val="Vnbnnidung311"/>
    <w:rsid w:val="003618EA"/>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3618EA"/>
    <w:pPr>
      <w:shd w:val="clear" w:color="auto" w:fill="FFFFFF"/>
      <w:spacing w:before="180" w:line="240" w:lineRule="atLeast"/>
      <w:jc w:val="both"/>
    </w:pPr>
    <w:rPr>
      <w:rFonts w:eastAsiaTheme="minorHAnsi" w:cstheme="minorBidi"/>
      <w:i/>
      <w:iCs/>
      <w:color w:val="auto"/>
      <w:spacing w:val="-40"/>
      <w:kern w:val="2"/>
      <w:sz w:val="21"/>
      <w:szCs w:val="21"/>
      <w:lang w:eastAsia="en-US"/>
      <w14:ligatures w14:val="standardContextual"/>
    </w:rPr>
  </w:style>
  <w:style w:type="character" w:customStyle="1" w:styleId="Vnbnnidung320">
    <w:name w:val="Văn bản nội dung (32)_"/>
    <w:link w:val="Vnbnnidung321"/>
    <w:rsid w:val="003618EA"/>
    <w:rPr>
      <w:sz w:val="16"/>
      <w:szCs w:val="16"/>
      <w:shd w:val="clear" w:color="auto" w:fill="FFFFFF"/>
    </w:rPr>
  </w:style>
  <w:style w:type="paragraph" w:customStyle="1" w:styleId="Vnbnnidung321">
    <w:name w:val="Văn bản nội dung (32)"/>
    <w:basedOn w:val="Normal"/>
    <w:link w:val="Vnbnnidung320"/>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33">
    <w:name w:val="Văn bản nội dung (33)_"/>
    <w:link w:val="Vnbnnidung330"/>
    <w:rsid w:val="003618EA"/>
    <w:rPr>
      <w:sz w:val="15"/>
      <w:szCs w:val="15"/>
      <w:shd w:val="clear" w:color="auto" w:fill="FFFFFF"/>
    </w:rPr>
  </w:style>
  <w:style w:type="paragraph" w:customStyle="1" w:styleId="Vnbnnidung330">
    <w:name w:val="Văn bản nội dung (33)"/>
    <w:basedOn w:val="Normal"/>
    <w:link w:val="Vnbnnidung33"/>
    <w:rsid w:val="003618EA"/>
    <w:pPr>
      <w:shd w:val="clear" w:color="auto" w:fill="FFFFFF"/>
      <w:spacing w:line="240" w:lineRule="atLeast"/>
    </w:pPr>
    <w:rPr>
      <w:rFonts w:asciiTheme="minorHAnsi" w:eastAsiaTheme="minorHAnsi" w:hAnsiTheme="minorHAnsi" w:cstheme="minorBidi"/>
      <w:color w:val="auto"/>
      <w:kern w:val="2"/>
      <w:sz w:val="15"/>
      <w:szCs w:val="15"/>
      <w:lang w:eastAsia="en-US"/>
      <w14:ligatures w14:val="standardContextual"/>
    </w:rPr>
  </w:style>
  <w:style w:type="character" w:customStyle="1" w:styleId="Vnbnnidung34">
    <w:name w:val="Văn bản nội dung (34)_"/>
    <w:link w:val="Vnbnnidung340"/>
    <w:rsid w:val="003618EA"/>
    <w:rPr>
      <w:sz w:val="16"/>
      <w:szCs w:val="16"/>
      <w:shd w:val="clear" w:color="auto" w:fill="FFFFFF"/>
    </w:rPr>
  </w:style>
  <w:style w:type="paragraph" w:customStyle="1" w:styleId="Vnbnnidung340">
    <w:name w:val="Văn bản nội dung (34)"/>
    <w:basedOn w:val="Normal"/>
    <w:link w:val="Vnbnnidung34"/>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35">
    <w:name w:val="Văn bản nội dung (35)_"/>
    <w:link w:val="Vnbnnidung350"/>
    <w:rsid w:val="003618EA"/>
    <w:rPr>
      <w:sz w:val="18"/>
      <w:szCs w:val="18"/>
      <w:shd w:val="clear" w:color="auto" w:fill="FFFFFF"/>
    </w:rPr>
  </w:style>
  <w:style w:type="paragraph" w:customStyle="1" w:styleId="Vnbnnidung350">
    <w:name w:val="Văn bản nội dung (35)"/>
    <w:basedOn w:val="Normal"/>
    <w:link w:val="Vnbnnidung35"/>
    <w:rsid w:val="003618EA"/>
    <w:pPr>
      <w:shd w:val="clear" w:color="auto" w:fill="FFFFFF"/>
      <w:spacing w:before="60" w:after="60" w:line="240" w:lineRule="atLeast"/>
      <w:jc w:val="both"/>
    </w:pPr>
    <w:rPr>
      <w:rFonts w:asciiTheme="minorHAnsi" w:eastAsiaTheme="minorHAnsi" w:hAnsiTheme="minorHAnsi" w:cstheme="minorBidi"/>
      <w:color w:val="auto"/>
      <w:kern w:val="2"/>
      <w:sz w:val="18"/>
      <w:szCs w:val="18"/>
      <w:lang w:eastAsia="en-US"/>
      <w14:ligatures w14:val="standardContextual"/>
    </w:rPr>
  </w:style>
  <w:style w:type="character" w:customStyle="1" w:styleId="Vnbnnidung36">
    <w:name w:val="Văn bản nội dung (36)_"/>
    <w:link w:val="Vnbnnidung360"/>
    <w:rsid w:val="003618EA"/>
    <w:rPr>
      <w:sz w:val="15"/>
      <w:szCs w:val="15"/>
      <w:shd w:val="clear" w:color="auto" w:fill="FFFFFF"/>
    </w:rPr>
  </w:style>
  <w:style w:type="paragraph" w:customStyle="1" w:styleId="Vnbnnidung360">
    <w:name w:val="Văn bản nội dung (36)"/>
    <w:basedOn w:val="Normal"/>
    <w:link w:val="Vnbnnidung36"/>
    <w:rsid w:val="003618EA"/>
    <w:pPr>
      <w:shd w:val="clear" w:color="auto" w:fill="FFFFFF"/>
      <w:spacing w:line="240" w:lineRule="atLeast"/>
    </w:pPr>
    <w:rPr>
      <w:rFonts w:asciiTheme="minorHAnsi" w:eastAsiaTheme="minorHAnsi" w:hAnsiTheme="minorHAnsi" w:cstheme="minorBidi"/>
      <w:color w:val="auto"/>
      <w:kern w:val="2"/>
      <w:sz w:val="15"/>
      <w:szCs w:val="15"/>
      <w:lang w:eastAsia="en-US"/>
      <w14:ligatures w14:val="standardContextual"/>
    </w:rPr>
  </w:style>
  <w:style w:type="character" w:customStyle="1" w:styleId="Vnbnnidung37">
    <w:name w:val="Văn bản nội dung (37)_"/>
    <w:link w:val="Vnbnnidung370"/>
    <w:rsid w:val="003618EA"/>
    <w:rPr>
      <w:sz w:val="16"/>
      <w:szCs w:val="16"/>
      <w:shd w:val="clear" w:color="auto" w:fill="FFFFFF"/>
    </w:rPr>
  </w:style>
  <w:style w:type="paragraph" w:customStyle="1" w:styleId="Vnbnnidung370">
    <w:name w:val="Văn bản nội dung (37)"/>
    <w:basedOn w:val="Normal"/>
    <w:link w:val="Vnbnnidung37"/>
    <w:rsid w:val="003618EA"/>
    <w:pPr>
      <w:shd w:val="clear" w:color="auto" w:fill="FFFFFF"/>
      <w:spacing w:before="300" w:line="240" w:lineRule="atLeast"/>
      <w:jc w:val="center"/>
    </w:pPr>
    <w:rPr>
      <w:rFonts w:asciiTheme="minorHAnsi" w:eastAsiaTheme="minorHAnsi" w:hAnsiTheme="minorHAnsi" w:cstheme="minorBidi"/>
      <w:color w:val="auto"/>
      <w:kern w:val="2"/>
      <w:sz w:val="16"/>
      <w:szCs w:val="16"/>
      <w:lang w:eastAsia="en-US"/>
      <w14:ligatures w14:val="standardContextual"/>
    </w:rPr>
  </w:style>
  <w:style w:type="character" w:customStyle="1" w:styleId="Tiu52">
    <w:name w:val="Tiêu đề #5 (2)_"/>
    <w:link w:val="Tiu521"/>
    <w:rsid w:val="003618EA"/>
    <w:rPr>
      <w:i/>
      <w:iCs/>
      <w:shd w:val="clear" w:color="auto" w:fill="FFFFFF"/>
      <w:lang w:val="fr-FR" w:eastAsia="fr-FR"/>
    </w:rPr>
  </w:style>
  <w:style w:type="paragraph" w:customStyle="1" w:styleId="Tiu521">
    <w:name w:val="Tiêu đề #5 (2)1"/>
    <w:basedOn w:val="Normal"/>
    <w:link w:val="Tiu52"/>
    <w:rsid w:val="003618EA"/>
    <w:pPr>
      <w:shd w:val="clear" w:color="auto" w:fill="FFFFFF"/>
      <w:spacing w:before="300" w:after="780" w:line="240" w:lineRule="atLeast"/>
      <w:jc w:val="right"/>
      <w:outlineLvl w:val="4"/>
    </w:pPr>
    <w:rPr>
      <w:rFonts w:asciiTheme="minorHAnsi" w:eastAsiaTheme="minorHAnsi" w:hAnsiTheme="minorHAnsi" w:cstheme="minorBidi"/>
      <w:i/>
      <w:iCs/>
      <w:color w:val="auto"/>
      <w:kern w:val="2"/>
      <w:lang w:val="fr-FR" w:eastAsia="fr-FR"/>
      <w14:ligatures w14:val="standardContextual"/>
    </w:rPr>
  </w:style>
  <w:style w:type="character" w:customStyle="1" w:styleId="Vnbnnidung38">
    <w:name w:val="Văn bản nội dung (38)_"/>
    <w:link w:val="Vnbnnidung380"/>
    <w:rsid w:val="003618EA"/>
    <w:rPr>
      <w:sz w:val="16"/>
      <w:szCs w:val="16"/>
      <w:shd w:val="clear" w:color="auto" w:fill="FFFFFF"/>
    </w:rPr>
  </w:style>
  <w:style w:type="paragraph" w:customStyle="1" w:styleId="Vnbnnidung380">
    <w:name w:val="Văn bản nội dung (38)"/>
    <w:basedOn w:val="Normal"/>
    <w:link w:val="Vnbnnidung38"/>
    <w:rsid w:val="003618EA"/>
    <w:pPr>
      <w:shd w:val="clear" w:color="auto" w:fill="FFFFFF"/>
      <w:spacing w:before="780" w:line="240" w:lineRule="atLeast"/>
      <w:jc w:val="center"/>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39">
    <w:name w:val="Văn bản nội dung (39)_"/>
    <w:link w:val="Vnbnnidung390"/>
    <w:rsid w:val="003618EA"/>
    <w:rPr>
      <w:w w:val="70"/>
      <w:shd w:val="clear" w:color="auto" w:fill="FFFFFF"/>
    </w:rPr>
  </w:style>
  <w:style w:type="paragraph" w:customStyle="1" w:styleId="Vnbnnidung390">
    <w:name w:val="Văn bản nội dung (39)"/>
    <w:basedOn w:val="Normal"/>
    <w:link w:val="Vnbnnidung39"/>
    <w:rsid w:val="003618EA"/>
    <w:pPr>
      <w:shd w:val="clear" w:color="auto" w:fill="FFFFFF"/>
      <w:spacing w:before="60" w:after="60" w:line="240" w:lineRule="atLeast"/>
      <w:jc w:val="both"/>
    </w:pPr>
    <w:rPr>
      <w:rFonts w:asciiTheme="minorHAnsi" w:eastAsiaTheme="minorHAnsi" w:hAnsiTheme="minorHAnsi" w:cstheme="minorBidi"/>
      <w:color w:val="auto"/>
      <w:w w:val="70"/>
      <w:kern w:val="2"/>
      <w:lang w:eastAsia="en-US"/>
      <w14:ligatures w14:val="standardContextual"/>
    </w:rPr>
  </w:style>
  <w:style w:type="character" w:customStyle="1" w:styleId="Tiu33">
    <w:name w:val="Tiêu đề #3 (3)_"/>
    <w:link w:val="Tiu331"/>
    <w:rsid w:val="003618EA"/>
    <w:rPr>
      <w:i/>
      <w:iCs/>
      <w:shd w:val="clear" w:color="auto" w:fill="FFFFFF"/>
    </w:rPr>
  </w:style>
  <w:style w:type="paragraph" w:customStyle="1" w:styleId="Tiu331">
    <w:name w:val="Tiêu đề #3 (3)1"/>
    <w:basedOn w:val="Normal"/>
    <w:link w:val="Tiu33"/>
    <w:rsid w:val="003618EA"/>
    <w:pPr>
      <w:shd w:val="clear" w:color="auto" w:fill="FFFFFF"/>
      <w:spacing w:before="180" w:after="180" w:line="240" w:lineRule="atLeast"/>
      <w:jc w:val="right"/>
      <w:outlineLvl w:val="2"/>
    </w:pPr>
    <w:rPr>
      <w:rFonts w:asciiTheme="minorHAnsi" w:eastAsiaTheme="minorHAnsi" w:hAnsiTheme="minorHAnsi" w:cstheme="minorBidi"/>
      <w:i/>
      <w:iCs/>
      <w:color w:val="auto"/>
      <w:kern w:val="2"/>
      <w:lang w:eastAsia="en-US"/>
      <w14:ligatures w14:val="standardContextual"/>
    </w:rPr>
  </w:style>
  <w:style w:type="character" w:customStyle="1" w:styleId="Vnbnnidung400">
    <w:name w:val="Văn bản nội dung (40)_"/>
    <w:link w:val="Vnbnnidung401"/>
    <w:rsid w:val="003618EA"/>
    <w:rPr>
      <w:sz w:val="15"/>
      <w:szCs w:val="15"/>
      <w:shd w:val="clear" w:color="auto" w:fill="FFFFFF"/>
    </w:rPr>
  </w:style>
  <w:style w:type="paragraph" w:customStyle="1" w:styleId="Vnbnnidung401">
    <w:name w:val="Văn bản nội dung (40)"/>
    <w:basedOn w:val="Normal"/>
    <w:link w:val="Vnbnnidung400"/>
    <w:rsid w:val="003618EA"/>
    <w:pPr>
      <w:shd w:val="clear" w:color="auto" w:fill="FFFFFF"/>
      <w:spacing w:before="180" w:line="240" w:lineRule="atLeast"/>
      <w:jc w:val="center"/>
    </w:pPr>
    <w:rPr>
      <w:rFonts w:asciiTheme="minorHAnsi" w:eastAsiaTheme="minorHAnsi" w:hAnsiTheme="minorHAnsi" w:cstheme="minorBidi"/>
      <w:color w:val="auto"/>
      <w:kern w:val="2"/>
      <w:sz w:val="15"/>
      <w:szCs w:val="15"/>
      <w:lang w:eastAsia="en-US"/>
      <w14:ligatures w14:val="standardContextual"/>
    </w:rPr>
  </w:style>
  <w:style w:type="character" w:customStyle="1" w:styleId="Vnbnnidung41">
    <w:name w:val="Văn bản nội dung (41)_"/>
    <w:link w:val="Vnbnnidung410"/>
    <w:rsid w:val="003618EA"/>
    <w:rPr>
      <w:sz w:val="19"/>
      <w:szCs w:val="19"/>
      <w:shd w:val="clear" w:color="auto" w:fill="FFFFFF"/>
    </w:rPr>
  </w:style>
  <w:style w:type="paragraph" w:customStyle="1" w:styleId="Vnbnnidung410">
    <w:name w:val="Văn bản nội dung (41)"/>
    <w:basedOn w:val="Normal"/>
    <w:link w:val="Vnbnnidung41"/>
    <w:rsid w:val="003618EA"/>
    <w:pPr>
      <w:shd w:val="clear" w:color="auto" w:fill="FFFFFF"/>
      <w:spacing w:before="60" w:after="60" w:line="240" w:lineRule="atLeast"/>
      <w:jc w:val="both"/>
    </w:pPr>
    <w:rPr>
      <w:rFonts w:asciiTheme="minorHAnsi" w:eastAsiaTheme="minorHAnsi" w:hAnsiTheme="minorHAnsi" w:cstheme="minorBidi"/>
      <w:color w:val="auto"/>
      <w:kern w:val="2"/>
      <w:sz w:val="19"/>
      <w:szCs w:val="19"/>
      <w:lang w:eastAsia="en-US"/>
      <w14:ligatures w14:val="standardContextual"/>
    </w:rPr>
  </w:style>
  <w:style w:type="character" w:customStyle="1" w:styleId="Tiu44">
    <w:name w:val="Tiêu đề #4 (4)_"/>
    <w:link w:val="Tiu441"/>
    <w:rsid w:val="003618EA"/>
    <w:rPr>
      <w:i/>
      <w:iCs/>
      <w:shd w:val="clear" w:color="auto" w:fill="FFFFFF"/>
    </w:rPr>
  </w:style>
  <w:style w:type="paragraph" w:customStyle="1" w:styleId="Tiu441">
    <w:name w:val="Tiêu đề #4 (4)1"/>
    <w:basedOn w:val="Normal"/>
    <w:link w:val="Tiu44"/>
    <w:rsid w:val="003618EA"/>
    <w:pPr>
      <w:shd w:val="clear" w:color="auto" w:fill="FFFFFF"/>
      <w:spacing w:before="60" w:after="60" w:line="240" w:lineRule="atLeast"/>
      <w:jc w:val="right"/>
      <w:outlineLvl w:val="3"/>
    </w:pPr>
    <w:rPr>
      <w:rFonts w:asciiTheme="minorHAnsi" w:eastAsiaTheme="minorHAnsi" w:hAnsiTheme="minorHAnsi" w:cstheme="minorBidi"/>
      <w:i/>
      <w:iCs/>
      <w:color w:val="auto"/>
      <w:kern w:val="2"/>
      <w:lang w:eastAsia="en-US"/>
      <w14:ligatures w14:val="standardContextual"/>
    </w:rPr>
  </w:style>
  <w:style w:type="character" w:customStyle="1" w:styleId="Vnbnnidung42">
    <w:name w:val="Văn bản nội dung (42)_"/>
    <w:link w:val="Vnbnnidung420"/>
    <w:rsid w:val="003618EA"/>
    <w:rPr>
      <w:sz w:val="16"/>
      <w:szCs w:val="16"/>
      <w:shd w:val="clear" w:color="auto" w:fill="FFFFFF"/>
    </w:rPr>
  </w:style>
  <w:style w:type="paragraph" w:customStyle="1" w:styleId="Vnbnnidung420">
    <w:name w:val="Văn bản nội dung (42)"/>
    <w:basedOn w:val="Normal"/>
    <w:link w:val="Vnbnnidung42"/>
    <w:rsid w:val="003618EA"/>
    <w:pPr>
      <w:shd w:val="clear" w:color="auto" w:fill="FFFFFF"/>
      <w:spacing w:before="60" w:line="240" w:lineRule="atLeast"/>
      <w:jc w:val="center"/>
    </w:pPr>
    <w:rPr>
      <w:rFonts w:asciiTheme="minorHAnsi" w:eastAsiaTheme="minorHAnsi" w:hAnsiTheme="minorHAnsi" w:cstheme="minorBidi"/>
      <w:color w:val="auto"/>
      <w:kern w:val="2"/>
      <w:sz w:val="16"/>
      <w:szCs w:val="16"/>
      <w:lang w:eastAsia="en-US"/>
      <w14:ligatures w14:val="standardContextual"/>
    </w:rPr>
  </w:style>
  <w:style w:type="character" w:customStyle="1" w:styleId="Tiu63">
    <w:name w:val="Tiêu đề #6 (3)_"/>
    <w:link w:val="Tiu631"/>
    <w:rsid w:val="003618EA"/>
    <w:rPr>
      <w:i/>
      <w:iCs/>
      <w:sz w:val="18"/>
      <w:szCs w:val="18"/>
      <w:shd w:val="clear" w:color="auto" w:fill="FFFFFF"/>
    </w:rPr>
  </w:style>
  <w:style w:type="paragraph" w:customStyle="1" w:styleId="Tiu631">
    <w:name w:val="Tiêu đề #6 (3)1"/>
    <w:basedOn w:val="Normal"/>
    <w:link w:val="Tiu63"/>
    <w:rsid w:val="003618EA"/>
    <w:pPr>
      <w:shd w:val="clear" w:color="auto" w:fill="FFFFFF"/>
      <w:spacing w:line="240" w:lineRule="atLeast"/>
      <w:outlineLvl w:val="5"/>
    </w:pPr>
    <w:rPr>
      <w:rFonts w:asciiTheme="minorHAnsi" w:eastAsiaTheme="minorHAnsi" w:hAnsiTheme="minorHAnsi" w:cstheme="minorBidi"/>
      <w:i/>
      <w:iCs/>
      <w:color w:val="auto"/>
      <w:kern w:val="2"/>
      <w:sz w:val="18"/>
      <w:szCs w:val="18"/>
      <w:lang w:eastAsia="en-US"/>
      <w14:ligatures w14:val="standardContextual"/>
    </w:rPr>
  </w:style>
  <w:style w:type="character" w:customStyle="1" w:styleId="Vnbnnidung43">
    <w:name w:val="Văn bản nội dung (43)_"/>
    <w:link w:val="Vnbnnidung430"/>
    <w:rsid w:val="003618EA"/>
    <w:rPr>
      <w:sz w:val="16"/>
      <w:szCs w:val="16"/>
      <w:shd w:val="clear" w:color="auto" w:fill="FFFFFF"/>
    </w:rPr>
  </w:style>
  <w:style w:type="paragraph" w:customStyle="1" w:styleId="Vnbnnidung430">
    <w:name w:val="Văn bản nội dung (43)"/>
    <w:basedOn w:val="Normal"/>
    <w:link w:val="Vnbnnidung43"/>
    <w:rsid w:val="003618EA"/>
    <w:pPr>
      <w:shd w:val="clear" w:color="auto" w:fill="FFFFFF"/>
      <w:spacing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44">
    <w:name w:val="Văn bản nội dung (44)_"/>
    <w:link w:val="Vnbnnidung440"/>
    <w:rsid w:val="003618EA"/>
    <w:rPr>
      <w:sz w:val="16"/>
      <w:szCs w:val="16"/>
      <w:shd w:val="clear" w:color="auto" w:fill="FFFFFF"/>
    </w:rPr>
  </w:style>
  <w:style w:type="paragraph" w:customStyle="1" w:styleId="Vnbnnidung440">
    <w:name w:val="Văn bản nội dung (44)"/>
    <w:basedOn w:val="Normal"/>
    <w:link w:val="Vnbnnidung44"/>
    <w:rsid w:val="003618EA"/>
    <w:pPr>
      <w:shd w:val="clear" w:color="auto" w:fill="FFFFFF"/>
      <w:spacing w:before="60" w:line="240" w:lineRule="atLeast"/>
    </w:pPr>
    <w:rPr>
      <w:rFonts w:asciiTheme="minorHAnsi" w:eastAsiaTheme="minorHAnsi" w:hAnsiTheme="minorHAnsi" w:cstheme="minorBidi"/>
      <w:color w:val="auto"/>
      <w:kern w:val="2"/>
      <w:sz w:val="16"/>
      <w:szCs w:val="16"/>
      <w:lang w:eastAsia="en-US"/>
      <w14:ligatures w14:val="standardContextual"/>
    </w:rPr>
  </w:style>
  <w:style w:type="character" w:customStyle="1" w:styleId="Tiu34">
    <w:name w:val="Tiêu đề #3 (4)_"/>
    <w:link w:val="Tiu341"/>
    <w:rsid w:val="003618EA"/>
    <w:rPr>
      <w:i/>
      <w:iCs/>
      <w:sz w:val="40"/>
      <w:szCs w:val="40"/>
      <w:shd w:val="clear" w:color="auto" w:fill="FFFFFF"/>
    </w:rPr>
  </w:style>
  <w:style w:type="paragraph" w:customStyle="1" w:styleId="Tiu341">
    <w:name w:val="Tiêu đề #3 (4)1"/>
    <w:basedOn w:val="Normal"/>
    <w:link w:val="Tiu34"/>
    <w:rsid w:val="003618EA"/>
    <w:pPr>
      <w:shd w:val="clear" w:color="auto" w:fill="FFFFFF"/>
      <w:spacing w:before="5160" w:after="60" w:line="240" w:lineRule="atLeast"/>
      <w:jc w:val="right"/>
      <w:outlineLvl w:val="2"/>
    </w:pPr>
    <w:rPr>
      <w:rFonts w:asciiTheme="minorHAnsi" w:eastAsiaTheme="minorHAnsi" w:hAnsiTheme="minorHAnsi" w:cstheme="minorBidi"/>
      <w:i/>
      <w:iCs/>
      <w:color w:val="auto"/>
      <w:kern w:val="2"/>
      <w:sz w:val="40"/>
      <w:szCs w:val="40"/>
      <w:lang w:eastAsia="en-US"/>
      <w14:ligatures w14:val="standardContextual"/>
    </w:rPr>
  </w:style>
  <w:style w:type="character" w:customStyle="1" w:styleId="Vnbnnidung45">
    <w:name w:val="Văn bản nội dung (45)_"/>
    <w:link w:val="Vnbnnidung450"/>
    <w:rsid w:val="003618EA"/>
    <w:rPr>
      <w:sz w:val="16"/>
      <w:szCs w:val="16"/>
      <w:shd w:val="clear" w:color="auto" w:fill="FFFFFF"/>
    </w:rPr>
  </w:style>
  <w:style w:type="paragraph" w:customStyle="1" w:styleId="Vnbnnidung450">
    <w:name w:val="Văn bản nội dung (45)"/>
    <w:basedOn w:val="Normal"/>
    <w:link w:val="Vnbnnidung45"/>
    <w:rsid w:val="003618EA"/>
    <w:pPr>
      <w:shd w:val="clear" w:color="auto" w:fill="FFFFFF"/>
      <w:spacing w:before="960" w:line="240" w:lineRule="atLeast"/>
      <w:jc w:val="center"/>
    </w:pPr>
    <w:rPr>
      <w:rFonts w:asciiTheme="minorHAnsi" w:eastAsiaTheme="minorHAnsi" w:hAnsiTheme="minorHAnsi" w:cstheme="minorBidi"/>
      <w:color w:val="auto"/>
      <w:kern w:val="2"/>
      <w:sz w:val="16"/>
      <w:szCs w:val="16"/>
      <w:lang w:eastAsia="en-US"/>
      <w14:ligatures w14:val="standardContextual"/>
    </w:rPr>
  </w:style>
  <w:style w:type="character" w:customStyle="1" w:styleId="Vnbnnidung46">
    <w:name w:val="Văn bản nội dung (46)_"/>
    <w:link w:val="Vnbnnidung460"/>
    <w:rsid w:val="003618EA"/>
    <w:rPr>
      <w:i/>
      <w:iCs/>
      <w:sz w:val="16"/>
      <w:szCs w:val="16"/>
      <w:shd w:val="clear" w:color="auto" w:fill="FFFFFF"/>
    </w:rPr>
  </w:style>
  <w:style w:type="paragraph" w:customStyle="1" w:styleId="Vnbnnidung460">
    <w:name w:val="Văn bản nội dung (46)"/>
    <w:basedOn w:val="Normal"/>
    <w:link w:val="Vnbnnidung46"/>
    <w:rsid w:val="003618EA"/>
    <w:pPr>
      <w:shd w:val="clear" w:color="auto" w:fill="FFFFFF"/>
      <w:spacing w:line="179" w:lineRule="exact"/>
    </w:pPr>
    <w:rPr>
      <w:rFonts w:asciiTheme="minorHAnsi" w:eastAsiaTheme="minorHAnsi" w:hAnsiTheme="minorHAnsi" w:cstheme="minorBidi"/>
      <w:i/>
      <w:iCs/>
      <w:color w:val="auto"/>
      <w:kern w:val="2"/>
      <w:sz w:val="16"/>
      <w:szCs w:val="16"/>
      <w:lang w:eastAsia="en-US"/>
      <w14:ligatures w14:val="standardContextual"/>
    </w:rPr>
  </w:style>
  <w:style w:type="character" w:styleId="CommentReference">
    <w:name w:val="annotation reference"/>
    <w:basedOn w:val="DefaultParagraphFont"/>
    <w:uiPriority w:val="99"/>
    <w:semiHidden/>
    <w:unhideWhenUsed/>
    <w:rsid w:val="00605F1F"/>
    <w:rPr>
      <w:sz w:val="16"/>
      <w:szCs w:val="16"/>
    </w:rPr>
  </w:style>
  <w:style w:type="paragraph" w:styleId="CommentText">
    <w:name w:val="annotation text"/>
    <w:basedOn w:val="Normal"/>
    <w:link w:val="CommentTextChar"/>
    <w:uiPriority w:val="99"/>
    <w:semiHidden/>
    <w:unhideWhenUsed/>
    <w:rsid w:val="00605F1F"/>
    <w:rPr>
      <w:sz w:val="20"/>
      <w:szCs w:val="20"/>
    </w:rPr>
  </w:style>
  <w:style w:type="character" w:customStyle="1" w:styleId="CommentTextChar">
    <w:name w:val="Comment Text Char"/>
    <w:basedOn w:val="DefaultParagraphFont"/>
    <w:link w:val="CommentText"/>
    <w:uiPriority w:val="99"/>
    <w:semiHidden/>
    <w:rsid w:val="00605F1F"/>
    <w:rPr>
      <w:rFonts w:ascii="Courier New" w:eastAsia="Courier New" w:hAnsi="Courier New" w:cs="Courier New"/>
      <w:color w:val="000000"/>
      <w:kern w:val="0"/>
      <w:sz w:val="20"/>
      <w:szCs w:val="20"/>
      <w:lang w:val="vi-VN" w:eastAsia="vi-VN"/>
      <w14:ligatures w14:val="none"/>
    </w:rPr>
  </w:style>
  <w:style w:type="paragraph" w:styleId="CommentSubject">
    <w:name w:val="annotation subject"/>
    <w:basedOn w:val="CommentText"/>
    <w:next w:val="CommentText"/>
    <w:link w:val="CommentSubjectChar"/>
    <w:uiPriority w:val="99"/>
    <w:semiHidden/>
    <w:unhideWhenUsed/>
    <w:rsid w:val="00605F1F"/>
    <w:rPr>
      <w:b/>
      <w:bCs/>
    </w:rPr>
  </w:style>
  <w:style w:type="character" w:customStyle="1" w:styleId="CommentSubjectChar">
    <w:name w:val="Comment Subject Char"/>
    <w:basedOn w:val="CommentTextChar"/>
    <w:link w:val="CommentSubject"/>
    <w:uiPriority w:val="99"/>
    <w:semiHidden/>
    <w:rsid w:val="00605F1F"/>
    <w:rPr>
      <w:rFonts w:ascii="Courier New" w:eastAsia="Courier New" w:hAnsi="Courier New" w:cs="Courier New"/>
      <w:b/>
      <w:bCs/>
      <w:color w:val="000000"/>
      <w:kern w:val="0"/>
      <w:sz w:val="20"/>
      <w:szCs w:val="20"/>
      <w:lang w:val="vi-VN" w:eastAsia="vi-VN"/>
      <w14:ligatures w14:val="none"/>
    </w:rPr>
  </w:style>
  <w:style w:type="character" w:styleId="Strong">
    <w:name w:val="Strong"/>
    <w:uiPriority w:val="22"/>
    <w:qFormat/>
    <w:rsid w:val="00C44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hiepvuduocubhn@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 Vân Anh</dc:creator>
  <cp:lastModifiedBy>Hang Duoc</cp:lastModifiedBy>
  <cp:revision>29</cp:revision>
  <dcterms:created xsi:type="dcterms:W3CDTF">2024-06-15T14:51:00Z</dcterms:created>
  <dcterms:modified xsi:type="dcterms:W3CDTF">2026-01-22T02:29:00Z</dcterms:modified>
</cp:coreProperties>
</file>